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D03B"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Юрьева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Алёна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Викторовна</w:t>
      </w:r>
      <w:r w:rsidRPr="00926EAB">
        <w:rPr>
          <w:rFonts w:ascii="Helvetica" w:hAnsi="Helvetica"/>
          <w:b/>
          <w:bCs/>
          <w:color w:val="222222"/>
          <w:sz w:val="21"/>
          <w:szCs w:val="21"/>
        </w:rPr>
        <w:t>.</w:t>
      </w:r>
    </w:p>
    <w:p w14:paraId="3B3822DA"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Взаимодействие</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малом</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городе</w:t>
      </w:r>
      <w:r w:rsidRPr="00926EAB">
        <w:rPr>
          <w:rFonts w:ascii="Helvetica" w:hAnsi="Helvetica"/>
          <w:b/>
          <w:bCs/>
          <w:color w:val="222222"/>
          <w:sz w:val="21"/>
          <w:szCs w:val="21"/>
        </w:rPr>
        <w:t xml:space="preserve"> : </w:t>
      </w:r>
      <w:r w:rsidRPr="00926EAB">
        <w:rPr>
          <w:rFonts w:ascii="Helvetica" w:hAnsi="Helvetica" w:hint="eastAsia"/>
          <w:b/>
          <w:bCs/>
          <w:color w:val="222222"/>
          <w:sz w:val="21"/>
          <w:szCs w:val="21"/>
        </w:rPr>
        <w:t>социологический</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анализ</w:t>
      </w:r>
      <w:r w:rsidRPr="00926EAB">
        <w:rPr>
          <w:rFonts w:ascii="Helvetica" w:hAnsi="Helvetica"/>
          <w:b/>
          <w:bCs/>
          <w:color w:val="222222"/>
          <w:sz w:val="21"/>
          <w:szCs w:val="21"/>
        </w:rPr>
        <w:t xml:space="preserve"> : </w:t>
      </w:r>
      <w:r w:rsidRPr="00926EAB">
        <w:rPr>
          <w:rFonts w:ascii="Helvetica" w:hAnsi="Helvetica" w:hint="eastAsia"/>
          <w:b/>
          <w:bCs/>
          <w:color w:val="222222"/>
          <w:sz w:val="21"/>
          <w:szCs w:val="21"/>
        </w:rPr>
        <w:t>диссертация</w:t>
      </w:r>
      <w:r w:rsidRPr="00926EAB">
        <w:rPr>
          <w:rFonts w:ascii="Helvetica" w:hAnsi="Helvetica"/>
          <w:b/>
          <w:bCs/>
          <w:color w:val="222222"/>
          <w:sz w:val="21"/>
          <w:szCs w:val="21"/>
        </w:rPr>
        <w:t xml:space="preserve"> ... </w:t>
      </w:r>
      <w:r w:rsidRPr="00926EAB">
        <w:rPr>
          <w:rFonts w:ascii="Helvetica" w:hAnsi="Helvetica" w:hint="eastAsia"/>
          <w:b/>
          <w:bCs/>
          <w:color w:val="222222"/>
          <w:sz w:val="21"/>
          <w:szCs w:val="21"/>
        </w:rPr>
        <w:t>кандидата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социологических</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наук</w:t>
      </w:r>
      <w:r w:rsidRPr="00926EAB">
        <w:rPr>
          <w:rFonts w:ascii="Helvetica" w:hAnsi="Helvetica"/>
          <w:b/>
          <w:bCs/>
          <w:color w:val="222222"/>
          <w:sz w:val="21"/>
          <w:szCs w:val="21"/>
        </w:rPr>
        <w:t xml:space="preserve"> : 22.00.06 / </w:t>
      </w:r>
      <w:r w:rsidRPr="00926EAB">
        <w:rPr>
          <w:rFonts w:ascii="Helvetica" w:hAnsi="Helvetica" w:hint="eastAsia"/>
          <w:b/>
          <w:bCs/>
          <w:color w:val="222222"/>
          <w:sz w:val="21"/>
          <w:szCs w:val="21"/>
        </w:rPr>
        <w:t>Юрьева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Алёна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Викторовна</w:t>
      </w:r>
      <w:r w:rsidRPr="00926EAB">
        <w:rPr>
          <w:rFonts w:ascii="Helvetica" w:hAnsi="Helvetica"/>
          <w:b/>
          <w:bCs/>
          <w:color w:val="222222"/>
          <w:sz w:val="21"/>
          <w:szCs w:val="21"/>
        </w:rPr>
        <w:t>; [</w:t>
      </w:r>
      <w:r w:rsidRPr="00926EAB">
        <w:rPr>
          <w:rFonts w:ascii="Helvetica" w:hAnsi="Helvetica" w:hint="eastAsia"/>
          <w:b/>
          <w:bCs/>
          <w:color w:val="222222"/>
          <w:sz w:val="21"/>
          <w:szCs w:val="21"/>
        </w:rPr>
        <w:t>Место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защиты</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Ур</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федер</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ун</w:t>
      </w:r>
      <w:r w:rsidRPr="00926EAB">
        <w:rPr>
          <w:rFonts w:ascii="Helvetica" w:hAnsi="Helvetica"/>
          <w:b/>
          <w:bCs/>
          <w:color w:val="222222"/>
          <w:sz w:val="21"/>
          <w:szCs w:val="21"/>
        </w:rPr>
        <w:t>-</w:t>
      </w:r>
      <w:r w:rsidRPr="00926EAB">
        <w:rPr>
          <w:rFonts w:ascii="Helvetica" w:hAnsi="Helvetica" w:hint="eastAsia"/>
          <w:b/>
          <w:bCs/>
          <w:color w:val="222222"/>
          <w:sz w:val="21"/>
          <w:szCs w:val="21"/>
        </w:rPr>
        <w:t>т</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имени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первого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Президента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России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Б</w:t>
      </w:r>
      <w:r w:rsidRPr="00926EAB">
        <w:rPr>
          <w:rFonts w:ascii="Helvetica" w:hAnsi="Helvetica"/>
          <w:b/>
          <w:bCs/>
          <w:color w:val="222222"/>
          <w:sz w:val="21"/>
          <w:szCs w:val="21"/>
        </w:rPr>
        <w:t>.</w:t>
      </w:r>
      <w:r w:rsidRPr="00926EAB">
        <w:rPr>
          <w:rFonts w:ascii="Helvetica" w:hAnsi="Helvetica" w:hint="eastAsia"/>
          <w:b/>
          <w:bCs/>
          <w:color w:val="222222"/>
          <w:sz w:val="21"/>
          <w:szCs w:val="21"/>
        </w:rPr>
        <w:t>Н</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Ельцина</w:t>
      </w:r>
      <w:r w:rsidRPr="00926EAB">
        <w:rPr>
          <w:rFonts w:ascii="Helvetica" w:hAnsi="Helvetica"/>
          <w:b/>
          <w:bCs/>
          <w:color w:val="222222"/>
          <w:sz w:val="21"/>
          <w:szCs w:val="21"/>
        </w:rPr>
        <w:t xml:space="preserve">]. - </w:t>
      </w:r>
      <w:r w:rsidRPr="00926EAB">
        <w:rPr>
          <w:rFonts w:ascii="Helvetica" w:hAnsi="Helvetica" w:hint="eastAsia"/>
          <w:b/>
          <w:bCs/>
          <w:color w:val="222222"/>
          <w:sz w:val="21"/>
          <w:szCs w:val="21"/>
        </w:rPr>
        <w:t>Екатеринбург</w:t>
      </w:r>
      <w:r w:rsidRPr="00926EAB">
        <w:rPr>
          <w:rFonts w:ascii="Helvetica" w:hAnsi="Helvetica"/>
          <w:b/>
          <w:bCs/>
          <w:color w:val="222222"/>
          <w:sz w:val="21"/>
          <w:szCs w:val="21"/>
        </w:rPr>
        <w:t xml:space="preserve">, 2012. - 167 </w:t>
      </w:r>
      <w:r w:rsidRPr="00926EAB">
        <w:rPr>
          <w:rFonts w:ascii="Helvetica" w:hAnsi="Helvetica" w:hint="eastAsia"/>
          <w:b/>
          <w:bCs/>
          <w:color w:val="222222"/>
          <w:sz w:val="21"/>
          <w:szCs w:val="21"/>
        </w:rPr>
        <w:t>с</w:t>
      </w:r>
      <w:r w:rsidRPr="00926EAB">
        <w:rPr>
          <w:rFonts w:ascii="Helvetica" w:hAnsi="Helvetica"/>
          <w:b/>
          <w:bCs/>
          <w:color w:val="222222"/>
          <w:sz w:val="21"/>
          <w:szCs w:val="21"/>
        </w:rPr>
        <w:t xml:space="preserve">. : </w:t>
      </w:r>
      <w:r w:rsidRPr="00926EAB">
        <w:rPr>
          <w:rFonts w:ascii="Helvetica" w:hAnsi="Helvetica" w:hint="eastAsia"/>
          <w:b/>
          <w:bCs/>
          <w:color w:val="222222"/>
          <w:sz w:val="21"/>
          <w:szCs w:val="21"/>
        </w:rPr>
        <w:t>ил</w:t>
      </w:r>
      <w:r w:rsidRPr="00926EAB">
        <w:rPr>
          <w:rFonts w:ascii="Helvetica" w:hAnsi="Helvetica"/>
          <w:b/>
          <w:bCs/>
          <w:color w:val="222222"/>
          <w:sz w:val="21"/>
          <w:szCs w:val="21"/>
        </w:rPr>
        <w:t>.</w:t>
      </w:r>
    </w:p>
    <w:p w14:paraId="739DE09B"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больше</w:t>
      </w:r>
    </w:p>
    <w:p w14:paraId="0ABE8B3B"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Цитаты</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из</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текста</w:t>
      </w:r>
      <w:r w:rsidRPr="00926EAB">
        <w:rPr>
          <w:rFonts w:ascii="Helvetica" w:hAnsi="Helvetica"/>
          <w:b/>
          <w:bCs/>
          <w:color w:val="222222"/>
          <w:sz w:val="21"/>
          <w:szCs w:val="21"/>
        </w:rPr>
        <w:t>:</w:t>
      </w:r>
    </w:p>
    <w:p w14:paraId="4AEFFFB8"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стр</w:t>
      </w:r>
      <w:r w:rsidRPr="00926EAB">
        <w:rPr>
          <w:rFonts w:ascii="Helvetica" w:hAnsi="Helvetica"/>
          <w:b/>
          <w:bCs/>
          <w:color w:val="222222"/>
          <w:sz w:val="21"/>
          <w:szCs w:val="21"/>
        </w:rPr>
        <w:t>. 1</w:t>
      </w:r>
    </w:p>
    <w:p w14:paraId="743212E7"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УНИВЕРСИТЕТ</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ИМЕНИ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ПЕРВОГО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ПРЕЗИДЕНТА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РОССИИ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Б</w:t>
      </w:r>
      <w:r w:rsidRPr="00926EAB">
        <w:rPr>
          <w:rFonts w:ascii="Helvetica" w:hAnsi="Helvetica"/>
          <w:b/>
          <w:bCs/>
          <w:color w:val="222222"/>
          <w:sz w:val="21"/>
          <w:szCs w:val="21"/>
        </w:rPr>
        <w:t>.</w:t>
      </w:r>
      <w:r w:rsidRPr="00926EAB">
        <w:rPr>
          <w:rFonts w:ascii="Helvetica" w:hAnsi="Helvetica" w:hint="eastAsia"/>
          <w:b/>
          <w:bCs/>
          <w:color w:val="222222"/>
          <w:sz w:val="21"/>
          <w:szCs w:val="21"/>
        </w:rPr>
        <w:t>Н</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ЕЛЬЦИНА</w:t>
      </w:r>
      <w:r w:rsidRPr="00926EAB">
        <w:rPr>
          <w:rFonts w:ascii="Helvetica" w:hAnsi="Helvetica" w:hint="eastAsia"/>
          <w:b/>
          <w:bCs/>
          <w:color w:val="222222"/>
          <w:sz w:val="21"/>
          <w:szCs w:val="21"/>
        </w:rPr>
        <w:t>»</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ФГАОУ</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ВПО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УрФУ</w:t>
      </w:r>
      <w:r w:rsidRPr="00926EAB">
        <w:rPr>
          <w:rFonts w:ascii="Helvetica" w:hAnsi="Helvetica" w:hint="eastAsia"/>
          <w:b/>
          <w:bCs/>
          <w:color w:val="222222"/>
          <w:sz w:val="21"/>
          <w:szCs w:val="21"/>
        </w:rPr>
        <w:t>»</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На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правах</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рукописи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ЮРЬЕВА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АЛЕНА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ВИКТОРОВНА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ВЗАИМОДЕЙСТВИЕ</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МАЛОМ</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ГОРОДЕ</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СОЦИОЛОГИЧЕСКИЙ</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АНАЛИЗ</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Специальность</w:t>
      </w:r>
      <w:r w:rsidRPr="00926EAB">
        <w:rPr>
          <w:rFonts w:ascii="Helvetica" w:hAnsi="Helvetica"/>
          <w:b/>
          <w:bCs/>
          <w:color w:val="222222"/>
          <w:sz w:val="21"/>
          <w:szCs w:val="21"/>
        </w:rPr>
        <w:t xml:space="preserve"> - 22.00. 06. </w:t>
      </w:r>
      <w:r w:rsidRPr="00926EAB">
        <w:rPr>
          <w:rFonts w:ascii="Helvetica" w:hAnsi="Helvetica" w:hint="eastAsia"/>
          <w:b/>
          <w:bCs/>
          <w:color w:val="222222"/>
          <w:sz w:val="21"/>
          <w:szCs w:val="21"/>
        </w:rPr>
        <w:t>Социология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культуры</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Диссертация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на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соискание</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учёной</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степени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кандидата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социологических</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наук</w:t>
      </w:r>
    </w:p>
    <w:p w14:paraId="400C18AF"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стр</w:t>
      </w:r>
      <w:r w:rsidRPr="00926EAB">
        <w:rPr>
          <w:rFonts w:ascii="Helvetica" w:hAnsi="Helvetica"/>
          <w:b/>
          <w:bCs/>
          <w:color w:val="222222"/>
          <w:sz w:val="21"/>
          <w:szCs w:val="21"/>
        </w:rPr>
        <w:t>. 2</w:t>
      </w:r>
    </w:p>
    <w:p w14:paraId="2B1BD9A7"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Особенности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приобщения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к</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театральному</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искусству</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условиях</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малого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города</w:t>
      </w:r>
      <w:r w:rsidRPr="00926EAB">
        <w:rPr>
          <w:rFonts w:ascii="Helvetica" w:hAnsi="Helvetica"/>
          <w:b/>
          <w:bCs/>
          <w:color w:val="222222"/>
          <w:sz w:val="21"/>
          <w:szCs w:val="21"/>
        </w:rPr>
        <w:t xml:space="preserve">..........................................................................................................77 2.2. </w:t>
      </w:r>
      <w:r w:rsidRPr="00926EAB">
        <w:rPr>
          <w:rFonts w:ascii="Helvetica" w:hAnsi="Helvetica" w:hint="eastAsia"/>
          <w:b/>
          <w:bCs/>
          <w:color w:val="222222"/>
          <w:sz w:val="21"/>
          <w:szCs w:val="21"/>
        </w:rPr>
        <w:t>Факторы</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формирования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ориентаций</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установок</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на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типы</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малого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города</w:t>
      </w:r>
      <w:r w:rsidRPr="00926EAB">
        <w:rPr>
          <w:rFonts w:ascii="Helvetica" w:hAnsi="Helvetica"/>
          <w:b/>
          <w:bCs/>
          <w:color w:val="222222"/>
          <w:sz w:val="21"/>
          <w:szCs w:val="21"/>
        </w:rPr>
        <w:t>........................................................................</w:t>
      </w:r>
    </w:p>
    <w:p w14:paraId="66799A9B"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стр</w:t>
      </w:r>
      <w:r w:rsidRPr="00926EAB">
        <w:rPr>
          <w:rFonts w:ascii="Helvetica" w:hAnsi="Helvetica"/>
          <w:b/>
          <w:bCs/>
          <w:color w:val="222222"/>
          <w:sz w:val="21"/>
          <w:szCs w:val="21"/>
        </w:rPr>
        <w:t>. 116</w:t>
      </w:r>
    </w:p>
    <w:p w14:paraId="622D1C53"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формирования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своей</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для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данного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малого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города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целом</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Социологический</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анализ</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типологии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малого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города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предполагает</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анализ</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факторов</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влияющих</w:t>
      </w:r>
    </w:p>
    <w:p w14:paraId="77A48B31" w14:textId="77777777" w:rsidR="00926EAB" w:rsidRPr="00926EAB" w:rsidRDefault="00926EAB" w:rsidP="00926EAB">
      <w:pPr>
        <w:rPr>
          <w:rFonts w:ascii="Helvetica" w:hAnsi="Helvetica"/>
          <w:b/>
          <w:bCs/>
          <w:color w:val="222222"/>
          <w:sz w:val="21"/>
          <w:szCs w:val="21"/>
        </w:rPr>
      </w:pPr>
    </w:p>
    <w:p w14:paraId="7E7CDE58"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Оглавление</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диссертации</w:t>
      </w:r>
    </w:p>
    <w:p w14:paraId="176AC670"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кандидат</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наук</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Юрьева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Алёна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Викторовна</w:t>
      </w:r>
    </w:p>
    <w:p w14:paraId="764B82E3"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lastRenderedPageBreak/>
        <w:t>Содержание</w:t>
      </w:r>
    </w:p>
    <w:p w14:paraId="49E93440" w14:textId="77777777" w:rsidR="00926EAB" w:rsidRPr="00926EAB" w:rsidRDefault="00926EAB" w:rsidP="00926EAB">
      <w:pPr>
        <w:rPr>
          <w:rFonts w:ascii="Helvetica" w:hAnsi="Helvetica"/>
          <w:b/>
          <w:bCs/>
          <w:color w:val="222222"/>
          <w:sz w:val="21"/>
          <w:szCs w:val="21"/>
        </w:rPr>
      </w:pPr>
    </w:p>
    <w:p w14:paraId="128669C6"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Введение</w:t>
      </w:r>
    </w:p>
    <w:p w14:paraId="49948155" w14:textId="77777777" w:rsidR="00926EAB" w:rsidRPr="00926EAB" w:rsidRDefault="00926EAB" w:rsidP="00926EAB">
      <w:pPr>
        <w:rPr>
          <w:rFonts w:ascii="Helvetica" w:hAnsi="Helvetica"/>
          <w:b/>
          <w:bCs/>
          <w:color w:val="222222"/>
          <w:sz w:val="21"/>
          <w:szCs w:val="21"/>
        </w:rPr>
      </w:pPr>
    </w:p>
    <w:p w14:paraId="613280C1"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Глава</w:t>
      </w:r>
      <w:r w:rsidRPr="00926EAB">
        <w:rPr>
          <w:rFonts w:ascii="Helvetica" w:hAnsi="Helvetica"/>
          <w:b/>
          <w:bCs/>
          <w:color w:val="222222"/>
          <w:sz w:val="21"/>
          <w:szCs w:val="21"/>
        </w:rPr>
        <w:t xml:space="preserve"> 1. </w:t>
      </w:r>
      <w:r w:rsidRPr="00926EAB">
        <w:rPr>
          <w:rFonts w:ascii="Helvetica" w:hAnsi="Helvetica" w:hint="eastAsia"/>
          <w:b/>
          <w:bCs/>
          <w:color w:val="222222"/>
          <w:sz w:val="21"/>
          <w:szCs w:val="21"/>
        </w:rPr>
        <w:t>Теоретико</w:t>
      </w:r>
      <w:r w:rsidRPr="00926EAB">
        <w:rPr>
          <w:rFonts w:ascii="Helvetica" w:hAnsi="Helvetica"/>
          <w:b/>
          <w:bCs/>
          <w:color w:val="222222"/>
          <w:sz w:val="21"/>
          <w:szCs w:val="21"/>
        </w:rPr>
        <w:t>-</w:t>
      </w:r>
      <w:r w:rsidRPr="00926EAB">
        <w:rPr>
          <w:rFonts w:ascii="Helvetica" w:hAnsi="Helvetica" w:hint="eastAsia"/>
          <w:b/>
          <w:bCs/>
          <w:color w:val="222222"/>
          <w:sz w:val="21"/>
          <w:szCs w:val="21"/>
        </w:rPr>
        <w:t>методологические</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основания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изучения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социального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взаимодействия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p>
    <w:p w14:paraId="69825503" w14:textId="77777777" w:rsidR="00926EAB" w:rsidRPr="00926EAB" w:rsidRDefault="00926EAB" w:rsidP="00926EAB">
      <w:pPr>
        <w:rPr>
          <w:rFonts w:ascii="Helvetica" w:hAnsi="Helvetica"/>
          <w:b/>
          <w:bCs/>
          <w:color w:val="222222"/>
          <w:sz w:val="21"/>
          <w:szCs w:val="21"/>
        </w:rPr>
      </w:pPr>
    </w:p>
    <w:p w14:paraId="48043951" w14:textId="77777777" w:rsidR="00926EAB" w:rsidRPr="00926EAB" w:rsidRDefault="00926EAB" w:rsidP="00926EAB">
      <w:pPr>
        <w:rPr>
          <w:rFonts w:ascii="Helvetica" w:hAnsi="Helvetica"/>
          <w:b/>
          <w:bCs/>
          <w:color w:val="222222"/>
          <w:sz w:val="21"/>
          <w:szCs w:val="21"/>
        </w:rPr>
      </w:pPr>
      <w:r w:rsidRPr="00926EAB">
        <w:rPr>
          <w:rFonts w:ascii="Helvetica" w:hAnsi="Helvetica"/>
          <w:b/>
          <w:bCs/>
          <w:color w:val="222222"/>
          <w:sz w:val="21"/>
          <w:szCs w:val="21"/>
        </w:rPr>
        <w:t xml:space="preserve">1.1. </w:t>
      </w:r>
      <w:r w:rsidRPr="00926EAB">
        <w:rPr>
          <w:rFonts w:ascii="Helvetica" w:hAnsi="Helvetica" w:hint="eastAsia"/>
          <w:b/>
          <w:bCs/>
          <w:color w:val="222222"/>
          <w:sz w:val="21"/>
          <w:szCs w:val="21"/>
        </w:rPr>
        <w:t>Специфика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как</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социокультурного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феномена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современных</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условиях</w:t>
      </w:r>
    </w:p>
    <w:p w14:paraId="6517C179" w14:textId="77777777" w:rsidR="00926EAB" w:rsidRPr="00926EAB" w:rsidRDefault="00926EAB" w:rsidP="00926EAB">
      <w:pPr>
        <w:rPr>
          <w:rFonts w:ascii="Helvetica" w:hAnsi="Helvetica"/>
          <w:b/>
          <w:bCs/>
          <w:color w:val="222222"/>
          <w:sz w:val="21"/>
          <w:szCs w:val="21"/>
        </w:rPr>
      </w:pPr>
    </w:p>
    <w:p w14:paraId="5B66321F" w14:textId="77777777" w:rsidR="00926EAB" w:rsidRPr="00926EAB" w:rsidRDefault="00926EAB" w:rsidP="00926EAB">
      <w:pPr>
        <w:rPr>
          <w:rFonts w:ascii="Helvetica" w:hAnsi="Helvetica"/>
          <w:b/>
          <w:bCs/>
          <w:color w:val="222222"/>
          <w:sz w:val="21"/>
          <w:szCs w:val="21"/>
        </w:rPr>
      </w:pPr>
      <w:r w:rsidRPr="00926EAB">
        <w:rPr>
          <w:rFonts w:ascii="Helvetica" w:hAnsi="Helvetica"/>
          <w:b/>
          <w:bCs/>
          <w:color w:val="222222"/>
          <w:sz w:val="21"/>
          <w:szCs w:val="21"/>
        </w:rPr>
        <w:t xml:space="preserve">1.2. </w:t>
      </w:r>
      <w:r w:rsidRPr="00926EAB">
        <w:rPr>
          <w:rFonts w:ascii="Helvetica" w:hAnsi="Helvetica" w:hint="eastAsia"/>
          <w:b/>
          <w:bCs/>
          <w:color w:val="222222"/>
          <w:sz w:val="21"/>
          <w:szCs w:val="21"/>
        </w:rPr>
        <w:t>Взаимодействия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процессе</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приобщения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к</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театральному</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искусству</w:t>
      </w:r>
    </w:p>
    <w:p w14:paraId="7A9DB011" w14:textId="77777777" w:rsidR="00926EAB" w:rsidRPr="00926EAB" w:rsidRDefault="00926EAB" w:rsidP="00926EAB">
      <w:pPr>
        <w:rPr>
          <w:rFonts w:ascii="Helvetica" w:hAnsi="Helvetica"/>
          <w:b/>
          <w:bCs/>
          <w:color w:val="222222"/>
          <w:sz w:val="21"/>
          <w:szCs w:val="21"/>
        </w:rPr>
      </w:pPr>
    </w:p>
    <w:p w14:paraId="0E787018"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Глава</w:t>
      </w:r>
      <w:r w:rsidRPr="00926EAB">
        <w:rPr>
          <w:rFonts w:ascii="Helvetica" w:hAnsi="Helvetica"/>
          <w:b/>
          <w:bCs/>
          <w:color w:val="222222"/>
          <w:sz w:val="21"/>
          <w:szCs w:val="21"/>
        </w:rPr>
        <w:t xml:space="preserve"> 2. </w:t>
      </w:r>
      <w:r w:rsidRPr="00926EAB">
        <w:rPr>
          <w:rFonts w:ascii="Helvetica" w:hAnsi="Helvetica" w:hint="eastAsia"/>
          <w:b/>
          <w:bCs/>
          <w:color w:val="222222"/>
          <w:sz w:val="21"/>
          <w:szCs w:val="21"/>
        </w:rPr>
        <w:t>Специфика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функционирования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малом</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городе</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современных</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условиях</w:t>
      </w:r>
    </w:p>
    <w:p w14:paraId="3D70FC32" w14:textId="77777777" w:rsidR="00926EAB" w:rsidRPr="00926EAB" w:rsidRDefault="00926EAB" w:rsidP="00926EAB">
      <w:pPr>
        <w:rPr>
          <w:rFonts w:ascii="Helvetica" w:hAnsi="Helvetica"/>
          <w:b/>
          <w:bCs/>
          <w:color w:val="222222"/>
          <w:sz w:val="21"/>
          <w:szCs w:val="21"/>
        </w:rPr>
      </w:pPr>
    </w:p>
    <w:p w14:paraId="3287DBD6" w14:textId="77777777" w:rsidR="00926EAB" w:rsidRPr="00926EAB" w:rsidRDefault="00926EAB" w:rsidP="00926EAB">
      <w:pPr>
        <w:rPr>
          <w:rFonts w:ascii="Helvetica" w:hAnsi="Helvetica"/>
          <w:b/>
          <w:bCs/>
          <w:color w:val="222222"/>
          <w:sz w:val="21"/>
          <w:szCs w:val="21"/>
        </w:rPr>
      </w:pPr>
      <w:r w:rsidRPr="00926EAB">
        <w:rPr>
          <w:rFonts w:ascii="Helvetica" w:hAnsi="Helvetica"/>
          <w:b/>
          <w:bCs/>
          <w:color w:val="222222"/>
          <w:sz w:val="21"/>
          <w:szCs w:val="21"/>
        </w:rPr>
        <w:t xml:space="preserve">2.1. </w:t>
      </w:r>
      <w:r w:rsidRPr="00926EAB">
        <w:rPr>
          <w:rFonts w:ascii="Helvetica" w:hAnsi="Helvetica" w:hint="eastAsia"/>
          <w:b/>
          <w:bCs/>
          <w:color w:val="222222"/>
          <w:sz w:val="21"/>
          <w:szCs w:val="21"/>
        </w:rPr>
        <w:t>Особенности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приобщения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к</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театральному</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искусству</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в</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условиях</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малого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города</w:t>
      </w:r>
    </w:p>
    <w:p w14:paraId="21097A22" w14:textId="77777777" w:rsidR="00926EAB" w:rsidRPr="00926EAB" w:rsidRDefault="00926EAB" w:rsidP="00926EAB">
      <w:pPr>
        <w:rPr>
          <w:rFonts w:ascii="Helvetica" w:hAnsi="Helvetica"/>
          <w:b/>
          <w:bCs/>
          <w:color w:val="222222"/>
          <w:sz w:val="21"/>
          <w:szCs w:val="21"/>
        </w:rPr>
      </w:pPr>
    </w:p>
    <w:p w14:paraId="039F3895" w14:textId="77777777" w:rsidR="00926EAB" w:rsidRPr="00926EAB" w:rsidRDefault="00926EAB" w:rsidP="00926EAB">
      <w:pPr>
        <w:rPr>
          <w:rFonts w:ascii="Helvetica" w:hAnsi="Helvetica"/>
          <w:b/>
          <w:bCs/>
          <w:color w:val="222222"/>
          <w:sz w:val="21"/>
          <w:szCs w:val="21"/>
        </w:rPr>
      </w:pPr>
      <w:r w:rsidRPr="00926EAB">
        <w:rPr>
          <w:rFonts w:ascii="Helvetica" w:hAnsi="Helvetica"/>
          <w:b/>
          <w:bCs/>
          <w:color w:val="222222"/>
          <w:sz w:val="21"/>
          <w:szCs w:val="21"/>
        </w:rPr>
        <w:t xml:space="preserve">2.2. </w:t>
      </w:r>
      <w:r w:rsidRPr="00926EAB">
        <w:rPr>
          <w:rFonts w:ascii="Helvetica" w:hAnsi="Helvetica" w:hint="eastAsia"/>
          <w:b/>
          <w:bCs/>
          <w:color w:val="222222"/>
          <w:sz w:val="21"/>
          <w:szCs w:val="21"/>
        </w:rPr>
        <w:t>Факторы</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формирования</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ориентаций</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установок</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на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типы</w:t>
      </w:r>
    </w:p>
    <w:p w14:paraId="0E4A5186" w14:textId="77777777" w:rsidR="00926EAB" w:rsidRPr="00926EAB" w:rsidRDefault="00926EAB" w:rsidP="00926EAB">
      <w:pPr>
        <w:rPr>
          <w:rFonts w:ascii="Helvetica" w:hAnsi="Helvetica"/>
          <w:b/>
          <w:bCs/>
          <w:color w:val="222222"/>
          <w:sz w:val="21"/>
          <w:szCs w:val="21"/>
        </w:rPr>
      </w:pPr>
    </w:p>
    <w:p w14:paraId="5426274B"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публики</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театра</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малого</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города</w:t>
      </w:r>
    </w:p>
    <w:p w14:paraId="56BE4921" w14:textId="77777777" w:rsidR="00926EAB" w:rsidRPr="00926EAB" w:rsidRDefault="00926EAB" w:rsidP="00926EAB">
      <w:pPr>
        <w:rPr>
          <w:rFonts w:ascii="Helvetica" w:hAnsi="Helvetica"/>
          <w:b/>
          <w:bCs/>
          <w:color w:val="222222"/>
          <w:sz w:val="21"/>
          <w:szCs w:val="21"/>
        </w:rPr>
      </w:pPr>
    </w:p>
    <w:p w14:paraId="5D084B82" w14:textId="77777777" w:rsidR="00926EAB" w:rsidRPr="00926EAB" w:rsidRDefault="00926EAB" w:rsidP="00926EAB">
      <w:pPr>
        <w:rPr>
          <w:rFonts w:ascii="Helvetica" w:hAnsi="Helvetica"/>
          <w:b/>
          <w:bCs/>
          <w:color w:val="222222"/>
          <w:sz w:val="21"/>
          <w:szCs w:val="21"/>
        </w:rPr>
      </w:pPr>
      <w:r w:rsidRPr="00926EAB">
        <w:rPr>
          <w:rFonts w:ascii="Helvetica" w:hAnsi="Helvetica" w:hint="eastAsia"/>
          <w:b/>
          <w:bCs/>
          <w:color w:val="222222"/>
          <w:sz w:val="21"/>
          <w:szCs w:val="21"/>
        </w:rPr>
        <w:t>Заключение</w:t>
      </w:r>
    </w:p>
    <w:p w14:paraId="22458FDF" w14:textId="77777777" w:rsidR="00926EAB" w:rsidRPr="00926EAB" w:rsidRDefault="00926EAB" w:rsidP="00926EAB">
      <w:pPr>
        <w:rPr>
          <w:rFonts w:ascii="Helvetica" w:hAnsi="Helvetica"/>
          <w:b/>
          <w:bCs/>
          <w:color w:val="222222"/>
          <w:sz w:val="21"/>
          <w:szCs w:val="21"/>
        </w:rPr>
      </w:pPr>
    </w:p>
    <w:p w14:paraId="2013FB89" w14:textId="61AD2917" w:rsidR="00F0131B" w:rsidRPr="00926EAB" w:rsidRDefault="00926EAB" w:rsidP="00926EAB">
      <w:r w:rsidRPr="00926EAB">
        <w:rPr>
          <w:rFonts w:ascii="Helvetica" w:hAnsi="Helvetica" w:hint="eastAsia"/>
          <w:b/>
          <w:bCs/>
          <w:color w:val="222222"/>
          <w:sz w:val="21"/>
          <w:szCs w:val="21"/>
        </w:rPr>
        <w:t>Список</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использованной</w:t>
      </w:r>
      <w:r w:rsidRPr="00926EAB">
        <w:rPr>
          <w:rFonts w:ascii="Helvetica" w:hAnsi="Helvetica"/>
          <w:b/>
          <w:bCs/>
          <w:color w:val="222222"/>
          <w:sz w:val="21"/>
          <w:szCs w:val="21"/>
        </w:rPr>
        <w:t xml:space="preserve"> </w:t>
      </w:r>
      <w:r w:rsidRPr="00926EAB">
        <w:rPr>
          <w:rFonts w:ascii="Helvetica" w:hAnsi="Helvetica" w:hint="eastAsia"/>
          <w:b/>
          <w:bCs/>
          <w:color w:val="222222"/>
          <w:sz w:val="21"/>
          <w:szCs w:val="21"/>
        </w:rPr>
        <w:t>литературы</w:t>
      </w:r>
    </w:p>
    <w:sectPr w:rsidR="00F0131B" w:rsidRPr="00926E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CCE4" w14:textId="77777777" w:rsidR="00D81843" w:rsidRDefault="00D81843">
      <w:pPr>
        <w:spacing w:after="0" w:line="240" w:lineRule="auto"/>
      </w:pPr>
      <w:r>
        <w:separator/>
      </w:r>
    </w:p>
  </w:endnote>
  <w:endnote w:type="continuationSeparator" w:id="0">
    <w:p w14:paraId="427E573A" w14:textId="77777777" w:rsidR="00D81843" w:rsidRDefault="00D81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F321" w14:textId="77777777" w:rsidR="00D81843" w:rsidRDefault="00D81843"/>
    <w:p w14:paraId="2DB8F77B" w14:textId="77777777" w:rsidR="00D81843" w:rsidRDefault="00D81843"/>
    <w:p w14:paraId="2BFAEFE5" w14:textId="77777777" w:rsidR="00D81843" w:rsidRDefault="00D81843"/>
    <w:p w14:paraId="54D1DF3C" w14:textId="77777777" w:rsidR="00D81843" w:rsidRDefault="00D81843"/>
    <w:p w14:paraId="126DDFBC" w14:textId="77777777" w:rsidR="00D81843" w:rsidRDefault="00D81843"/>
    <w:p w14:paraId="1C2CE818" w14:textId="77777777" w:rsidR="00D81843" w:rsidRDefault="00D81843"/>
    <w:p w14:paraId="01D0AE6C" w14:textId="77777777" w:rsidR="00D81843" w:rsidRDefault="00D818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489163" wp14:editId="2EFE5E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11B02" w14:textId="77777777" w:rsidR="00D81843" w:rsidRDefault="00D818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4891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411B02" w14:textId="77777777" w:rsidR="00D81843" w:rsidRDefault="00D818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C02693" w14:textId="77777777" w:rsidR="00D81843" w:rsidRDefault="00D81843"/>
    <w:p w14:paraId="0F9497DF" w14:textId="77777777" w:rsidR="00D81843" w:rsidRDefault="00D81843"/>
    <w:p w14:paraId="5292EE8C" w14:textId="77777777" w:rsidR="00D81843" w:rsidRDefault="00D818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8B98E2" wp14:editId="597515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57BA5" w14:textId="77777777" w:rsidR="00D81843" w:rsidRDefault="00D81843"/>
                          <w:p w14:paraId="79B553DC" w14:textId="77777777" w:rsidR="00D81843" w:rsidRDefault="00D818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B98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957BA5" w14:textId="77777777" w:rsidR="00D81843" w:rsidRDefault="00D81843"/>
                    <w:p w14:paraId="79B553DC" w14:textId="77777777" w:rsidR="00D81843" w:rsidRDefault="00D818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D654F6" w14:textId="77777777" w:rsidR="00D81843" w:rsidRDefault="00D81843"/>
    <w:p w14:paraId="5E8654FB" w14:textId="77777777" w:rsidR="00D81843" w:rsidRDefault="00D81843">
      <w:pPr>
        <w:rPr>
          <w:sz w:val="2"/>
          <w:szCs w:val="2"/>
        </w:rPr>
      </w:pPr>
    </w:p>
    <w:p w14:paraId="62770570" w14:textId="77777777" w:rsidR="00D81843" w:rsidRDefault="00D81843"/>
    <w:p w14:paraId="0B1874E1" w14:textId="77777777" w:rsidR="00D81843" w:rsidRDefault="00D81843">
      <w:pPr>
        <w:spacing w:after="0" w:line="240" w:lineRule="auto"/>
      </w:pPr>
    </w:p>
  </w:footnote>
  <w:footnote w:type="continuationSeparator" w:id="0">
    <w:p w14:paraId="5FAF6314" w14:textId="77777777" w:rsidR="00D81843" w:rsidRDefault="00D81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43"/>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64817</TotalTime>
  <Pages>2</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cp:revision>
  <cp:lastPrinted>2009-02-06T05:36:00Z</cp:lastPrinted>
  <dcterms:created xsi:type="dcterms:W3CDTF">2025-11-25T20:19:00Z</dcterms:created>
  <dcterms:modified xsi:type="dcterms:W3CDTF">2026-02-07T09:39:00Z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