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E946" w14:textId="04249FFA" w:rsidR="00C61CEF" w:rsidRDefault="009328BC" w:rsidP="009328BC">
      <w:pPr>
        <w:rPr>
          <w:lang w:val="ru-RU"/>
        </w:rPr>
      </w:pPr>
      <w:r w:rsidRPr="009328BC">
        <w:rPr>
          <w:rFonts w:hint="eastAsia"/>
          <w:lang w:val="ru-RU"/>
        </w:rPr>
        <w:t>Медико</w:t>
      </w:r>
      <w:r w:rsidRPr="009328BC">
        <w:rPr>
          <w:lang w:val="ru-RU"/>
        </w:rPr>
        <w:t>-</w:t>
      </w:r>
      <w:r w:rsidRPr="009328BC">
        <w:rPr>
          <w:rFonts w:hint="eastAsia"/>
          <w:lang w:val="ru-RU"/>
        </w:rPr>
        <w:t>физиологическое</w:t>
      </w:r>
      <w:r w:rsidRPr="009328BC">
        <w:rPr>
          <w:lang w:val="ru-RU"/>
        </w:rPr>
        <w:t xml:space="preserve"> </w:t>
      </w:r>
      <w:r w:rsidRPr="009328BC">
        <w:rPr>
          <w:rFonts w:hint="eastAsia"/>
          <w:lang w:val="ru-RU"/>
        </w:rPr>
        <w:t>обоснование</w:t>
      </w:r>
      <w:r w:rsidRPr="009328BC">
        <w:rPr>
          <w:lang w:val="ru-RU"/>
        </w:rPr>
        <w:t xml:space="preserve"> </w:t>
      </w:r>
      <w:r w:rsidRPr="009328BC">
        <w:rPr>
          <w:rFonts w:hint="eastAsia"/>
          <w:lang w:val="ru-RU"/>
        </w:rPr>
        <w:t>применения</w:t>
      </w:r>
      <w:r w:rsidRPr="009328BC">
        <w:rPr>
          <w:lang w:val="ru-RU"/>
        </w:rPr>
        <w:t xml:space="preserve"> </w:t>
      </w:r>
      <w:r w:rsidRPr="009328BC">
        <w:rPr>
          <w:rFonts w:hint="eastAsia"/>
          <w:lang w:val="ru-RU"/>
        </w:rPr>
        <w:t>международных</w:t>
      </w:r>
      <w:r w:rsidRPr="009328BC">
        <w:rPr>
          <w:lang w:val="ru-RU"/>
        </w:rPr>
        <w:t xml:space="preserve"> </w:t>
      </w:r>
      <w:r w:rsidRPr="009328BC">
        <w:rPr>
          <w:rFonts w:hint="eastAsia"/>
          <w:lang w:val="ru-RU"/>
        </w:rPr>
        <w:t>и</w:t>
      </w:r>
      <w:r w:rsidRPr="009328BC">
        <w:rPr>
          <w:lang w:val="ru-RU"/>
        </w:rPr>
        <w:t xml:space="preserve"> </w:t>
      </w:r>
      <w:r w:rsidRPr="009328BC">
        <w:rPr>
          <w:rFonts w:hint="eastAsia"/>
          <w:lang w:val="ru-RU"/>
        </w:rPr>
        <w:t>национальных</w:t>
      </w:r>
      <w:r w:rsidRPr="009328BC">
        <w:rPr>
          <w:lang w:val="ru-RU"/>
        </w:rPr>
        <w:t xml:space="preserve"> </w:t>
      </w:r>
      <w:r w:rsidRPr="009328BC">
        <w:rPr>
          <w:rFonts w:hint="eastAsia"/>
          <w:lang w:val="ru-RU"/>
        </w:rPr>
        <w:t>стандартов</w:t>
      </w:r>
      <w:r w:rsidRPr="009328BC">
        <w:rPr>
          <w:lang w:val="ru-RU"/>
        </w:rPr>
        <w:t xml:space="preserve"> </w:t>
      </w:r>
      <w:r w:rsidRPr="009328BC">
        <w:rPr>
          <w:rFonts w:hint="eastAsia"/>
          <w:lang w:val="ru-RU"/>
        </w:rPr>
        <w:t>для</w:t>
      </w:r>
      <w:r w:rsidRPr="009328BC">
        <w:rPr>
          <w:lang w:val="ru-RU"/>
        </w:rPr>
        <w:t xml:space="preserve"> </w:t>
      </w:r>
      <w:r w:rsidRPr="009328BC">
        <w:rPr>
          <w:rFonts w:hint="eastAsia"/>
          <w:lang w:val="ru-RU"/>
        </w:rPr>
        <w:t>оптимизации</w:t>
      </w:r>
      <w:r w:rsidRPr="009328BC">
        <w:rPr>
          <w:lang w:val="ru-RU"/>
        </w:rPr>
        <w:t xml:space="preserve"> </w:t>
      </w:r>
      <w:r w:rsidRPr="009328BC">
        <w:rPr>
          <w:rFonts w:hint="eastAsia"/>
          <w:lang w:val="ru-RU"/>
        </w:rPr>
        <w:t>качества</w:t>
      </w:r>
      <w:r w:rsidRPr="009328BC">
        <w:rPr>
          <w:lang w:val="ru-RU"/>
        </w:rPr>
        <w:t xml:space="preserve"> </w:t>
      </w:r>
      <w:r w:rsidRPr="009328BC">
        <w:rPr>
          <w:rFonts w:hint="eastAsia"/>
          <w:lang w:val="ru-RU"/>
        </w:rPr>
        <w:t>медицинской</w:t>
      </w:r>
      <w:r w:rsidRPr="009328BC">
        <w:rPr>
          <w:lang w:val="ru-RU"/>
        </w:rPr>
        <w:t xml:space="preserve"> </w:t>
      </w:r>
      <w:r w:rsidRPr="009328BC">
        <w:rPr>
          <w:rFonts w:hint="eastAsia"/>
          <w:lang w:val="ru-RU"/>
        </w:rPr>
        <w:t>помощи</w:t>
      </w:r>
      <w:r w:rsidRPr="009328BC">
        <w:rPr>
          <w:lang w:val="ru-RU"/>
        </w:rPr>
        <w:t xml:space="preserve"> </w:t>
      </w:r>
      <w:r w:rsidRPr="009328BC">
        <w:rPr>
          <w:rFonts w:hint="eastAsia"/>
          <w:lang w:val="ru-RU"/>
        </w:rPr>
        <w:t>в</w:t>
      </w:r>
      <w:r w:rsidRPr="009328BC">
        <w:rPr>
          <w:lang w:val="ru-RU"/>
        </w:rPr>
        <w:t xml:space="preserve"> </w:t>
      </w:r>
      <w:r w:rsidRPr="009328BC">
        <w:rPr>
          <w:rFonts w:hint="eastAsia"/>
          <w:lang w:val="ru-RU"/>
        </w:rPr>
        <w:t>промышленном</w:t>
      </w:r>
      <w:r w:rsidRPr="009328BC">
        <w:rPr>
          <w:lang w:val="ru-RU"/>
        </w:rPr>
        <w:t xml:space="preserve"> </w:t>
      </w:r>
      <w:r w:rsidRPr="009328BC">
        <w:rPr>
          <w:rFonts w:hint="eastAsia"/>
          <w:lang w:val="ru-RU"/>
        </w:rPr>
        <w:t>здравоохранении</w:t>
      </w:r>
      <w:r>
        <w:rPr>
          <w:lang w:val="ru-RU"/>
        </w:rPr>
        <w:t xml:space="preserve"> </w:t>
      </w:r>
      <w:r w:rsidRPr="009328BC">
        <w:rPr>
          <w:rFonts w:hint="eastAsia"/>
          <w:lang w:val="ru-RU"/>
        </w:rPr>
        <w:t>Норенко</w:t>
      </w:r>
      <w:r w:rsidRPr="009328BC">
        <w:rPr>
          <w:lang w:val="ru-RU"/>
        </w:rPr>
        <w:t xml:space="preserve">, </w:t>
      </w:r>
      <w:r w:rsidRPr="009328BC">
        <w:rPr>
          <w:rFonts w:hint="eastAsia"/>
          <w:lang w:val="ru-RU"/>
        </w:rPr>
        <w:t>Валентина</w:t>
      </w:r>
      <w:r w:rsidRPr="009328BC">
        <w:rPr>
          <w:lang w:val="ru-RU"/>
        </w:rPr>
        <w:t xml:space="preserve"> </w:t>
      </w:r>
      <w:r w:rsidRPr="009328BC">
        <w:rPr>
          <w:rFonts w:hint="eastAsia"/>
          <w:lang w:val="ru-RU"/>
        </w:rPr>
        <w:t>Владимировна</w:t>
      </w:r>
    </w:p>
    <w:p w14:paraId="73F2A0E0" w14:textId="77777777" w:rsidR="009328BC" w:rsidRDefault="009328BC" w:rsidP="009328BC">
      <w:r>
        <w:rPr>
          <w:rFonts w:hint="eastAsia"/>
        </w:rPr>
        <w:t>ОГЛАВЛЕНИЕ</w:t>
      </w:r>
      <w:r>
        <w:t xml:space="preserve"> </w:t>
      </w:r>
      <w:r>
        <w:rPr>
          <w:rFonts w:hint="eastAsia"/>
        </w:rPr>
        <w:t>ДИССЕРТАЦИИ</w:t>
      </w:r>
    </w:p>
    <w:p w14:paraId="3E129F25" w14:textId="77777777" w:rsidR="009328BC" w:rsidRDefault="009328BC" w:rsidP="009328BC">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Норенко</w:t>
      </w:r>
      <w:r>
        <w:t xml:space="preserve">, </w:t>
      </w:r>
      <w:r>
        <w:rPr>
          <w:rFonts w:hint="eastAsia"/>
        </w:rPr>
        <w:t>Валентина</w:t>
      </w:r>
      <w:r>
        <w:t xml:space="preserve"> </w:t>
      </w:r>
      <w:r>
        <w:rPr>
          <w:rFonts w:hint="eastAsia"/>
        </w:rPr>
        <w:t>Владимировна</w:t>
      </w:r>
    </w:p>
    <w:p w14:paraId="6B702C53" w14:textId="77777777" w:rsidR="009328BC" w:rsidRDefault="009328BC" w:rsidP="009328BC">
      <w:r>
        <w:rPr>
          <w:rFonts w:hint="eastAsia"/>
        </w:rPr>
        <w:t>СПИСОК</w:t>
      </w:r>
      <w:r>
        <w:t xml:space="preserve"> </w:t>
      </w:r>
      <w:r>
        <w:rPr>
          <w:rFonts w:hint="eastAsia"/>
        </w:rPr>
        <w:t>СОКРАЩЕНИЙ</w:t>
      </w:r>
      <w:r>
        <w:t>.</w:t>
      </w:r>
    </w:p>
    <w:p w14:paraId="49615CD8" w14:textId="77777777" w:rsidR="009328BC" w:rsidRDefault="009328BC" w:rsidP="009328BC"/>
    <w:p w14:paraId="3733AB80" w14:textId="77777777" w:rsidR="009328BC" w:rsidRDefault="009328BC" w:rsidP="009328BC">
      <w:r>
        <w:rPr>
          <w:rFonts w:hint="eastAsia"/>
        </w:rPr>
        <w:t>ВВЕДЕНИЕ</w:t>
      </w:r>
      <w:r>
        <w:t>.</w:t>
      </w:r>
    </w:p>
    <w:p w14:paraId="54472FF4" w14:textId="77777777" w:rsidR="009328BC" w:rsidRDefault="009328BC" w:rsidP="009328BC"/>
    <w:p w14:paraId="4A079768" w14:textId="77777777" w:rsidR="009328BC" w:rsidRDefault="009328BC" w:rsidP="009328BC">
      <w:r>
        <w:rPr>
          <w:rFonts w:hint="eastAsia"/>
        </w:rPr>
        <w:t>ГЛАВА</w:t>
      </w:r>
      <w:r>
        <w:t xml:space="preserve"> 1. </w:t>
      </w:r>
      <w:r>
        <w:rPr>
          <w:rFonts w:hint="eastAsia"/>
        </w:rPr>
        <w:t>ОБЗОР</w:t>
      </w:r>
      <w:r>
        <w:t xml:space="preserve"> </w:t>
      </w:r>
      <w:r>
        <w:rPr>
          <w:rFonts w:hint="eastAsia"/>
        </w:rPr>
        <w:t>ЛИТЕРАТУРЫ</w:t>
      </w:r>
      <w:r>
        <w:t>.</w:t>
      </w:r>
    </w:p>
    <w:p w14:paraId="20483C9C" w14:textId="77777777" w:rsidR="009328BC" w:rsidRDefault="009328BC" w:rsidP="009328BC"/>
    <w:p w14:paraId="0E49FF9F" w14:textId="77777777" w:rsidR="009328BC" w:rsidRDefault="009328BC" w:rsidP="009328BC">
      <w:r>
        <w:t xml:space="preserve">1.1. </w:t>
      </w:r>
      <w:r>
        <w:rPr>
          <w:rFonts w:hint="eastAsia"/>
        </w:rPr>
        <w:t>Антропо</w:t>
      </w:r>
      <w:r>
        <w:t>-</w:t>
      </w:r>
      <w:r>
        <w:rPr>
          <w:rFonts w:hint="eastAsia"/>
        </w:rPr>
        <w:t>экологические</w:t>
      </w:r>
      <w:r>
        <w:t xml:space="preserve"> </w:t>
      </w:r>
      <w:r>
        <w:rPr>
          <w:rFonts w:hint="eastAsia"/>
        </w:rPr>
        <w:t>детерминанты</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47E02D29" w14:textId="77777777" w:rsidR="009328BC" w:rsidRDefault="009328BC" w:rsidP="009328BC"/>
    <w:p w14:paraId="7E3152C9" w14:textId="77777777" w:rsidR="009328BC" w:rsidRDefault="009328BC" w:rsidP="009328BC">
      <w:r>
        <w:t>1.1.2.</w:t>
      </w:r>
      <w:r>
        <w:rPr>
          <w:rFonts w:hint="eastAsia"/>
        </w:rPr>
        <w:t>Медико</w:t>
      </w:r>
      <w:r>
        <w:t>-</w:t>
      </w:r>
      <w:r>
        <w:rPr>
          <w:rFonts w:hint="eastAsia"/>
        </w:rPr>
        <w:t>физиологические</w:t>
      </w:r>
      <w:r>
        <w:t xml:space="preserve"> </w:t>
      </w:r>
      <w:r>
        <w:rPr>
          <w:rFonts w:hint="eastAsia"/>
        </w:rPr>
        <w:t>аспекты</w:t>
      </w:r>
      <w:r>
        <w:t xml:space="preserve"> </w:t>
      </w:r>
      <w:r>
        <w:rPr>
          <w:rFonts w:hint="eastAsia"/>
        </w:rPr>
        <w:t>антропоэкологии</w:t>
      </w:r>
      <w:r>
        <w:t xml:space="preserve"> </w:t>
      </w:r>
      <w:r>
        <w:rPr>
          <w:rFonts w:hint="eastAsia"/>
        </w:rPr>
        <w:t>промышленного</w:t>
      </w:r>
      <w:r>
        <w:t xml:space="preserve"> </w:t>
      </w:r>
      <w:r>
        <w:rPr>
          <w:rFonts w:hint="eastAsia"/>
        </w:rPr>
        <w:t>здравоохранения</w:t>
      </w:r>
      <w:r>
        <w:t>.</w:t>
      </w:r>
    </w:p>
    <w:p w14:paraId="4541E181" w14:textId="77777777" w:rsidR="009328BC" w:rsidRDefault="009328BC" w:rsidP="009328BC"/>
    <w:p w14:paraId="0B74EEB4" w14:textId="77777777" w:rsidR="009328BC" w:rsidRDefault="009328BC" w:rsidP="009328BC">
      <w:r>
        <w:t>1.1.3.</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антропоэкологии</w:t>
      </w:r>
      <w:r>
        <w:t xml:space="preserve"> </w:t>
      </w:r>
      <w:r>
        <w:rPr>
          <w:rFonts w:hint="eastAsia"/>
        </w:rPr>
        <w:t>промышленного</w:t>
      </w:r>
      <w:r>
        <w:t xml:space="preserve"> </w:t>
      </w:r>
      <w:r>
        <w:rPr>
          <w:rFonts w:hint="eastAsia"/>
        </w:rPr>
        <w:t>здравоохранения</w:t>
      </w:r>
      <w:r>
        <w:t>.</w:t>
      </w:r>
    </w:p>
    <w:p w14:paraId="1FF624E4" w14:textId="77777777" w:rsidR="009328BC" w:rsidRDefault="009328BC" w:rsidP="009328BC"/>
    <w:p w14:paraId="40F20CD4" w14:textId="77777777" w:rsidR="009328BC" w:rsidRDefault="009328BC" w:rsidP="009328BC">
      <w:r>
        <w:t xml:space="preserve">1.2. </w:t>
      </w:r>
      <w:r>
        <w:rPr>
          <w:rFonts w:hint="eastAsia"/>
        </w:rPr>
        <w:t>Медико</w:t>
      </w:r>
      <w:r>
        <w:t>-</w:t>
      </w:r>
      <w:r>
        <w:rPr>
          <w:rFonts w:hint="eastAsia"/>
        </w:rPr>
        <w:t>физиологические</w:t>
      </w:r>
      <w:r>
        <w:t xml:space="preserve"> </w:t>
      </w:r>
      <w:r>
        <w:rPr>
          <w:rFonts w:hint="eastAsia"/>
        </w:rPr>
        <w:t>особенности</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работников</w:t>
      </w:r>
      <w:r>
        <w:t xml:space="preserve"> </w:t>
      </w:r>
      <w:r>
        <w:rPr>
          <w:rFonts w:hint="eastAsia"/>
        </w:rPr>
        <w:t>промышленного</w:t>
      </w:r>
      <w:r>
        <w:t xml:space="preserve"> </w:t>
      </w:r>
      <w:r>
        <w:rPr>
          <w:rFonts w:hint="eastAsia"/>
        </w:rPr>
        <w:t>сектора</w:t>
      </w:r>
      <w:r>
        <w:t>.</w:t>
      </w:r>
    </w:p>
    <w:p w14:paraId="20E2FE3B" w14:textId="77777777" w:rsidR="009328BC" w:rsidRDefault="009328BC" w:rsidP="009328BC"/>
    <w:p w14:paraId="3F3FCF69" w14:textId="77777777" w:rsidR="009328BC" w:rsidRDefault="009328BC" w:rsidP="009328BC">
      <w:r>
        <w:t xml:space="preserve">1.2.1. </w:t>
      </w:r>
      <w:r>
        <w:rPr>
          <w:rFonts w:hint="eastAsia"/>
        </w:rPr>
        <w:t>Эколого</w:t>
      </w:r>
      <w:r>
        <w:t>-</w:t>
      </w:r>
      <w:r>
        <w:rPr>
          <w:rFonts w:hint="eastAsia"/>
        </w:rPr>
        <w:t>физиологические</w:t>
      </w:r>
      <w:r>
        <w:t xml:space="preserve"> </w:t>
      </w:r>
      <w:r>
        <w:rPr>
          <w:rFonts w:hint="eastAsia"/>
        </w:rPr>
        <w:t>аспекты</w:t>
      </w:r>
      <w:r>
        <w:t xml:space="preserve"> </w:t>
      </w:r>
      <w:r>
        <w:rPr>
          <w:rFonts w:hint="eastAsia"/>
        </w:rPr>
        <w:t>лечебно</w:t>
      </w:r>
      <w:r>
        <w:t>-</w:t>
      </w:r>
      <w:r>
        <w:rPr>
          <w:rFonts w:hint="eastAsia"/>
        </w:rPr>
        <w:t>профилактических</w:t>
      </w:r>
      <w:r>
        <w:t xml:space="preserve"> </w:t>
      </w:r>
      <w:r>
        <w:rPr>
          <w:rFonts w:hint="eastAsia"/>
        </w:rPr>
        <w:t>и</w:t>
      </w:r>
      <w:r>
        <w:t xml:space="preserve"> </w:t>
      </w:r>
      <w:r>
        <w:rPr>
          <w:rFonts w:hint="eastAsia"/>
        </w:rPr>
        <w:t>здоровье</w:t>
      </w:r>
      <w:r>
        <w:t xml:space="preserve"> </w:t>
      </w:r>
      <w:r>
        <w:rPr>
          <w:rFonts w:hint="eastAsia"/>
        </w:rPr>
        <w:t>охранных</w:t>
      </w:r>
      <w:r>
        <w:t xml:space="preserve"> </w:t>
      </w:r>
      <w:r>
        <w:rPr>
          <w:rFonts w:hint="eastAsia"/>
        </w:rPr>
        <w:t>технологий</w:t>
      </w:r>
      <w:r>
        <w:t xml:space="preserve"> </w:t>
      </w:r>
      <w:r>
        <w:rPr>
          <w:rFonts w:hint="eastAsia"/>
        </w:rPr>
        <w:t>у</w:t>
      </w:r>
      <w:r>
        <w:t xml:space="preserve"> </w:t>
      </w:r>
      <w:r>
        <w:rPr>
          <w:rFonts w:hint="eastAsia"/>
        </w:rPr>
        <w:t>работников</w:t>
      </w:r>
      <w:r>
        <w:t xml:space="preserve"> </w:t>
      </w:r>
      <w:r>
        <w:rPr>
          <w:rFonts w:hint="eastAsia"/>
        </w:rPr>
        <w:t>промышленной</w:t>
      </w:r>
      <w:r>
        <w:t xml:space="preserve"> </w:t>
      </w:r>
      <w:r>
        <w:rPr>
          <w:rFonts w:hint="eastAsia"/>
        </w:rPr>
        <w:t>отрасли</w:t>
      </w:r>
    </w:p>
    <w:p w14:paraId="0E04CEE8" w14:textId="77777777" w:rsidR="009328BC" w:rsidRDefault="009328BC" w:rsidP="009328BC"/>
    <w:p w14:paraId="69825300" w14:textId="77777777" w:rsidR="009328BC" w:rsidRDefault="009328BC" w:rsidP="009328BC">
      <w:r>
        <w:t xml:space="preserve">1.2.2. </w:t>
      </w:r>
      <w:r>
        <w:rPr>
          <w:rFonts w:hint="eastAsia"/>
        </w:rPr>
        <w:t>Медико</w:t>
      </w:r>
      <w:r>
        <w:t>-</w:t>
      </w:r>
      <w:r>
        <w:rPr>
          <w:rFonts w:hint="eastAsia"/>
        </w:rPr>
        <w:t>физиологические</w:t>
      </w:r>
      <w:r>
        <w:t xml:space="preserve"> </w:t>
      </w:r>
      <w:r>
        <w:rPr>
          <w:rFonts w:hint="eastAsia"/>
        </w:rPr>
        <w:t>и</w:t>
      </w:r>
      <w:r>
        <w:t xml:space="preserve"> </w:t>
      </w:r>
      <w:r>
        <w:rPr>
          <w:rFonts w:hint="eastAsia"/>
        </w:rPr>
        <w:t>антропо</w:t>
      </w:r>
      <w:r>
        <w:t>-</w:t>
      </w:r>
      <w:r>
        <w:rPr>
          <w:rFonts w:hint="eastAsia"/>
        </w:rPr>
        <w:t>экологические</w:t>
      </w:r>
      <w:r>
        <w:t xml:space="preserve"> </w:t>
      </w:r>
      <w:r>
        <w:rPr>
          <w:rFonts w:hint="eastAsia"/>
        </w:rPr>
        <w:t>аспекты</w:t>
      </w:r>
      <w:r>
        <w:t xml:space="preserve"> </w:t>
      </w:r>
      <w:r>
        <w:rPr>
          <w:rFonts w:hint="eastAsia"/>
        </w:rPr>
        <w:t>санаторно</w:t>
      </w:r>
      <w:r>
        <w:t>-</w:t>
      </w:r>
      <w:r>
        <w:rPr>
          <w:rFonts w:hint="eastAsia"/>
        </w:rPr>
        <w:t>курортного</w:t>
      </w:r>
      <w:r>
        <w:t xml:space="preserve"> </w:t>
      </w:r>
      <w:r>
        <w:rPr>
          <w:rFonts w:hint="eastAsia"/>
        </w:rPr>
        <w:t>лечения</w:t>
      </w:r>
      <w:r>
        <w:t xml:space="preserve"> </w:t>
      </w:r>
      <w:r>
        <w:rPr>
          <w:rFonts w:hint="eastAsia"/>
        </w:rPr>
        <w:t>у</w:t>
      </w:r>
      <w:r>
        <w:t xml:space="preserve"> </w:t>
      </w:r>
      <w:r>
        <w:rPr>
          <w:rFonts w:hint="eastAsia"/>
        </w:rPr>
        <w:t>работающих</w:t>
      </w:r>
      <w:r>
        <w:t xml:space="preserve"> </w:t>
      </w:r>
      <w:r>
        <w:rPr>
          <w:rFonts w:hint="eastAsia"/>
        </w:rPr>
        <w:t>лиц</w:t>
      </w:r>
      <w:r>
        <w:t>.</w:t>
      </w:r>
    </w:p>
    <w:p w14:paraId="47B71418" w14:textId="77777777" w:rsidR="009328BC" w:rsidRDefault="009328BC" w:rsidP="009328BC"/>
    <w:p w14:paraId="558AC88A" w14:textId="77777777" w:rsidR="009328BC" w:rsidRDefault="009328BC" w:rsidP="009328BC">
      <w:r>
        <w:t xml:space="preserve">1.3. </w:t>
      </w:r>
      <w:r>
        <w:rPr>
          <w:rFonts w:hint="eastAsia"/>
        </w:rPr>
        <w:t>Медико</w:t>
      </w:r>
      <w:r>
        <w:t>-</w:t>
      </w:r>
      <w:r>
        <w:rPr>
          <w:rFonts w:hint="eastAsia"/>
        </w:rPr>
        <w:t>физиологические</w:t>
      </w:r>
      <w:r>
        <w:t xml:space="preserve"> </w:t>
      </w:r>
      <w:r>
        <w:rPr>
          <w:rFonts w:hint="eastAsia"/>
        </w:rPr>
        <w:t>детерминанты</w:t>
      </w:r>
      <w:r>
        <w:t xml:space="preserve"> </w:t>
      </w:r>
      <w:r>
        <w:rPr>
          <w:rFonts w:hint="eastAsia"/>
        </w:rPr>
        <w:t>оптимиз</w:t>
      </w:r>
      <w:r>
        <w:rPr>
          <w:rFonts w:hint="eastAsia"/>
        </w:rPr>
        <w:lastRenderedPageBreak/>
        <w:t>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483C3E95" w14:textId="77777777" w:rsidR="009328BC" w:rsidRDefault="009328BC" w:rsidP="009328BC"/>
    <w:p w14:paraId="4A39BBE9" w14:textId="77777777" w:rsidR="009328BC" w:rsidRDefault="009328BC" w:rsidP="009328BC">
      <w:r>
        <w:t xml:space="preserve">1.3.1. </w:t>
      </w:r>
      <w:r>
        <w:rPr>
          <w:rFonts w:hint="eastAsia"/>
        </w:rPr>
        <w:t>Особенности</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 xml:space="preserve"> </w:t>
      </w:r>
      <w:r>
        <w:rPr>
          <w:rFonts w:hint="eastAsia"/>
        </w:rPr>
        <w:t>с</w:t>
      </w:r>
      <w:r>
        <w:t xml:space="preserve"> </w:t>
      </w:r>
      <w:r>
        <w:rPr>
          <w:rFonts w:hint="eastAsia"/>
        </w:rPr>
        <w:t>использованием</w:t>
      </w:r>
      <w:r>
        <w:t xml:space="preserve"> </w:t>
      </w:r>
      <w:r>
        <w:rPr>
          <w:rFonts w:hint="eastAsia"/>
        </w:rPr>
        <w:t>рекомендаций</w:t>
      </w:r>
      <w:r>
        <w:t xml:space="preserve"> </w:t>
      </w:r>
      <w:r>
        <w:rPr>
          <w:rFonts w:hint="eastAsia"/>
        </w:rPr>
        <w:t>стандартов</w:t>
      </w:r>
      <w:r>
        <w:t xml:space="preserve"> </w:t>
      </w:r>
      <w:r>
        <w:rPr>
          <w:rFonts w:hint="eastAsia"/>
        </w:rPr>
        <w:t>серии</w:t>
      </w:r>
      <w:r>
        <w:t xml:space="preserve"> </w:t>
      </w:r>
      <w:r>
        <w:rPr>
          <w:rFonts w:hint="eastAsia"/>
        </w:rPr>
        <w:t>ИСО</w:t>
      </w:r>
      <w:r>
        <w:t>.</w:t>
      </w:r>
    </w:p>
    <w:p w14:paraId="23EAB50F" w14:textId="77777777" w:rsidR="009328BC" w:rsidRDefault="009328BC" w:rsidP="009328BC"/>
    <w:p w14:paraId="7E30CB00" w14:textId="77777777" w:rsidR="009328BC" w:rsidRDefault="009328BC" w:rsidP="009328BC">
      <w:r>
        <w:t xml:space="preserve">1.3.2. </w:t>
      </w:r>
      <w:r>
        <w:rPr>
          <w:rFonts w:hint="eastAsia"/>
        </w:rPr>
        <w:t>Международные</w:t>
      </w:r>
      <w:r>
        <w:t xml:space="preserve"> </w:t>
      </w:r>
      <w:r>
        <w:rPr>
          <w:rFonts w:hint="eastAsia"/>
        </w:rPr>
        <w:t>стандарты</w:t>
      </w:r>
      <w:r>
        <w:t xml:space="preserve"> </w:t>
      </w:r>
      <w:r>
        <w:rPr>
          <w:rFonts w:hint="eastAsia"/>
        </w:rPr>
        <w:t>серии</w:t>
      </w:r>
      <w:r>
        <w:t xml:space="preserve"> </w:t>
      </w:r>
      <w:r>
        <w:rPr>
          <w:rFonts w:hint="eastAsia"/>
        </w:rPr>
        <w:t>ИСО</w:t>
      </w:r>
      <w:r>
        <w:t xml:space="preserve"> 9000.</w:t>
      </w:r>
    </w:p>
    <w:p w14:paraId="30E8B4F0" w14:textId="77777777" w:rsidR="009328BC" w:rsidRDefault="009328BC" w:rsidP="009328BC"/>
    <w:p w14:paraId="6A72316D" w14:textId="77777777" w:rsidR="009328BC" w:rsidRDefault="009328BC" w:rsidP="009328BC">
      <w:r>
        <w:t xml:space="preserve">1.3.3. </w:t>
      </w:r>
      <w:r>
        <w:rPr>
          <w:rFonts w:hint="eastAsia"/>
        </w:rPr>
        <w:t>Международный</w:t>
      </w:r>
      <w:r>
        <w:t xml:space="preserve"> </w:t>
      </w:r>
      <w:r>
        <w:rPr>
          <w:rFonts w:hint="eastAsia"/>
        </w:rPr>
        <w:t>стандарт</w:t>
      </w:r>
      <w:r>
        <w:t xml:space="preserve"> </w:t>
      </w:r>
      <w:r>
        <w:rPr>
          <w:rFonts w:hint="eastAsia"/>
        </w:rPr>
        <w:t>ИСО</w:t>
      </w:r>
      <w:r>
        <w:t xml:space="preserve"> 9000 : 2005.</w:t>
      </w:r>
    </w:p>
    <w:p w14:paraId="39DF256C" w14:textId="77777777" w:rsidR="009328BC" w:rsidRDefault="009328BC" w:rsidP="009328BC"/>
    <w:p w14:paraId="40AB7F9E" w14:textId="77777777" w:rsidR="009328BC" w:rsidRDefault="009328BC" w:rsidP="009328BC">
      <w:r>
        <w:t xml:space="preserve">1.3.4. </w:t>
      </w:r>
      <w:r>
        <w:rPr>
          <w:rFonts w:hint="eastAsia"/>
        </w:rPr>
        <w:t>Международный</w:t>
      </w:r>
      <w:r>
        <w:t xml:space="preserve"> </w:t>
      </w:r>
      <w:r>
        <w:rPr>
          <w:rFonts w:hint="eastAsia"/>
        </w:rPr>
        <w:t>стандарт</w:t>
      </w:r>
      <w:r>
        <w:t xml:space="preserve"> </w:t>
      </w:r>
      <w:r>
        <w:rPr>
          <w:rFonts w:hint="eastAsia"/>
        </w:rPr>
        <w:t>ИСО</w:t>
      </w:r>
      <w:r>
        <w:t xml:space="preserve"> 9001: 2008 </w:t>
      </w:r>
      <w:r>
        <w:rPr>
          <w:rFonts w:hint="eastAsia"/>
        </w:rPr>
        <w:t>«</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Требования</w:t>
      </w:r>
      <w:r>
        <w:rPr>
          <w:rFonts w:hint="eastAsia"/>
        </w:rPr>
        <w:t>»</w:t>
      </w:r>
      <w:r>
        <w:t>.</w:t>
      </w:r>
    </w:p>
    <w:p w14:paraId="0E4BB302" w14:textId="77777777" w:rsidR="009328BC" w:rsidRDefault="009328BC" w:rsidP="009328BC"/>
    <w:p w14:paraId="091F08B4" w14:textId="77777777" w:rsidR="009328BC" w:rsidRDefault="009328BC" w:rsidP="009328BC">
      <w:r>
        <w:rPr>
          <w:rFonts w:hint="eastAsia"/>
        </w:rPr>
        <w:t>ОГЛАВЛЕНИЕ</w:t>
      </w:r>
    </w:p>
    <w:p w14:paraId="069DA4FB" w14:textId="77777777" w:rsidR="009328BC" w:rsidRDefault="009328BC" w:rsidP="009328BC"/>
    <w:p w14:paraId="68CEDE83" w14:textId="77777777" w:rsidR="009328BC" w:rsidRDefault="009328BC" w:rsidP="009328BC">
      <w:r>
        <w:rPr>
          <w:rFonts w:hint="eastAsia"/>
        </w:rPr>
        <w:t>СПИСОК</w:t>
      </w:r>
      <w:r>
        <w:t xml:space="preserve"> </w:t>
      </w:r>
      <w:r>
        <w:rPr>
          <w:rFonts w:hint="eastAsia"/>
        </w:rPr>
        <w:t>СОКРАЩЕНИЙ</w:t>
      </w:r>
      <w:r>
        <w:t>.</w:t>
      </w:r>
    </w:p>
    <w:p w14:paraId="633B43AB" w14:textId="77777777" w:rsidR="009328BC" w:rsidRDefault="009328BC" w:rsidP="009328BC"/>
    <w:p w14:paraId="739FEF87" w14:textId="77777777" w:rsidR="009328BC" w:rsidRDefault="009328BC" w:rsidP="009328BC">
      <w:r>
        <w:rPr>
          <w:rFonts w:hint="eastAsia"/>
        </w:rPr>
        <w:t>ВВЕДЕНИЕ</w:t>
      </w:r>
      <w:r>
        <w:t>.</w:t>
      </w:r>
    </w:p>
    <w:p w14:paraId="59B50A46" w14:textId="77777777" w:rsidR="009328BC" w:rsidRDefault="009328BC" w:rsidP="009328BC"/>
    <w:p w14:paraId="1157FF91" w14:textId="77777777" w:rsidR="009328BC" w:rsidRDefault="009328BC" w:rsidP="009328BC">
      <w:r>
        <w:rPr>
          <w:rFonts w:hint="eastAsia"/>
        </w:rPr>
        <w:t>ГЛАВА</w:t>
      </w:r>
      <w:r>
        <w:t xml:space="preserve"> 1. </w:t>
      </w:r>
      <w:r>
        <w:rPr>
          <w:rFonts w:hint="eastAsia"/>
        </w:rPr>
        <w:t>ОБЗОР</w:t>
      </w:r>
      <w:r>
        <w:t xml:space="preserve"> </w:t>
      </w:r>
      <w:r>
        <w:rPr>
          <w:rFonts w:hint="eastAsia"/>
        </w:rPr>
        <w:t>ЛИТЕРАТУРЫ</w:t>
      </w:r>
      <w:r>
        <w:t>.</w:t>
      </w:r>
    </w:p>
    <w:p w14:paraId="77F412DF" w14:textId="77777777" w:rsidR="009328BC" w:rsidRDefault="009328BC" w:rsidP="009328BC"/>
    <w:p w14:paraId="6984F3DD" w14:textId="77777777" w:rsidR="009328BC" w:rsidRDefault="009328BC" w:rsidP="009328BC">
      <w:r>
        <w:t xml:space="preserve">1.1. </w:t>
      </w:r>
      <w:r>
        <w:rPr>
          <w:rFonts w:hint="eastAsia"/>
        </w:rPr>
        <w:t>Антропо</w:t>
      </w:r>
      <w:r>
        <w:t>-</w:t>
      </w:r>
      <w:r>
        <w:rPr>
          <w:rFonts w:hint="eastAsia"/>
        </w:rPr>
        <w:t>экологические</w:t>
      </w:r>
      <w:r>
        <w:t xml:space="preserve"> </w:t>
      </w:r>
      <w:r>
        <w:rPr>
          <w:rFonts w:hint="eastAsia"/>
        </w:rPr>
        <w:t>детерминанты</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2C8C530E" w14:textId="77777777" w:rsidR="009328BC" w:rsidRDefault="009328BC" w:rsidP="009328BC"/>
    <w:p w14:paraId="1E5B1DE6" w14:textId="77777777" w:rsidR="009328BC" w:rsidRDefault="009328BC" w:rsidP="009328BC">
      <w:r>
        <w:t>1.1.2.</w:t>
      </w:r>
      <w:r>
        <w:rPr>
          <w:rFonts w:hint="eastAsia"/>
        </w:rPr>
        <w:t>Медико</w:t>
      </w:r>
      <w:r>
        <w:t>-</w:t>
      </w:r>
      <w:r>
        <w:rPr>
          <w:rFonts w:hint="eastAsia"/>
        </w:rPr>
        <w:t>физиологические</w:t>
      </w:r>
      <w:r>
        <w:t xml:space="preserve"> </w:t>
      </w:r>
      <w:r>
        <w:rPr>
          <w:rFonts w:hint="eastAsia"/>
        </w:rPr>
        <w:t>аспекты</w:t>
      </w:r>
      <w:r>
        <w:t xml:space="preserve"> </w:t>
      </w:r>
      <w:r>
        <w:rPr>
          <w:rFonts w:hint="eastAsia"/>
        </w:rPr>
        <w:t>антропоэкологии</w:t>
      </w:r>
      <w:r>
        <w:t xml:space="preserve"> </w:t>
      </w:r>
      <w:r>
        <w:rPr>
          <w:rFonts w:hint="eastAsia"/>
        </w:rPr>
        <w:t>промышленного</w:t>
      </w:r>
      <w:r>
        <w:t xml:space="preserve"> </w:t>
      </w:r>
      <w:r>
        <w:rPr>
          <w:rFonts w:hint="eastAsia"/>
        </w:rPr>
        <w:t>здравоохранения</w:t>
      </w:r>
      <w:r>
        <w:t>.</w:t>
      </w:r>
    </w:p>
    <w:p w14:paraId="2896C3EB" w14:textId="77777777" w:rsidR="009328BC" w:rsidRDefault="009328BC" w:rsidP="009328BC"/>
    <w:p w14:paraId="3AE6CD29" w14:textId="77777777" w:rsidR="009328BC" w:rsidRDefault="009328BC" w:rsidP="009328BC">
      <w:r>
        <w:t>1.1.3.</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антропоэкологии</w:t>
      </w:r>
      <w:r>
        <w:t xml:space="preserve"> </w:t>
      </w:r>
      <w:r>
        <w:rPr>
          <w:rFonts w:hint="eastAsia"/>
        </w:rPr>
        <w:t>промышленного</w:t>
      </w:r>
      <w:r>
        <w:t xml:space="preserve"> </w:t>
      </w:r>
      <w:r>
        <w:rPr>
          <w:rFonts w:hint="eastAsia"/>
        </w:rPr>
        <w:t>здравоохранения</w:t>
      </w:r>
      <w:r>
        <w:t>.</w:t>
      </w:r>
    </w:p>
    <w:p w14:paraId="43597FFA" w14:textId="77777777" w:rsidR="009328BC" w:rsidRDefault="009328BC" w:rsidP="009328BC"/>
    <w:p w14:paraId="5B8F6ABE" w14:textId="77777777" w:rsidR="009328BC" w:rsidRDefault="009328BC" w:rsidP="009328BC">
      <w:r>
        <w:t xml:space="preserve">1.2. </w:t>
      </w:r>
      <w:r>
        <w:rPr>
          <w:rFonts w:hint="eastAsia"/>
        </w:rPr>
        <w:t>Медико</w:t>
      </w:r>
      <w:r>
        <w:t>-</w:t>
      </w:r>
      <w:r>
        <w:rPr>
          <w:rFonts w:hint="eastAsia"/>
        </w:rPr>
        <w:t>физиологические</w:t>
      </w:r>
      <w:r>
        <w:t xml:space="preserve"> </w:t>
      </w:r>
      <w:r>
        <w:rPr>
          <w:rFonts w:hint="eastAsia"/>
        </w:rPr>
        <w:t>особенности</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у</w:t>
      </w:r>
      <w:r>
        <w:t xml:space="preserve"> </w:t>
      </w:r>
      <w:r>
        <w:rPr>
          <w:rFonts w:hint="eastAsia"/>
        </w:rPr>
        <w:t>рабо</w:t>
      </w:r>
      <w:r>
        <w:rPr>
          <w:rFonts w:hint="eastAsia"/>
        </w:rPr>
        <w:lastRenderedPageBreak/>
        <w:t>тников</w:t>
      </w:r>
      <w:r>
        <w:t xml:space="preserve"> </w:t>
      </w:r>
      <w:r>
        <w:rPr>
          <w:rFonts w:hint="eastAsia"/>
        </w:rPr>
        <w:t>промышленного</w:t>
      </w:r>
      <w:r>
        <w:t xml:space="preserve"> </w:t>
      </w:r>
      <w:r>
        <w:rPr>
          <w:rFonts w:hint="eastAsia"/>
        </w:rPr>
        <w:t>сектора</w:t>
      </w:r>
      <w:r>
        <w:t>.</w:t>
      </w:r>
    </w:p>
    <w:p w14:paraId="27FEDB75" w14:textId="77777777" w:rsidR="009328BC" w:rsidRDefault="009328BC" w:rsidP="009328BC"/>
    <w:p w14:paraId="7735E893" w14:textId="77777777" w:rsidR="009328BC" w:rsidRDefault="009328BC" w:rsidP="009328BC">
      <w:r>
        <w:t xml:space="preserve">1.2.1. </w:t>
      </w:r>
      <w:r>
        <w:rPr>
          <w:rFonts w:hint="eastAsia"/>
        </w:rPr>
        <w:t>Эколого</w:t>
      </w:r>
      <w:r>
        <w:t>-</w:t>
      </w:r>
      <w:r>
        <w:rPr>
          <w:rFonts w:hint="eastAsia"/>
        </w:rPr>
        <w:t>физиологические</w:t>
      </w:r>
      <w:r>
        <w:t xml:space="preserve"> </w:t>
      </w:r>
      <w:r>
        <w:rPr>
          <w:rFonts w:hint="eastAsia"/>
        </w:rPr>
        <w:t>аспекты</w:t>
      </w:r>
      <w:r>
        <w:t xml:space="preserve"> </w:t>
      </w:r>
      <w:r>
        <w:rPr>
          <w:rFonts w:hint="eastAsia"/>
        </w:rPr>
        <w:t>лечебно</w:t>
      </w:r>
      <w:r>
        <w:t>-</w:t>
      </w:r>
      <w:r>
        <w:rPr>
          <w:rFonts w:hint="eastAsia"/>
        </w:rPr>
        <w:t>профилактических</w:t>
      </w:r>
      <w:r>
        <w:t xml:space="preserve"> </w:t>
      </w:r>
      <w:r>
        <w:rPr>
          <w:rFonts w:hint="eastAsia"/>
        </w:rPr>
        <w:t>и</w:t>
      </w:r>
      <w:r>
        <w:t xml:space="preserve"> </w:t>
      </w:r>
      <w:r>
        <w:rPr>
          <w:rFonts w:hint="eastAsia"/>
        </w:rPr>
        <w:t>здоровье</w:t>
      </w:r>
      <w:r>
        <w:t xml:space="preserve"> </w:t>
      </w:r>
      <w:r>
        <w:rPr>
          <w:rFonts w:hint="eastAsia"/>
        </w:rPr>
        <w:t>охранных</w:t>
      </w:r>
      <w:r>
        <w:t xml:space="preserve"> </w:t>
      </w:r>
      <w:r>
        <w:rPr>
          <w:rFonts w:hint="eastAsia"/>
        </w:rPr>
        <w:t>технологий</w:t>
      </w:r>
      <w:r>
        <w:t xml:space="preserve"> </w:t>
      </w:r>
      <w:r>
        <w:rPr>
          <w:rFonts w:hint="eastAsia"/>
        </w:rPr>
        <w:t>у</w:t>
      </w:r>
      <w:r>
        <w:t xml:space="preserve"> </w:t>
      </w:r>
      <w:r>
        <w:rPr>
          <w:rFonts w:hint="eastAsia"/>
        </w:rPr>
        <w:t>работников</w:t>
      </w:r>
      <w:r>
        <w:t xml:space="preserve"> </w:t>
      </w:r>
      <w:r>
        <w:rPr>
          <w:rFonts w:hint="eastAsia"/>
        </w:rPr>
        <w:t>промышленной</w:t>
      </w:r>
      <w:r>
        <w:t xml:space="preserve"> </w:t>
      </w:r>
      <w:r>
        <w:rPr>
          <w:rFonts w:hint="eastAsia"/>
        </w:rPr>
        <w:t>отрасли</w:t>
      </w:r>
    </w:p>
    <w:p w14:paraId="6A283DC5" w14:textId="77777777" w:rsidR="009328BC" w:rsidRDefault="009328BC" w:rsidP="009328BC"/>
    <w:p w14:paraId="24D69DD6" w14:textId="77777777" w:rsidR="009328BC" w:rsidRDefault="009328BC" w:rsidP="009328BC">
      <w:r>
        <w:t xml:space="preserve">1.2.2. </w:t>
      </w:r>
      <w:r>
        <w:rPr>
          <w:rFonts w:hint="eastAsia"/>
        </w:rPr>
        <w:t>Медико</w:t>
      </w:r>
      <w:r>
        <w:t>-</w:t>
      </w:r>
      <w:r>
        <w:rPr>
          <w:rFonts w:hint="eastAsia"/>
        </w:rPr>
        <w:t>физиологические</w:t>
      </w:r>
      <w:r>
        <w:t xml:space="preserve"> </w:t>
      </w:r>
      <w:r>
        <w:rPr>
          <w:rFonts w:hint="eastAsia"/>
        </w:rPr>
        <w:t>и</w:t>
      </w:r>
      <w:r>
        <w:t xml:space="preserve"> </w:t>
      </w:r>
      <w:r>
        <w:rPr>
          <w:rFonts w:hint="eastAsia"/>
        </w:rPr>
        <w:t>антропо</w:t>
      </w:r>
      <w:r>
        <w:t>-</w:t>
      </w:r>
      <w:r>
        <w:rPr>
          <w:rFonts w:hint="eastAsia"/>
        </w:rPr>
        <w:t>экологические</w:t>
      </w:r>
      <w:r>
        <w:t xml:space="preserve"> </w:t>
      </w:r>
      <w:r>
        <w:rPr>
          <w:rFonts w:hint="eastAsia"/>
        </w:rPr>
        <w:t>аспекты</w:t>
      </w:r>
      <w:r>
        <w:t xml:space="preserve"> </w:t>
      </w:r>
      <w:r>
        <w:rPr>
          <w:rFonts w:hint="eastAsia"/>
        </w:rPr>
        <w:t>санаторно</w:t>
      </w:r>
      <w:r>
        <w:t>-</w:t>
      </w:r>
      <w:r>
        <w:rPr>
          <w:rFonts w:hint="eastAsia"/>
        </w:rPr>
        <w:t>курортного</w:t>
      </w:r>
      <w:r>
        <w:t xml:space="preserve"> </w:t>
      </w:r>
      <w:r>
        <w:rPr>
          <w:rFonts w:hint="eastAsia"/>
        </w:rPr>
        <w:t>лечения</w:t>
      </w:r>
      <w:r>
        <w:t xml:space="preserve"> </w:t>
      </w:r>
      <w:r>
        <w:rPr>
          <w:rFonts w:hint="eastAsia"/>
        </w:rPr>
        <w:t>у</w:t>
      </w:r>
      <w:r>
        <w:t xml:space="preserve"> </w:t>
      </w:r>
      <w:r>
        <w:rPr>
          <w:rFonts w:hint="eastAsia"/>
        </w:rPr>
        <w:t>работающих</w:t>
      </w:r>
      <w:r>
        <w:t xml:space="preserve"> </w:t>
      </w:r>
      <w:r>
        <w:rPr>
          <w:rFonts w:hint="eastAsia"/>
        </w:rPr>
        <w:t>лиц</w:t>
      </w:r>
      <w:r>
        <w:t>.</w:t>
      </w:r>
    </w:p>
    <w:p w14:paraId="5871EA77" w14:textId="77777777" w:rsidR="009328BC" w:rsidRDefault="009328BC" w:rsidP="009328BC"/>
    <w:p w14:paraId="253CBB43" w14:textId="77777777" w:rsidR="009328BC" w:rsidRDefault="009328BC" w:rsidP="009328BC">
      <w:r>
        <w:t xml:space="preserve">1.3. </w:t>
      </w:r>
      <w:r>
        <w:rPr>
          <w:rFonts w:hint="eastAsia"/>
        </w:rPr>
        <w:t>Медико</w:t>
      </w:r>
      <w:r>
        <w:t>-</w:t>
      </w:r>
      <w:r>
        <w:rPr>
          <w:rFonts w:hint="eastAsia"/>
        </w:rPr>
        <w:t>физиологические</w:t>
      </w:r>
      <w:r>
        <w:t xml:space="preserve"> </w:t>
      </w:r>
      <w:r>
        <w:rPr>
          <w:rFonts w:hint="eastAsia"/>
        </w:rPr>
        <w:t>детерминанты</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25E8BFA0" w14:textId="77777777" w:rsidR="009328BC" w:rsidRDefault="009328BC" w:rsidP="009328BC"/>
    <w:p w14:paraId="6D0C1F22" w14:textId="77777777" w:rsidR="009328BC" w:rsidRDefault="009328BC" w:rsidP="009328BC">
      <w:r>
        <w:t xml:space="preserve">1.3.1. </w:t>
      </w:r>
      <w:r>
        <w:rPr>
          <w:rFonts w:hint="eastAsia"/>
        </w:rPr>
        <w:t>Особенности</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 xml:space="preserve"> </w:t>
      </w:r>
      <w:r>
        <w:rPr>
          <w:rFonts w:hint="eastAsia"/>
        </w:rPr>
        <w:t>с</w:t>
      </w:r>
      <w:r>
        <w:t xml:space="preserve"> </w:t>
      </w:r>
      <w:r>
        <w:rPr>
          <w:rFonts w:hint="eastAsia"/>
        </w:rPr>
        <w:t>использованием</w:t>
      </w:r>
      <w:r>
        <w:t xml:space="preserve"> </w:t>
      </w:r>
      <w:r>
        <w:rPr>
          <w:rFonts w:hint="eastAsia"/>
        </w:rPr>
        <w:t>рекомендаций</w:t>
      </w:r>
      <w:r>
        <w:t xml:space="preserve"> </w:t>
      </w:r>
      <w:r>
        <w:rPr>
          <w:rFonts w:hint="eastAsia"/>
        </w:rPr>
        <w:t>стандартов</w:t>
      </w:r>
      <w:r>
        <w:t xml:space="preserve"> </w:t>
      </w:r>
      <w:r>
        <w:rPr>
          <w:rFonts w:hint="eastAsia"/>
        </w:rPr>
        <w:t>серии</w:t>
      </w:r>
      <w:r>
        <w:t xml:space="preserve"> </w:t>
      </w:r>
      <w:r>
        <w:rPr>
          <w:rFonts w:hint="eastAsia"/>
        </w:rPr>
        <w:t>ИСО</w:t>
      </w:r>
      <w:r>
        <w:t>.</w:t>
      </w:r>
    </w:p>
    <w:p w14:paraId="05135C88" w14:textId="77777777" w:rsidR="009328BC" w:rsidRDefault="009328BC" w:rsidP="009328BC"/>
    <w:p w14:paraId="52D18693" w14:textId="77777777" w:rsidR="009328BC" w:rsidRDefault="009328BC" w:rsidP="009328BC">
      <w:r>
        <w:t xml:space="preserve">1.3.2. </w:t>
      </w:r>
      <w:r>
        <w:rPr>
          <w:rFonts w:hint="eastAsia"/>
        </w:rPr>
        <w:t>Международные</w:t>
      </w:r>
      <w:r>
        <w:t xml:space="preserve"> </w:t>
      </w:r>
      <w:r>
        <w:rPr>
          <w:rFonts w:hint="eastAsia"/>
        </w:rPr>
        <w:t>стандарты</w:t>
      </w:r>
      <w:r>
        <w:t xml:space="preserve"> </w:t>
      </w:r>
      <w:r>
        <w:rPr>
          <w:rFonts w:hint="eastAsia"/>
        </w:rPr>
        <w:t>серии</w:t>
      </w:r>
      <w:r>
        <w:t xml:space="preserve"> </w:t>
      </w:r>
      <w:r>
        <w:rPr>
          <w:rFonts w:hint="eastAsia"/>
        </w:rPr>
        <w:t>ИСО</w:t>
      </w:r>
      <w:r>
        <w:t xml:space="preserve"> 9000.</w:t>
      </w:r>
    </w:p>
    <w:p w14:paraId="4B24A5F2" w14:textId="77777777" w:rsidR="009328BC" w:rsidRDefault="009328BC" w:rsidP="009328BC"/>
    <w:p w14:paraId="57FF0802" w14:textId="77777777" w:rsidR="009328BC" w:rsidRDefault="009328BC" w:rsidP="009328BC">
      <w:r>
        <w:t xml:space="preserve">1.3.3. </w:t>
      </w:r>
      <w:r>
        <w:rPr>
          <w:rFonts w:hint="eastAsia"/>
        </w:rPr>
        <w:t>Международный</w:t>
      </w:r>
      <w:r>
        <w:t xml:space="preserve"> </w:t>
      </w:r>
      <w:r>
        <w:rPr>
          <w:rFonts w:hint="eastAsia"/>
        </w:rPr>
        <w:t>стандарт</w:t>
      </w:r>
      <w:r>
        <w:t xml:space="preserve"> </w:t>
      </w:r>
      <w:r>
        <w:rPr>
          <w:rFonts w:hint="eastAsia"/>
        </w:rPr>
        <w:t>ИСО</w:t>
      </w:r>
      <w:r>
        <w:t xml:space="preserve"> 9000 : 2005.</w:t>
      </w:r>
    </w:p>
    <w:p w14:paraId="6DE31F6C" w14:textId="77777777" w:rsidR="009328BC" w:rsidRDefault="009328BC" w:rsidP="009328BC"/>
    <w:p w14:paraId="3D396540" w14:textId="77777777" w:rsidR="009328BC" w:rsidRDefault="009328BC" w:rsidP="009328BC">
      <w:r>
        <w:t xml:space="preserve">1.3.4. </w:t>
      </w:r>
      <w:r>
        <w:rPr>
          <w:rFonts w:hint="eastAsia"/>
        </w:rPr>
        <w:t>Международный</w:t>
      </w:r>
      <w:r>
        <w:t xml:space="preserve"> </w:t>
      </w:r>
      <w:r>
        <w:rPr>
          <w:rFonts w:hint="eastAsia"/>
        </w:rPr>
        <w:t>стандарт</w:t>
      </w:r>
      <w:r>
        <w:t xml:space="preserve"> </w:t>
      </w:r>
      <w:r>
        <w:rPr>
          <w:rFonts w:hint="eastAsia"/>
        </w:rPr>
        <w:t>ИСО</w:t>
      </w:r>
      <w:r>
        <w:t xml:space="preserve"> 9001: 2008 </w:t>
      </w:r>
      <w:r>
        <w:rPr>
          <w:rFonts w:hint="eastAsia"/>
        </w:rPr>
        <w:t>«</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Требования</w:t>
      </w:r>
      <w:r>
        <w:rPr>
          <w:rFonts w:hint="eastAsia"/>
        </w:rPr>
        <w:t>»</w:t>
      </w:r>
      <w:r>
        <w:t>.</w:t>
      </w:r>
    </w:p>
    <w:p w14:paraId="5DEE1B32" w14:textId="77777777" w:rsidR="009328BC" w:rsidRDefault="009328BC" w:rsidP="009328BC"/>
    <w:p w14:paraId="129629EE" w14:textId="77777777" w:rsidR="009328BC" w:rsidRDefault="009328BC" w:rsidP="009328BC">
      <w:r>
        <w:t xml:space="preserve">1.3.5. </w:t>
      </w:r>
      <w:r>
        <w:rPr>
          <w:rFonts w:hint="eastAsia"/>
        </w:rPr>
        <w:t>Международный</w:t>
      </w:r>
      <w:r>
        <w:t xml:space="preserve"> </w:t>
      </w:r>
      <w:r>
        <w:rPr>
          <w:rFonts w:hint="eastAsia"/>
        </w:rPr>
        <w:t>стандарт</w:t>
      </w:r>
      <w:r>
        <w:t xml:space="preserve"> </w:t>
      </w:r>
      <w:r>
        <w:rPr>
          <w:rFonts w:hint="eastAsia"/>
        </w:rPr>
        <w:t>ИСО</w:t>
      </w:r>
      <w:r>
        <w:t xml:space="preserve"> 9004: 2009.</w:t>
      </w:r>
    </w:p>
    <w:p w14:paraId="25D33DFE" w14:textId="77777777" w:rsidR="009328BC" w:rsidRDefault="009328BC" w:rsidP="009328BC"/>
    <w:p w14:paraId="33FE0B65" w14:textId="77777777" w:rsidR="009328BC" w:rsidRDefault="009328BC" w:rsidP="009328BC">
      <w:r>
        <w:t xml:space="preserve">1 </w:t>
      </w:r>
      <w:r>
        <w:rPr>
          <w:rFonts w:hint="eastAsia"/>
        </w:rPr>
        <w:t>АМедико</w:t>
      </w:r>
      <w:r>
        <w:t>-</w:t>
      </w:r>
      <w:r>
        <w:rPr>
          <w:rFonts w:hint="eastAsia"/>
        </w:rPr>
        <w:t>физиологические</w:t>
      </w:r>
      <w:r>
        <w:t xml:space="preserve"> </w:t>
      </w:r>
      <w:r>
        <w:rPr>
          <w:rFonts w:hint="eastAsia"/>
        </w:rPr>
        <w:t>особенности</w:t>
      </w:r>
      <w:r>
        <w:t xml:space="preserve"> </w:t>
      </w:r>
      <w:r>
        <w:rPr>
          <w:rFonts w:hint="eastAsia"/>
        </w:rPr>
        <w:t>рекомендаций</w:t>
      </w:r>
      <w:r>
        <w:t xml:space="preserve"> </w:t>
      </w:r>
      <w:r>
        <w:rPr>
          <w:rFonts w:hint="eastAsia"/>
        </w:rPr>
        <w:t>национального</w:t>
      </w:r>
      <w:r>
        <w:t xml:space="preserve"> </w:t>
      </w:r>
      <w:r>
        <w:rPr>
          <w:rFonts w:hint="eastAsia"/>
        </w:rPr>
        <w:t>стандарта</w:t>
      </w:r>
      <w:r>
        <w:t xml:space="preserve"> </w:t>
      </w:r>
      <w:r>
        <w:rPr>
          <w:rFonts w:hint="eastAsia"/>
        </w:rPr>
        <w:t>ГОСТ</w:t>
      </w:r>
      <w:r>
        <w:t xml:space="preserve"> </w:t>
      </w:r>
      <w:r>
        <w:rPr>
          <w:rFonts w:hint="eastAsia"/>
        </w:rPr>
        <w:t>Р</w:t>
      </w:r>
      <w:r>
        <w:t xml:space="preserve"> 53092 - 2008 </w:t>
      </w:r>
      <w:r>
        <w:rPr>
          <w:rFonts w:hint="eastAsia"/>
        </w:rPr>
        <w:t>по</w:t>
      </w:r>
      <w:r>
        <w:t xml:space="preserve"> </w:t>
      </w:r>
      <w:r>
        <w:rPr>
          <w:rFonts w:hint="eastAsia"/>
        </w:rPr>
        <w:t>улучшению</w:t>
      </w:r>
      <w:r>
        <w:t xml:space="preserve"> </w:t>
      </w:r>
      <w:r>
        <w:rPr>
          <w:rFonts w:hint="eastAsia"/>
        </w:rPr>
        <w:t>процессов</w:t>
      </w:r>
      <w:r>
        <w:t xml:space="preserve"> </w:t>
      </w:r>
      <w:r>
        <w:rPr>
          <w:rFonts w:hint="eastAsia"/>
        </w:rPr>
        <w:t>оптимизации</w:t>
      </w:r>
      <w:r>
        <w:t xml:space="preserve"> </w:t>
      </w:r>
      <w:r>
        <w:rPr>
          <w:rFonts w:hint="eastAsia"/>
        </w:rPr>
        <w:t>качества</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3407FE87" w14:textId="77777777" w:rsidR="009328BC" w:rsidRDefault="009328BC" w:rsidP="009328BC"/>
    <w:p w14:paraId="31BC5CE8" w14:textId="77777777" w:rsidR="009328BC" w:rsidRDefault="009328BC" w:rsidP="009328BC">
      <w:r>
        <w:t xml:space="preserve">1.4.1. </w:t>
      </w:r>
      <w:r>
        <w:rPr>
          <w:rFonts w:hint="eastAsia"/>
        </w:rPr>
        <w:t>Создание</w:t>
      </w:r>
      <w:r>
        <w:t xml:space="preserve"> </w:t>
      </w:r>
      <w:r>
        <w:rPr>
          <w:rFonts w:hint="eastAsia"/>
        </w:rPr>
        <w:t>документации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2244FE49" w14:textId="77777777" w:rsidR="009328BC" w:rsidRDefault="009328BC" w:rsidP="009328BC"/>
    <w:p w14:paraId="4BDBED5E" w14:textId="77777777" w:rsidR="009328BC" w:rsidRDefault="009328BC" w:rsidP="009328BC">
      <w:r>
        <w:t xml:space="preserve">1.4.2. </w:t>
      </w:r>
      <w:r>
        <w:rPr>
          <w:rFonts w:hint="eastAsia"/>
        </w:rPr>
        <w:t>Входные</w:t>
      </w:r>
      <w:r>
        <w:t xml:space="preserve"> </w:t>
      </w:r>
      <w:r>
        <w:rPr>
          <w:rFonts w:hint="eastAsia"/>
        </w:rPr>
        <w:t>данные</w:t>
      </w:r>
      <w:r>
        <w:t xml:space="preserve"> </w:t>
      </w:r>
      <w:r>
        <w:rPr>
          <w:rFonts w:hint="eastAsia"/>
        </w:rPr>
        <w:t>для</w:t>
      </w:r>
      <w:r>
        <w:t xml:space="preserve"> </w:t>
      </w:r>
      <w:r>
        <w:rPr>
          <w:rFonts w:hint="eastAsia"/>
        </w:rPr>
        <w:t>анализа</w:t>
      </w:r>
      <w:r>
        <w:t xml:space="preserve"> </w:t>
      </w:r>
      <w:r>
        <w:rPr>
          <w:rFonts w:hint="eastAsia"/>
        </w:rPr>
        <w:t>качества</w:t>
      </w:r>
      <w:r>
        <w:t xml:space="preserve"> </w:t>
      </w:r>
      <w:r>
        <w:rPr>
          <w:rFonts w:hint="eastAsia"/>
        </w:rPr>
        <w:t>медицинс</w:t>
      </w:r>
      <w:r>
        <w:rPr>
          <w:rFonts w:hint="eastAsia"/>
        </w:rPr>
        <w:lastRenderedPageBreak/>
        <w:t>кой</w:t>
      </w:r>
      <w:r>
        <w:t xml:space="preserve"> </w:t>
      </w:r>
      <w:r>
        <w:rPr>
          <w:rFonts w:hint="eastAsia"/>
        </w:rPr>
        <w:t>помощи</w:t>
      </w:r>
      <w:r>
        <w:t xml:space="preserve"> </w:t>
      </w:r>
      <w:r>
        <w:rPr>
          <w:rFonts w:hint="eastAsia"/>
        </w:rPr>
        <w:t>руководством</w:t>
      </w:r>
      <w:r>
        <w:t xml:space="preserve"> </w:t>
      </w:r>
      <w:r>
        <w:rPr>
          <w:rFonts w:hint="eastAsia"/>
        </w:rPr>
        <w:t>ЛПУ</w:t>
      </w:r>
      <w:r>
        <w:t>.</w:t>
      </w:r>
    </w:p>
    <w:p w14:paraId="4F2E077D" w14:textId="77777777" w:rsidR="009328BC" w:rsidRDefault="009328BC" w:rsidP="009328BC"/>
    <w:p w14:paraId="33E2262B" w14:textId="77777777" w:rsidR="009328BC" w:rsidRDefault="009328BC" w:rsidP="009328BC">
      <w:r>
        <w:t xml:space="preserve">1.4.3. </w:t>
      </w:r>
      <w:r>
        <w:rPr>
          <w:rFonts w:hint="eastAsia"/>
        </w:rPr>
        <w:t>Информирование</w:t>
      </w:r>
      <w:r>
        <w:t xml:space="preserve"> </w:t>
      </w:r>
      <w:r>
        <w:rPr>
          <w:rFonts w:hint="eastAsia"/>
        </w:rPr>
        <w:t>сотрудников</w:t>
      </w:r>
      <w:r>
        <w:t xml:space="preserve"> </w:t>
      </w:r>
      <w:r>
        <w:rPr>
          <w:rFonts w:hint="eastAsia"/>
        </w:rPr>
        <w:t>учреждения</w:t>
      </w:r>
      <w:r>
        <w:t xml:space="preserve"> </w:t>
      </w:r>
      <w:r>
        <w:rPr>
          <w:rFonts w:hint="eastAsia"/>
        </w:rPr>
        <w:t>промышленного</w:t>
      </w:r>
      <w:r>
        <w:t xml:space="preserve"> </w:t>
      </w:r>
      <w:r>
        <w:rPr>
          <w:rFonts w:hint="eastAsia"/>
        </w:rPr>
        <w:t>здравоохранения</w:t>
      </w:r>
      <w:r>
        <w:t xml:space="preserve"> </w:t>
      </w:r>
      <w:r>
        <w:rPr>
          <w:rFonts w:hint="eastAsia"/>
        </w:rPr>
        <w:t>о</w:t>
      </w:r>
      <w:r>
        <w:t xml:space="preserve"> </w:t>
      </w:r>
      <w:r>
        <w:rPr>
          <w:rFonts w:hint="eastAsia"/>
        </w:rPr>
        <w:t>целях</w:t>
      </w:r>
      <w:r>
        <w:t xml:space="preserve"> </w:t>
      </w:r>
      <w:r>
        <w:rPr>
          <w:rFonts w:hint="eastAsia"/>
        </w:rPr>
        <w:t>и</w:t>
      </w:r>
      <w:r>
        <w:t xml:space="preserve"> </w:t>
      </w:r>
      <w:r>
        <w:rPr>
          <w:rFonts w:hint="eastAsia"/>
        </w:rPr>
        <w:t>стратегических</w:t>
      </w:r>
      <w:r>
        <w:t xml:space="preserve"> </w:t>
      </w:r>
      <w:r>
        <w:rPr>
          <w:rFonts w:hint="eastAsia"/>
        </w:rPr>
        <w:t>задачах</w:t>
      </w:r>
      <w:r>
        <w:t>.</w:t>
      </w:r>
    </w:p>
    <w:p w14:paraId="05DF1EB5" w14:textId="77777777" w:rsidR="009328BC" w:rsidRDefault="009328BC" w:rsidP="009328BC"/>
    <w:p w14:paraId="5BA9CC7C" w14:textId="77777777" w:rsidR="009328BC" w:rsidRDefault="009328BC" w:rsidP="009328BC">
      <w:r>
        <w:t xml:space="preserve">1.4.4. </w:t>
      </w:r>
      <w:r>
        <w:rPr>
          <w:rFonts w:hint="eastAsia"/>
        </w:rPr>
        <w:t>Создание</w:t>
      </w:r>
      <w:r>
        <w:t xml:space="preserve"> </w:t>
      </w:r>
      <w:r>
        <w:rPr>
          <w:rFonts w:hint="eastAsia"/>
        </w:rPr>
        <w:t>надлежащей</w:t>
      </w:r>
      <w:r>
        <w:t xml:space="preserve"> </w:t>
      </w:r>
      <w:r>
        <w:rPr>
          <w:rFonts w:hint="eastAsia"/>
        </w:rPr>
        <w:t>среды</w:t>
      </w:r>
      <w:r>
        <w:t xml:space="preserve"> </w:t>
      </w:r>
      <w:r>
        <w:rPr>
          <w:rFonts w:hint="eastAsia"/>
        </w:rPr>
        <w:t>в</w:t>
      </w:r>
      <w:r>
        <w:t xml:space="preserve"> </w:t>
      </w:r>
      <w:r>
        <w:rPr>
          <w:rFonts w:hint="eastAsia"/>
        </w:rPr>
        <w:t>ЛПУ</w:t>
      </w:r>
      <w:r>
        <w:t xml:space="preserve"> </w:t>
      </w:r>
      <w:r>
        <w:rPr>
          <w:rFonts w:hint="eastAsia"/>
        </w:rPr>
        <w:t>промышленного</w:t>
      </w:r>
      <w:r>
        <w:t xml:space="preserve"> </w:t>
      </w:r>
      <w:r>
        <w:rPr>
          <w:rFonts w:hint="eastAsia"/>
        </w:rPr>
        <w:t>здравоохранения</w:t>
      </w:r>
      <w:r>
        <w:t>.</w:t>
      </w:r>
    </w:p>
    <w:p w14:paraId="1C169CDF" w14:textId="77777777" w:rsidR="009328BC" w:rsidRDefault="009328BC" w:rsidP="009328BC"/>
    <w:p w14:paraId="2A8CD91A" w14:textId="77777777" w:rsidR="009328BC" w:rsidRDefault="009328BC" w:rsidP="009328BC">
      <w:r>
        <w:t xml:space="preserve">1.4.5. </w:t>
      </w:r>
      <w:r>
        <w:rPr>
          <w:rFonts w:hint="eastAsia"/>
        </w:rPr>
        <w:t>Процессный</w:t>
      </w:r>
      <w:r>
        <w:t xml:space="preserve"> </w:t>
      </w:r>
      <w:r>
        <w:rPr>
          <w:rFonts w:hint="eastAsia"/>
        </w:rPr>
        <w:t>подход</w:t>
      </w:r>
      <w:r>
        <w:t xml:space="preserve"> </w:t>
      </w:r>
      <w:r>
        <w:rPr>
          <w:rFonts w:hint="eastAsia"/>
        </w:rPr>
        <w:t>к</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ЛПУ</w:t>
      </w:r>
      <w:r>
        <w:t xml:space="preserve"> </w:t>
      </w:r>
      <w:r>
        <w:rPr>
          <w:rFonts w:hint="eastAsia"/>
        </w:rPr>
        <w:t>промышленного</w:t>
      </w:r>
      <w:r>
        <w:t xml:space="preserve"> </w:t>
      </w:r>
      <w:r>
        <w:rPr>
          <w:rFonts w:hint="eastAsia"/>
        </w:rPr>
        <w:t>здравоохранения</w:t>
      </w:r>
      <w:r>
        <w:t>.</w:t>
      </w:r>
    </w:p>
    <w:p w14:paraId="787175DC" w14:textId="77777777" w:rsidR="009328BC" w:rsidRDefault="009328BC" w:rsidP="009328BC"/>
    <w:p w14:paraId="33C37AB3" w14:textId="77777777" w:rsidR="009328BC" w:rsidRDefault="009328BC" w:rsidP="009328BC">
      <w:r>
        <w:t xml:space="preserve">1.4.6.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протоколам</w:t>
      </w:r>
      <w:r>
        <w:t xml:space="preserve"> </w:t>
      </w:r>
      <w:r>
        <w:rPr>
          <w:rFonts w:hint="eastAsia"/>
        </w:rPr>
        <w:t>ведения</w:t>
      </w:r>
      <w:r>
        <w:t xml:space="preserve"> </w:t>
      </w:r>
      <w:r>
        <w:rPr>
          <w:rFonts w:hint="eastAsia"/>
        </w:rPr>
        <w:t>больных</w:t>
      </w:r>
      <w:r>
        <w:t xml:space="preserve"> </w:t>
      </w:r>
      <w:r>
        <w:rPr>
          <w:rFonts w:hint="eastAsia"/>
        </w:rPr>
        <w:t>в</w:t>
      </w:r>
      <w:r>
        <w:t xml:space="preserve"> </w:t>
      </w:r>
      <w:r>
        <w:rPr>
          <w:rFonts w:hint="eastAsia"/>
        </w:rPr>
        <w:t>ЛПУ</w:t>
      </w:r>
      <w:r>
        <w:t>.</w:t>
      </w:r>
    </w:p>
    <w:p w14:paraId="6D46EF94" w14:textId="77777777" w:rsidR="009328BC" w:rsidRDefault="009328BC" w:rsidP="009328BC"/>
    <w:p w14:paraId="5561F6B4" w14:textId="77777777" w:rsidR="009328BC" w:rsidRDefault="009328BC" w:rsidP="009328BC">
      <w:r>
        <w:t xml:space="preserve">1.4.7.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аудиты</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2A422DA2" w14:textId="77777777" w:rsidR="009328BC" w:rsidRDefault="009328BC" w:rsidP="009328BC"/>
    <w:p w14:paraId="47DD7C50" w14:textId="77777777" w:rsidR="009328BC" w:rsidRDefault="009328BC" w:rsidP="009328BC">
      <w:r>
        <w:t xml:space="preserve">1.5. </w:t>
      </w:r>
      <w:r>
        <w:rPr>
          <w:rFonts w:hint="eastAsia"/>
        </w:rPr>
        <w:t>Особенности</w:t>
      </w:r>
      <w:r>
        <w:t xml:space="preserve"> </w:t>
      </w:r>
      <w:r>
        <w:rPr>
          <w:rFonts w:hint="eastAsia"/>
        </w:rPr>
        <w:t>рекомендаций</w:t>
      </w:r>
      <w:r>
        <w:t xml:space="preserve"> </w:t>
      </w:r>
      <w:r>
        <w:rPr>
          <w:rFonts w:hint="eastAsia"/>
        </w:rPr>
        <w:t>международного</w:t>
      </w:r>
      <w:r>
        <w:t xml:space="preserve"> </w:t>
      </w:r>
      <w:r>
        <w:rPr>
          <w:rFonts w:hint="eastAsia"/>
        </w:rPr>
        <w:t>стандарта</w:t>
      </w:r>
      <w:r>
        <w:t xml:space="preserve"> </w:t>
      </w:r>
      <w:r>
        <w:rPr>
          <w:rFonts w:hint="eastAsia"/>
        </w:rPr>
        <w:t>ИСО</w:t>
      </w:r>
      <w:r>
        <w:t xml:space="preserve"> 260002010 </w:t>
      </w:r>
      <w:r>
        <w:rPr>
          <w:rFonts w:hint="eastAsia"/>
        </w:rPr>
        <w:t>для</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16F6E873" w14:textId="77777777" w:rsidR="009328BC" w:rsidRDefault="009328BC" w:rsidP="009328BC"/>
    <w:p w14:paraId="19404006" w14:textId="77777777" w:rsidR="009328BC" w:rsidRDefault="009328BC" w:rsidP="009328BC">
      <w:r>
        <w:t xml:space="preserve">1.5.1. </w:t>
      </w:r>
      <w:r>
        <w:rPr>
          <w:rFonts w:hint="eastAsia"/>
        </w:rPr>
        <w:t>Сферы</w:t>
      </w:r>
      <w:r>
        <w:t xml:space="preserve"> </w:t>
      </w:r>
      <w:r>
        <w:rPr>
          <w:rFonts w:hint="eastAsia"/>
        </w:rPr>
        <w:t>социальной</w:t>
      </w:r>
      <w:r>
        <w:t xml:space="preserve"> </w:t>
      </w:r>
      <w:r>
        <w:rPr>
          <w:rFonts w:hint="eastAsia"/>
        </w:rPr>
        <w:t>ответственности</w:t>
      </w:r>
      <w:r>
        <w:t xml:space="preserve"> </w:t>
      </w:r>
      <w:r>
        <w:rPr>
          <w:rFonts w:hint="eastAsia"/>
        </w:rPr>
        <w:t>в</w:t>
      </w:r>
      <w:r>
        <w:t xml:space="preserve"> </w:t>
      </w:r>
      <w:r>
        <w:rPr>
          <w:rFonts w:hint="eastAsia"/>
        </w:rPr>
        <w:t>ЛПУ</w:t>
      </w:r>
      <w:r>
        <w:t xml:space="preserve"> </w:t>
      </w:r>
      <w:r>
        <w:rPr>
          <w:rFonts w:hint="eastAsia"/>
        </w:rPr>
        <w:t>промышленного</w:t>
      </w:r>
      <w:r>
        <w:t xml:space="preserve"> </w:t>
      </w:r>
      <w:r>
        <w:rPr>
          <w:rFonts w:hint="eastAsia"/>
        </w:rPr>
        <w:t>здравоохранения</w:t>
      </w:r>
      <w:r>
        <w:t>.</w:t>
      </w:r>
    </w:p>
    <w:p w14:paraId="50E4DB27" w14:textId="77777777" w:rsidR="009328BC" w:rsidRDefault="009328BC" w:rsidP="009328BC"/>
    <w:p w14:paraId="76B8511D" w14:textId="77777777" w:rsidR="009328BC" w:rsidRDefault="009328BC" w:rsidP="009328BC">
      <w:r>
        <w:t xml:space="preserve">1.5.2. </w:t>
      </w:r>
      <w:r>
        <w:rPr>
          <w:rFonts w:hint="eastAsia"/>
        </w:rPr>
        <w:t>Преимущества</w:t>
      </w:r>
      <w:r>
        <w:t xml:space="preserve"> </w:t>
      </w:r>
      <w:r>
        <w:rPr>
          <w:rFonts w:hint="eastAsia"/>
        </w:rPr>
        <w:t>социально</w:t>
      </w:r>
      <w:r>
        <w:t>-</w:t>
      </w:r>
      <w:r>
        <w:rPr>
          <w:rFonts w:hint="eastAsia"/>
        </w:rPr>
        <w:t>ответственной</w:t>
      </w:r>
      <w:r>
        <w:t xml:space="preserve"> </w:t>
      </w:r>
      <w:r>
        <w:rPr>
          <w:rFonts w:hint="eastAsia"/>
        </w:rPr>
        <w:t>организации</w:t>
      </w:r>
      <w:r>
        <w:t xml:space="preserve"> </w:t>
      </w:r>
      <w:r>
        <w:rPr>
          <w:rFonts w:hint="eastAsia"/>
        </w:rPr>
        <w:t>промышленного</w:t>
      </w:r>
      <w:r>
        <w:t xml:space="preserve"> </w:t>
      </w:r>
      <w:r>
        <w:rPr>
          <w:rFonts w:hint="eastAsia"/>
        </w:rPr>
        <w:t>здравоохранения</w:t>
      </w:r>
      <w:r>
        <w:t>.</w:t>
      </w:r>
    </w:p>
    <w:p w14:paraId="180CBF99" w14:textId="77777777" w:rsidR="009328BC" w:rsidRDefault="009328BC" w:rsidP="009328BC"/>
    <w:p w14:paraId="3C1F0003" w14:textId="77777777" w:rsidR="009328BC" w:rsidRDefault="009328BC" w:rsidP="009328BC">
      <w:r>
        <w:t xml:space="preserve">1.6. </w:t>
      </w:r>
      <w:r>
        <w:rPr>
          <w:rFonts w:hint="eastAsia"/>
        </w:rPr>
        <w:t>Медико</w:t>
      </w:r>
      <w:r>
        <w:t>-</w:t>
      </w:r>
      <w:r>
        <w:rPr>
          <w:rFonts w:hint="eastAsia"/>
        </w:rPr>
        <w:t>физиологические</w:t>
      </w:r>
      <w:r>
        <w:t xml:space="preserve"> </w:t>
      </w:r>
      <w:r>
        <w:rPr>
          <w:rFonts w:hint="eastAsia"/>
        </w:rPr>
        <w:t>особенности</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промышленного</w:t>
      </w:r>
      <w:r>
        <w:t xml:space="preserve"> </w:t>
      </w:r>
      <w:r>
        <w:rPr>
          <w:rFonts w:hint="eastAsia"/>
        </w:rPr>
        <w:t>здравоохранения</w:t>
      </w:r>
      <w:r>
        <w:t>.</w:t>
      </w:r>
    </w:p>
    <w:p w14:paraId="0C504C1C" w14:textId="77777777" w:rsidR="009328BC" w:rsidRDefault="009328BC" w:rsidP="009328BC"/>
    <w:p w14:paraId="7F84798D" w14:textId="77777777" w:rsidR="009328BC" w:rsidRDefault="009328BC" w:rsidP="009328B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8381CF2" w14:textId="77777777" w:rsidR="009328BC" w:rsidRDefault="009328BC" w:rsidP="009328BC"/>
    <w:p w14:paraId="3BBB3A2B" w14:textId="77777777" w:rsidR="009328BC" w:rsidRDefault="009328BC" w:rsidP="009328BC">
      <w:r>
        <w:t xml:space="preserve">2.1. </w:t>
      </w:r>
      <w:r>
        <w:rPr>
          <w:rFonts w:hint="eastAsia"/>
        </w:rPr>
        <w:t>Общая</w:t>
      </w:r>
      <w:r>
        <w:t xml:space="preserve"> </w:t>
      </w:r>
      <w:r>
        <w:rPr>
          <w:rFonts w:hint="eastAsia"/>
        </w:rPr>
        <w:t>характеристика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w:t>
      </w:r>
      <w:r>
        <w:rPr>
          <w:rFonts w:hint="eastAsia"/>
        </w:rPr>
        <w:lastRenderedPageBreak/>
        <w:t>ания</w:t>
      </w:r>
      <w:r>
        <w:t>.</w:t>
      </w:r>
    </w:p>
    <w:p w14:paraId="18B35DB0" w14:textId="77777777" w:rsidR="009328BC" w:rsidRDefault="009328BC" w:rsidP="009328BC"/>
    <w:p w14:paraId="341DE927" w14:textId="77777777" w:rsidR="009328BC" w:rsidRDefault="009328BC" w:rsidP="009328BC">
      <w:r>
        <w:t xml:space="preserve">2.2. </w:t>
      </w:r>
      <w:r>
        <w:rPr>
          <w:rFonts w:hint="eastAsia"/>
        </w:rPr>
        <w:t>Характеристика</w:t>
      </w:r>
      <w:r>
        <w:t xml:space="preserve"> </w:t>
      </w:r>
      <w:r>
        <w:rPr>
          <w:rFonts w:hint="eastAsia"/>
        </w:rPr>
        <w:t>медико</w:t>
      </w:r>
      <w:r>
        <w:t>-</w:t>
      </w:r>
      <w:r>
        <w:rPr>
          <w:rFonts w:hint="eastAsia"/>
        </w:rPr>
        <w:t>физиологических</w:t>
      </w:r>
      <w:r>
        <w:t xml:space="preserve"> </w:t>
      </w:r>
      <w:r>
        <w:rPr>
          <w:rFonts w:hint="eastAsia"/>
        </w:rPr>
        <w:t>и</w:t>
      </w:r>
      <w:r>
        <w:t xml:space="preserve"> </w:t>
      </w:r>
      <w:r>
        <w:rPr>
          <w:rFonts w:hint="eastAsia"/>
        </w:rPr>
        <w:t>медико</w:t>
      </w:r>
      <w:r>
        <w:t>-</w:t>
      </w:r>
      <w:r>
        <w:rPr>
          <w:rFonts w:hint="eastAsia"/>
        </w:rPr>
        <w:t>социальных</w:t>
      </w:r>
      <w:r>
        <w:t xml:space="preserve"> </w:t>
      </w:r>
      <w:r>
        <w:rPr>
          <w:rFonts w:hint="eastAsia"/>
        </w:rPr>
        <w:t>этапов</w:t>
      </w:r>
      <w:r>
        <w:t xml:space="preserve"> </w:t>
      </w:r>
      <w:r>
        <w:rPr>
          <w:rFonts w:hint="eastAsia"/>
        </w:rPr>
        <w:t>исследования</w:t>
      </w:r>
      <w:r>
        <w:t>.</w:t>
      </w:r>
    </w:p>
    <w:p w14:paraId="7A864A31" w14:textId="77777777" w:rsidR="009328BC" w:rsidRDefault="009328BC" w:rsidP="009328BC"/>
    <w:p w14:paraId="0CD92F84" w14:textId="77777777" w:rsidR="009328BC" w:rsidRDefault="009328BC" w:rsidP="009328BC">
      <w:r>
        <w:rPr>
          <w:rFonts w:hint="eastAsia"/>
        </w:rPr>
        <w:t>ГЛАВА</w:t>
      </w:r>
      <w:r>
        <w:t xml:space="preserve"> 3. </w:t>
      </w:r>
      <w:r>
        <w:rPr>
          <w:rFonts w:hint="eastAsia"/>
        </w:rPr>
        <w:t>РЕЗУЛЬТАТЫ</w:t>
      </w:r>
      <w:r>
        <w:t xml:space="preserve"> </w:t>
      </w:r>
      <w:r>
        <w:rPr>
          <w:rFonts w:hint="eastAsia"/>
        </w:rPr>
        <w:t>МЕДИКО</w:t>
      </w:r>
      <w:r>
        <w:t>-</w:t>
      </w:r>
      <w:r>
        <w:rPr>
          <w:rFonts w:hint="eastAsia"/>
        </w:rPr>
        <w:t>ФИЗИОЛОГИЧЕСКОГО</w:t>
      </w:r>
      <w:r>
        <w:t xml:space="preserve"> </w:t>
      </w:r>
      <w:r>
        <w:rPr>
          <w:rFonts w:hint="eastAsia"/>
        </w:rPr>
        <w:t>ИССЛЕДОВАНИЯ</w:t>
      </w:r>
      <w:r>
        <w:t xml:space="preserve"> </w:t>
      </w:r>
      <w:r>
        <w:rPr>
          <w:rFonts w:hint="eastAsia"/>
        </w:rPr>
        <w:t>КАРДИОРЕСПИРАТОРНОЙ</w:t>
      </w:r>
      <w:r>
        <w:t xml:space="preserve"> </w:t>
      </w:r>
      <w:r>
        <w:rPr>
          <w:rFonts w:hint="eastAsia"/>
        </w:rPr>
        <w:t>ЗАБОЛЕВАЕМОСТИ</w:t>
      </w:r>
      <w:r>
        <w:t xml:space="preserve"> </w:t>
      </w:r>
      <w:r>
        <w:rPr>
          <w:rFonts w:hint="eastAsia"/>
        </w:rPr>
        <w:t>У</w:t>
      </w:r>
      <w:r>
        <w:t xml:space="preserve"> </w:t>
      </w:r>
      <w:r>
        <w:rPr>
          <w:rFonts w:hint="eastAsia"/>
        </w:rPr>
        <w:t>МЕДИЦИНСКИХ</w:t>
      </w:r>
      <w:r>
        <w:t xml:space="preserve"> </w:t>
      </w:r>
      <w:r>
        <w:rPr>
          <w:rFonts w:hint="eastAsia"/>
        </w:rPr>
        <w:t>РАБОТНИКОВ</w:t>
      </w:r>
      <w:r>
        <w:t>.</w:t>
      </w:r>
    </w:p>
    <w:p w14:paraId="03009C38" w14:textId="77777777" w:rsidR="009328BC" w:rsidRDefault="009328BC" w:rsidP="009328BC"/>
    <w:p w14:paraId="4975CBD6" w14:textId="77777777" w:rsidR="009328BC" w:rsidRDefault="009328BC" w:rsidP="009328BC">
      <w:r>
        <w:t xml:space="preserve">3.1. </w:t>
      </w:r>
      <w:r>
        <w:rPr>
          <w:rFonts w:hint="eastAsia"/>
        </w:rPr>
        <w:t>Медико</w:t>
      </w:r>
      <w:r>
        <w:t>-</w:t>
      </w:r>
      <w:r>
        <w:rPr>
          <w:rFonts w:hint="eastAsia"/>
        </w:rPr>
        <w:t>физиологический</w:t>
      </w:r>
      <w:r>
        <w:t xml:space="preserve"> </w:t>
      </w:r>
      <w:r>
        <w:rPr>
          <w:rFonts w:hint="eastAsia"/>
        </w:rPr>
        <w:t>анализ</w:t>
      </w:r>
      <w:r>
        <w:t xml:space="preserve"> </w:t>
      </w:r>
      <w:r>
        <w:rPr>
          <w:rFonts w:hint="eastAsia"/>
        </w:rPr>
        <w:t>заболеваемости</w:t>
      </w:r>
      <w:r>
        <w:t xml:space="preserve"> </w:t>
      </w:r>
      <w:r>
        <w:rPr>
          <w:rFonts w:hint="eastAsia"/>
        </w:rPr>
        <w:t>органов</w:t>
      </w:r>
      <w:r>
        <w:t xml:space="preserve"> </w:t>
      </w:r>
      <w:r>
        <w:rPr>
          <w:rFonts w:hint="eastAsia"/>
        </w:rPr>
        <w:t>кровообращения</w:t>
      </w:r>
      <w:r>
        <w:t xml:space="preserve"> </w:t>
      </w:r>
      <w:r>
        <w:rPr>
          <w:rFonts w:hint="eastAsia"/>
        </w:rPr>
        <w:t>у</w:t>
      </w:r>
      <w:r>
        <w:t xml:space="preserve"> </w:t>
      </w:r>
      <w:r>
        <w:rPr>
          <w:rFonts w:hint="eastAsia"/>
        </w:rPr>
        <w:t>медицинских</w:t>
      </w:r>
      <w:r>
        <w:t xml:space="preserve"> </w:t>
      </w:r>
      <w:r>
        <w:rPr>
          <w:rFonts w:hint="eastAsia"/>
        </w:rPr>
        <w:t>работников</w:t>
      </w:r>
      <w:r>
        <w:t>.</w:t>
      </w:r>
    </w:p>
    <w:p w14:paraId="4719B320" w14:textId="77777777" w:rsidR="009328BC" w:rsidRDefault="009328BC" w:rsidP="009328BC"/>
    <w:p w14:paraId="3FF9B010" w14:textId="77777777" w:rsidR="009328BC" w:rsidRDefault="009328BC" w:rsidP="009328BC">
      <w:r>
        <w:t xml:space="preserve">3.2. </w:t>
      </w:r>
      <w:r>
        <w:rPr>
          <w:rFonts w:hint="eastAsia"/>
        </w:rPr>
        <w:t>Медико</w:t>
      </w:r>
      <w:r>
        <w:t>-</w:t>
      </w:r>
      <w:r>
        <w:rPr>
          <w:rFonts w:hint="eastAsia"/>
        </w:rPr>
        <w:t>физиологический</w:t>
      </w:r>
      <w:r>
        <w:t xml:space="preserve"> </w:t>
      </w:r>
      <w:r>
        <w:rPr>
          <w:rFonts w:hint="eastAsia"/>
        </w:rPr>
        <w:t>анализ</w:t>
      </w:r>
      <w:r>
        <w:t xml:space="preserve"> </w:t>
      </w:r>
      <w:r>
        <w:rPr>
          <w:rFonts w:hint="eastAsia"/>
        </w:rPr>
        <w:t>респираторной</w:t>
      </w:r>
      <w:r>
        <w:t xml:space="preserve"> </w:t>
      </w:r>
      <w:r>
        <w:rPr>
          <w:rFonts w:hint="eastAsia"/>
        </w:rPr>
        <w:t>заболеваемости</w:t>
      </w:r>
      <w:r>
        <w:t xml:space="preserve"> </w:t>
      </w:r>
      <w:r>
        <w:rPr>
          <w:rFonts w:hint="eastAsia"/>
        </w:rPr>
        <w:t>у</w:t>
      </w:r>
      <w:r>
        <w:t xml:space="preserve"> </w:t>
      </w:r>
      <w:r>
        <w:rPr>
          <w:rFonts w:hint="eastAsia"/>
        </w:rPr>
        <w:t>медицинских</w:t>
      </w:r>
      <w:r>
        <w:t xml:space="preserve"> </w:t>
      </w:r>
      <w:r>
        <w:rPr>
          <w:rFonts w:hint="eastAsia"/>
        </w:rPr>
        <w:t>работников</w:t>
      </w:r>
      <w:r>
        <w:t>.</w:t>
      </w:r>
    </w:p>
    <w:p w14:paraId="68E41CB1" w14:textId="77777777" w:rsidR="009328BC" w:rsidRDefault="009328BC" w:rsidP="009328BC"/>
    <w:p w14:paraId="122DAC10" w14:textId="77777777" w:rsidR="009328BC" w:rsidRDefault="009328BC" w:rsidP="009328BC">
      <w:r>
        <w:t xml:space="preserve">3.3. </w:t>
      </w:r>
      <w:r>
        <w:rPr>
          <w:rFonts w:hint="eastAsia"/>
        </w:rPr>
        <w:t>Результаты</w:t>
      </w:r>
      <w:r>
        <w:t xml:space="preserve"> </w:t>
      </w:r>
      <w:r>
        <w:rPr>
          <w:rFonts w:hint="eastAsia"/>
        </w:rPr>
        <w:t>медико</w:t>
      </w:r>
      <w:r>
        <w:t>-</w:t>
      </w:r>
      <w:r>
        <w:rPr>
          <w:rFonts w:hint="eastAsia"/>
        </w:rPr>
        <w:t>физиологического</w:t>
      </w:r>
      <w:r>
        <w:t xml:space="preserve"> </w:t>
      </w:r>
      <w:r>
        <w:rPr>
          <w:rFonts w:hint="eastAsia"/>
        </w:rPr>
        <w:t>изучения</w:t>
      </w:r>
      <w:r>
        <w:t xml:space="preserve"> </w:t>
      </w:r>
      <w:r>
        <w:rPr>
          <w:rFonts w:hint="eastAsia"/>
        </w:rPr>
        <w:t>и</w:t>
      </w:r>
      <w:r>
        <w:t xml:space="preserve"> </w:t>
      </w:r>
      <w:r>
        <w:rPr>
          <w:rFonts w:hint="eastAsia"/>
        </w:rPr>
        <w:t>анализа</w:t>
      </w:r>
      <w:r>
        <w:t xml:space="preserve"> </w:t>
      </w:r>
      <w:r>
        <w:rPr>
          <w:rFonts w:hint="eastAsia"/>
        </w:rPr>
        <w:t>кардиореспираторной</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w:t>
      </w:r>
    </w:p>
    <w:p w14:paraId="7D2E9BA7" w14:textId="77777777" w:rsidR="009328BC" w:rsidRDefault="009328BC" w:rsidP="009328BC"/>
    <w:p w14:paraId="00165E91" w14:textId="77777777" w:rsidR="009328BC" w:rsidRDefault="009328BC" w:rsidP="009328BC">
      <w:r>
        <w:t xml:space="preserve">3.4. </w:t>
      </w:r>
      <w:r>
        <w:rPr>
          <w:rFonts w:hint="eastAsia"/>
        </w:rPr>
        <w:t>Медико</w:t>
      </w:r>
      <w:r>
        <w:t>-</w:t>
      </w:r>
      <w:r>
        <w:rPr>
          <w:rFonts w:hint="eastAsia"/>
        </w:rPr>
        <w:t>физиологический</w:t>
      </w:r>
      <w:r>
        <w:t xml:space="preserve"> </w:t>
      </w:r>
      <w:r>
        <w:rPr>
          <w:rFonts w:hint="eastAsia"/>
        </w:rPr>
        <w:t>анализ</w:t>
      </w:r>
      <w:r>
        <w:t xml:space="preserve"> </w:t>
      </w:r>
      <w:r>
        <w:rPr>
          <w:rFonts w:hint="eastAsia"/>
        </w:rPr>
        <w:t>интегративного</w:t>
      </w:r>
      <w:r>
        <w:t xml:space="preserve"> </w:t>
      </w:r>
      <w:r>
        <w:rPr>
          <w:rFonts w:hint="eastAsia"/>
        </w:rPr>
        <w:t>лечебно</w:t>
      </w:r>
      <w:r>
        <w:t>-</w:t>
      </w:r>
      <w:r>
        <w:rPr>
          <w:rFonts w:hint="eastAsia"/>
        </w:rPr>
        <w:t>профилактического</w:t>
      </w:r>
      <w:r>
        <w:t xml:space="preserve"> </w:t>
      </w:r>
      <w:r>
        <w:rPr>
          <w:rFonts w:hint="eastAsia"/>
        </w:rPr>
        <w:t>влияния</w:t>
      </w:r>
      <w:r>
        <w:t xml:space="preserve"> </w:t>
      </w:r>
      <w:r>
        <w:rPr>
          <w:rFonts w:hint="eastAsia"/>
        </w:rPr>
        <w:t>санаторно</w:t>
      </w:r>
      <w:r>
        <w:t>-</w:t>
      </w:r>
      <w:r>
        <w:rPr>
          <w:rFonts w:hint="eastAsia"/>
        </w:rPr>
        <w:t>курортных</w:t>
      </w:r>
      <w:r>
        <w:t xml:space="preserve"> </w:t>
      </w:r>
      <w:r>
        <w:rPr>
          <w:rFonts w:hint="eastAsia"/>
        </w:rPr>
        <w:t>факторов</w:t>
      </w:r>
      <w:r>
        <w:t xml:space="preserve"> </w:t>
      </w:r>
      <w:r>
        <w:rPr>
          <w:rFonts w:hint="eastAsia"/>
        </w:rPr>
        <w:t>на</w:t>
      </w:r>
      <w:r>
        <w:t xml:space="preserve"> </w:t>
      </w:r>
      <w:r>
        <w:rPr>
          <w:rFonts w:hint="eastAsia"/>
        </w:rPr>
        <w:t>заболеваемость</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w:t>
      </w:r>
    </w:p>
    <w:p w14:paraId="75368EC1" w14:textId="77777777" w:rsidR="009328BC" w:rsidRDefault="009328BC" w:rsidP="009328BC"/>
    <w:p w14:paraId="490F7727" w14:textId="77777777" w:rsidR="009328BC" w:rsidRDefault="009328BC" w:rsidP="009328BC">
      <w:r>
        <w:rPr>
          <w:rFonts w:hint="eastAsia"/>
        </w:rPr>
        <w:t>ГЛАВА</w:t>
      </w:r>
      <w:r>
        <w:t xml:space="preserve"> 4. </w:t>
      </w:r>
      <w:r>
        <w:rPr>
          <w:rFonts w:hint="eastAsia"/>
        </w:rPr>
        <w:t>МЕДИКО</w:t>
      </w:r>
      <w:r>
        <w:t>-</w:t>
      </w:r>
      <w:r>
        <w:rPr>
          <w:rFonts w:hint="eastAsia"/>
        </w:rPr>
        <w:t>СОЦИОЛОГИЧЕСКОЕ</w:t>
      </w:r>
      <w:r>
        <w:t xml:space="preserve"> </w:t>
      </w:r>
      <w:r>
        <w:rPr>
          <w:rFonts w:hint="eastAsia"/>
        </w:rPr>
        <w:t>ИССЛЕДОВАНИЕ</w:t>
      </w:r>
      <w:r>
        <w:t xml:space="preserve"> </w:t>
      </w:r>
      <w:r>
        <w:rPr>
          <w:rFonts w:hint="eastAsia"/>
        </w:rPr>
        <w:t>УДОВЛЕТВОРЕННОСТИ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У</w:t>
      </w:r>
      <w:r>
        <w:t xml:space="preserve"> </w:t>
      </w:r>
      <w:r>
        <w:rPr>
          <w:rFonts w:hint="eastAsia"/>
        </w:rPr>
        <w:t>ПОТРЕБИТЕЛЕЙ</w:t>
      </w:r>
      <w:r>
        <w:t xml:space="preserve"> </w:t>
      </w:r>
      <w:r>
        <w:rPr>
          <w:rFonts w:hint="eastAsia"/>
        </w:rPr>
        <w:t>И</w:t>
      </w:r>
      <w:r>
        <w:t xml:space="preserve"> </w:t>
      </w:r>
      <w:r>
        <w:rPr>
          <w:rFonts w:hint="eastAsia"/>
        </w:rPr>
        <w:t>ПРОИЗВОДИТЕЛЕЙ</w:t>
      </w:r>
      <w:r>
        <w:t xml:space="preserve"> </w:t>
      </w:r>
      <w:r>
        <w:rPr>
          <w:rFonts w:hint="eastAsia"/>
        </w:rPr>
        <w:t>МЕДИЦИНСКИХ</w:t>
      </w:r>
      <w:r>
        <w:t xml:space="preserve"> </w:t>
      </w:r>
      <w:r>
        <w:rPr>
          <w:rFonts w:hint="eastAsia"/>
        </w:rPr>
        <w:t>УСЛУГ</w:t>
      </w:r>
      <w:r>
        <w:t>.</w:t>
      </w:r>
    </w:p>
    <w:p w14:paraId="715AF027" w14:textId="77777777" w:rsidR="009328BC" w:rsidRDefault="009328BC" w:rsidP="009328BC"/>
    <w:p w14:paraId="48BBF1F7" w14:textId="77777777" w:rsidR="009328BC" w:rsidRDefault="009328BC" w:rsidP="009328BC">
      <w:r>
        <w:t xml:space="preserve">4.1. </w:t>
      </w:r>
      <w:r>
        <w:rPr>
          <w:rFonts w:hint="eastAsia"/>
        </w:rPr>
        <w:t>Медико</w:t>
      </w:r>
      <w:r>
        <w:t>-</w:t>
      </w:r>
      <w:r>
        <w:rPr>
          <w:rFonts w:hint="eastAsia"/>
        </w:rPr>
        <w:t>социологический</w:t>
      </w:r>
      <w:r>
        <w:t xml:space="preserve"> </w:t>
      </w:r>
      <w:r>
        <w:rPr>
          <w:rFonts w:hint="eastAsia"/>
        </w:rPr>
        <w:t>опрос</w:t>
      </w:r>
      <w:r>
        <w:t xml:space="preserve"> </w:t>
      </w:r>
      <w:r>
        <w:rPr>
          <w:rFonts w:hint="eastAsia"/>
        </w:rPr>
        <w:t>удовлетворенности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6D3E7CD9" w14:textId="77777777" w:rsidR="009328BC" w:rsidRDefault="009328BC" w:rsidP="009328BC"/>
    <w:p w14:paraId="11489529" w14:textId="77777777" w:rsidR="009328BC" w:rsidRDefault="009328BC" w:rsidP="009328BC">
      <w:r>
        <w:t xml:space="preserve">4.1.1. </w:t>
      </w:r>
      <w:r>
        <w:rPr>
          <w:rFonts w:hint="eastAsia"/>
        </w:rPr>
        <w:t>Результаты</w:t>
      </w:r>
      <w:r>
        <w:t xml:space="preserve"> </w:t>
      </w:r>
      <w:r>
        <w:rPr>
          <w:rFonts w:hint="eastAsia"/>
        </w:rPr>
        <w:t>медико</w:t>
      </w:r>
      <w:r>
        <w:t>-</w:t>
      </w:r>
      <w:r>
        <w:rPr>
          <w:rFonts w:hint="eastAsia"/>
        </w:rPr>
        <w:t>социологической</w:t>
      </w:r>
      <w:r>
        <w:t xml:space="preserve"> </w:t>
      </w:r>
      <w:r>
        <w:rPr>
          <w:rFonts w:hint="eastAsia"/>
        </w:rPr>
        <w:t>оценки</w:t>
      </w:r>
      <w:r>
        <w:t xml:space="preserve"> </w:t>
      </w:r>
      <w:r>
        <w:rPr>
          <w:rFonts w:hint="eastAsia"/>
        </w:rPr>
        <w:t>удовлетворенности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p>
    <w:p w14:paraId="288EF0FB" w14:textId="77777777" w:rsidR="009328BC" w:rsidRDefault="009328BC" w:rsidP="009328BC"/>
    <w:p w14:paraId="0EBF91AC" w14:textId="77777777" w:rsidR="009328BC" w:rsidRDefault="009328BC" w:rsidP="009328BC">
      <w:r>
        <w:t xml:space="preserve">4.2. </w:t>
      </w:r>
      <w:r>
        <w:rPr>
          <w:rFonts w:hint="eastAsia"/>
        </w:rPr>
        <w:t>Результаты</w:t>
      </w:r>
      <w:r>
        <w:t xml:space="preserve"> </w:t>
      </w:r>
      <w:r>
        <w:rPr>
          <w:rFonts w:hint="eastAsia"/>
        </w:rPr>
        <w:t>исследования</w:t>
      </w:r>
      <w:r>
        <w:t xml:space="preserve"> </w:t>
      </w:r>
      <w:r>
        <w:rPr>
          <w:rFonts w:hint="eastAsia"/>
        </w:rPr>
        <w:t>степени</w:t>
      </w:r>
      <w:r>
        <w:t xml:space="preserve"> </w:t>
      </w:r>
      <w:r>
        <w:rPr>
          <w:rFonts w:hint="eastAsia"/>
        </w:rPr>
        <w:t>удовлетворе</w:t>
      </w:r>
      <w:r>
        <w:rPr>
          <w:rFonts w:hint="eastAsia"/>
        </w:rPr>
        <w:lastRenderedPageBreak/>
        <w:t>нности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у</w:t>
      </w:r>
      <w:r>
        <w:t xml:space="preserve"> </w:t>
      </w:r>
      <w:r>
        <w:rPr>
          <w:rFonts w:hint="eastAsia"/>
        </w:rPr>
        <w:t>пациентов</w:t>
      </w:r>
      <w:r>
        <w:t xml:space="preserve"> </w:t>
      </w:r>
      <w:r>
        <w:rPr>
          <w:rFonts w:hint="eastAsia"/>
        </w:rPr>
        <w:t>и</w:t>
      </w:r>
      <w:r>
        <w:t xml:space="preserve"> </w:t>
      </w:r>
      <w:r>
        <w:rPr>
          <w:rFonts w:hint="eastAsia"/>
        </w:rPr>
        <w:t>медицинских</w:t>
      </w:r>
      <w:r>
        <w:t xml:space="preserve"> </w:t>
      </w:r>
      <w:r>
        <w:rPr>
          <w:rFonts w:hint="eastAsia"/>
        </w:rPr>
        <w:t>работников</w:t>
      </w:r>
      <w:r>
        <w:t xml:space="preserve"> </w:t>
      </w:r>
      <w:r>
        <w:rPr>
          <w:rFonts w:hint="eastAsia"/>
        </w:rPr>
        <w:t>промышленного</w:t>
      </w:r>
      <w:r>
        <w:t xml:space="preserve"> </w:t>
      </w:r>
      <w:r>
        <w:rPr>
          <w:rFonts w:hint="eastAsia"/>
        </w:rPr>
        <w:t>здравоохранения</w:t>
      </w:r>
      <w:r>
        <w:t>.</w:t>
      </w:r>
    </w:p>
    <w:p w14:paraId="664427B5" w14:textId="77777777" w:rsidR="009328BC" w:rsidRDefault="009328BC" w:rsidP="009328BC"/>
    <w:p w14:paraId="5FB43BBF" w14:textId="77777777" w:rsidR="009328BC" w:rsidRDefault="009328BC" w:rsidP="009328BC">
      <w:r>
        <w:t xml:space="preserve">4.2.1. </w:t>
      </w:r>
      <w:r>
        <w:rPr>
          <w:rFonts w:hint="eastAsia"/>
        </w:rPr>
        <w:t>Медико</w:t>
      </w:r>
      <w:r>
        <w:t>-</w:t>
      </w:r>
      <w:r>
        <w:rPr>
          <w:rFonts w:hint="eastAsia"/>
        </w:rPr>
        <w:t>физиологическая</w:t>
      </w:r>
      <w:r>
        <w:t xml:space="preserve"> </w:t>
      </w:r>
      <w:r>
        <w:rPr>
          <w:rFonts w:hint="eastAsia"/>
        </w:rPr>
        <w:t>оценка</w:t>
      </w:r>
      <w:r>
        <w:t xml:space="preserve"> </w:t>
      </w:r>
      <w:r>
        <w:rPr>
          <w:rFonts w:hint="eastAsia"/>
        </w:rPr>
        <w:t>удовлетворенности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 xml:space="preserve"> </w:t>
      </w:r>
      <w:r>
        <w:rPr>
          <w:rFonts w:hint="eastAsia"/>
        </w:rPr>
        <w:t>с</w:t>
      </w:r>
      <w:r>
        <w:t xml:space="preserve"> </w:t>
      </w:r>
      <w:r>
        <w:rPr>
          <w:rFonts w:hint="eastAsia"/>
        </w:rPr>
        <w:t>применением</w:t>
      </w:r>
      <w:r>
        <w:t xml:space="preserve"> </w:t>
      </w:r>
      <w:r>
        <w:rPr>
          <w:rFonts w:hint="eastAsia"/>
        </w:rPr>
        <w:t>Европейского</w:t>
      </w:r>
      <w:r>
        <w:t xml:space="preserve"> </w:t>
      </w:r>
      <w:r>
        <w:rPr>
          <w:rFonts w:hint="eastAsia"/>
        </w:rPr>
        <w:t>индекса</w:t>
      </w:r>
      <w:r>
        <w:t xml:space="preserve"> </w:t>
      </w:r>
      <w:r>
        <w:rPr>
          <w:rFonts w:hint="eastAsia"/>
        </w:rPr>
        <w:t>удовлетворенности</w:t>
      </w:r>
      <w:r>
        <w:t xml:space="preserve"> </w:t>
      </w:r>
      <w:r>
        <w:rPr>
          <w:rFonts w:hint="eastAsia"/>
        </w:rPr>
        <w:t>ЕР</w:t>
      </w:r>
      <w:r>
        <w:t>81.</w:t>
      </w:r>
    </w:p>
    <w:p w14:paraId="2064E4EE" w14:textId="77777777" w:rsidR="009328BC" w:rsidRDefault="009328BC" w:rsidP="009328BC"/>
    <w:p w14:paraId="59AF506E" w14:textId="77777777" w:rsidR="009328BC" w:rsidRDefault="009328BC" w:rsidP="009328BC">
      <w:r>
        <w:t>4.2.2. 8\\</w:t>
      </w:r>
      <w:r>
        <w:rPr>
          <w:rFonts w:hint="eastAsia"/>
        </w:rPr>
        <w:t>ЮТ</w:t>
      </w:r>
      <w:r>
        <w:t>-</w:t>
      </w:r>
      <w:r>
        <w:rPr>
          <w:rFonts w:hint="eastAsia"/>
        </w:rPr>
        <w:t>анализ</w:t>
      </w:r>
      <w:r>
        <w:t xml:space="preserve"> </w:t>
      </w:r>
      <w:r>
        <w:rPr>
          <w:rFonts w:hint="eastAsia"/>
        </w:rPr>
        <w:t>результатов</w:t>
      </w:r>
      <w:r>
        <w:t xml:space="preserve"> </w:t>
      </w:r>
      <w:r>
        <w:rPr>
          <w:rFonts w:hint="eastAsia"/>
        </w:rPr>
        <w:t>медико</w:t>
      </w:r>
      <w:r>
        <w:t>-</w:t>
      </w:r>
      <w:r>
        <w:rPr>
          <w:rFonts w:hint="eastAsia"/>
        </w:rPr>
        <w:t>физиологической</w:t>
      </w:r>
      <w:r>
        <w:t xml:space="preserve"> </w:t>
      </w:r>
      <w:r>
        <w:rPr>
          <w:rFonts w:hint="eastAsia"/>
        </w:rPr>
        <w:t>оценки</w:t>
      </w:r>
      <w:r>
        <w:t xml:space="preserve"> </w:t>
      </w:r>
      <w:r>
        <w:rPr>
          <w:rFonts w:hint="eastAsia"/>
        </w:rPr>
        <w:t>удовлетворенности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35AD813A" w14:textId="77777777" w:rsidR="009328BC" w:rsidRDefault="009328BC" w:rsidP="009328BC"/>
    <w:p w14:paraId="5C434BCF" w14:textId="77777777" w:rsidR="009328BC" w:rsidRDefault="009328BC" w:rsidP="009328BC">
      <w:r>
        <w:rPr>
          <w:rFonts w:hint="eastAsia"/>
        </w:rPr>
        <w:t>ГЛАВА</w:t>
      </w:r>
      <w:r>
        <w:t xml:space="preserve"> 5. </w:t>
      </w:r>
      <w:r>
        <w:rPr>
          <w:rFonts w:hint="eastAsia"/>
        </w:rPr>
        <w:t>МЕДИКО</w:t>
      </w:r>
      <w:r>
        <w:t>-</w:t>
      </w:r>
      <w:r>
        <w:rPr>
          <w:rFonts w:hint="eastAsia"/>
        </w:rPr>
        <w:t>ФИЗИОЛОГИЧЕСКОЕ</w:t>
      </w:r>
      <w:r>
        <w:t xml:space="preserve"> </w:t>
      </w:r>
      <w:r>
        <w:rPr>
          <w:rFonts w:hint="eastAsia"/>
        </w:rPr>
        <w:t>ОБОСНОВАНИЕ</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1CC037D1" w14:textId="77777777" w:rsidR="009328BC" w:rsidRDefault="009328BC" w:rsidP="009328BC"/>
    <w:p w14:paraId="152A0AD2" w14:textId="77777777" w:rsidR="009328BC" w:rsidRDefault="009328BC" w:rsidP="009328BC">
      <w:r>
        <w:t xml:space="preserve">5.1. </w:t>
      </w:r>
      <w:r>
        <w:rPr>
          <w:rFonts w:hint="eastAsia"/>
        </w:rPr>
        <w:t>Особенности</w:t>
      </w:r>
      <w:r>
        <w:t xml:space="preserve"> </w:t>
      </w:r>
      <w:r>
        <w:rPr>
          <w:rFonts w:hint="eastAsia"/>
        </w:rPr>
        <w:t>медико</w:t>
      </w:r>
      <w:r>
        <w:t>-</w:t>
      </w:r>
      <w:r>
        <w:rPr>
          <w:rFonts w:hint="eastAsia"/>
        </w:rPr>
        <w:t>физиологической</w:t>
      </w:r>
      <w:r>
        <w:t xml:space="preserve"> </w:t>
      </w:r>
      <w:r>
        <w:rPr>
          <w:rFonts w:hint="eastAsia"/>
        </w:rPr>
        <w:t>оптимизации</w:t>
      </w:r>
      <w:r>
        <w:t xml:space="preserve"> </w:t>
      </w:r>
      <w:r>
        <w:rPr>
          <w:rFonts w:hint="eastAsia"/>
        </w:rPr>
        <w:t>деятельностных</w:t>
      </w:r>
      <w:r>
        <w:t xml:space="preserve"> </w:t>
      </w:r>
      <w:r>
        <w:rPr>
          <w:rFonts w:hint="eastAsia"/>
        </w:rPr>
        <w:t>процессов</w:t>
      </w:r>
      <w:r>
        <w:t xml:space="preserve"> </w:t>
      </w:r>
      <w:r>
        <w:rPr>
          <w:rFonts w:hint="eastAsia"/>
        </w:rPr>
        <w:t>в</w:t>
      </w:r>
      <w:r>
        <w:t xml:space="preserve"> </w:t>
      </w:r>
      <w:r>
        <w:rPr>
          <w:rFonts w:hint="eastAsia"/>
        </w:rPr>
        <w:t>ЛПУ</w:t>
      </w:r>
      <w:r>
        <w:t xml:space="preserve"> </w:t>
      </w:r>
      <w:r>
        <w:rPr>
          <w:rFonts w:hint="eastAsia"/>
        </w:rPr>
        <w:t>промышленного</w:t>
      </w:r>
      <w:r>
        <w:t xml:space="preserve"> </w:t>
      </w:r>
      <w:r>
        <w:rPr>
          <w:rFonts w:hint="eastAsia"/>
        </w:rPr>
        <w:t>здравоохранения</w:t>
      </w:r>
      <w:r>
        <w:t>.</w:t>
      </w:r>
    </w:p>
    <w:p w14:paraId="08EDCF1E" w14:textId="77777777" w:rsidR="009328BC" w:rsidRDefault="009328BC" w:rsidP="009328BC"/>
    <w:p w14:paraId="262F678D" w14:textId="77777777" w:rsidR="009328BC" w:rsidRDefault="009328BC" w:rsidP="009328BC">
      <w:r>
        <w:t xml:space="preserve">5.2. </w:t>
      </w:r>
      <w:r>
        <w:rPr>
          <w:rFonts w:hint="eastAsia"/>
        </w:rPr>
        <w:t>Медико</w:t>
      </w:r>
      <w:r>
        <w:t>-</w:t>
      </w:r>
      <w:r>
        <w:rPr>
          <w:rFonts w:hint="eastAsia"/>
        </w:rPr>
        <w:t>физиологические</w:t>
      </w:r>
      <w:r>
        <w:t xml:space="preserve"> </w:t>
      </w:r>
      <w:r>
        <w:rPr>
          <w:rFonts w:hint="eastAsia"/>
        </w:rPr>
        <w:t>детерминанты</w:t>
      </w:r>
      <w:r>
        <w:t xml:space="preserve"> </w:t>
      </w:r>
      <w:r>
        <w:rPr>
          <w:rFonts w:hint="eastAsia"/>
        </w:rPr>
        <w:t>стратегического</w:t>
      </w:r>
      <w:r>
        <w:t xml:space="preserve"> </w:t>
      </w:r>
      <w:r>
        <w:rPr>
          <w:rFonts w:hint="eastAsia"/>
        </w:rPr>
        <w:t>моделирования</w:t>
      </w:r>
      <w:r>
        <w:t xml:space="preserve"> </w:t>
      </w:r>
      <w:r>
        <w:rPr>
          <w:rFonts w:hint="eastAsia"/>
        </w:rPr>
        <w:t>способов</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w:t>
      </w:r>
    </w:p>
    <w:p w14:paraId="03A441CD" w14:textId="77777777" w:rsidR="009328BC" w:rsidRDefault="009328BC" w:rsidP="009328BC"/>
    <w:p w14:paraId="4F7D0414" w14:textId="77777777" w:rsidR="009328BC" w:rsidRDefault="009328BC" w:rsidP="009328BC">
      <w:r>
        <w:t xml:space="preserve">5.3. </w:t>
      </w:r>
      <w:r>
        <w:rPr>
          <w:rFonts w:hint="eastAsia"/>
        </w:rPr>
        <w:t>Медико</w:t>
      </w:r>
      <w:r>
        <w:t>-</w:t>
      </w:r>
      <w:r>
        <w:rPr>
          <w:rFonts w:hint="eastAsia"/>
        </w:rPr>
        <w:t>физиологическая</w:t>
      </w:r>
      <w:r>
        <w:t xml:space="preserve"> </w:t>
      </w:r>
      <w:r>
        <w:rPr>
          <w:rFonts w:hint="eastAsia"/>
        </w:rPr>
        <w:t>модель</w:t>
      </w:r>
      <w:r>
        <w:t xml:space="preserve"> </w:t>
      </w:r>
      <w:r>
        <w:rPr>
          <w:rFonts w:hint="eastAsia"/>
        </w:rPr>
        <w:t>оптимизации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промышленном</w:t>
      </w:r>
      <w:r>
        <w:t xml:space="preserve"> </w:t>
      </w:r>
      <w:r>
        <w:rPr>
          <w:rFonts w:hint="eastAsia"/>
        </w:rPr>
        <w:t>здравоохранении</w:t>
      </w:r>
      <w:r>
        <w:t xml:space="preserve">. </w:t>
      </w:r>
      <w:r>
        <w:rPr>
          <w:rFonts w:hint="eastAsia"/>
        </w:rPr>
        <w:t>Петля</w:t>
      </w:r>
      <w:r>
        <w:t xml:space="preserve"> </w:t>
      </w:r>
      <w:r>
        <w:rPr>
          <w:rFonts w:hint="eastAsia"/>
        </w:rPr>
        <w:t>качества</w:t>
      </w:r>
      <w:r>
        <w:t>.</w:t>
      </w:r>
    </w:p>
    <w:p w14:paraId="0A124C5C" w14:textId="77777777" w:rsidR="009328BC" w:rsidRDefault="009328BC" w:rsidP="009328BC"/>
    <w:p w14:paraId="596691A4" w14:textId="7B0817C5" w:rsidR="009328BC" w:rsidRPr="009328BC" w:rsidRDefault="009328BC" w:rsidP="009328BC">
      <w:r>
        <w:rPr>
          <w:rFonts w:hint="eastAsia"/>
        </w:rPr>
        <w:t>ВЫВОДЫ</w:t>
      </w:r>
      <w:r>
        <w:t>.</w:t>
      </w:r>
    </w:p>
    <w:sectPr w:rsidR="009328BC" w:rsidRPr="009328BC" w:rsidSect="00EB29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3ADA" w14:textId="77777777" w:rsidR="00EB29AF" w:rsidRPr="00C66E52" w:rsidRDefault="00EB29AF">
      <w:pPr>
        <w:spacing w:after="0" w:line="240" w:lineRule="auto"/>
      </w:pPr>
      <w:r w:rsidRPr="00C66E52">
        <w:separator/>
      </w:r>
    </w:p>
  </w:endnote>
  <w:endnote w:type="continuationSeparator" w:id="0">
    <w:p w14:paraId="45A274DF" w14:textId="77777777" w:rsidR="00EB29AF" w:rsidRPr="00C66E52" w:rsidRDefault="00EB29A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5D17A" w14:textId="77777777" w:rsidR="00EB29AF" w:rsidRPr="00C66E52" w:rsidRDefault="00EB29AF"/>
    <w:p w14:paraId="6C921C32" w14:textId="77777777" w:rsidR="00EB29AF" w:rsidRPr="00C66E52" w:rsidRDefault="00EB29AF"/>
    <w:p w14:paraId="3C509324" w14:textId="77777777" w:rsidR="00EB29AF" w:rsidRPr="00C66E52" w:rsidRDefault="00EB29AF"/>
    <w:p w14:paraId="7A2991FC" w14:textId="77777777" w:rsidR="00EB29AF" w:rsidRPr="00C66E52" w:rsidRDefault="00EB29AF"/>
    <w:p w14:paraId="27D25C72" w14:textId="77777777" w:rsidR="00EB29AF" w:rsidRPr="00C66E52" w:rsidRDefault="00EB29AF"/>
    <w:p w14:paraId="4C314A78" w14:textId="77777777" w:rsidR="00EB29AF" w:rsidRPr="00C66E52" w:rsidRDefault="00EB29AF"/>
    <w:p w14:paraId="1A02BB42" w14:textId="77777777" w:rsidR="00EB29AF" w:rsidRPr="00C66E52" w:rsidRDefault="00EB29A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59E90ED" wp14:editId="4F2A8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8060" w14:textId="77777777" w:rsidR="00EB29AF" w:rsidRPr="00C66E52" w:rsidRDefault="00EB29A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E90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1C8060" w14:textId="77777777" w:rsidR="00EB29AF" w:rsidRPr="00C66E52" w:rsidRDefault="00EB29A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5D68866" w14:textId="77777777" w:rsidR="00EB29AF" w:rsidRPr="00C66E52" w:rsidRDefault="00EB29AF"/>
    <w:p w14:paraId="423B9E73" w14:textId="77777777" w:rsidR="00EB29AF" w:rsidRPr="00C66E52" w:rsidRDefault="00EB29AF"/>
    <w:p w14:paraId="043A831D" w14:textId="77777777" w:rsidR="00EB29AF" w:rsidRPr="00C66E52" w:rsidRDefault="00EB29A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E019FAE" wp14:editId="0F5796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0485" w14:textId="77777777" w:rsidR="00EB29AF" w:rsidRPr="00C66E52" w:rsidRDefault="00EB29AF"/>
                          <w:p w14:paraId="2C2C31BE" w14:textId="77777777" w:rsidR="00EB29AF" w:rsidRPr="00C66E52" w:rsidRDefault="00EB29A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19F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1A0485" w14:textId="77777777" w:rsidR="00EB29AF" w:rsidRPr="00C66E52" w:rsidRDefault="00EB29AF"/>
                    <w:p w14:paraId="2C2C31BE" w14:textId="77777777" w:rsidR="00EB29AF" w:rsidRPr="00C66E52" w:rsidRDefault="00EB29A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3C4A123" w14:textId="77777777" w:rsidR="00EB29AF" w:rsidRPr="00C66E52" w:rsidRDefault="00EB29AF"/>
    <w:p w14:paraId="39669EFF" w14:textId="77777777" w:rsidR="00EB29AF" w:rsidRPr="00C66E52" w:rsidRDefault="00EB29AF">
      <w:pPr>
        <w:rPr>
          <w:sz w:val="2"/>
          <w:szCs w:val="2"/>
        </w:rPr>
      </w:pPr>
    </w:p>
    <w:p w14:paraId="30EE69F7" w14:textId="77777777" w:rsidR="00EB29AF" w:rsidRPr="00C66E52" w:rsidRDefault="00EB29AF"/>
    <w:p w14:paraId="4563ED97" w14:textId="77777777" w:rsidR="00EB29AF" w:rsidRPr="00C66E52" w:rsidRDefault="00EB29AF">
      <w:pPr>
        <w:spacing w:after="0" w:line="240" w:lineRule="auto"/>
      </w:pPr>
    </w:p>
  </w:footnote>
  <w:footnote w:type="continuationSeparator" w:id="0">
    <w:p w14:paraId="43D5BD41" w14:textId="77777777" w:rsidR="00EB29AF" w:rsidRPr="00C66E52" w:rsidRDefault="00EB29A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9AF"/>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26906</TotalTime>
  <Pages>6</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3977</cp:revision>
  <cp:lastPrinted>2009-02-06T05:36:00Z</cp:lastPrinted>
  <dcterms:created xsi:type="dcterms:W3CDTF">2024-04-09T10:20:00Z</dcterms:created>
  <dcterms:modified xsi:type="dcterms:W3CDTF">2024-05-10T10:41:00Z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