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84806" w:rsidRDefault="00F84806" w:rsidP="00F84806">
      <w:r w:rsidRPr="00F84806">
        <w:rPr>
          <w:rFonts w:ascii="Calibri" w:eastAsia="Calibri" w:hAnsi="Calibri" w:cs="Times New Roman"/>
          <w:b/>
          <w:kern w:val="0"/>
          <w:sz w:val="24"/>
          <w:szCs w:val="24"/>
          <w:lang w:val="uk-UA" w:eastAsia="en-US"/>
        </w:rPr>
        <w:t>Прокопів Марія Мирославівна,</w:t>
      </w:r>
      <w:r w:rsidRPr="00F84806">
        <w:rPr>
          <w:rFonts w:ascii="Calibri" w:eastAsia="Calibri" w:hAnsi="Calibri" w:cs="Times New Roman"/>
          <w:kern w:val="0"/>
          <w:sz w:val="24"/>
          <w:szCs w:val="24"/>
          <w:lang w:val="uk-UA" w:eastAsia="en-US"/>
        </w:rPr>
        <w:t xml:space="preserve"> доцент кафедри неврології Національного медичного університету імені О.О. Богомольця, м.Київ. Назва дисертації: «Медико-соціальне обґрунтування оптимізованої системи профілактики та медичної допомоги населенню з цереброваскулярними хворобами на рівні мегаполісу в умовах реформування галузі охорони здоров’я». Шифр та назва спеціальності – 14.02.03 – соціальна медицина. Спецрада Д 64.600.06 Харківського національного медичного університету</w:t>
      </w:r>
    </w:p>
    <w:sectPr w:rsidR="004111C7" w:rsidRPr="00F848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F84806" w:rsidRPr="00F848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B140D-0B61-476C-9382-AD31EEC7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2021-03-18T16:28:00Z</dcterms:created>
  <dcterms:modified xsi:type="dcterms:W3CDTF">2021-03-19T10:10:00Z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