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DB1C"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Набирочкина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Елена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Николаевна</w:t>
      </w:r>
      <w:r w:rsidRPr="007E16E1">
        <w:rPr>
          <w:rFonts w:ascii="Helvetica" w:hAnsi="Helvetica" w:cs="Helvetica"/>
          <w:b/>
          <w:bCs/>
          <w:color w:val="222222"/>
          <w:sz w:val="21"/>
          <w:szCs w:val="21"/>
        </w:rPr>
        <w:t>.</w:t>
      </w:r>
    </w:p>
    <w:p w14:paraId="72C3A2B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Механизмы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активации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осуществляемой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полимеразой</w:t>
      </w:r>
      <w:r w:rsidRPr="007E16E1">
        <w:rPr>
          <w:rFonts w:ascii="Helvetica" w:hAnsi="Helvetica" w:cs="Helvetica"/>
          <w:b/>
          <w:bCs/>
          <w:color w:val="222222"/>
          <w:sz w:val="21"/>
          <w:szCs w:val="21"/>
        </w:rPr>
        <w:t xml:space="preserve"> II : </w:t>
      </w:r>
      <w:r w:rsidRPr="007E16E1">
        <w:rPr>
          <w:rFonts w:ascii="Helvetica" w:hAnsi="Helvetica" w:cs="Helvetica" w:hint="eastAsia"/>
          <w:b/>
          <w:bCs/>
          <w:color w:val="222222"/>
          <w:sz w:val="21"/>
          <w:szCs w:val="21"/>
        </w:rPr>
        <w:t>диссертация</w:t>
      </w:r>
      <w:r w:rsidRPr="007E16E1">
        <w:rPr>
          <w:rFonts w:ascii="Helvetica" w:hAnsi="Helvetica" w:cs="Helvetica"/>
          <w:b/>
          <w:bCs/>
          <w:color w:val="222222"/>
          <w:sz w:val="21"/>
          <w:szCs w:val="21"/>
        </w:rPr>
        <w:t xml:space="preserve"> ... </w:t>
      </w:r>
      <w:r w:rsidRPr="007E16E1">
        <w:rPr>
          <w:rFonts w:ascii="Helvetica" w:hAnsi="Helvetica" w:cs="Helvetica" w:hint="eastAsia"/>
          <w:b/>
          <w:bCs/>
          <w:color w:val="222222"/>
          <w:sz w:val="21"/>
          <w:szCs w:val="21"/>
        </w:rPr>
        <w:t>доктора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биологических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наук</w:t>
      </w:r>
      <w:r w:rsidRPr="007E16E1">
        <w:rPr>
          <w:rFonts w:ascii="Helvetica" w:hAnsi="Helvetica" w:cs="Helvetica"/>
          <w:b/>
          <w:bCs/>
          <w:color w:val="222222"/>
          <w:sz w:val="21"/>
          <w:szCs w:val="21"/>
        </w:rPr>
        <w:t xml:space="preserve"> : 03.00.26. - </w:t>
      </w:r>
      <w:r w:rsidRPr="007E16E1">
        <w:rPr>
          <w:rFonts w:ascii="Helvetica" w:hAnsi="Helvetica" w:cs="Helvetica" w:hint="eastAsia"/>
          <w:b/>
          <w:bCs/>
          <w:color w:val="222222"/>
          <w:sz w:val="21"/>
          <w:szCs w:val="21"/>
        </w:rPr>
        <w:t>Москва</w:t>
      </w:r>
      <w:r w:rsidRPr="007E16E1">
        <w:rPr>
          <w:rFonts w:ascii="Helvetica" w:hAnsi="Helvetica" w:cs="Helvetica"/>
          <w:b/>
          <w:bCs/>
          <w:color w:val="222222"/>
          <w:sz w:val="21"/>
          <w:szCs w:val="21"/>
        </w:rPr>
        <w:t xml:space="preserve">, 2006. - 228 </w:t>
      </w:r>
      <w:proofErr w:type="gramStart"/>
      <w:r w:rsidRPr="007E16E1">
        <w:rPr>
          <w:rFonts w:ascii="Helvetica" w:hAnsi="Helvetica" w:cs="Helvetica" w:hint="eastAsia"/>
          <w:b/>
          <w:bCs/>
          <w:color w:val="222222"/>
          <w:sz w:val="21"/>
          <w:szCs w:val="21"/>
        </w:rPr>
        <w:t>с</w:t>
      </w:r>
      <w:r w:rsidRPr="007E16E1">
        <w:rPr>
          <w:rFonts w:ascii="Helvetica" w:hAnsi="Helvetica" w:cs="Helvetica"/>
          <w:b/>
          <w:bCs/>
          <w:color w:val="222222"/>
          <w:sz w:val="21"/>
          <w:szCs w:val="21"/>
        </w:rPr>
        <w:t>. :</w:t>
      </w:r>
      <w:proofErr w:type="gramEnd"/>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ил</w:t>
      </w:r>
      <w:r w:rsidRPr="007E16E1">
        <w:rPr>
          <w:rFonts w:ascii="Helvetica" w:hAnsi="Helvetica" w:cs="Helvetica"/>
          <w:b/>
          <w:bCs/>
          <w:color w:val="222222"/>
          <w:sz w:val="21"/>
          <w:szCs w:val="21"/>
        </w:rPr>
        <w:t>.</w:t>
      </w:r>
    </w:p>
    <w:p w14:paraId="5646A671"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больше</w:t>
      </w:r>
    </w:p>
    <w:p w14:paraId="6F6C140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Цитаты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из</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текста</w:t>
      </w:r>
      <w:r w:rsidRPr="007E16E1">
        <w:rPr>
          <w:rFonts w:ascii="Helvetica" w:hAnsi="Helvetica" w:cs="Helvetica"/>
          <w:b/>
          <w:bCs/>
          <w:color w:val="222222"/>
          <w:sz w:val="21"/>
          <w:szCs w:val="21"/>
        </w:rPr>
        <w:t>:</w:t>
      </w:r>
    </w:p>
    <w:p w14:paraId="2049BF6B"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стр</w:t>
      </w:r>
      <w:r w:rsidRPr="007E16E1">
        <w:rPr>
          <w:rFonts w:ascii="Helvetica" w:hAnsi="Helvetica" w:cs="Helvetica"/>
          <w:b/>
          <w:bCs/>
          <w:color w:val="222222"/>
          <w:sz w:val="21"/>
          <w:szCs w:val="21"/>
        </w:rPr>
        <w:t>. 1</w:t>
      </w:r>
    </w:p>
    <w:p w14:paraId="4841220B"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71:06-3/167 </w:t>
      </w:r>
      <w:r w:rsidRPr="007E16E1">
        <w:rPr>
          <w:rFonts w:ascii="Helvetica" w:hAnsi="Helvetica" w:cs="Helvetica" w:hint="eastAsia"/>
          <w:b/>
          <w:bCs/>
          <w:color w:val="222222"/>
          <w:sz w:val="21"/>
          <w:szCs w:val="21"/>
        </w:rPr>
        <w:t>РОССИЙСКАЯ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АКАДЕМИЯ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НАУК</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ИНСТИТУТ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БИОЛОГИИ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правах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рукописи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НАБИРОЧКИНА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Елена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Николаевна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МЕХАНИЗМЫ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АКТИВАЦИИ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ТРАНСКРИНЦИИ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ОСУЩЕСТВЛЯЕМОЙ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НОЛИМЕРАЗОЙ</w:t>
      </w:r>
      <w:r w:rsidRPr="007E16E1">
        <w:rPr>
          <w:rFonts w:ascii="Helvetica" w:hAnsi="Helvetica" w:cs="Helvetica"/>
          <w:b/>
          <w:bCs/>
          <w:color w:val="222222"/>
          <w:sz w:val="21"/>
          <w:szCs w:val="21"/>
        </w:rPr>
        <w:t xml:space="preserve">II </w:t>
      </w:r>
      <w:r w:rsidRPr="007E16E1">
        <w:rPr>
          <w:rFonts w:ascii="Helvetica" w:hAnsi="Helvetica" w:cs="Helvetica" w:hint="eastAsia"/>
          <w:b/>
          <w:bCs/>
          <w:color w:val="222222"/>
          <w:sz w:val="21"/>
          <w:szCs w:val="21"/>
        </w:rPr>
        <w:t>Снецнальность</w:t>
      </w:r>
      <w:r w:rsidRPr="007E16E1">
        <w:rPr>
          <w:rFonts w:ascii="Helvetica" w:hAnsi="Helvetica" w:cs="Helvetica"/>
          <w:b/>
          <w:bCs/>
          <w:color w:val="222222"/>
          <w:sz w:val="21"/>
          <w:szCs w:val="21"/>
        </w:rPr>
        <w:t xml:space="preserve"> 03.00.26 - </w:t>
      </w:r>
      <w:r w:rsidRPr="007E16E1">
        <w:rPr>
          <w:rFonts w:ascii="Helvetica" w:hAnsi="Helvetica" w:cs="Helvetica" w:hint="eastAsia"/>
          <w:b/>
          <w:bCs/>
          <w:color w:val="222222"/>
          <w:sz w:val="21"/>
          <w:szCs w:val="21"/>
        </w:rPr>
        <w:t>молекулярная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генетнка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Диссертация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соискание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ученой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степени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доктора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биологических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наук</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Президиум</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ВАК</w:t>
      </w:r>
    </w:p>
    <w:p w14:paraId="05C3E65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стр</w:t>
      </w:r>
      <w:r w:rsidRPr="007E16E1">
        <w:rPr>
          <w:rFonts w:ascii="Helvetica" w:hAnsi="Helvetica" w:cs="Helvetica"/>
          <w:b/>
          <w:bCs/>
          <w:color w:val="222222"/>
          <w:sz w:val="21"/>
          <w:szCs w:val="21"/>
        </w:rPr>
        <w:t>. 2</w:t>
      </w:r>
    </w:p>
    <w:p w14:paraId="4768C2D1"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ЭУКАРИОТ</w:t>
      </w:r>
      <w:r w:rsidRPr="007E16E1">
        <w:rPr>
          <w:rFonts w:ascii="Helvetica" w:hAnsi="Helvetica" w:cs="Helvetica"/>
          <w:b/>
          <w:bCs/>
          <w:color w:val="222222"/>
          <w:sz w:val="21"/>
          <w:szCs w:val="21"/>
        </w:rPr>
        <w:t xml:space="preserve"> 1. </w:t>
      </w:r>
      <w:r w:rsidRPr="007E16E1">
        <w:rPr>
          <w:rFonts w:ascii="Helvetica" w:hAnsi="Helvetica" w:cs="Helvetica" w:hint="eastAsia"/>
          <w:b/>
          <w:bCs/>
          <w:color w:val="222222"/>
          <w:sz w:val="21"/>
          <w:szCs w:val="21"/>
        </w:rPr>
        <w:t>Транскрипция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эукариот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полимеразы</w:t>
      </w:r>
      <w:r w:rsidRPr="007E16E1">
        <w:rPr>
          <w:rFonts w:ascii="Helvetica" w:hAnsi="Helvetica" w:cs="Helvetica"/>
          <w:b/>
          <w:bCs/>
          <w:color w:val="222222"/>
          <w:sz w:val="21"/>
          <w:szCs w:val="21"/>
        </w:rPr>
        <w:t xml:space="preserve"> 2.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полимеразы</w:t>
      </w:r>
      <w:r w:rsidRPr="007E16E1">
        <w:rPr>
          <w:rFonts w:ascii="Helvetica" w:hAnsi="Helvetica" w:cs="Helvetica"/>
          <w:b/>
          <w:bCs/>
          <w:color w:val="222222"/>
          <w:sz w:val="21"/>
          <w:szCs w:val="21"/>
        </w:rPr>
        <w:t xml:space="preserve"> 3. </w:t>
      </w:r>
      <w:r w:rsidRPr="007E16E1">
        <w:rPr>
          <w:rFonts w:ascii="Helvetica" w:hAnsi="Helvetica" w:cs="Helvetica" w:hint="eastAsia"/>
          <w:b/>
          <w:bCs/>
          <w:color w:val="222222"/>
          <w:sz w:val="21"/>
          <w:szCs w:val="21"/>
        </w:rPr>
        <w:t>Области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контроля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4. </w:t>
      </w:r>
      <w:r w:rsidRPr="007E16E1">
        <w:rPr>
          <w:rFonts w:ascii="Helvetica" w:hAnsi="Helvetica" w:cs="Helvetica" w:hint="eastAsia"/>
          <w:b/>
          <w:bCs/>
          <w:color w:val="222222"/>
          <w:sz w:val="21"/>
          <w:szCs w:val="21"/>
        </w:rPr>
        <w:t>Инициация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полимеразой</w:t>
      </w:r>
      <w:r w:rsidRPr="007E16E1">
        <w:rPr>
          <w:rFonts w:ascii="Helvetica" w:hAnsi="Helvetica" w:cs="Helvetica"/>
          <w:b/>
          <w:bCs/>
          <w:color w:val="222222"/>
          <w:sz w:val="21"/>
          <w:szCs w:val="21"/>
        </w:rPr>
        <w:t xml:space="preserve"> II II. </w:t>
      </w:r>
      <w:r w:rsidRPr="007E16E1">
        <w:rPr>
          <w:rFonts w:ascii="Helvetica" w:hAnsi="Helvetica" w:cs="Helvetica" w:hint="eastAsia"/>
          <w:b/>
          <w:bCs/>
          <w:color w:val="222222"/>
          <w:sz w:val="21"/>
          <w:szCs w:val="21"/>
        </w:rPr>
        <w:t>ТРАНСКРИПЦИОННЫЕ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ФАКТОРЫ</w:t>
      </w:r>
      <w:r w:rsidRPr="007E16E1">
        <w:rPr>
          <w:rFonts w:ascii="Helvetica" w:hAnsi="Helvetica" w:cs="Helvetica"/>
          <w:b/>
          <w:bCs/>
          <w:color w:val="222222"/>
          <w:sz w:val="21"/>
          <w:szCs w:val="21"/>
        </w:rPr>
        <w:t xml:space="preserve"> 1 .</w:t>
      </w:r>
      <w:r w:rsidRPr="007E16E1">
        <w:rPr>
          <w:rFonts w:ascii="Helvetica" w:hAnsi="Helvetica" w:cs="Helvetica" w:hint="eastAsia"/>
          <w:b/>
          <w:bCs/>
          <w:color w:val="222222"/>
          <w:sz w:val="21"/>
          <w:szCs w:val="21"/>
        </w:rPr>
        <w:t>Компоненты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транскрипционного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аппарата</w:t>
      </w:r>
      <w:r w:rsidRPr="007E16E1">
        <w:rPr>
          <w:rFonts w:ascii="Helvetica" w:hAnsi="Helvetica" w:cs="Helvetica"/>
          <w:b/>
          <w:bCs/>
          <w:color w:val="222222"/>
          <w:sz w:val="21"/>
          <w:szCs w:val="21"/>
        </w:rPr>
        <w:t xml:space="preserve"> 2. </w:t>
      </w:r>
      <w:r w:rsidRPr="007E16E1">
        <w:rPr>
          <w:rFonts w:ascii="Helvetica" w:hAnsi="Helvetica" w:cs="Helvetica" w:hint="eastAsia"/>
          <w:b/>
          <w:bCs/>
          <w:color w:val="222222"/>
          <w:sz w:val="21"/>
          <w:szCs w:val="21"/>
        </w:rPr>
        <w:t>Общие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факторы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3. </w:t>
      </w:r>
      <w:r w:rsidRPr="007E16E1">
        <w:rPr>
          <w:rFonts w:ascii="Helvetica" w:hAnsi="Helvetica" w:cs="Helvetica" w:hint="eastAsia"/>
          <w:b/>
          <w:bCs/>
          <w:color w:val="222222"/>
          <w:sz w:val="21"/>
          <w:szCs w:val="21"/>
        </w:rPr>
        <w:t>Активаторы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репрессоры</w:t>
      </w:r>
      <w:r w:rsidRPr="007E16E1">
        <w:rPr>
          <w:rFonts w:ascii="Helvetica" w:hAnsi="Helvetica" w:cs="Helvetica"/>
          <w:b/>
          <w:bCs/>
          <w:color w:val="222222"/>
          <w:sz w:val="21"/>
          <w:szCs w:val="21"/>
        </w:rPr>
        <w:t xml:space="preserve"> 4. </w:t>
      </w:r>
      <w:r w:rsidRPr="007E16E1">
        <w:rPr>
          <w:rFonts w:ascii="Helvetica" w:hAnsi="Helvetica" w:cs="Helvetica" w:hint="eastAsia"/>
          <w:b/>
          <w:bCs/>
          <w:color w:val="222222"/>
          <w:sz w:val="21"/>
          <w:szCs w:val="21"/>
        </w:rPr>
        <w:t>Корегуляторы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p>
    <w:p w14:paraId="1906A7A4"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стр</w:t>
      </w:r>
      <w:r w:rsidRPr="007E16E1">
        <w:rPr>
          <w:rFonts w:ascii="Helvetica" w:hAnsi="Helvetica" w:cs="Helvetica"/>
          <w:b/>
          <w:bCs/>
          <w:color w:val="222222"/>
          <w:sz w:val="21"/>
          <w:szCs w:val="21"/>
        </w:rPr>
        <w:t>. 12</w:t>
      </w:r>
    </w:p>
    <w:p w14:paraId="2F59FEA5"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ферментами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осуществляющими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транскрипцию</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являются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зависимые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которые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функционируют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ядре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при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участии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многочисленных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факторов</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бактерий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эукариот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представляют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собой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достаточно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сложные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мультисубъединичные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белковые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комплексы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что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отражает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способность</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РНКполимераз</w:t>
      </w:r>
    </w:p>
    <w:p w14:paraId="2A8ABF08"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 </w:t>
      </w:r>
    </w:p>
    <w:p w14:paraId="27CF6D80"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Оглавление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диссертации</w:t>
      </w:r>
    </w:p>
    <w:p w14:paraId="5BA887F0"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доктор</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биологических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наук</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Набирочкина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Елена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Николаевна</w:t>
      </w:r>
    </w:p>
    <w:p w14:paraId="6B73E41E"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lastRenderedPageBreak/>
        <w:t>СОДЕРЖАНИЕ</w:t>
      </w:r>
      <w:r w:rsidRPr="007E16E1">
        <w:rPr>
          <w:rFonts w:ascii="Helvetica" w:hAnsi="Helvetica" w:cs="Helvetica"/>
          <w:b/>
          <w:bCs/>
          <w:color w:val="222222"/>
          <w:sz w:val="21"/>
          <w:szCs w:val="21"/>
        </w:rPr>
        <w:t>.</w:t>
      </w:r>
    </w:p>
    <w:p w14:paraId="58033C3F" w14:textId="77777777" w:rsidR="007E16E1" w:rsidRPr="007E16E1" w:rsidRDefault="007E16E1" w:rsidP="007E16E1">
      <w:pPr>
        <w:rPr>
          <w:rFonts w:ascii="Helvetica" w:hAnsi="Helvetica" w:cs="Helvetica"/>
          <w:b/>
          <w:bCs/>
          <w:color w:val="222222"/>
          <w:sz w:val="21"/>
          <w:szCs w:val="21"/>
        </w:rPr>
      </w:pPr>
    </w:p>
    <w:p w14:paraId="0F2B25B7"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ВВЕДЕНИЕ</w:t>
      </w:r>
      <w:r w:rsidRPr="007E16E1">
        <w:rPr>
          <w:rFonts w:ascii="Helvetica" w:hAnsi="Helvetica" w:cs="Helvetica"/>
          <w:b/>
          <w:bCs/>
          <w:color w:val="222222"/>
          <w:sz w:val="21"/>
          <w:szCs w:val="21"/>
        </w:rPr>
        <w:t>.</w:t>
      </w:r>
    </w:p>
    <w:p w14:paraId="05529562" w14:textId="77777777" w:rsidR="007E16E1" w:rsidRPr="007E16E1" w:rsidRDefault="007E16E1" w:rsidP="007E16E1">
      <w:pPr>
        <w:rPr>
          <w:rFonts w:ascii="Helvetica" w:hAnsi="Helvetica" w:cs="Helvetica"/>
          <w:b/>
          <w:bCs/>
          <w:color w:val="222222"/>
          <w:sz w:val="21"/>
          <w:szCs w:val="21"/>
        </w:rPr>
      </w:pPr>
    </w:p>
    <w:p w14:paraId="4C39710C"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СПИСОК</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СОКРАЩЕНИЙ</w:t>
      </w:r>
      <w:r w:rsidRPr="007E16E1">
        <w:rPr>
          <w:rFonts w:ascii="Helvetica" w:hAnsi="Helvetica" w:cs="Helvetica"/>
          <w:b/>
          <w:bCs/>
          <w:color w:val="222222"/>
          <w:sz w:val="21"/>
          <w:szCs w:val="21"/>
        </w:rPr>
        <w:t>.</w:t>
      </w:r>
    </w:p>
    <w:p w14:paraId="52B2A5C9" w14:textId="77777777" w:rsidR="007E16E1" w:rsidRPr="007E16E1" w:rsidRDefault="007E16E1" w:rsidP="007E16E1">
      <w:pPr>
        <w:rPr>
          <w:rFonts w:ascii="Helvetica" w:hAnsi="Helvetica" w:cs="Helvetica"/>
          <w:b/>
          <w:bCs/>
          <w:color w:val="222222"/>
          <w:sz w:val="21"/>
          <w:szCs w:val="21"/>
        </w:rPr>
      </w:pPr>
    </w:p>
    <w:p w14:paraId="2A8EF45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ОБЗОР</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ЛИТЕРАТУРЫ</w:t>
      </w:r>
      <w:r w:rsidRPr="007E16E1">
        <w:rPr>
          <w:rFonts w:ascii="Helvetica" w:hAnsi="Helvetica" w:cs="Helvetica"/>
          <w:b/>
          <w:bCs/>
          <w:color w:val="222222"/>
          <w:sz w:val="21"/>
          <w:szCs w:val="21"/>
        </w:rPr>
        <w:t>.</w:t>
      </w:r>
    </w:p>
    <w:p w14:paraId="4940DC7D" w14:textId="77777777" w:rsidR="007E16E1" w:rsidRPr="007E16E1" w:rsidRDefault="007E16E1" w:rsidP="007E16E1">
      <w:pPr>
        <w:rPr>
          <w:rFonts w:ascii="Helvetica" w:hAnsi="Helvetica" w:cs="Helvetica"/>
          <w:b/>
          <w:bCs/>
          <w:color w:val="222222"/>
          <w:sz w:val="21"/>
          <w:szCs w:val="21"/>
        </w:rPr>
      </w:pPr>
    </w:p>
    <w:p w14:paraId="58577F4D"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I. </w:t>
      </w:r>
      <w:r w:rsidRPr="007E16E1">
        <w:rPr>
          <w:rFonts w:ascii="Helvetica" w:hAnsi="Helvetica" w:cs="Helvetica" w:hint="eastAsia"/>
          <w:b/>
          <w:bCs/>
          <w:color w:val="222222"/>
          <w:sz w:val="21"/>
          <w:szCs w:val="21"/>
        </w:rPr>
        <w:t>АППАРАТ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ЭУКАРИОТ</w:t>
      </w:r>
      <w:r w:rsidRPr="007E16E1">
        <w:rPr>
          <w:rFonts w:ascii="Helvetica" w:hAnsi="Helvetica" w:cs="Helvetica"/>
          <w:b/>
          <w:bCs/>
          <w:color w:val="222222"/>
          <w:sz w:val="21"/>
          <w:szCs w:val="21"/>
        </w:rPr>
        <w:t>.</w:t>
      </w:r>
    </w:p>
    <w:p w14:paraId="2FBB8949" w14:textId="77777777" w:rsidR="007E16E1" w:rsidRPr="007E16E1" w:rsidRDefault="007E16E1" w:rsidP="007E16E1">
      <w:pPr>
        <w:rPr>
          <w:rFonts w:ascii="Helvetica" w:hAnsi="Helvetica" w:cs="Helvetica"/>
          <w:b/>
          <w:bCs/>
          <w:color w:val="222222"/>
          <w:sz w:val="21"/>
          <w:szCs w:val="21"/>
        </w:rPr>
      </w:pPr>
    </w:p>
    <w:p w14:paraId="488E86F7"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1. </w:t>
      </w:r>
      <w:r w:rsidRPr="007E16E1">
        <w:rPr>
          <w:rFonts w:ascii="Helvetica" w:hAnsi="Helvetica" w:cs="Helvetica" w:hint="eastAsia"/>
          <w:b/>
          <w:bCs/>
          <w:color w:val="222222"/>
          <w:sz w:val="21"/>
          <w:szCs w:val="21"/>
        </w:rPr>
        <w:t>Транскрипция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эукариот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полимеразы</w:t>
      </w:r>
      <w:r w:rsidRPr="007E16E1">
        <w:rPr>
          <w:rFonts w:ascii="Helvetica" w:hAnsi="Helvetica" w:cs="Helvetica"/>
          <w:b/>
          <w:bCs/>
          <w:color w:val="222222"/>
          <w:sz w:val="21"/>
          <w:szCs w:val="21"/>
        </w:rPr>
        <w:t>.</w:t>
      </w:r>
    </w:p>
    <w:p w14:paraId="1EDC9C95" w14:textId="77777777" w:rsidR="007E16E1" w:rsidRPr="007E16E1" w:rsidRDefault="007E16E1" w:rsidP="007E16E1">
      <w:pPr>
        <w:rPr>
          <w:rFonts w:ascii="Helvetica" w:hAnsi="Helvetica" w:cs="Helvetica"/>
          <w:b/>
          <w:bCs/>
          <w:color w:val="222222"/>
          <w:sz w:val="21"/>
          <w:szCs w:val="21"/>
        </w:rPr>
      </w:pPr>
    </w:p>
    <w:p w14:paraId="106FB45B"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2.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полимеразы</w:t>
      </w:r>
      <w:r w:rsidRPr="007E16E1">
        <w:rPr>
          <w:rFonts w:ascii="Helvetica" w:hAnsi="Helvetica" w:cs="Helvetica"/>
          <w:b/>
          <w:bCs/>
          <w:color w:val="222222"/>
          <w:sz w:val="21"/>
          <w:szCs w:val="21"/>
        </w:rPr>
        <w:t>.</w:t>
      </w:r>
    </w:p>
    <w:p w14:paraId="2866D1B0" w14:textId="77777777" w:rsidR="007E16E1" w:rsidRPr="007E16E1" w:rsidRDefault="007E16E1" w:rsidP="007E16E1">
      <w:pPr>
        <w:rPr>
          <w:rFonts w:ascii="Helvetica" w:hAnsi="Helvetica" w:cs="Helvetica"/>
          <w:b/>
          <w:bCs/>
          <w:color w:val="222222"/>
          <w:sz w:val="21"/>
          <w:szCs w:val="21"/>
        </w:rPr>
      </w:pPr>
    </w:p>
    <w:p w14:paraId="0B87237C"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3. </w:t>
      </w:r>
      <w:r w:rsidRPr="007E16E1">
        <w:rPr>
          <w:rFonts w:ascii="Helvetica" w:hAnsi="Helvetica" w:cs="Helvetica" w:hint="eastAsia"/>
          <w:b/>
          <w:bCs/>
          <w:color w:val="222222"/>
          <w:sz w:val="21"/>
          <w:szCs w:val="21"/>
        </w:rPr>
        <w:t>Области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контроля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w:t>
      </w:r>
    </w:p>
    <w:p w14:paraId="5A68F7A7" w14:textId="77777777" w:rsidR="007E16E1" w:rsidRPr="007E16E1" w:rsidRDefault="007E16E1" w:rsidP="007E16E1">
      <w:pPr>
        <w:rPr>
          <w:rFonts w:ascii="Helvetica" w:hAnsi="Helvetica" w:cs="Helvetica"/>
          <w:b/>
          <w:bCs/>
          <w:color w:val="222222"/>
          <w:sz w:val="21"/>
          <w:szCs w:val="21"/>
        </w:rPr>
      </w:pPr>
    </w:p>
    <w:p w14:paraId="07F1B6EF"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4. </w:t>
      </w:r>
      <w:r w:rsidRPr="007E16E1">
        <w:rPr>
          <w:rFonts w:ascii="Helvetica" w:hAnsi="Helvetica" w:cs="Helvetica" w:hint="eastAsia"/>
          <w:b/>
          <w:bCs/>
          <w:color w:val="222222"/>
          <w:sz w:val="21"/>
          <w:szCs w:val="21"/>
        </w:rPr>
        <w:t>Инициация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полимеразой</w:t>
      </w:r>
      <w:r w:rsidRPr="007E16E1">
        <w:rPr>
          <w:rFonts w:ascii="Helvetica" w:hAnsi="Helvetica" w:cs="Helvetica"/>
          <w:b/>
          <w:bCs/>
          <w:color w:val="222222"/>
          <w:sz w:val="21"/>
          <w:szCs w:val="21"/>
        </w:rPr>
        <w:t xml:space="preserve"> II.</w:t>
      </w:r>
    </w:p>
    <w:p w14:paraId="5F03AC90" w14:textId="77777777" w:rsidR="007E16E1" w:rsidRPr="007E16E1" w:rsidRDefault="007E16E1" w:rsidP="007E16E1">
      <w:pPr>
        <w:rPr>
          <w:rFonts w:ascii="Helvetica" w:hAnsi="Helvetica" w:cs="Helvetica"/>
          <w:b/>
          <w:bCs/>
          <w:color w:val="222222"/>
          <w:sz w:val="21"/>
          <w:szCs w:val="21"/>
        </w:rPr>
      </w:pPr>
    </w:p>
    <w:p w14:paraId="2B0003EE"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II. </w:t>
      </w:r>
      <w:r w:rsidRPr="007E16E1">
        <w:rPr>
          <w:rFonts w:ascii="Helvetica" w:hAnsi="Helvetica" w:cs="Helvetica" w:hint="eastAsia"/>
          <w:b/>
          <w:bCs/>
          <w:color w:val="222222"/>
          <w:sz w:val="21"/>
          <w:szCs w:val="21"/>
        </w:rPr>
        <w:t>ТРАНСКРИПЦИОННЫЕ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ФАКТОРЫ</w:t>
      </w:r>
      <w:r w:rsidRPr="007E16E1">
        <w:rPr>
          <w:rFonts w:ascii="Helvetica" w:hAnsi="Helvetica" w:cs="Helvetica"/>
          <w:b/>
          <w:bCs/>
          <w:color w:val="222222"/>
          <w:sz w:val="21"/>
          <w:szCs w:val="21"/>
        </w:rPr>
        <w:t>.</w:t>
      </w:r>
    </w:p>
    <w:p w14:paraId="3AA37F5A" w14:textId="77777777" w:rsidR="007E16E1" w:rsidRPr="007E16E1" w:rsidRDefault="007E16E1" w:rsidP="007E16E1">
      <w:pPr>
        <w:rPr>
          <w:rFonts w:ascii="Helvetica" w:hAnsi="Helvetica" w:cs="Helvetica"/>
          <w:b/>
          <w:bCs/>
          <w:color w:val="222222"/>
          <w:sz w:val="21"/>
          <w:szCs w:val="21"/>
        </w:rPr>
      </w:pPr>
    </w:p>
    <w:p w14:paraId="2D597AE2" w14:textId="77777777" w:rsidR="007E16E1" w:rsidRPr="007E16E1" w:rsidRDefault="007E16E1" w:rsidP="007E16E1">
      <w:pPr>
        <w:rPr>
          <w:rFonts w:ascii="Helvetica" w:hAnsi="Helvetica" w:cs="Helvetica"/>
          <w:b/>
          <w:bCs/>
          <w:color w:val="222222"/>
          <w:sz w:val="21"/>
          <w:szCs w:val="21"/>
        </w:rPr>
      </w:pPr>
      <w:proofErr w:type="gramStart"/>
      <w:r w:rsidRPr="007E16E1">
        <w:rPr>
          <w:rFonts w:ascii="Helvetica" w:hAnsi="Helvetica" w:cs="Helvetica"/>
          <w:b/>
          <w:bCs/>
          <w:color w:val="222222"/>
          <w:sz w:val="21"/>
          <w:szCs w:val="21"/>
        </w:rPr>
        <w:t>I .</w:t>
      </w:r>
      <w:r w:rsidRPr="007E16E1">
        <w:rPr>
          <w:rFonts w:ascii="Helvetica" w:hAnsi="Helvetica" w:cs="Helvetica" w:hint="eastAsia"/>
          <w:b/>
          <w:bCs/>
          <w:color w:val="222222"/>
          <w:sz w:val="21"/>
          <w:szCs w:val="21"/>
        </w:rPr>
        <w:t>Компоненты</w:t>
      </w:r>
      <w:proofErr w:type="gramEnd"/>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транскрипционного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аппарата</w:t>
      </w:r>
      <w:r w:rsidRPr="007E16E1">
        <w:rPr>
          <w:rFonts w:ascii="Helvetica" w:hAnsi="Helvetica" w:cs="Helvetica"/>
          <w:b/>
          <w:bCs/>
          <w:color w:val="222222"/>
          <w:sz w:val="21"/>
          <w:szCs w:val="21"/>
        </w:rPr>
        <w:t>.</w:t>
      </w:r>
    </w:p>
    <w:p w14:paraId="5CCC0C1D" w14:textId="77777777" w:rsidR="007E16E1" w:rsidRPr="007E16E1" w:rsidRDefault="007E16E1" w:rsidP="007E16E1">
      <w:pPr>
        <w:rPr>
          <w:rFonts w:ascii="Helvetica" w:hAnsi="Helvetica" w:cs="Helvetica"/>
          <w:b/>
          <w:bCs/>
          <w:color w:val="222222"/>
          <w:sz w:val="21"/>
          <w:szCs w:val="21"/>
        </w:rPr>
      </w:pPr>
    </w:p>
    <w:p w14:paraId="1AF9907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2. </w:t>
      </w:r>
      <w:r w:rsidRPr="007E16E1">
        <w:rPr>
          <w:rFonts w:ascii="Helvetica" w:hAnsi="Helvetica" w:cs="Helvetica" w:hint="eastAsia"/>
          <w:b/>
          <w:bCs/>
          <w:color w:val="222222"/>
          <w:sz w:val="21"/>
          <w:szCs w:val="21"/>
        </w:rPr>
        <w:t>Общие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факторы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w:t>
      </w:r>
    </w:p>
    <w:p w14:paraId="732846EC" w14:textId="77777777" w:rsidR="007E16E1" w:rsidRPr="007E16E1" w:rsidRDefault="007E16E1" w:rsidP="007E16E1">
      <w:pPr>
        <w:rPr>
          <w:rFonts w:ascii="Helvetica" w:hAnsi="Helvetica" w:cs="Helvetica"/>
          <w:b/>
          <w:bCs/>
          <w:color w:val="222222"/>
          <w:sz w:val="21"/>
          <w:szCs w:val="21"/>
        </w:rPr>
      </w:pPr>
    </w:p>
    <w:p w14:paraId="6B35CB2F"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3. </w:t>
      </w:r>
      <w:r w:rsidRPr="007E16E1">
        <w:rPr>
          <w:rFonts w:ascii="Helvetica" w:hAnsi="Helvetica" w:cs="Helvetica" w:hint="eastAsia"/>
          <w:b/>
          <w:bCs/>
          <w:color w:val="222222"/>
          <w:sz w:val="21"/>
          <w:szCs w:val="21"/>
        </w:rPr>
        <w:t>Активаторы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репрессоры</w:t>
      </w:r>
      <w:r w:rsidRPr="007E16E1">
        <w:rPr>
          <w:rFonts w:ascii="Helvetica" w:hAnsi="Helvetica" w:cs="Helvetica"/>
          <w:b/>
          <w:bCs/>
          <w:color w:val="222222"/>
          <w:sz w:val="21"/>
          <w:szCs w:val="21"/>
        </w:rPr>
        <w:t>.</w:t>
      </w:r>
    </w:p>
    <w:p w14:paraId="09C0C93B" w14:textId="77777777" w:rsidR="007E16E1" w:rsidRPr="007E16E1" w:rsidRDefault="007E16E1" w:rsidP="007E16E1">
      <w:pPr>
        <w:rPr>
          <w:rFonts w:ascii="Helvetica" w:hAnsi="Helvetica" w:cs="Helvetica"/>
          <w:b/>
          <w:bCs/>
          <w:color w:val="222222"/>
          <w:sz w:val="21"/>
          <w:szCs w:val="21"/>
        </w:rPr>
      </w:pPr>
    </w:p>
    <w:p w14:paraId="43F4995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4. </w:t>
      </w:r>
      <w:r w:rsidRPr="007E16E1">
        <w:rPr>
          <w:rFonts w:ascii="Helvetica" w:hAnsi="Helvetica" w:cs="Helvetica" w:hint="eastAsia"/>
          <w:b/>
          <w:bCs/>
          <w:color w:val="222222"/>
          <w:sz w:val="21"/>
          <w:szCs w:val="21"/>
        </w:rPr>
        <w:t>Корегуляторы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w:t>
      </w:r>
    </w:p>
    <w:p w14:paraId="19ABDF06" w14:textId="77777777" w:rsidR="007E16E1" w:rsidRPr="007E16E1" w:rsidRDefault="007E16E1" w:rsidP="007E16E1">
      <w:pPr>
        <w:rPr>
          <w:rFonts w:ascii="Helvetica" w:hAnsi="Helvetica" w:cs="Helvetica"/>
          <w:b/>
          <w:bCs/>
          <w:color w:val="222222"/>
          <w:sz w:val="21"/>
          <w:szCs w:val="21"/>
        </w:rPr>
      </w:pPr>
    </w:p>
    <w:p w14:paraId="7197AE09"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lastRenderedPageBreak/>
        <w:t xml:space="preserve">III </w:t>
      </w:r>
      <w:r w:rsidRPr="007E16E1">
        <w:rPr>
          <w:rFonts w:ascii="Helvetica" w:hAnsi="Helvetica" w:cs="Helvetica" w:hint="eastAsia"/>
          <w:b/>
          <w:bCs/>
          <w:color w:val="222222"/>
          <w:sz w:val="21"/>
          <w:szCs w:val="21"/>
        </w:rPr>
        <w:t>ХРОМАТИН</w:t>
      </w:r>
      <w:r w:rsidRPr="007E16E1">
        <w:rPr>
          <w:rFonts w:ascii="Helvetica" w:hAnsi="Helvetica" w:cs="Helvetica"/>
          <w:b/>
          <w:bCs/>
          <w:color w:val="222222"/>
          <w:sz w:val="21"/>
          <w:szCs w:val="21"/>
        </w:rPr>
        <w:t>.</w:t>
      </w:r>
    </w:p>
    <w:p w14:paraId="62FC8CB3" w14:textId="77777777" w:rsidR="007E16E1" w:rsidRPr="007E16E1" w:rsidRDefault="007E16E1" w:rsidP="007E16E1">
      <w:pPr>
        <w:rPr>
          <w:rFonts w:ascii="Helvetica" w:hAnsi="Helvetica" w:cs="Helvetica"/>
          <w:b/>
          <w:bCs/>
          <w:color w:val="222222"/>
          <w:sz w:val="21"/>
          <w:szCs w:val="21"/>
        </w:rPr>
      </w:pPr>
    </w:p>
    <w:p w14:paraId="0DAE8B91"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1. </w:t>
      </w:r>
      <w:r w:rsidRPr="007E16E1">
        <w:rPr>
          <w:rFonts w:ascii="Helvetica" w:hAnsi="Helvetica" w:cs="Helvetica" w:hint="eastAsia"/>
          <w:b/>
          <w:bCs/>
          <w:color w:val="222222"/>
          <w:sz w:val="21"/>
          <w:szCs w:val="21"/>
        </w:rPr>
        <w:t>Участие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хроматина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процессе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w:t>
      </w:r>
    </w:p>
    <w:p w14:paraId="7C2CF9A9" w14:textId="77777777" w:rsidR="007E16E1" w:rsidRPr="007E16E1" w:rsidRDefault="007E16E1" w:rsidP="007E16E1">
      <w:pPr>
        <w:rPr>
          <w:rFonts w:ascii="Helvetica" w:hAnsi="Helvetica" w:cs="Helvetica"/>
          <w:b/>
          <w:bCs/>
          <w:color w:val="222222"/>
          <w:sz w:val="21"/>
          <w:szCs w:val="21"/>
        </w:rPr>
      </w:pPr>
    </w:p>
    <w:p w14:paraId="6472CD3E"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2. </w:t>
      </w:r>
      <w:r w:rsidRPr="007E16E1">
        <w:rPr>
          <w:rFonts w:ascii="Helvetica" w:hAnsi="Helvetica" w:cs="Helvetica" w:hint="eastAsia"/>
          <w:b/>
          <w:bCs/>
          <w:color w:val="222222"/>
          <w:sz w:val="21"/>
          <w:szCs w:val="21"/>
        </w:rPr>
        <w:t>Гетерохроматин</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эухроматин</w:t>
      </w:r>
      <w:r w:rsidRPr="007E16E1">
        <w:rPr>
          <w:rFonts w:ascii="Helvetica" w:hAnsi="Helvetica" w:cs="Helvetica"/>
          <w:b/>
          <w:bCs/>
          <w:color w:val="222222"/>
          <w:sz w:val="21"/>
          <w:szCs w:val="21"/>
        </w:rPr>
        <w:t>.</w:t>
      </w:r>
    </w:p>
    <w:p w14:paraId="23389F50" w14:textId="77777777" w:rsidR="007E16E1" w:rsidRPr="007E16E1" w:rsidRDefault="007E16E1" w:rsidP="007E16E1">
      <w:pPr>
        <w:rPr>
          <w:rFonts w:ascii="Helvetica" w:hAnsi="Helvetica" w:cs="Helvetica"/>
          <w:b/>
          <w:bCs/>
          <w:color w:val="222222"/>
          <w:sz w:val="21"/>
          <w:szCs w:val="21"/>
        </w:rPr>
      </w:pPr>
    </w:p>
    <w:p w14:paraId="4E448718"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3. </w:t>
      </w:r>
      <w:r w:rsidRPr="007E16E1">
        <w:rPr>
          <w:rFonts w:ascii="Helvetica" w:hAnsi="Helvetica" w:cs="Helvetica" w:hint="eastAsia"/>
          <w:b/>
          <w:bCs/>
          <w:color w:val="222222"/>
          <w:sz w:val="21"/>
          <w:szCs w:val="21"/>
        </w:rPr>
        <w:t>Хроматин</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ремоделирующие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комплексы</w:t>
      </w:r>
      <w:r w:rsidRPr="007E16E1">
        <w:rPr>
          <w:rFonts w:ascii="Helvetica" w:hAnsi="Helvetica" w:cs="Helvetica"/>
          <w:b/>
          <w:bCs/>
          <w:color w:val="222222"/>
          <w:sz w:val="21"/>
          <w:szCs w:val="21"/>
        </w:rPr>
        <w:t>.</w:t>
      </w:r>
    </w:p>
    <w:p w14:paraId="35FF850D" w14:textId="77777777" w:rsidR="007E16E1" w:rsidRPr="007E16E1" w:rsidRDefault="007E16E1" w:rsidP="007E16E1">
      <w:pPr>
        <w:rPr>
          <w:rFonts w:ascii="Helvetica" w:hAnsi="Helvetica" w:cs="Helvetica"/>
          <w:b/>
          <w:bCs/>
          <w:color w:val="222222"/>
          <w:sz w:val="21"/>
          <w:szCs w:val="21"/>
        </w:rPr>
      </w:pPr>
    </w:p>
    <w:p w14:paraId="26A01BB1"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4. </w:t>
      </w:r>
      <w:r w:rsidRPr="007E16E1">
        <w:rPr>
          <w:rFonts w:ascii="Helvetica" w:hAnsi="Helvetica" w:cs="Helvetica" w:hint="eastAsia"/>
          <w:b/>
          <w:bCs/>
          <w:color w:val="222222"/>
          <w:sz w:val="21"/>
          <w:szCs w:val="21"/>
        </w:rPr>
        <w:t>Комплексы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модифицирующие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хроматин</w:t>
      </w:r>
      <w:r w:rsidRPr="007E16E1">
        <w:rPr>
          <w:rFonts w:ascii="Helvetica" w:hAnsi="Helvetica" w:cs="Helvetica"/>
          <w:b/>
          <w:bCs/>
          <w:color w:val="222222"/>
          <w:sz w:val="21"/>
          <w:szCs w:val="21"/>
        </w:rPr>
        <w:t>.</w:t>
      </w:r>
    </w:p>
    <w:p w14:paraId="67531237" w14:textId="77777777" w:rsidR="007E16E1" w:rsidRPr="007E16E1" w:rsidRDefault="007E16E1" w:rsidP="007E16E1">
      <w:pPr>
        <w:rPr>
          <w:rFonts w:ascii="Helvetica" w:hAnsi="Helvetica" w:cs="Helvetica"/>
          <w:b/>
          <w:bCs/>
          <w:color w:val="222222"/>
          <w:sz w:val="21"/>
          <w:szCs w:val="21"/>
        </w:rPr>
      </w:pPr>
    </w:p>
    <w:p w14:paraId="78EEBBAB"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5. </w:t>
      </w:r>
      <w:r w:rsidRPr="007E16E1">
        <w:rPr>
          <w:rFonts w:ascii="Helvetica" w:hAnsi="Helvetica" w:cs="Helvetica" w:hint="eastAsia"/>
          <w:b/>
          <w:bCs/>
          <w:color w:val="222222"/>
          <w:sz w:val="21"/>
          <w:szCs w:val="21"/>
        </w:rPr>
        <w:t>Взаимодействие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хроматин</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ремоделирущих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модифицирующих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комплексов</w:t>
      </w:r>
      <w:r w:rsidRPr="007E16E1">
        <w:rPr>
          <w:rFonts w:ascii="Helvetica" w:hAnsi="Helvetica" w:cs="Helvetica"/>
          <w:b/>
          <w:bCs/>
          <w:color w:val="222222"/>
          <w:sz w:val="21"/>
          <w:szCs w:val="21"/>
        </w:rPr>
        <w:t xml:space="preserve">. .71 IV. </w:t>
      </w:r>
      <w:r w:rsidRPr="007E16E1">
        <w:rPr>
          <w:rFonts w:ascii="Helvetica" w:hAnsi="Helvetica" w:cs="Helvetica" w:hint="eastAsia"/>
          <w:b/>
          <w:bCs/>
          <w:color w:val="222222"/>
          <w:sz w:val="21"/>
          <w:szCs w:val="21"/>
        </w:rPr>
        <w:t>ПРИНЦИПЫ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ФУНКЦИОНИРОВАНИЯ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АППАРАТА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ИНИЦИАЦИИ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ПОЛИМЕРАЗЫ</w:t>
      </w:r>
      <w:r w:rsidRPr="007E16E1">
        <w:rPr>
          <w:rFonts w:ascii="Helvetica" w:hAnsi="Helvetica" w:cs="Helvetica"/>
          <w:b/>
          <w:bCs/>
          <w:color w:val="222222"/>
          <w:sz w:val="21"/>
          <w:szCs w:val="21"/>
        </w:rPr>
        <w:t xml:space="preserve"> II.</w:t>
      </w:r>
    </w:p>
    <w:p w14:paraId="79A27A57" w14:textId="77777777" w:rsidR="007E16E1" w:rsidRPr="007E16E1" w:rsidRDefault="007E16E1" w:rsidP="007E16E1">
      <w:pPr>
        <w:rPr>
          <w:rFonts w:ascii="Helvetica" w:hAnsi="Helvetica" w:cs="Helvetica"/>
          <w:b/>
          <w:bCs/>
          <w:color w:val="222222"/>
          <w:sz w:val="21"/>
          <w:szCs w:val="21"/>
        </w:rPr>
      </w:pPr>
    </w:p>
    <w:p w14:paraId="693C591C"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1. </w:t>
      </w:r>
      <w:r w:rsidRPr="007E16E1">
        <w:rPr>
          <w:rFonts w:ascii="Helvetica" w:hAnsi="Helvetica" w:cs="Helvetica" w:hint="eastAsia"/>
          <w:b/>
          <w:bCs/>
          <w:color w:val="222222"/>
          <w:sz w:val="21"/>
          <w:szCs w:val="21"/>
        </w:rPr>
        <w:t>Стадии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Модель</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последовательной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сборки</w:t>
      </w:r>
      <w:r w:rsidRPr="007E16E1">
        <w:rPr>
          <w:rFonts w:ascii="Helvetica" w:hAnsi="Helvetica" w:cs="Helvetica"/>
          <w:b/>
          <w:bCs/>
          <w:color w:val="222222"/>
          <w:sz w:val="21"/>
          <w:szCs w:val="21"/>
        </w:rPr>
        <w:t xml:space="preserve"> PIC.</w:t>
      </w:r>
    </w:p>
    <w:p w14:paraId="4B336A9A" w14:textId="77777777" w:rsidR="007E16E1" w:rsidRPr="007E16E1" w:rsidRDefault="007E16E1" w:rsidP="007E16E1">
      <w:pPr>
        <w:rPr>
          <w:rFonts w:ascii="Helvetica" w:hAnsi="Helvetica" w:cs="Helvetica"/>
          <w:b/>
          <w:bCs/>
          <w:color w:val="222222"/>
          <w:sz w:val="21"/>
          <w:szCs w:val="21"/>
        </w:rPr>
      </w:pPr>
    </w:p>
    <w:p w14:paraId="0E8D7136"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2. </w:t>
      </w:r>
      <w:r w:rsidRPr="007E16E1">
        <w:rPr>
          <w:rFonts w:ascii="Helvetica" w:hAnsi="Helvetica" w:cs="Helvetica" w:hint="eastAsia"/>
          <w:b/>
          <w:bCs/>
          <w:color w:val="222222"/>
          <w:sz w:val="21"/>
          <w:szCs w:val="21"/>
        </w:rPr>
        <w:t>Модульная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структура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транскрипционного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аппарата</w:t>
      </w:r>
      <w:r w:rsidRPr="007E16E1">
        <w:rPr>
          <w:rFonts w:ascii="Helvetica" w:hAnsi="Helvetica" w:cs="Helvetica"/>
          <w:b/>
          <w:bCs/>
          <w:color w:val="222222"/>
          <w:sz w:val="21"/>
          <w:szCs w:val="21"/>
        </w:rPr>
        <w:t>.</w:t>
      </w:r>
    </w:p>
    <w:p w14:paraId="633CE13B" w14:textId="77777777" w:rsidR="007E16E1" w:rsidRPr="007E16E1" w:rsidRDefault="007E16E1" w:rsidP="007E16E1">
      <w:pPr>
        <w:rPr>
          <w:rFonts w:ascii="Helvetica" w:hAnsi="Helvetica" w:cs="Helvetica"/>
          <w:b/>
          <w:bCs/>
          <w:color w:val="222222"/>
          <w:sz w:val="21"/>
          <w:szCs w:val="21"/>
        </w:rPr>
      </w:pPr>
    </w:p>
    <w:p w14:paraId="3199929D"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AT-hook.</w:t>
      </w:r>
    </w:p>
    <w:p w14:paraId="6B9A6660" w14:textId="77777777" w:rsidR="007E16E1" w:rsidRPr="007E16E1" w:rsidRDefault="007E16E1" w:rsidP="007E16E1">
      <w:pPr>
        <w:rPr>
          <w:rFonts w:ascii="Helvetica" w:hAnsi="Helvetica" w:cs="Helvetica"/>
          <w:b/>
          <w:bCs/>
          <w:color w:val="222222"/>
          <w:sz w:val="21"/>
          <w:szCs w:val="21"/>
        </w:rPr>
      </w:pPr>
    </w:p>
    <w:p w14:paraId="1D566CCF"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3.</w:t>
      </w:r>
      <w:r w:rsidRPr="007E16E1">
        <w:rPr>
          <w:rFonts w:ascii="Helvetica" w:hAnsi="Helvetica" w:cs="Helvetica" w:hint="eastAsia"/>
          <w:b/>
          <w:bCs/>
          <w:color w:val="222222"/>
          <w:sz w:val="21"/>
          <w:szCs w:val="21"/>
        </w:rPr>
        <w:t>Комбинаторная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модель</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регуляции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Синергизм</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действия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контекст</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зависимая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активность</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факторов</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w:t>
      </w:r>
    </w:p>
    <w:p w14:paraId="17990576" w14:textId="77777777" w:rsidR="007E16E1" w:rsidRPr="007E16E1" w:rsidRDefault="007E16E1" w:rsidP="007E16E1">
      <w:pPr>
        <w:rPr>
          <w:rFonts w:ascii="Helvetica" w:hAnsi="Helvetica" w:cs="Helvetica"/>
          <w:b/>
          <w:bCs/>
          <w:color w:val="222222"/>
          <w:sz w:val="21"/>
          <w:szCs w:val="21"/>
        </w:rPr>
      </w:pPr>
    </w:p>
    <w:p w14:paraId="6473458C"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4. </w:t>
      </w:r>
      <w:r w:rsidRPr="007E16E1">
        <w:rPr>
          <w:rFonts w:ascii="Helvetica" w:hAnsi="Helvetica" w:cs="Helvetica" w:hint="eastAsia"/>
          <w:b/>
          <w:bCs/>
          <w:color w:val="222222"/>
          <w:sz w:val="21"/>
          <w:szCs w:val="21"/>
        </w:rPr>
        <w:t>Регуляция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w:t>
      </w:r>
    </w:p>
    <w:p w14:paraId="35400937" w14:textId="77777777" w:rsidR="007E16E1" w:rsidRPr="007E16E1" w:rsidRDefault="007E16E1" w:rsidP="007E16E1">
      <w:pPr>
        <w:rPr>
          <w:rFonts w:ascii="Helvetica" w:hAnsi="Helvetica" w:cs="Helvetica"/>
          <w:b/>
          <w:bCs/>
          <w:color w:val="222222"/>
          <w:sz w:val="21"/>
          <w:szCs w:val="21"/>
        </w:rPr>
      </w:pPr>
    </w:p>
    <w:p w14:paraId="74AE5865"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5. </w:t>
      </w:r>
      <w:r w:rsidRPr="007E16E1">
        <w:rPr>
          <w:rFonts w:ascii="Helvetica" w:hAnsi="Helvetica" w:cs="Helvetica" w:hint="eastAsia"/>
          <w:b/>
          <w:bCs/>
          <w:color w:val="222222"/>
          <w:sz w:val="21"/>
          <w:szCs w:val="21"/>
        </w:rPr>
        <w:t>Регуляция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активности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транскрипционных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факторов</w:t>
      </w:r>
      <w:r w:rsidRPr="007E16E1">
        <w:rPr>
          <w:rFonts w:ascii="Helvetica" w:hAnsi="Helvetica" w:cs="Helvetica"/>
          <w:b/>
          <w:bCs/>
          <w:color w:val="222222"/>
          <w:sz w:val="21"/>
          <w:szCs w:val="21"/>
        </w:rPr>
        <w:t>.</w:t>
      </w:r>
    </w:p>
    <w:p w14:paraId="5F821D97" w14:textId="77777777" w:rsidR="007E16E1" w:rsidRPr="007E16E1" w:rsidRDefault="007E16E1" w:rsidP="007E16E1">
      <w:pPr>
        <w:rPr>
          <w:rFonts w:ascii="Helvetica" w:hAnsi="Helvetica" w:cs="Helvetica"/>
          <w:b/>
          <w:bCs/>
          <w:color w:val="222222"/>
          <w:sz w:val="21"/>
          <w:szCs w:val="21"/>
        </w:rPr>
      </w:pPr>
    </w:p>
    <w:p w14:paraId="1DB61049"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6. </w:t>
      </w:r>
      <w:r w:rsidRPr="007E16E1">
        <w:rPr>
          <w:rFonts w:ascii="Helvetica" w:hAnsi="Helvetica" w:cs="Helvetica" w:hint="eastAsia"/>
          <w:b/>
          <w:bCs/>
          <w:color w:val="222222"/>
          <w:sz w:val="21"/>
          <w:szCs w:val="21"/>
        </w:rPr>
        <w:t>Репрессия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w:t>
      </w:r>
    </w:p>
    <w:p w14:paraId="6C9B7F9B" w14:textId="77777777" w:rsidR="007E16E1" w:rsidRPr="007E16E1" w:rsidRDefault="007E16E1" w:rsidP="007E16E1">
      <w:pPr>
        <w:rPr>
          <w:rFonts w:ascii="Helvetica" w:hAnsi="Helvetica" w:cs="Helvetica"/>
          <w:b/>
          <w:bCs/>
          <w:color w:val="222222"/>
          <w:sz w:val="21"/>
          <w:szCs w:val="21"/>
        </w:rPr>
      </w:pPr>
    </w:p>
    <w:p w14:paraId="247B5B44"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7. </w:t>
      </w:r>
      <w:r w:rsidRPr="007E16E1">
        <w:rPr>
          <w:rFonts w:ascii="Helvetica" w:hAnsi="Helvetica" w:cs="Helvetica" w:hint="eastAsia"/>
          <w:b/>
          <w:bCs/>
          <w:color w:val="222222"/>
          <w:sz w:val="21"/>
          <w:szCs w:val="21"/>
        </w:rPr>
        <w:t>Инициация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in vivo.</w:t>
      </w:r>
    </w:p>
    <w:p w14:paraId="2B690038" w14:textId="77777777" w:rsidR="007E16E1" w:rsidRPr="007E16E1" w:rsidRDefault="007E16E1" w:rsidP="007E16E1">
      <w:pPr>
        <w:rPr>
          <w:rFonts w:ascii="Helvetica" w:hAnsi="Helvetica" w:cs="Helvetica"/>
          <w:b/>
          <w:bCs/>
          <w:color w:val="222222"/>
          <w:sz w:val="21"/>
          <w:szCs w:val="21"/>
        </w:rPr>
      </w:pPr>
    </w:p>
    <w:p w14:paraId="763A26E1"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8. </w:t>
      </w:r>
      <w:r w:rsidRPr="007E16E1">
        <w:rPr>
          <w:rFonts w:ascii="Helvetica" w:hAnsi="Helvetica" w:cs="Helvetica" w:hint="eastAsia"/>
          <w:b/>
          <w:bCs/>
          <w:color w:val="222222"/>
          <w:sz w:val="21"/>
          <w:szCs w:val="21"/>
        </w:rPr>
        <w:t>Организация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ядра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транскрипция</w:t>
      </w:r>
      <w:r w:rsidRPr="007E16E1">
        <w:rPr>
          <w:rFonts w:ascii="Helvetica" w:hAnsi="Helvetica" w:cs="Helvetica"/>
          <w:b/>
          <w:bCs/>
          <w:color w:val="222222"/>
          <w:sz w:val="21"/>
          <w:szCs w:val="21"/>
        </w:rPr>
        <w:t>.</w:t>
      </w:r>
    </w:p>
    <w:p w14:paraId="2FF26AF8" w14:textId="77777777" w:rsidR="007E16E1" w:rsidRPr="007E16E1" w:rsidRDefault="007E16E1" w:rsidP="007E16E1">
      <w:pPr>
        <w:rPr>
          <w:rFonts w:ascii="Helvetica" w:hAnsi="Helvetica" w:cs="Helvetica"/>
          <w:b/>
          <w:bCs/>
          <w:color w:val="222222"/>
          <w:sz w:val="21"/>
          <w:szCs w:val="21"/>
        </w:rPr>
      </w:pPr>
    </w:p>
    <w:p w14:paraId="01FE6EDC"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ЭКСПЕРИМЕНТАЛЬНАЯ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ЧАСТЬ</w:t>
      </w:r>
      <w:r w:rsidRPr="007E16E1">
        <w:rPr>
          <w:rFonts w:ascii="Helvetica" w:hAnsi="Helvetica" w:cs="Helvetica"/>
          <w:b/>
          <w:bCs/>
          <w:color w:val="222222"/>
          <w:sz w:val="21"/>
          <w:szCs w:val="21"/>
        </w:rPr>
        <w:t>.</w:t>
      </w:r>
    </w:p>
    <w:p w14:paraId="18EF9B55" w14:textId="77777777" w:rsidR="007E16E1" w:rsidRPr="007E16E1" w:rsidRDefault="007E16E1" w:rsidP="007E16E1">
      <w:pPr>
        <w:rPr>
          <w:rFonts w:ascii="Helvetica" w:hAnsi="Helvetica" w:cs="Helvetica"/>
          <w:b/>
          <w:bCs/>
          <w:color w:val="222222"/>
          <w:sz w:val="21"/>
          <w:szCs w:val="21"/>
        </w:rPr>
      </w:pPr>
    </w:p>
    <w:p w14:paraId="3B26C234"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I. </w:t>
      </w:r>
      <w:r w:rsidRPr="007E16E1">
        <w:rPr>
          <w:rFonts w:ascii="Helvetica" w:hAnsi="Helvetica" w:cs="Helvetica" w:hint="eastAsia"/>
          <w:b/>
          <w:bCs/>
          <w:color w:val="222222"/>
          <w:sz w:val="21"/>
          <w:szCs w:val="21"/>
        </w:rPr>
        <w:t>Объекты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задачи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исследования</w:t>
      </w:r>
      <w:r w:rsidRPr="007E16E1">
        <w:rPr>
          <w:rFonts w:ascii="Helvetica" w:hAnsi="Helvetica" w:cs="Helvetica"/>
          <w:b/>
          <w:bCs/>
          <w:color w:val="222222"/>
          <w:sz w:val="21"/>
          <w:szCs w:val="21"/>
        </w:rPr>
        <w:t>.</w:t>
      </w:r>
    </w:p>
    <w:p w14:paraId="58F529D1" w14:textId="77777777" w:rsidR="007E16E1" w:rsidRPr="007E16E1" w:rsidRDefault="007E16E1" w:rsidP="007E16E1">
      <w:pPr>
        <w:rPr>
          <w:rFonts w:ascii="Helvetica" w:hAnsi="Helvetica" w:cs="Helvetica"/>
          <w:b/>
          <w:bCs/>
          <w:color w:val="222222"/>
          <w:sz w:val="21"/>
          <w:szCs w:val="21"/>
        </w:rPr>
      </w:pPr>
    </w:p>
    <w:p w14:paraId="50522A77"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II. </w:t>
      </w:r>
      <w:r w:rsidRPr="007E16E1">
        <w:rPr>
          <w:rFonts w:ascii="Helvetica" w:hAnsi="Helvetica" w:cs="Helvetica" w:hint="eastAsia"/>
          <w:b/>
          <w:bCs/>
          <w:color w:val="222222"/>
          <w:sz w:val="21"/>
          <w:szCs w:val="21"/>
        </w:rPr>
        <w:t>Материалы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методы</w:t>
      </w:r>
      <w:r w:rsidRPr="007E16E1">
        <w:rPr>
          <w:rFonts w:ascii="Helvetica" w:hAnsi="Helvetica" w:cs="Helvetica"/>
          <w:b/>
          <w:bCs/>
          <w:color w:val="222222"/>
          <w:sz w:val="21"/>
          <w:szCs w:val="21"/>
        </w:rPr>
        <w:t>.</w:t>
      </w:r>
    </w:p>
    <w:p w14:paraId="7B33F483" w14:textId="77777777" w:rsidR="007E16E1" w:rsidRPr="007E16E1" w:rsidRDefault="007E16E1" w:rsidP="007E16E1">
      <w:pPr>
        <w:rPr>
          <w:rFonts w:ascii="Helvetica" w:hAnsi="Helvetica" w:cs="Helvetica"/>
          <w:b/>
          <w:bCs/>
          <w:color w:val="222222"/>
          <w:sz w:val="21"/>
          <w:szCs w:val="21"/>
        </w:rPr>
      </w:pPr>
    </w:p>
    <w:p w14:paraId="13384B44"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1. </w:t>
      </w:r>
      <w:r w:rsidRPr="007E16E1">
        <w:rPr>
          <w:rFonts w:ascii="Helvetica" w:hAnsi="Helvetica" w:cs="Helvetica" w:hint="eastAsia"/>
          <w:b/>
          <w:bCs/>
          <w:color w:val="222222"/>
          <w:sz w:val="21"/>
          <w:szCs w:val="21"/>
        </w:rPr>
        <w:t>Реактивы</w:t>
      </w:r>
      <w:r w:rsidRPr="007E16E1">
        <w:rPr>
          <w:rFonts w:ascii="Helvetica" w:hAnsi="Helvetica" w:cs="Helvetica"/>
          <w:b/>
          <w:bCs/>
          <w:color w:val="222222"/>
          <w:sz w:val="21"/>
          <w:szCs w:val="21"/>
        </w:rPr>
        <w:t>.</w:t>
      </w:r>
    </w:p>
    <w:p w14:paraId="71AC24F9" w14:textId="77777777" w:rsidR="007E16E1" w:rsidRPr="007E16E1" w:rsidRDefault="007E16E1" w:rsidP="007E16E1">
      <w:pPr>
        <w:rPr>
          <w:rFonts w:ascii="Helvetica" w:hAnsi="Helvetica" w:cs="Helvetica"/>
          <w:b/>
          <w:bCs/>
          <w:color w:val="222222"/>
          <w:sz w:val="21"/>
          <w:szCs w:val="21"/>
        </w:rPr>
      </w:pPr>
    </w:p>
    <w:p w14:paraId="74136A47"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2. </w:t>
      </w:r>
      <w:r w:rsidRPr="007E16E1">
        <w:rPr>
          <w:rFonts w:ascii="Helvetica" w:hAnsi="Helvetica" w:cs="Helvetica" w:hint="eastAsia"/>
          <w:b/>
          <w:bCs/>
          <w:color w:val="222222"/>
          <w:sz w:val="21"/>
          <w:szCs w:val="21"/>
        </w:rPr>
        <w:t>Работа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линиями</w:t>
      </w:r>
      <w:r w:rsidRPr="007E16E1">
        <w:rPr>
          <w:rFonts w:ascii="Helvetica" w:hAnsi="Helvetica" w:cs="Helvetica"/>
          <w:b/>
          <w:bCs/>
          <w:color w:val="222222"/>
          <w:sz w:val="21"/>
          <w:szCs w:val="21"/>
        </w:rPr>
        <w:t xml:space="preserve"> Drosophila melanogaster.</w:t>
      </w:r>
    </w:p>
    <w:p w14:paraId="27E10F85" w14:textId="77777777" w:rsidR="007E16E1" w:rsidRPr="007E16E1" w:rsidRDefault="007E16E1" w:rsidP="007E16E1">
      <w:pPr>
        <w:rPr>
          <w:rFonts w:ascii="Helvetica" w:hAnsi="Helvetica" w:cs="Helvetica"/>
          <w:b/>
          <w:bCs/>
          <w:color w:val="222222"/>
          <w:sz w:val="21"/>
          <w:szCs w:val="21"/>
        </w:rPr>
      </w:pPr>
    </w:p>
    <w:p w14:paraId="001D202F"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3. </w:t>
      </w:r>
      <w:r w:rsidRPr="007E16E1">
        <w:rPr>
          <w:rFonts w:ascii="Helvetica" w:hAnsi="Helvetica" w:cs="Helvetica" w:hint="eastAsia"/>
          <w:b/>
          <w:bCs/>
          <w:color w:val="222222"/>
          <w:sz w:val="21"/>
          <w:szCs w:val="21"/>
        </w:rPr>
        <w:t>Программное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обеспечение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Базы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данных</w:t>
      </w:r>
      <w:r w:rsidRPr="007E16E1">
        <w:rPr>
          <w:rFonts w:ascii="Helvetica" w:hAnsi="Helvetica" w:cs="Helvetica"/>
          <w:b/>
          <w:bCs/>
          <w:color w:val="222222"/>
          <w:sz w:val="21"/>
          <w:szCs w:val="21"/>
        </w:rPr>
        <w:t>.</w:t>
      </w:r>
    </w:p>
    <w:p w14:paraId="78686DC2" w14:textId="77777777" w:rsidR="007E16E1" w:rsidRPr="007E16E1" w:rsidRDefault="007E16E1" w:rsidP="007E16E1">
      <w:pPr>
        <w:rPr>
          <w:rFonts w:ascii="Helvetica" w:hAnsi="Helvetica" w:cs="Helvetica"/>
          <w:b/>
          <w:bCs/>
          <w:color w:val="222222"/>
          <w:sz w:val="21"/>
          <w:szCs w:val="21"/>
        </w:rPr>
      </w:pPr>
    </w:p>
    <w:p w14:paraId="59479EA4"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4. </w:t>
      </w:r>
      <w:r w:rsidRPr="007E16E1">
        <w:rPr>
          <w:rFonts w:ascii="Helvetica" w:hAnsi="Helvetica" w:cs="Helvetica" w:hint="eastAsia"/>
          <w:b/>
          <w:bCs/>
          <w:color w:val="222222"/>
          <w:sz w:val="21"/>
          <w:szCs w:val="21"/>
        </w:rPr>
        <w:t>Работа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ДНК</w:t>
      </w:r>
      <w:r w:rsidRPr="007E16E1">
        <w:rPr>
          <w:rFonts w:ascii="Helvetica" w:hAnsi="Helvetica" w:cs="Helvetica"/>
          <w:b/>
          <w:bCs/>
          <w:color w:val="222222"/>
          <w:sz w:val="21"/>
          <w:szCs w:val="21"/>
        </w:rPr>
        <w:t>.</w:t>
      </w:r>
    </w:p>
    <w:p w14:paraId="2B9DE8D9" w14:textId="77777777" w:rsidR="007E16E1" w:rsidRPr="007E16E1" w:rsidRDefault="007E16E1" w:rsidP="007E16E1">
      <w:pPr>
        <w:rPr>
          <w:rFonts w:ascii="Helvetica" w:hAnsi="Helvetica" w:cs="Helvetica"/>
          <w:b/>
          <w:bCs/>
          <w:color w:val="222222"/>
          <w:sz w:val="21"/>
          <w:szCs w:val="21"/>
        </w:rPr>
      </w:pPr>
    </w:p>
    <w:p w14:paraId="63FA9C8E"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5. </w:t>
      </w:r>
      <w:r w:rsidRPr="007E16E1">
        <w:rPr>
          <w:rFonts w:ascii="Helvetica" w:hAnsi="Helvetica" w:cs="Helvetica" w:hint="eastAsia"/>
          <w:b/>
          <w:bCs/>
          <w:color w:val="222222"/>
          <w:sz w:val="21"/>
          <w:szCs w:val="21"/>
        </w:rPr>
        <w:t>Работа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РНК</w:t>
      </w:r>
      <w:r w:rsidRPr="007E16E1">
        <w:rPr>
          <w:rFonts w:ascii="Helvetica" w:hAnsi="Helvetica" w:cs="Helvetica"/>
          <w:b/>
          <w:bCs/>
          <w:color w:val="222222"/>
          <w:sz w:val="21"/>
          <w:szCs w:val="21"/>
        </w:rPr>
        <w:t>.</w:t>
      </w:r>
    </w:p>
    <w:p w14:paraId="2054D79E" w14:textId="77777777" w:rsidR="007E16E1" w:rsidRPr="007E16E1" w:rsidRDefault="007E16E1" w:rsidP="007E16E1">
      <w:pPr>
        <w:rPr>
          <w:rFonts w:ascii="Helvetica" w:hAnsi="Helvetica" w:cs="Helvetica"/>
          <w:b/>
          <w:bCs/>
          <w:color w:val="222222"/>
          <w:sz w:val="21"/>
          <w:szCs w:val="21"/>
        </w:rPr>
      </w:pPr>
    </w:p>
    <w:p w14:paraId="71E08EAE"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6. </w:t>
      </w:r>
      <w:r w:rsidRPr="007E16E1">
        <w:rPr>
          <w:rFonts w:ascii="Helvetica" w:hAnsi="Helvetica" w:cs="Helvetica" w:hint="eastAsia"/>
          <w:b/>
          <w:bCs/>
          <w:color w:val="222222"/>
          <w:sz w:val="21"/>
          <w:szCs w:val="21"/>
        </w:rPr>
        <w:t>Работа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белками</w:t>
      </w:r>
      <w:r w:rsidRPr="007E16E1">
        <w:rPr>
          <w:rFonts w:ascii="Helvetica" w:hAnsi="Helvetica" w:cs="Helvetica"/>
          <w:b/>
          <w:bCs/>
          <w:color w:val="222222"/>
          <w:sz w:val="21"/>
          <w:szCs w:val="21"/>
        </w:rPr>
        <w:t>.</w:t>
      </w:r>
    </w:p>
    <w:p w14:paraId="4ECE9196" w14:textId="77777777" w:rsidR="007E16E1" w:rsidRPr="007E16E1" w:rsidRDefault="007E16E1" w:rsidP="007E16E1">
      <w:pPr>
        <w:rPr>
          <w:rFonts w:ascii="Helvetica" w:hAnsi="Helvetica" w:cs="Helvetica"/>
          <w:b/>
          <w:bCs/>
          <w:color w:val="222222"/>
          <w:sz w:val="21"/>
          <w:szCs w:val="21"/>
        </w:rPr>
      </w:pPr>
    </w:p>
    <w:p w14:paraId="65B40261"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7. </w:t>
      </w:r>
      <w:r w:rsidRPr="007E16E1">
        <w:rPr>
          <w:rFonts w:ascii="Helvetica" w:hAnsi="Helvetica" w:cs="Helvetica" w:hint="eastAsia"/>
          <w:b/>
          <w:bCs/>
          <w:color w:val="222222"/>
          <w:sz w:val="21"/>
          <w:szCs w:val="21"/>
        </w:rPr>
        <w:t>Гибридизация</w:t>
      </w:r>
      <w:r w:rsidRPr="007E16E1">
        <w:rPr>
          <w:rFonts w:ascii="Helvetica" w:hAnsi="Helvetica" w:cs="Helvetica"/>
          <w:b/>
          <w:bCs/>
          <w:color w:val="222222"/>
          <w:sz w:val="21"/>
          <w:szCs w:val="21"/>
        </w:rPr>
        <w:t xml:space="preserve"> in situ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иммуноокрашивание</w:t>
      </w:r>
      <w:r w:rsidRPr="007E16E1">
        <w:rPr>
          <w:rFonts w:ascii="Helvetica" w:hAnsi="Helvetica" w:cs="Helvetica"/>
          <w:b/>
          <w:bCs/>
          <w:color w:val="222222"/>
          <w:sz w:val="21"/>
          <w:szCs w:val="21"/>
        </w:rPr>
        <w:t>.</w:t>
      </w:r>
    </w:p>
    <w:p w14:paraId="45CC29BD" w14:textId="77777777" w:rsidR="007E16E1" w:rsidRPr="007E16E1" w:rsidRDefault="007E16E1" w:rsidP="007E16E1">
      <w:pPr>
        <w:rPr>
          <w:rFonts w:ascii="Helvetica" w:hAnsi="Helvetica" w:cs="Helvetica"/>
          <w:b/>
          <w:bCs/>
          <w:color w:val="222222"/>
          <w:sz w:val="21"/>
          <w:szCs w:val="21"/>
        </w:rPr>
      </w:pPr>
    </w:p>
    <w:p w14:paraId="446A2415"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8. </w:t>
      </w:r>
      <w:r w:rsidRPr="007E16E1">
        <w:rPr>
          <w:rFonts w:ascii="Helvetica" w:hAnsi="Helvetica" w:cs="Helvetica" w:hint="eastAsia"/>
          <w:b/>
          <w:bCs/>
          <w:color w:val="222222"/>
          <w:sz w:val="21"/>
          <w:szCs w:val="21"/>
        </w:rPr>
        <w:t>Эксперименты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двугибридной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системе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дрожжей</w:t>
      </w:r>
      <w:r w:rsidRPr="007E16E1">
        <w:rPr>
          <w:rFonts w:ascii="Helvetica" w:hAnsi="Helvetica" w:cs="Helvetica"/>
          <w:b/>
          <w:bCs/>
          <w:color w:val="222222"/>
          <w:sz w:val="21"/>
          <w:szCs w:val="21"/>
        </w:rPr>
        <w:t>.</w:t>
      </w:r>
    </w:p>
    <w:p w14:paraId="36F70D1A" w14:textId="77777777" w:rsidR="007E16E1" w:rsidRPr="007E16E1" w:rsidRDefault="007E16E1" w:rsidP="007E16E1">
      <w:pPr>
        <w:rPr>
          <w:rFonts w:ascii="Helvetica" w:hAnsi="Helvetica" w:cs="Helvetica"/>
          <w:b/>
          <w:bCs/>
          <w:color w:val="222222"/>
          <w:sz w:val="21"/>
          <w:szCs w:val="21"/>
        </w:rPr>
      </w:pPr>
    </w:p>
    <w:p w14:paraId="3EBE5F42"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lastRenderedPageBreak/>
        <w:t xml:space="preserve">9. </w:t>
      </w:r>
      <w:r w:rsidRPr="007E16E1">
        <w:rPr>
          <w:rFonts w:ascii="Helvetica" w:hAnsi="Helvetica" w:cs="Helvetica" w:hint="eastAsia"/>
          <w:b/>
          <w:bCs/>
          <w:color w:val="222222"/>
          <w:sz w:val="21"/>
          <w:szCs w:val="21"/>
        </w:rPr>
        <w:t>Работа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культурами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клеток</w:t>
      </w:r>
      <w:r w:rsidRPr="007E16E1">
        <w:rPr>
          <w:rFonts w:ascii="Helvetica" w:hAnsi="Helvetica" w:cs="Helvetica"/>
          <w:b/>
          <w:bCs/>
          <w:color w:val="222222"/>
          <w:sz w:val="21"/>
          <w:szCs w:val="21"/>
        </w:rPr>
        <w:t>.</w:t>
      </w:r>
    </w:p>
    <w:p w14:paraId="28594563" w14:textId="77777777" w:rsidR="007E16E1" w:rsidRPr="007E16E1" w:rsidRDefault="007E16E1" w:rsidP="007E16E1">
      <w:pPr>
        <w:rPr>
          <w:rFonts w:ascii="Helvetica" w:hAnsi="Helvetica" w:cs="Helvetica"/>
          <w:b/>
          <w:bCs/>
          <w:color w:val="222222"/>
          <w:sz w:val="21"/>
          <w:szCs w:val="21"/>
        </w:rPr>
      </w:pPr>
    </w:p>
    <w:p w14:paraId="03C7BBB6"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III. </w:t>
      </w:r>
      <w:r w:rsidRPr="007E16E1">
        <w:rPr>
          <w:rFonts w:ascii="Helvetica" w:hAnsi="Helvetica" w:cs="Helvetica" w:hint="eastAsia"/>
          <w:b/>
          <w:bCs/>
          <w:color w:val="222222"/>
          <w:sz w:val="21"/>
          <w:szCs w:val="21"/>
        </w:rPr>
        <w:t>РЕЗУЛЬТАТЫ</w:t>
      </w:r>
      <w:r w:rsidRPr="007E16E1">
        <w:rPr>
          <w:rFonts w:ascii="Helvetica" w:hAnsi="Helvetica" w:cs="Helvetica"/>
          <w:b/>
          <w:bCs/>
          <w:color w:val="222222"/>
          <w:sz w:val="21"/>
          <w:szCs w:val="21"/>
        </w:rPr>
        <w:t>.</w:t>
      </w:r>
    </w:p>
    <w:p w14:paraId="2078F94E" w14:textId="77777777" w:rsidR="007E16E1" w:rsidRPr="007E16E1" w:rsidRDefault="007E16E1" w:rsidP="007E16E1">
      <w:pPr>
        <w:rPr>
          <w:rFonts w:ascii="Helvetica" w:hAnsi="Helvetica" w:cs="Helvetica"/>
          <w:b/>
          <w:bCs/>
          <w:color w:val="222222"/>
          <w:sz w:val="21"/>
          <w:szCs w:val="21"/>
        </w:rPr>
      </w:pPr>
    </w:p>
    <w:p w14:paraId="5C00E40D"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b/>
          <w:bCs/>
          <w:color w:val="222222"/>
          <w:sz w:val="21"/>
          <w:szCs w:val="21"/>
        </w:rPr>
        <w:t xml:space="preserve">III. 1. </w:t>
      </w:r>
      <w:r w:rsidRPr="007E16E1">
        <w:rPr>
          <w:rFonts w:ascii="Helvetica" w:hAnsi="Helvetica" w:cs="Helvetica" w:hint="eastAsia"/>
          <w:b/>
          <w:bCs/>
          <w:color w:val="222222"/>
          <w:sz w:val="21"/>
          <w:szCs w:val="21"/>
        </w:rPr>
        <w:t>Характеристика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гена</w:t>
      </w:r>
      <w:r w:rsidRPr="007E16E1">
        <w:rPr>
          <w:rFonts w:ascii="Helvetica" w:hAnsi="Helvetica" w:cs="Helvetica"/>
          <w:b/>
          <w:bCs/>
          <w:color w:val="222222"/>
          <w:sz w:val="21"/>
          <w:szCs w:val="21"/>
        </w:rPr>
        <w:t xml:space="preserve"> e(y)l/taf9, </w:t>
      </w:r>
      <w:r w:rsidRPr="007E16E1">
        <w:rPr>
          <w:rFonts w:ascii="Helvetica" w:hAnsi="Helvetica" w:cs="Helvetica" w:hint="eastAsia"/>
          <w:b/>
          <w:bCs/>
          <w:color w:val="222222"/>
          <w:sz w:val="21"/>
          <w:szCs w:val="21"/>
        </w:rPr>
        <w:t>его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мутантных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аллелей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белка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кодируемого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этим</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геном</w:t>
      </w:r>
      <w:r w:rsidRPr="007E16E1">
        <w:rPr>
          <w:rFonts w:ascii="Helvetica" w:hAnsi="Helvetica" w:cs="Helvetica"/>
          <w:b/>
          <w:bCs/>
          <w:color w:val="222222"/>
          <w:sz w:val="21"/>
          <w:szCs w:val="21"/>
        </w:rPr>
        <w:t>.</w:t>
      </w:r>
    </w:p>
    <w:p w14:paraId="2939A1D6" w14:textId="77777777" w:rsidR="007E16E1" w:rsidRPr="007E16E1" w:rsidRDefault="007E16E1" w:rsidP="007E16E1">
      <w:pPr>
        <w:rPr>
          <w:rFonts w:ascii="Helvetica" w:hAnsi="Helvetica" w:cs="Helvetica"/>
          <w:b/>
          <w:bCs/>
          <w:color w:val="222222"/>
          <w:sz w:val="21"/>
          <w:szCs w:val="21"/>
        </w:rPr>
      </w:pPr>
    </w:p>
    <w:p w14:paraId="230263C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Клонирование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)1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создание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нового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метода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клонирования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генов</w:t>
      </w:r>
      <w:r w:rsidRPr="007E16E1">
        <w:rPr>
          <w:rFonts w:ascii="Helvetica" w:hAnsi="Helvetica" w:cs="Helvetica"/>
          <w:b/>
          <w:bCs/>
          <w:color w:val="222222"/>
          <w:sz w:val="21"/>
          <w:szCs w:val="21"/>
        </w:rPr>
        <w:t xml:space="preserve"> Drosophila melanogaster, </w:t>
      </w:r>
      <w:r w:rsidRPr="007E16E1">
        <w:rPr>
          <w:rFonts w:ascii="Helvetica" w:hAnsi="Helvetica" w:cs="Helvetica" w:hint="eastAsia"/>
          <w:b/>
          <w:bCs/>
          <w:color w:val="222222"/>
          <w:sz w:val="21"/>
          <w:szCs w:val="21"/>
        </w:rPr>
        <w:t>маркированных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высоко</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копийным</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мобильным</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элементом</w:t>
      </w:r>
      <w:r w:rsidRPr="007E16E1">
        <w:rPr>
          <w:rFonts w:ascii="Helvetica" w:hAnsi="Helvetica" w:cs="Helvetica"/>
          <w:b/>
          <w:bCs/>
          <w:color w:val="222222"/>
          <w:sz w:val="21"/>
          <w:szCs w:val="21"/>
        </w:rPr>
        <w:t>.</w:t>
      </w:r>
    </w:p>
    <w:p w14:paraId="2DBAF614" w14:textId="77777777" w:rsidR="007E16E1" w:rsidRPr="007E16E1" w:rsidRDefault="007E16E1" w:rsidP="007E16E1">
      <w:pPr>
        <w:rPr>
          <w:rFonts w:ascii="Helvetica" w:hAnsi="Helvetica" w:cs="Helvetica"/>
          <w:b/>
          <w:bCs/>
          <w:color w:val="222222"/>
          <w:sz w:val="21"/>
          <w:szCs w:val="21"/>
        </w:rPr>
      </w:pPr>
    </w:p>
    <w:p w14:paraId="787F31DB"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Изучение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структуры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)1.</w:t>
      </w:r>
    </w:p>
    <w:p w14:paraId="42A8A189" w14:textId="77777777" w:rsidR="007E16E1" w:rsidRPr="007E16E1" w:rsidRDefault="007E16E1" w:rsidP="007E16E1">
      <w:pPr>
        <w:rPr>
          <w:rFonts w:ascii="Helvetica" w:hAnsi="Helvetica" w:cs="Helvetica"/>
          <w:b/>
          <w:bCs/>
          <w:color w:val="222222"/>
          <w:sz w:val="21"/>
          <w:szCs w:val="21"/>
        </w:rPr>
      </w:pPr>
    </w:p>
    <w:p w14:paraId="5A49CBBA"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Характеристика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экспрессии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геноа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)1 </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 xml:space="preserve"> dd4 </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 D. melanogaster.</w:t>
      </w:r>
    </w:p>
    <w:p w14:paraId="5C1978EF" w14:textId="77777777" w:rsidR="007E16E1" w:rsidRPr="007E16E1" w:rsidRDefault="007E16E1" w:rsidP="007E16E1">
      <w:pPr>
        <w:rPr>
          <w:rFonts w:ascii="Helvetica" w:hAnsi="Helvetica" w:cs="Helvetica"/>
          <w:b/>
          <w:bCs/>
          <w:color w:val="222222"/>
          <w:sz w:val="21"/>
          <w:szCs w:val="21"/>
        </w:rPr>
      </w:pPr>
    </w:p>
    <w:p w14:paraId="584144E9"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Изучение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молекулярной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природы</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мутации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)1</w:t>
      </w:r>
      <w:r w:rsidRPr="007E16E1">
        <w:rPr>
          <w:rFonts w:ascii="Helvetica" w:hAnsi="Helvetica" w:cs="Helvetica" w:hint="eastAsia"/>
          <w:b/>
          <w:bCs/>
          <w:color w:val="222222"/>
          <w:sz w:val="21"/>
          <w:szCs w:val="21"/>
        </w:rPr>
        <w:t>и</w:t>
      </w:r>
      <w:r w:rsidRPr="007E16E1">
        <w:rPr>
          <w:rFonts w:ascii="Helvetica" w:hAnsi="Helvetica" w:cs="Helvetica"/>
          <w:b/>
          <w:bCs/>
          <w:color w:val="222222"/>
          <w:sz w:val="21"/>
          <w:szCs w:val="21"/>
        </w:rPr>
        <w:t>1.</w:t>
      </w:r>
    </w:p>
    <w:p w14:paraId="5AFD818C" w14:textId="77777777" w:rsidR="007E16E1" w:rsidRPr="007E16E1" w:rsidRDefault="007E16E1" w:rsidP="007E16E1">
      <w:pPr>
        <w:rPr>
          <w:rFonts w:ascii="Helvetica" w:hAnsi="Helvetica" w:cs="Helvetica"/>
          <w:b/>
          <w:bCs/>
          <w:color w:val="222222"/>
          <w:sz w:val="21"/>
          <w:szCs w:val="21"/>
        </w:rPr>
      </w:pPr>
    </w:p>
    <w:p w14:paraId="4A5FCF12"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Фенотипические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проявления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мутации</w:t>
      </w:r>
      <w:r w:rsidRPr="007E16E1">
        <w:rPr>
          <w:rFonts w:ascii="Helvetica" w:hAnsi="Helvetica" w:cs="Helvetica"/>
          <w:b/>
          <w:bCs/>
          <w:color w:val="222222"/>
          <w:sz w:val="21"/>
          <w:szCs w:val="21"/>
        </w:rPr>
        <w:t xml:space="preserve"> e(y)lul.</w:t>
      </w:r>
    </w:p>
    <w:p w14:paraId="5897BF01" w14:textId="77777777" w:rsidR="007E16E1" w:rsidRPr="007E16E1" w:rsidRDefault="007E16E1" w:rsidP="007E16E1">
      <w:pPr>
        <w:rPr>
          <w:rFonts w:ascii="Helvetica" w:hAnsi="Helvetica" w:cs="Helvetica"/>
          <w:b/>
          <w:bCs/>
          <w:color w:val="222222"/>
          <w:sz w:val="21"/>
          <w:szCs w:val="21"/>
        </w:rPr>
      </w:pPr>
    </w:p>
    <w:p w14:paraId="50875E8E"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Исследование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последствий</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инактивации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гена</w:t>
      </w:r>
      <w:r w:rsidRPr="007E16E1">
        <w:rPr>
          <w:rFonts w:ascii="Helvetica" w:hAnsi="Helvetica" w:cs="Helvetica"/>
          <w:b/>
          <w:bCs/>
          <w:color w:val="222222"/>
          <w:sz w:val="21"/>
          <w:szCs w:val="21"/>
        </w:rPr>
        <w:t xml:space="preserve"> e(y)l/taf9.</w:t>
      </w:r>
    </w:p>
    <w:p w14:paraId="74435B94" w14:textId="77777777" w:rsidR="007E16E1" w:rsidRPr="007E16E1" w:rsidRDefault="007E16E1" w:rsidP="007E16E1">
      <w:pPr>
        <w:rPr>
          <w:rFonts w:ascii="Helvetica" w:hAnsi="Helvetica" w:cs="Helvetica"/>
          <w:b/>
          <w:bCs/>
          <w:color w:val="222222"/>
          <w:sz w:val="21"/>
          <w:szCs w:val="21"/>
        </w:rPr>
      </w:pPr>
    </w:p>
    <w:p w14:paraId="571D2F7B"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Изучение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влияния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аминокислот</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С</w:t>
      </w:r>
      <w:r w:rsidRPr="007E16E1">
        <w:rPr>
          <w:rFonts w:ascii="Helvetica" w:hAnsi="Helvetica" w:cs="Helvetica"/>
          <w:b/>
          <w:bCs/>
          <w:color w:val="222222"/>
          <w:sz w:val="21"/>
          <w:szCs w:val="21"/>
        </w:rPr>
        <w:t xml:space="preserve"> - </w:t>
      </w:r>
      <w:r w:rsidRPr="007E16E1">
        <w:rPr>
          <w:rFonts w:ascii="Helvetica" w:hAnsi="Helvetica" w:cs="Helvetica" w:hint="eastAsia"/>
          <w:b/>
          <w:bCs/>
          <w:color w:val="222222"/>
          <w:sz w:val="21"/>
          <w:szCs w:val="21"/>
        </w:rPr>
        <w:t>конца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белка</w:t>
      </w:r>
      <w:r w:rsidRPr="007E16E1">
        <w:rPr>
          <w:rFonts w:ascii="Helvetica" w:hAnsi="Helvetica" w:cs="Helvetica"/>
          <w:b/>
          <w:bCs/>
          <w:color w:val="222222"/>
          <w:sz w:val="21"/>
          <w:szCs w:val="21"/>
        </w:rPr>
        <w:t xml:space="preserve"> TAF9Ha </w:t>
      </w:r>
      <w:r w:rsidRPr="007E16E1">
        <w:rPr>
          <w:rFonts w:ascii="Helvetica" w:hAnsi="Helvetica" w:cs="Helvetica" w:hint="eastAsia"/>
          <w:b/>
          <w:bCs/>
          <w:color w:val="222222"/>
          <w:sz w:val="21"/>
          <w:szCs w:val="21"/>
        </w:rPr>
        <w:t>активацию</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транскрипции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гена</w:t>
      </w:r>
      <w:r w:rsidRPr="007E16E1">
        <w:rPr>
          <w:rFonts w:ascii="Helvetica" w:hAnsi="Helvetica" w:cs="Helvetica"/>
          <w:b/>
          <w:bCs/>
          <w:color w:val="222222"/>
          <w:sz w:val="21"/>
          <w:szCs w:val="21"/>
        </w:rPr>
        <w:t xml:space="preserve"> yellow in vivo.</w:t>
      </w:r>
    </w:p>
    <w:p w14:paraId="15B35F1F" w14:textId="77777777" w:rsidR="007E16E1" w:rsidRPr="007E16E1" w:rsidRDefault="007E16E1" w:rsidP="007E16E1">
      <w:pPr>
        <w:rPr>
          <w:rFonts w:ascii="Helvetica" w:hAnsi="Helvetica" w:cs="Helvetica"/>
          <w:b/>
          <w:bCs/>
          <w:color w:val="222222"/>
          <w:sz w:val="21"/>
          <w:szCs w:val="21"/>
        </w:rPr>
      </w:pPr>
    </w:p>
    <w:p w14:paraId="1D54EF25"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Изучение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влияния</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мутации</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е</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у</w:t>
      </w:r>
      <w:r w:rsidRPr="007E16E1">
        <w:rPr>
          <w:rFonts w:ascii="Helvetica" w:hAnsi="Helvetica" w:cs="Helvetica"/>
          <w:b/>
          <w:bCs/>
          <w:color w:val="222222"/>
          <w:sz w:val="21"/>
          <w:szCs w:val="21"/>
        </w:rPr>
        <w:t xml:space="preserve">)1"' </w:t>
      </w:r>
      <w:r w:rsidRPr="007E16E1">
        <w:rPr>
          <w:rFonts w:ascii="Helvetica" w:hAnsi="Helvetica" w:cs="Helvetica" w:hint="eastAsia"/>
          <w:b/>
          <w:bCs/>
          <w:color w:val="222222"/>
          <w:sz w:val="21"/>
          <w:szCs w:val="21"/>
        </w:rPr>
        <w:t>на</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действие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энхансеров</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гена</w:t>
      </w:r>
      <w:r w:rsidRPr="007E16E1">
        <w:rPr>
          <w:rFonts w:ascii="Helvetica" w:hAnsi="Helvetica" w:cs="Helvetica"/>
          <w:b/>
          <w:bCs/>
          <w:color w:val="222222"/>
          <w:sz w:val="21"/>
          <w:szCs w:val="21"/>
        </w:rPr>
        <w:t xml:space="preserve"> yellow.</w:t>
      </w:r>
    </w:p>
    <w:p w14:paraId="5E6731D6" w14:textId="77777777" w:rsidR="007E16E1" w:rsidRPr="007E16E1" w:rsidRDefault="007E16E1" w:rsidP="007E16E1">
      <w:pPr>
        <w:rPr>
          <w:rFonts w:ascii="Helvetica" w:hAnsi="Helvetica" w:cs="Helvetica"/>
          <w:b/>
          <w:bCs/>
          <w:color w:val="222222"/>
          <w:sz w:val="21"/>
          <w:szCs w:val="21"/>
        </w:rPr>
      </w:pPr>
    </w:p>
    <w:p w14:paraId="37EFBEF3" w14:textId="77777777" w:rsidR="007E16E1" w:rsidRPr="007E16E1" w:rsidRDefault="007E16E1" w:rsidP="007E16E1">
      <w:pPr>
        <w:rPr>
          <w:rFonts w:ascii="Helvetica" w:hAnsi="Helvetica" w:cs="Helvetica"/>
          <w:b/>
          <w:bCs/>
          <w:color w:val="222222"/>
          <w:sz w:val="21"/>
          <w:szCs w:val="21"/>
        </w:rPr>
      </w:pPr>
      <w:r w:rsidRPr="007E16E1">
        <w:rPr>
          <w:rFonts w:ascii="Helvetica" w:hAnsi="Helvetica" w:cs="Helvetica" w:hint="eastAsia"/>
          <w:b/>
          <w:bCs/>
          <w:color w:val="222222"/>
          <w:sz w:val="21"/>
          <w:szCs w:val="21"/>
        </w:rPr>
        <w:t>Исследование</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участия</w:t>
      </w:r>
      <w:r w:rsidRPr="007E16E1">
        <w:rPr>
          <w:rFonts w:ascii="Helvetica" w:hAnsi="Helvetica" w:cs="Helvetica"/>
          <w:b/>
          <w:bCs/>
          <w:color w:val="222222"/>
          <w:sz w:val="21"/>
          <w:szCs w:val="21"/>
        </w:rPr>
        <w:t xml:space="preserve"> TAF9 </w:t>
      </w:r>
      <w:r w:rsidRPr="007E16E1">
        <w:rPr>
          <w:rFonts w:ascii="Helvetica" w:hAnsi="Helvetica" w:cs="Helvetica" w:hint="eastAsia"/>
          <w:b/>
          <w:bCs/>
          <w:color w:val="222222"/>
          <w:sz w:val="21"/>
          <w:szCs w:val="21"/>
        </w:rPr>
        <w:t>в</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энхансер</w:t>
      </w:r>
      <w:r w:rsidRPr="007E16E1">
        <w:rPr>
          <w:rFonts w:ascii="Helvetica" w:hAnsi="Helvetica" w:cs="Helvetica"/>
          <w:b/>
          <w:bCs/>
          <w:color w:val="222222"/>
          <w:sz w:val="21"/>
          <w:szCs w:val="21"/>
        </w:rPr>
        <w:t>-</w:t>
      </w:r>
      <w:r w:rsidRPr="007E16E1">
        <w:rPr>
          <w:rFonts w:ascii="Helvetica" w:hAnsi="Helvetica" w:cs="Helvetica" w:hint="eastAsia"/>
          <w:b/>
          <w:bCs/>
          <w:color w:val="222222"/>
          <w:sz w:val="21"/>
          <w:szCs w:val="21"/>
        </w:rPr>
        <w:t>промоторных</w:t>
      </w:r>
      <w:r w:rsidRPr="007E16E1">
        <w:rPr>
          <w:rFonts w:ascii="Helvetica" w:hAnsi="Helvetica" w:cs="Helvetica"/>
          <w:b/>
          <w:bCs/>
          <w:color w:val="222222"/>
          <w:sz w:val="21"/>
          <w:szCs w:val="21"/>
        </w:rPr>
        <w:t xml:space="preserve"> </w:t>
      </w:r>
      <w:r w:rsidRPr="007E16E1">
        <w:rPr>
          <w:rFonts w:ascii="Helvetica" w:hAnsi="Helvetica" w:cs="Helvetica" w:hint="eastAsia"/>
          <w:b/>
          <w:bCs/>
          <w:color w:val="222222"/>
          <w:sz w:val="21"/>
          <w:szCs w:val="21"/>
        </w:rPr>
        <w:t>взаимодействиях</w:t>
      </w:r>
      <w:r w:rsidRPr="007E16E1">
        <w:rPr>
          <w:rFonts w:ascii="Helvetica" w:hAnsi="Helvetica" w:cs="Helvetica"/>
          <w:b/>
          <w:bCs/>
          <w:color w:val="222222"/>
          <w:sz w:val="21"/>
          <w:szCs w:val="21"/>
        </w:rPr>
        <w:t>.</w:t>
      </w:r>
    </w:p>
    <w:p w14:paraId="037D52D0" w14:textId="77777777" w:rsidR="007E16E1" w:rsidRPr="007E16E1" w:rsidRDefault="007E16E1" w:rsidP="007E16E1">
      <w:pPr>
        <w:rPr>
          <w:rFonts w:ascii="Helvetica" w:hAnsi="Helvetica" w:cs="Helvetica"/>
          <w:b/>
          <w:bCs/>
          <w:color w:val="222222"/>
          <w:sz w:val="21"/>
          <w:szCs w:val="21"/>
        </w:rPr>
      </w:pPr>
    </w:p>
    <w:p w14:paraId="109CC004" w14:textId="79DEA391" w:rsidR="00484EB4" w:rsidRPr="007E16E1" w:rsidRDefault="007E16E1" w:rsidP="007E16E1">
      <w:r w:rsidRPr="007E16E1">
        <w:rPr>
          <w:rFonts w:ascii="Helvetica" w:hAnsi="Helvetica" w:cs="Helvetica"/>
          <w:b/>
          <w:bCs/>
          <w:color w:val="222222"/>
          <w:sz w:val="21"/>
          <w:szCs w:val="21"/>
        </w:rPr>
        <w:t xml:space="preserve">111.2. </w:t>
      </w:r>
      <w:r w:rsidRPr="007E16E1">
        <w:rPr>
          <w:rFonts w:ascii="Helvetica" w:hAnsi="Helvetica" w:cs="Helvetica" w:hint="eastAsia"/>
          <w:b/>
          <w:bCs/>
          <w:color w:val="222222"/>
          <w:sz w:val="21"/>
          <w:szCs w:val="21"/>
        </w:rPr>
        <w:t>Изучение</w:t>
      </w:r>
      <w:r w:rsidRPr="007E16E1">
        <w:rPr>
          <w:rFonts w:ascii="Helvetica" w:hAnsi="Helvetica" w:cs="Helvetica"/>
          <w:b/>
          <w:bCs/>
          <w:color w:val="222222"/>
          <w:sz w:val="21"/>
          <w:szCs w:val="21"/>
        </w:rPr>
        <w:t xml:space="preserve"> TFTC </w:t>
      </w:r>
      <w:r w:rsidRPr="007E16E1">
        <w:rPr>
          <w:rFonts w:ascii="Helvetica" w:hAnsi="Helvetica" w:cs="Helvetica" w:hint="eastAsia"/>
          <w:b/>
          <w:bCs/>
          <w:color w:val="222222"/>
          <w:sz w:val="21"/>
          <w:szCs w:val="21"/>
        </w:rPr>
        <w:t>комплекса</w:t>
      </w:r>
      <w:r w:rsidRPr="007E16E1">
        <w:rPr>
          <w:rFonts w:ascii="Helvetica" w:hAnsi="Helvetica" w:cs="Helvetica"/>
          <w:b/>
          <w:bCs/>
          <w:color w:val="222222"/>
          <w:sz w:val="21"/>
          <w:szCs w:val="21"/>
        </w:rPr>
        <w:t xml:space="preserve"> D. melanogaster.</w:t>
      </w:r>
    </w:p>
    <w:sectPr w:rsidR="00484EB4" w:rsidRPr="007E16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7424" w14:textId="77777777" w:rsidR="003E5CAC" w:rsidRDefault="003E5CAC">
      <w:pPr>
        <w:spacing w:after="0" w:line="240" w:lineRule="auto"/>
      </w:pPr>
      <w:r>
        <w:separator/>
      </w:r>
    </w:p>
  </w:endnote>
  <w:endnote w:type="continuationSeparator" w:id="0">
    <w:p w14:paraId="00C20ED1" w14:textId="77777777" w:rsidR="003E5CAC" w:rsidRDefault="003E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95A42" w14:textId="77777777" w:rsidR="003E5CAC" w:rsidRDefault="003E5CAC"/>
    <w:p w14:paraId="0C18500D" w14:textId="77777777" w:rsidR="003E5CAC" w:rsidRDefault="003E5CAC"/>
    <w:p w14:paraId="1BC3AD6F" w14:textId="77777777" w:rsidR="003E5CAC" w:rsidRDefault="003E5CAC"/>
    <w:p w14:paraId="3CE14355" w14:textId="77777777" w:rsidR="003E5CAC" w:rsidRDefault="003E5CAC"/>
    <w:p w14:paraId="28E0DCB6" w14:textId="77777777" w:rsidR="003E5CAC" w:rsidRDefault="003E5CAC"/>
    <w:p w14:paraId="557FFADF" w14:textId="77777777" w:rsidR="003E5CAC" w:rsidRDefault="003E5CAC"/>
    <w:p w14:paraId="29C8252A" w14:textId="77777777" w:rsidR="003E5CAC" w:rsidRDefault="003E5C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FAE7C" wp14:editId="1B4596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B15F" w14:textId="77777777" w:rsidR="003E5CAC" w:rsidRDefault="003E5C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FAE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0AB15F" w14:textId="77777777" w:rsidR="003E5CAC" w:rsidRDefault="003E5C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46822A" w14:textId="77777777" w:rsidR="003E5CAC" w:rsidRDefault="003E5CAC"/>
    <w:p w14:paraId="71FC7127" w14:textId="77777777" w:rsidR="003E5CAC" w:rsidRDefault="003E5CAC"/>
    <w:p w14:paraId="7C8DD495" w14:textId="77777777" w:rsidR="003E5CAC" w:rsidRDefault="003E5C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A0037C" wp14:editId="30B287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EDBD1" w14:textId="77777777" w:rsidR="003E5CAC" w:rsidRDefault="003E5CAC"/>
                          <w:p w14:paraId="3EE3C614" w14:textId="77777777" w:rsidR="003E5CAC" w:rsidRDefault="003E5C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A003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1EDBD1" w14:textId="77777777" w:rsidR="003E5CAC" w:rsidRDefault="003E5CAC"/>
                    <w:p w14:paraId="3EE3C614" w14:textId="77777777" w:rsidR="003E5CAC" w:rsidRDefault="003E5C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215C3A" w14:textId="77777777" w:rsidR="003E5CAC" w:rsidRDefault="003E5CAC"/>
    <w:p w14:paraId="62DBFFE6" w14:textId="77777777" w:rsidR="003E5CAC" w:rsidRDefault="003E5CAC">
      <w:pPr>
        <w:rPr>
          <w:sz w:val="2"/>
          <w:szCs w:val="2"/>
        </w:rPr>
      </w:pPr>
    </w:p>
    <w:p w14:paraId="2CF50ACC" w14:textId="77777777" w:rsidR="003E5CAC" w:rsidRDefault="003E5CAC"/>
    <w:p w14:paraId="4FAC11B2" w14:textId="77777777" w:rsidR="003E5CAC" w:rsidRDefault="003E5CAC">
      <w:pPr>
        <w:spacing w:after="0" w:line="240" w:lineRule="auto"/>
      </w:pPr>
    </w:p>
  </w:footnote>
  <w:footnote w:type="continuationSeparator" w:id="0">
    <w:p w14:paraId="2C425CB3" w14:textId="77777777" w:rsidR="003E5CAC" w:rsidRDefault="003E5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C"/>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6</Pages>
  <Words>535</Words>
  <Characters>3052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cp:revision>
  <cp:lastPrinted>2009-02-06T05:36:00Z</cp:lastPrinted>
  <dcterms:created xsi:type="dcterms:W3CDTF">2025-11-25T20:19:00Z</dcterms:created>
  <dcterms:modified xsi:type="dcterms:W3CDTF">2025-11-27T10:33:00Z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