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1F6C4E" w:rsidRDefault="001F6C4E" w:rsidP="001F6C4E">
      <w:r w:rsidRPr="00772C9E">
        <w:rPr>
          <w:rFonts w:ascii="Times New Roman" w:eastAsia="Times New Roman" w:hAnsi="Times New Roman" w:cs="Times New Roman"/>
          <w:b/>
          <w:sz w:val="24"/>
          <w:szCs w:val="24"/>
          <w:lang w:eastAsia="ru-RU"/>
        </w:rPr>
        <w:t>Фартушна Юлія Вікторівна,</w:t>
      </w:r>
      <w:r>
        <w:rPr>
          <w:rFonts w:ascii="Times New Roman" w:eastAsia="Times New Roman" w:hAnsi="Times New Roman" w:cs="Times New Roman"/>
          <w:sz w:val="24"/>
          <w:szCs w:val="24"/>
          <w:lang w:eastAsia="ru-RU"/>
        </w:rPr>
        <w:t xml:space="preserve"> </w:t>
      </w:r>
      <w:r w:rsidRPr="00772C9E">
        <w:rPr>
          <w:rFonts w:ascii="Times New Roman" w:eastAsia="Times New Roman" w:hAnsi="Times New Roman" w:cs="Times New Roman"/>
          <w:sz w:val="24"/>
          <w:szCs w:val="24"/>
          <w:lang w:eastAsia="ru-RU"/>
        </w:rPr>
        <w:t xml:space="preserve"> старший науковий співробітник Інституту проблем матеріалознавства ім. І.М. Францевича НАН України. Назва дисертації:</w:t>
      </w:r>
      <w:r w:rsidRPr="00772C9E">
        <w:rPr>
          <w:rFonts w:ascii="Times New Roman" w:eastAsia="Times New Roman" w:hAnsi="Times New Roman" w:cs="Times New Roman"/>
          <w:i/>
          <w:sz w:val="24"/>
          <w:szCs w:val="24"/>
          <w:lang w:eastAsia="ru-RU"/>
        </w:rPr>
        <w:t xml:space="preserve"> </w:t>
      </w:r>
      <w:r w:rsidRPr="00772C9E">
        <w:rPr>
          <w:rFonts w:ascii="Times New Roman" w:eastAsia="Times New Roman" w:hAnsi="Times New Roman" w:cs="Times New Roman"/>
          <w:sz w:val="24"/>
          <w:szCs w:val="24"/>
          <w:lang w:eastAsia="ru-RU"/>
        </w:rPr>
        <w:t xml:space="preserve">«Фазові рівноваги, структура і властивості сплавів систем титану і заліза з </w:t>
      </w:r>
      <w:r w:rsidRPr="00772C9E">
        <w:rPr>
          <w:rFonts w:ascii="Times New Roman" w:eastAsia="Times New Roman" w:hAnsi="Times New Roman" w:cs="Times New Roman"/>
          <w:i/>
          <w:sz w:val="24"/>
          <w:szCs w:val="24"/>
          <w:lang w:eastAsia="ru-RU"/>
        </w:rPr>
        <w:t>d</w:t>
      </w:r>
      <w:r w:rsidRPr="00772C9E">
        <w:rPr>
          <w:rFonts w:ascii="Times New Roman" w:eastAsia="Times New Roman" w:hAnsi="Times New Roman" w:cs="Times New Roman"/>
          <w:sz w:val="24"/>
          <w:szCs w:val="24"/>
          <w:lang w:eastAsia="ru-RU"/>
        </w:rPr>
        <w:t xml:space="preserve">-металами, </w:t>
      </w:r>
      <w:r w:rsidRPr="00772C9E">
        <w:rPr>
          <w:rFonts w:ascii="Times New Roman" w:eastAsia="Times New Roman" w:hAnsi="Times New Roman" w:cs="Times New Roman"/>
          <w:i/>
          <w:sz w:val="24"/>
          <w:szCs w:val="24"/>
          <w:lang w:eastAsia="ru-RU"/>
        </w:rPr>
        <w:t>р</w:t>
      </w:r>
      <w:r w:rsidRPr="00772C9E">
        <w:rPr>
          <w:rFonts w:ascii="Times New Roman" w:eastAsia="Times New Roman" w:hAnsi="Times New Roman" w:cs="Times New Roman"/>
          <w:sz w:val="24"/>
          <w:szCs w:val="24"/>
          <w:lang w:eastAsia="ru-RU"/>
        </w:rPr>
        <w:t>-елементами і РЗМ». Шифр та назва спеціальності – 02.00.04 – фізична хімія. Спецрада Д 26.207.02 Інституту проблем матеріалознавства ім. І.М. Францевича</w:t>
      </w:r>
    </w:p>
    <w:sectPr w:rsidR="0064656E" w:rsidRPr="001F6C4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1F6C4E" w:rsidRPr="001F6C4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5522F-12E3-4A8D-BF90-DB2D0C25F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57</Words>
  <Characters>329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2021-04-28T18:13:00Z</dcterms:created>
  <dcterms:modified xsi:type="dcterms:W3CDTF">2021-04-28T19:00:00Z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