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81951" w14:textId="7221E10E" w:rsidR="00D83A88" w:rsidRDefault="00460386" w:rsidP="00460386">
      <w:r w:rsidRPr="00460386">
        <w:rPr>
          <w:rFonts w:hint="eastAsia"/>
        </w:rPr>
        <w:t>Чернышов</w:t>
      </w:r>
      <w:r w:rsidRPr="00460386">
        <w:t xml:space="preserve"> </w:t>
      </w:r>
      <w:r w:rsidRPr="00460386">
        <w:rPr>
          <w:rFonts w:hint="eastAsia"/>
        </w:rPr>
        <w:t>Артем</w:t>
      </w:r>
      <w:r w:rsidRPr="00460386">
        <w:t xml:space="preserve"> </w:t>
      </w:r>
      <w:r w:rsidRPr="00460386">
        <w:rPr>
          <w:rFonts w:hint="eastAsia"/>
        </w:rPr>
        <w:t>Петрович</w:t>
      </w:r>
      <w:r>
        <w:t xml:space="preserve"> </w:t>
      </w:r>
      <w:r w:rsidRPr="00460386">
        <w:rPr>
          <w:rFonts w:hint="eastAsia"/>
        </w:rPr>
        <w:t>Российское</w:t>
      </w:r>
      <w:r w:rsidRPr="00460386">
        <w:t xml:space="preserve"> </w:t>
      </w:r>
      <w:r w:rsidRPr="00460386">
        <w:rPr>
          <w:rFonts w:hint="eastAsia"/>
        </w:rPr>
        <w:t>провинциальное</w:t>
      </w:r>
      <w:r w:rsidRPr="00460386">
        <w:t xml:space="preserve"> </w:t>
      </w:r>
      <w:r w:rsidRPr="00460386">
        <w:rPr>
          <w:rFonts w:hint="eastAsia"/>
        </w:rPr>
        <w:t>дворянство</w:t>
      </w:r>
      <w:r w:rsidRPr="00460386">
        <w:t xml:space="preserve"> </w:t>
      </w:r>
      <w:r w:rsidRPr="00460386">
        <w:rPr>
          <w:rFonts w:hint="eastAsia"/>
        </w:rPr>
        <w:t>и</w:t>
      </w:r>
      <w:r w:rsidRPr="00460386">
        <w:t xml:space="preserve"> </w:t>
      </w:r>
      <w:r w:rsidRPr="00460386">
        <w:rPr>
          <w:rFonts w:hint="eastAsia"/>
        </w:rPr>
        <w:t>власть</w:t>
      </w:r>
      <w:r w:rsidRPr="00460386">
        <w:t xml:space="preserve"> </w:t>
      </w:r>
      <w:r w:rsidRPr="00460386">
        <w:rPr>
          <w:rFonts w:hint="eastAsia"/>
        </w:rPr>
        <w:t>в</w:t>
      </w:r>
      <w:r w:rsidRPr="00460386">
        <w:t xml:space="preserve"> </w:t>
      </w:r>
      <w:r w:rsidRPr="00460386">
        <w:rPr>
          <w:rFonts w:hint="eastAsia"/>
        </w:rPr>
        <w:t>первой</w:t>
      </w:r>
      <w:r w:rsidRPr="00460386">
        <w:t xml:space="preserve"> </w:t>
      </w:r>
      <w:r w:rsidRPr="00460386">
        <w:rPr>
          <w:rFonts w:hint="eastAsia"/>
        </w:rPr>
        <w:t>половине</w:t>
      </w:r>
      <w:r w:rsidRPr="00460386">
        <w:t xml:space="preserve"> </w:t>
      </w:r>
      <w:r w:rsidRPr="00460386">
        <w:rPr>
          <w:rFonts w:hint="eastAsia"/>
        </w:rPr>
        <w:t>Х</w:t>
      </w:r>
      <w:r w:rsidRPr="00460386">
        <w:t xml:space="preserve">IX </w:t>
      </w:r>
      <w:r w:rsidRPr="00460386">
        <w:rPr>
          <w:rFonts w:hint="eastAsia"/>
        </w:rPr>
        <w:t>столетия</w:t>
      </w:r>
      <w:r w:rsidRPr="00460386">
        <w:t xml:space="preserve">: </w:t>
      </w:r>
      <w:r w:rsidRPr="00460386">
        <w:rPr>
          <w:rFonts w:hint="eastAsia"/>
        </w:rPr>
        <w:t>механизмы</w:t>
      </w:r>
      <w:r w:rsidRPr="00460386">
        <w:t xml:space="preserve"> </w:t>
      </w:r>
      <w:r w:rsidRPr="00460386">
        <w:rPr>
          <w:rFonts w:hint="eastAsia"/>
        </w:rPr>
        <w:t>формирования</w:t>
      </w:r>
      <w:r w:rsidRPr="00460386">
        <w:t xml:space="preserve"> </w:t>
      </w:r>
      <w:r w:rsidRPr="00460386">
        <w:rPr>
          <w:rFonts w:hint="eastAsia"/>
        </w:rPr>
        <w:t>верноподданических</w:t>
      </w:r>
      <w:r w:rsidRPr="00460386">
        <w:t xml:space="preserve"> </w:t>
      </w:r>
      <w:r w:rsidRPr="00460386">
        <w:rPr>
          <w:rFonts w:hint="eastAsia"/>
        </w:rPr>
        <w:t>настроений</w:t>
      </w:r>
      <w:r w:rsidRPr="00460386">
        <w:t xml:space="preserve"> </w:t>
      </w:r>
      <w:r w:rsidRPr="00460386">
        <w:rPr>
          <w:rFonts w:hint="eastAsia"/>
        </w:rPr>
        <w:t>и</w:t>
      </w:r>
      <w:r w:rsidRPr="00460386">
        <w:t xml:space="preserve"> </w:t>
      </w:r>
      <w:r w:rsidRPr="00460386">
        <w:rPr>
          <w:rFonts w:hint="eastAsia"/>
        </w:rPr>
        <w:t>сословных</w:t>
      </w:r>
      <w:r w:rsidRPr="00460386">
        <w:t xml:space="preserve"> </w:t>
      </w:r>
      <w:r w:rsidRPr="00460386">
        <w:rPr>
          <w:rFonts w:hint="eastAsia"/>
        </w:rPr>
        <w:t>ценностей</w:t>
      </w:r>
      <w:r w:rsidRPr="00460386">
        <w:t xml:space="preserve"> (</w:t>
      </w:r>
      <w:r w:rsidRPr="00460386">
        <w:rPr>
          <w:rFonts w:hint="eastAsia"/>
        </w:rPr>
        <w:t>по</w:t>
      </w:r>
      <w:r w:rsidRPr="00460386">
        <w:t xml:space="preserve"> </w:t>
      </w:r>
      <w:r w:rsidRPr="00460386">
        <w:rPr>
          <w:rFonts w:hint="eastAsia"/>
        </w:rPr>
        <w:t>материалам</w:t>
      </w:r>
      <w:r w:rsidRPr="00460386">
        <w:t xml:space="preserve"> </w:t>
      </w:r>
      <w:r w:rsidRPr="00460386">
        <w:rPr>
          <w:rFonts w:hint="eastAsia"/>
        </w:rPr>
        <w:t>Нижегородской</w:t>
      </w:r>
      <w:r w:rsidRPr="00460386">
        <w:t xml:space="preserve"> </w:t>
      </w:r>
      <w:r w:rsidRPr="00460386">
        <w:rPr>
          <w:rFonts w:hint="eastAsia"/>
        </w:rPr>
        <w:t>и</w:t>
      </w:r>
      <w:r w:rsidRPr="00460386">
        <w:t xml:space="preserve"> </w:t>
      </w:r>
      <w:r w:rsidRPr="00460386">
        <w:rPr>
          <w:rFonts w:hint="eastAsia"/>
        </w:rPr>
        <w:t>Пензенской</w:t>
      </w:r>
      <w:r w:rsidRPr="00460386">
        <w:t xml:space="preserve"> </w:t>
      </w:r>
      <w:r w:rsidRPr="00460386">
        <w:rPr>
          <w:rFonts w:hint="eastAsia"/>
        </w:rPr>
        <w:t>губерний</w:t>
      </w:r>
      <w:r w:rsidRPr="00460386">
        <w:t>)</w:t>
      </w:r>
    </w:p>
    <w:p w14:paraId="603A41D0" w14:textId="77777777" w:rsidR="00460386" w:rsidRDefault="00460386" w:rsidP="00460386">
      <w:r>
        <w:rPr>
          <w:rFonts w:hint="eastAsia"/>
        </w:rPr>
        <w:t>ОГЛАВЛЕНИЕ</w:t>
      </w:r>
      <w:r>
        <w:t xml:space="preserve"> </w:t>
      </w:r>
      <w:r>
        <w:rPr>
          <w:rFonts w:hint="eastAsia"/>
        </w:rPr>
        <w:t>ДИССЕРТАЦИИ</w:t>
      </w:r>
    </w:p>
    <w:p w14:paraId="35FBA074" w14:textId="77777777" w:rsidR="00460386" w:rsidRDefault="00460386" w:rsidP="00460386">
      <w:r>
        <w:rPr>
          <w:rFonts w:hint="eastAsia"/>
        </w:rPr>
        <w:t>кандидат</w:t>
      </w:r>
      <w:r>
        <w:t xml:space="preserve"> </w:t>
      </w:r>
      <w:r>
        <w:rPr>
          <w:rFonts w:hint="eastAsia"/>
        </w:rPr>
        <w:t>наук</w:t>
      </w:r>
      <w:r>
        <w:t xml:space="preserve"> </w:t>
      </w:r>
      <w:r>
        <w:rPr>
          <w:rFonts w:hint="eastAsia"/>
        </w:rPr>
        <w:t>Чернышов</w:t>
      </w:r>
      <w:r>
        <w:t xml:space="preserve"> </w:t>
      </w:r>
      <w:r>
        <w:rPr>
          <w:rFonts w:hint="eastAsia"/>
        </w:rPr>
        <w:t>Артем</w:t>
      </w:r>
      <w:r>
        <w:t xml:space="preserve"> </w:t>
      </w:r>
      <w:r>
        <w:rPr>
          <w:rFonts w:hint="eastAsia"/>
        </w:rPr>
        <w:t>Петрович</w:t>
      </w:r>
    </w:p>
    <w:p w14:paraId="11475E75" w14:textId="77777777" w:rsidR="00460386" w:rsidRDefault="00460386" w:rsidP="00460386">
      <w:r>
        <w:rPr>
          <w:rFonts w:hint="eastAsia"/>
        </w:rPr>
        <w:t>Введение</w:t>
      </w:r>
    </w:p>
    <w:p w14:paraId="79FF5996" w14:textId="77777777" w:rsidR="00460386" w:rsidRDefault="00460386" w:rsidP="00460386"/>
    <w:p w14:paraId="541CBA57" w14:textId="77777777" w:rsidR="00460386" w:rsidRDefault="00460386" w:rsidP="00460386">
      <w:r>
        <w:rPr>
          <w:rFonts w:hint="eastAsia"/>
        </w:rPr>
        <w:t>Глава</w:t>
      </w:r>
      <w:r>
        <w:t xml:space="preserve"> 1 </w:t>
      </w:r>
      <w:r>
        <w:rPr>
          <w:rFonts w:hint="eastAsia"/>
        </w:rPr>
        <w:t>Научно</w:t>
      </w:r>
      <w:r>
        <w:t>-</w:t>
      </w:r>
      <w:r>
        <w:rPr>
          <w:rFonts w:hint="eastAsia"/>
        </w:rPr>
        <w:t>теоретические</w:t>
      </w:r>
      <w:r>
        <w:t xml:space="preserve"> </w:t>
      </w:r>
      <w:r>
        <w:rPr>
          <w:rFonts w:hint="eastAsia"/>
        </w:rPr>
        <w:t>аспекты</w:t>
      </w:r>
      <w:r>
        <w:t xml:space="preserve"> </w:t>
      </w:r>
      <w:r>
        <w:rPr>
          <w:rFonts w:hint="eastAsia"/>
        </w:rPr>
        <w:t>проблемы</w:t>
      </w:r>
    </w:p>
    <w:p w14:paraId="6D257657" w14:textId="77777777" w:rsidR="00460386" w:rsidRDefault="00460386" w:rsidP="00460386"/>
    <w:p w14:paraId="5139E689" w14:textId="77777777" w:rsidR="00460386" w:rsidRDefault="00460386" w:rsidP="00460386">
      <w:r>
        <w:rPr>
          <w:rFonts w:hint="eastAsia"/>
        </w:rPr>
        <w:t>§</w:t>
      </w:r>
      <w:r>
        <w:t xml:space="preserve"> 1.1 </w:t>
      </w:r>
      <w:r>
        <w:rPr>
          <w:rFonts w:hint="eastAsia"/>
        </w:rPr>
        <w:t>Степень</w:t>
      </w:r>
      <w:r>
        <w:t xml:space="preserve"> </w:t>
      </w:r>
      <w:r>
        <w:rPr>
          <w:rFonts w:hint="eastAsia"/>
        </w:rPr>
        <w:t>изученности</w:t>
      </w:r>
      <w:r>
        <w:t xml:space="preserve"> </w:t>
      </w:r>
      <w:r>
        <w:rPr>
          <w:rFonts w:hint="eastAsia"/>
        </w:rPr>
        <w:t>проблемы</w:t>
      </w:r>
    </w:p>
    <w:p w14:paraId="354DE438" w14:textId="77777777" w:rsidR="00460386" w:rsidRDefault="00460386" w:rsidP="00460386"/>
    <w:p w14:paraId="08391901" w14:textId="77777777" w:rsidR="00460386" w:rsidRDefault="00460386" w:rsidP="00460386">
      <w:r>
        <w:rPr>
          <w:rFonts w:hint="eastAsia"/>
        </w:rPr>
        <w:t>§</w:t>
      </w:r>
      <w:r>
        <w:t xml:space="preserve">1.2 </w:t>
      </w:r>
      <w:r>
        <w:rPr>
          <w:rFonts w:hint="eastAsia"/>
        </w:rPr>
        <w:t>Источниковая</w:t>
      </w:r>
      <w:r>
        <w:t xml:space="preserve"> </w:t>
      </w:r>
      <w:r>
        <w:rPr>
          <w:rFonts w:hint="eastAsia"/>
        </w:rPr>
        <w:t>база</w:t>
      </w:r>
      <w:r>
        <w:t xml:space="preserve"> </w:t>
      </w:r>
      <w:r>
        <w:rPr>
          <w:rFonts w:hint="eastAsia"/>
        </w:rPr>
        <w:t>исследования</w:t>
      </w:r>
    </w:p>
    <w:p w14:paraId="1180FAFB" w14:textId="77777777" w:rsidR="00460386" w:rsidRDefault="00460386" w:rsidP="00460386"/>
    <w:p w14:paraId="1C292AD4" w14:textId="77777777" w:rsidR="00460386" w:rsidRDefault="00460386" w:rsidP="00460386">
      <w:r>
        <w:rPr>
          <w:rFonts w:hint="eastAsia"/>
        </w:rPr>
        <w:t>Глава</w:t>
      </w:r>
      <w:r>
        <w:t xml:space="preserve"> 2 </w:t>
      </w:r>
      <w:r>
        <w:rPr>
          <w:rFonts w:hint="eastAsia"/>
        </w:rPr>
        <w:t>Механизмы</w:t>
      </w:r>
      <w:r>
        <w:t xml:space="preserve"> </w:t>
      </w:r>
      <w:r>
        <w:rPr>
          <w:rFonts w:hint="eastAsia"/>
        </w:rPr>
        <w:t>воздействия</w:t>
      </w:r>
      <w:r>
        <w:t xml:space="preserve"> </w:t>
      </w:r>
      <w:r>
        <w:rPr>
          <w:rFonts w:hint="eastAsia"/>
        </w:rPr>
        <w:t>власти</w:t>
      </w:r>
      <w:r>
        <w:t xml:space="preserve"> </w:t>
      </w:r>
      <w:r>
        <w:rPr>
          <w:rFonts w:hint="eastAsia"/>
        </w:rPr>
        <w:t>на</w:t>
      </w:r>
      <w:r>
        <w:t xml:space="preserve"> </w:t>
      </w:r>
      <w:r>
        <w:rPr>
          <w:rFonts w:hint="eastAsia"/>
        </w:rPr>
        <w:t>систему</w:t>
      </w:r>
      <w:r>
        <w:t xml:space="preserve"> </w:t>
      </w:r>
      <w:r>
        <w:rPr>
          <w:rFonts w:hint="eastAsia"/>
        </w:rPr>
        <w:t>ценностей</w:t>
      </w:r>
    </w:p>
    <w:p w14:paraId="725CD0F8" w14:textId="77777777" w:rsidR="00460386" w:rsidRDefault="00460386" w:rsidP="00460386"/>
    <w:p w14:paraId="6DC99EA5" w14:textId="77777777" w:rsidR="00460386" w:rsidRDefault="00460386" w:rsidP="00460386">
      <w:r>
        <w:rPr>
          <w:rFonts w:hint="eastAsia"/>
        </w:rPr>
        <w:t>провинциального</w:t>
      </w:r>
      <w:r>
        <w:t xml:space="preserve"> </w:t>
      </w:r>
      <w:r>
        <w:rPr>
          <w:rFonts w:hint="eastAsia"/>
        </w:rPr>
        <w:t>дворянства</w:t>
      </w:r>
      <w:r>
        <w:t xml:space="preserve"> </w:t>
      </w:r>
      <w:r>
        <w:rPr>
          <w:rFonts w:hint="eastAsia"/>
        </w:rPr>
        <w:t>в</w:t>
      </w:r>
      <w:r>
        <w:t xml:space="preserve"> </w:t>
      </w:r>
      <w:r>
        <w:rPr>
          <w:rFonts w:hint="eastAsia"/>
        </w:rPr>
        <w:t>первой</w:t>
      </w:r>
      <w:r>
        <w:t xml:space="preserve"> </w:t>
      </w:r>
      <w:r>
        <w:rPr>
          <w:rFonts w:hint="eastAsia"/>
        </w:rPr>
        <w:t>половине</w:t>
      </w:r>
      <w:r>
        <w:t xml:space="preserve"> </w:t>
      </w:r>
      <w:r>
        <w:rPr>
          <w:rFonts w:hint="eastAsia"/>
        </w:rPr>
        <w:t>Х</w:t>
      </w:r>
      <w:r>
        <w:t>1</w:t>
      </w:r>
      <w:r>
        <w:rPr>
          <w:rFonts w:hint="eastAsia"/>
        </w:rPr>
        <w:t>Хстолетия</w:t>
      </w:r>
    </w:p>
    <w:p w14:paraId="6AD81726" w14:textId="77777777" w:rsidR="00460386" w:rsidRDefault="00460386" w:rsidP="00460386"/>
    <w:p w14:paraId="7EFD0CB4" w14:textId="77777777" w:rsidR="00460386" w:rsidRDefault="00460386" w:rsidP="00460386">
      <w:r>
        <w:rPr>
          <w:rFonts w:hint="eastAsia"/>
        </w:rPr>
        <w:t>§</w:t>
      </w:r>
      <w:r>
        <w:t xml:space="preserve">2.1 </w:t>
      </w:r>
      <w:r>
        <w:rPr>
          <w:rFonts w:hint="eastAsia"/>
        </w:rPr>
        <w:t>Условия</w:t>
      </w:r>
      <w:r>
        <w:t xml:space="preserve"> </w:t>
      </w:r>
      <w:r>
        <w:rPr>
          <w:rFonts w:hint="eastAsia"/>
        </w:rPr>
        <w:t>и</w:t>
      </w:r>
      <w:r>
        <w:t xml:space="preserve"> </w:t>
      </w:r>
      <w:r>
        <w:rPr>
          <w:rFonts w:hint="eastAsia"/>
        </w:rPr>
        <w:t>особенности</w:t>
      </w:r>
      <w:r>
        <w:t xml:space="preserve"> </w:t>
      </w:r>
      <w:r>
        <w:rPr>
          <w:rFonts w:hint="eastAsia"/>
        </w:rPr>
        <w:t>формирования</w:t>
      </w:r>
      <w:r>
        <w:t xml:space="preserve"> </w:t>
      </w:r>
      <w:r>
        <w:rPr>
          <w:rFonts w:hint="eastAsia"/>
        </w:rPr>
        <w:t>ценностных</w:t>
      </w:r>
    </w:p>
    <w:p w14:paraId="4CDD57FD" w14:textId="77777777" w:rsidR="00460386" w:rsidRDefault="00460386" w:rsidP="00460386"/>
    <w:p w14:paraId="628575D3" w14:textId="77777777" w:rsidR="00460386" w:rsidRDefault="00460386" w:rsidP="00460386">
      <w:r>
        <w:rPr>
          <w:rFonts w:hint="eastAsia"/>
        </w:rPr>
        <w:t>ориентиров</w:t>
      </w:r>
      <w:r>
        <w:t xml:space="preserve"> </w:t>
      </w:r>
      <w:r>
        <w:rPr>
          <w:rFonts w:hint="eastAsia"/>
        </w:rPr>
        <w:t>в</w:t>
      </w:r>
      <w:r>
        <w:t xml:space="preserve"> </w:t>
      </w:r>
      <w:r>
        <w:rPr>
          <w:rFonts w:hint="eastAsia"/>
        </w:rPr>
        <w:t>дворянской</w:t>
      </w:r>
      <w:r>
        <w:t xml:space="preserve"> </w:t>
      </w:r>
      <w:r>
        <w:rPr>
          <w:rFonts w:hint="eastAsia"/>
        </w:rPr>
        <w:t>провинциальной</w:t>
      </w:r>
      <w:r>
        <w:t xml:space="preserve"> </w:t>
      </w:r>
      <w:r>
        <w:rPr>
          <w:rFonts w:hint="eastAsia"/>
        </w:rPr>
        <w:t>среде</w:t>
      </w:r>
    </w:p>
    <w:p w14:paraId="35061597" w14:textId="77777777" w:rsidR="00460386" w:rsidRDefault="00460386" w:rsidP="00460386"/>
    <w:p w14:paraId="457717F3" w14:textId="77777777" w:rsidR="00460386" w:rsidRDefault="00460386" w:rsidP="00460386">
      <w:r>
        <w:rPr>
          <w:rFonts w:hint="eastAsia"/>
        </w:rPr>
        <w:t>§</w:t>
      </w:r>
      <w:r>
        <w:t>2.2</w:t>
      </w:r>
      <w:r>
        <w:rPr>
          <w:rFonts w:hint="eastAsia"/>
        </w:rPr>
        <w:t>Сословное</w:t>
      </w:r>
      <w:r>
        <w:t xml:space="preserve"> </w:t>
      </w:r>
      <w:r>
        <w:rPr>
          <w:rFonts w:hint="eastAsia"/>
        </w:rPr>
        <w:t>законодательство</w:t>
      </w:r>
      <w:r>
        <w:t xml:space="preserve"> </w:t>
      </w:r>
      <w:r>
        <w:rPr>
          <w:rFonts w:hint="eastAsia"/>
        </w:rPr>
        <w:t>как</w:t>
      </w:r>
      <w:r>
        <w:t xml:space="preserve"> </w:t>
      </w:r>
      <w:r>
        <w:rPr>
          <w:rFonts w:hint="eastAsia"/>
        </w:rPr>
        <w:t>средство</w:t>
      </w:r>
      <w:r>
        <w:t xml:space="preserve"> </w:t>
      </w:r>
      <w:r>
        <w:rPr>
          <w:rFonts w:hint="eastAsia"/>
        </w:rPr>
        <w:t>формирования</w:t>
      </w:r>
    </w:p>
    <w:p w14:paraId="04DE93CE" w14:textId="77777777" w:rsidR="00460386" w:rsidRDefault="00460386" w:rsidP="00460386"/>
    <w:p w14:paraId="69D90719" w14:textId="77777777" w:rsidR="00460386" w:rsidRDefault="00460386" w:rsidP="00460386">
      <w:r>
        <w:rPr>
          <w:rFonts w:hint="eastAsia"/>
        </w:rPr>
        <w:t>верноподданнических</w:t>
      </w:r>
      <w:r>
        <w:t xml:space="preserve"> </w:t>
      </w:r>
      <w:r>
        <w:rPr>
          <w:rFonts w:hint="eastAsia"/>
        </w:rPr>
        <w:t>настроений</w:t>
      </w:r>
      <w:r>
        <w:t xml:space="preserve"> </w:t>
      </w:r>
      <w:r>
        <w:rPr>
          <w:rFonts w:hint="eastAsia"/>
        </w:rPr>
        <w:t>дворянства</w:t>
      </w:r>
    </w:p>
    <w:p w14:paraId="45F22BF0" w14:textId="77777777" w:rsidR="00460386" w:rsidRDefault="00460386" w:rsidP="00460386"/>
    <w:p w14:paraId="768C7891" w14:textId="77777777" w:rsidR="00460386" w:rsidRDefault="00460386" w:rsidP="00460386">
      <w:r>
        <w:rPr>
          <w:rFonts w:hint="eastAsia"/>
        </w:rPr>
        <w:t>§</w:t>
      </w:r>
      <w:r>
        <w:t xml:space="preserve">2.3 </w:t>
      </w:r>
      <w:r>
        <w:rPr>
          <w:rFonts w:hint="eastAsia"/>
        </w:rPr>
        <w:t>Путешествия</w:t>
      </w:r>
      <w:r>
        <w:t xml:space="preserve"> </w:t>
      </w:r>
      <w:r>
        <w:rPr>
          <w:rFonts w:hint="eastAsia"/>
        </w:rPr>
        <w:t>как</w:t>
      </w:r>
      <w:r>
        <w:t xml:space="preserve"> </w:t>
      </w:r>
      <w:r>
        <w:rPr>
          <w:rFonts w:hint="eastAsia"/>
        </w:rPr>
        <w:t>форма</w:t>
      </w:r>
      <w:r>
        <w:t xml:space="preserve"> </w:t>
      </w:r>
      <w:r>
        <w:rPr>
          <w:rFonts w:hint="eastAsia"/>
        </w:rPr>
        <w:t>взаимодействия</w:t>
      </w:r>
      <w:r>
        <w:t xml:space="preserve"> </w:t>
      </w:r>
      <w:r>
        <w:rPr>
          <w:rFonts w:hint="eastAsia"/>
        </w:rPr>
        <w:t>столицы</w:t>
      </w:r>
      <w:r>
        <w:t xml:space="preserve"> </w:t>
      </w:r>
      <w:r>
        <w:rPr>
          <w:rFonts w:hint="eastAsia"/>
        </w:rPr>
        <w:t>и</w:t>
      </w:r>
    </w:p>
    <w:p w14:paraId="05FA3F7A" w14:textId="77777777" w:rsidR="00460386" w:rsidRDefault="00460386" w:rsidP="00460386"/>
    <w:p w14:paraId="6C61D4E7" w14:textId="77777777" w:rsidR="00460386" w:rsidRDefault="00460386" w:rsidP="00460386">
      <w:r>
        <w:rPr>
          <w:rFonts w:hint="eastAsia"/>
        </w:rPr>
        <w:lastRenderedPageBreak/>
        <w:t>провинции</w:t>
      </w:r>
    </w:p>
    <w:p w14:paraId="00319ADB" w14:textId="77777777" w:rsidR="00460386" w:rsidRDefault="00460386" w:rsidP="00460386"/>
    <w:p w14:paraId="0A0E7DA2" w14:textId="77777777" w:rsidR="00460386" w:rsidRDefault="00460386" w:rsidP="00460386">
      <w:r>
        <w:rPr>
          <w:rFonts w:hint="eastAsia"/>
        </w:rPr>
        <w:t>§</w:t>
      </w:r>
      <w:r>
        <w:t xml:space="preserve">2.4 </w:t>
      </w:r>
      <w:r>
        <w:rPr>
          <w:rFonts w:hint="eastAsia"/>
        </w:rPr>
        <w:t>Специфика</w:t>
      </w:r>
      <w:r>
        <w:t xml:space="preserve"> </w:t>
      </w:r>
      <w:r>
        <w:rPr>
          <w:rFonts w:hint="eastAsia"/>
        </w:rPr>
        <w:t>осуществления</w:t>
      </w:r>
      <w:r>
        <w:t xml:space="preserve"> </w:t>
      </w:r>
      <w:r>
        <w:rPr>
          <w:rFonts w:hint="eastAsia"/>
        </w:rPr>
        <w:t>государственного</w:t>
      </w:r>
      <w:r>
        <w:t xml:space="preserve"> </w:t>
      </w:r>
      <w:r>
        <w:rPr>
          <w:rFonts w:hint="eastAsia"/>
        </w:rPr>
        <w:t>контроля</w:t>
      </w:r>
      <w:r>
        <w:t xml:space="preserve"> </w:t>
      </w:r>
      <w:r>
        <w:rPr>
          <w:rFonts w:hint="eastAsia"/>
        </w:rPr>
        <w:t>в</w:t>
      </w:r>
    </w:p>
    <w:p w14:paraId="68F65A8F" w14:textId="77777777" w:rsidR="00460386" w:rsidRDefault="00460386" w:rsidP="00460386"/>
    <w:p w14:paraId="4DFD1CB2" w14:textId="77777777" w:rsidR="00460386" w:rsidRDefault="00460386" w:rsidP="00460386">
      <w:r>
        <w:rPr>
          <w:rFonts w:hint="eastAsia"/>
        </w:rPr>
        <w:t>системе</w:t>
      </w:r>
      <w:r>
        <w:t xml:space="preserve"> </w:t>
      </w:r>
      <w:r>
        <w:rPr>
          <w:rFonts w:hint="eastAsia"/>
        </w:rPr>
        <w:t>дворянского</w:t>
      </w:r>
      <w:r>
        <w:t xml:space="preserve"> </w:t>
      </w:r>
      <w:r>
        <w:rPr>
          <w:rFonts w:hint="eastAsia"/>
        </w:rPr>
        <w:t>образования</w:t>
      </w:r>
    </w:p>
    <w:p w14:paraId="0242B3C8" w14:textId="77777777" w:rsidR="00460386" w:rsidRDefault="00460386" w:rsidP="00460386"/>
    <w:p w14:paraId="53F7AE56" w14:textId="77777777" w:rsidR="00460386" w:rsidRDefault="00460386" w:rsidP="00460386">
      <w:r>
        <w:rPr>
          <w:rFonts w:hint="eastAsia"/>
        </w:rPr>
        <w:t>Глава</w:t>
      </w:r>
      <w:r>
        <w:t xml:space="preserve"> 3 </w:t>
      </w:r>
      <w:r>
        <w:rPr>
          <w:rFonts w:hint="eastAsia"/>
        </w:rPr>
        <w:t>Трансформация</w:t>
      </w:r>
      <w:r>
        <w:t xml:space="preserve"> </w:t>
      </w:r>
      <w:r>
        <w:rPr>
          <w:rFonts w:hint="eastAsia"/>
        </w:rPr>
        <w:t>ценностных</w:t>
      </w:r>
      <w:r>
        <w:t xml:space="preserve"> </w:t>
      </w:r>
      <w:r>
        <w:rPr>
          <w:rFonts w:hint="eastAsia"/>
        </w:rPr>
        <w:t>ориентиров</w:t>
      </w:r>
      <w:r>
        <w:t xml:space="preserve"> </w:t>
      </w:r>
      <w:r>
        <w:rPr>
          <w:rFonts w:hint="eastAsia"/>
        </w:rPr>
        <w:t>провинциального</w:t>
      </w:r>
      <w:r>
        <w:t xml:space="preserve"> </w:t>
      </w:r>
      <w:r>
        <w:rPr>
          <w:rFonts w:hint="eastAsia"/>
        </w:rPr>
        <w:t>дворянства</w:t>
      </w:r>
      <w:r>
        <w:t xml:space="preserve"> </w:t>
      </w:r>
      <w:r>
        <w:rPr>
          <w:rFonts w:hint="eastAsia"/>
        </w:rPr>
        <w:t>в</w:t>
      </w:r>
      <w:r>
        <w:t xml:space="preserve"> </w:t>
      </w:r>
      <w:r>
        <w:rPr>
          <w:rFonts w:hint="eastAsia"/>
        </w:rPr>
        <w:t>первой</w:t>
      </w:r>
      <w:r>
        <w:t xml:space="preserve"> </w:t>
      </w:r>
      <w:r>
        <w:rPr>
          <w:rFonts w:hint="eastAsia"/>
        </w:rPr>
        <w:t>половине</w:t>
      </w:r>
      <w:r>
        <w:t xml:space="preserve"> XIX</w:t>
      </w:r>
    </w:p>
    <w:p w14:paraId="5FE7F94D" w14:textId="77777777" w:rsidR="00460386" w:rsidRDefault="00460386" w:rsidP="00460386"/>
    <w:p w14:paraId="6153EA91" w14:textId="77777777" w:rsidR="00460386" w:rsidRDefault="00460386" w:rsidP="00460386">
      <w:r>
        <w:rPr>
          <w:rFonts w:hint="eastAsia"/>
        </w:rPr>
        <w:t>столетия</w:t>
      </w:r>
    </w:p>
    <w:p w14:paraId="6B5AB695" w14:textId="77777777" w:rsidR="00460386" w:rsidRDefault="00460386" w:rsidP="00460386"/>
    <w:p w14:paraId="121B6047" w14:textId="77777777" w:rsidR="00460386" w:rsidRDefault="00460386" w:rsidP="00460386">
      <w:r>
        <w:rPr>
          <w:rFonts w:hint="eastAsia"/>
        </w:rPr>
        <w:t>§</w:t>
      </w:r>
      <w:r>
        <w:t xml:space="preserve"> 3.1 </w:t>
      </w:r>
      <w:r>
        <w:rPr>
          <w:rFonts w:hint="eastAsia"/>
        </w:rPr>
        <w:t>Семейные</w:t>
      </w:r>
      <w:r>
        <w:t xml:space="preserve"> </w:t>
      </w:r>
      <w:r>
        <w:rPr>
          <w:rFonts w:hint="eastAsia"/>
        </w:rPr>
        <w:t>ценности</w:t>
      </w:r>
    </w:p>
    <w:p w14:paraId="3F4937DE" w14:textId="77777777" w:rsidR="00460386" w:rsidRDefault="00460386" w:rsidP="00460386"/>
    <w:p w14:paraId="76F122B3" w14:textId="77777777" w:rsidR="00460386" w:rsidRDefault="00460386" w:rsidP="00460386">
      <w:r>
        <w:rPr>
          <w:rFonts w:hint="eastAsia"/>
        </w:rPr>
        <w:t>§</w:t>
      </w:r>
      <w:r>
        <w:t xml:space="preserve"> 3.2</w:t>
      </w:r>
      <w:r>
        <w:rPr>
          <w:rFonts w:hint="eastAsia"/>
        </w:rPr>
        <w:t>Религиозные</w:t>
      </w:r>
      <w:r>
        <w:t xml:space="preserve"> </w:t>
      </w:r>
      <w:r>
        <w:rPr>
          <w:rFonts w:hint="eastAsia"/>
        </w:rPr>
        <w:t>убеждения</w:t>
      </w:r>
    </w:p>
    <w:p w14:paraId="1BCD322D" w14:textId="77777777" w:rsidR="00460386" w:rsidRDefault="00460386" w:rsidP="00460386"/>
    <w:p w14:paraId="2A0AB9A6" w14:textId="77777777" w:rsidR="00460386" w:rsidRDefault="00460386" w:rsidP="00460386">
      <w:r>
        <w:rPr>
          <w:rFonts w:hint="eastAsia"/>
        </w:rPr>
        <w:t>§</w:t>
      </w:r>
      <w:r>
        <w:t xml:space="preserve"> 3.3</w:t>
      </w:r>
      <w:r>
        <w:rPr>
          <w:rFonts w:hint="eastAsia"/>
        </w:rPr>
        <w:t>Сословные</w:t>
      </w:r>
      <w:r>
        <w:t xml:space="preserve"> </w:t>
      </w:r>
      <w:r>
        <w:rPr>
          <w:rFonts w:hint="eastAsia"/>
        </w:rPr>
        <w:t>ориентиры</w:t>
      </w:r>
    </w:p>
    <w:p w14:paraId="7880CBD9" w14:textId="77777777" w:rsidR="00460386" w:rsidRDefault="00460386" w:rsidP="00460386"/>
    <w:p w14:paraId="00194D08" w14:textId="77777777" w:rsidR="00460386" w:rsidRDefault="00460386" w:rsidP="00460386">
      <w:r>
        <w:rPr>
          <w:rFonts w:hint="eastAsia"/>
        </w:rPr>
        <w:t>Заключение</w:t>
      </w:r>
    </w:p>
    <w:p w14:paraId="65ACCF7F" w14:textId="77777777" w:rsidR="00460386" w:rsidRDefault="00460386" w:rsidP="00460386"/>
    <w:p w14:paraId="31A11FB1" w14:textId="77777777" w:rsidR="00460386" w:rsidRDefault="00460386" w:rsidP="00460386">
      <w:r>
        <w:rPr>
          <w:rFonts w:hint="eastAsia"/>
        </w:rPr>
        <w:t>Список</w:t>
      </w:r>
      <w:r>
        <w:t xml:space="preserve"> </w:t>
      </w:r>
      <w:r>
        <w:rPr>
          <w:rFonts w:hint="eastAsia"/>
        </w:rPr>
        <w:t>использованной</w:t>
      </w:r>
      <w:r>
        <w:t xml:space="preserve"> </w:t>
      </w:r>
      <w:r>
        <w:rPr>
          <w:rFonts w:hint="eastAsia"/>
        </w:rPr>
        <w:t>литературы</w:t>
      </w:r>
      <w:r>
        <w:t xml:space="preserve"> </w:t>
      </w:r>
      <w:r>
        <w:rPr>
          <w:rFonts w:hint="eastAsia"/>
        </w:rPr>
        <w:t>и</w:t>
      </w:r>
      <w:r>
        <w:t xml:space="preserve"> </w:t>
      </w:r>
      <w:r>
        <w:rPr>
          <w:rFonts w:hint="eastAsia"/>
        </w:rPr>
        <w:t>источников</w:t>
      </w:r>
    </w:p>
    <w:p w14:paraId="0D49A7A4" w14:textId="77777777" w:rsidR="00460386" w:rsidRDefault="00460386" w:rsidP="00460386"/>
    <w:p w14:paraId="28603054" w14:textId="5DB0E5FD" w:rsidR="00460386" w:rsidRPr="00460386" w:rsidRDefault="00460386" w:rsidP="00460386">
      <w:r>
        <w:rPr>
          <w:rFonts w:hint="eastAsia"/>
        </w:rPr>
        <w:t>Приложения</w:t>
      </w:r>
    </w:p>
    <w:sectPr w:rsidR="00460386" w:rsidRPr="00460386" w:rsidSect="002E01F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310A8" w14:textId="77777777" w:rsidR="002E01F0" w:rsidRDefault="002E01F0">
      <w:pPr>
        <w:spacing w:after="0" w:line="240" w:lineRule="auto"/>
      </w:pPr>
      <w:r>
        <w:separator/>
      </w:r>
    </w:p>
  </w:endnote>
  <w:endnote w:type="continuationSeparator" w:id="0">
    <w:p w14:paraId="4949FEEF" w14:textId="77777777" w:rsidR="002E01F0" w:rsidRDefault="002E0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B7434" w14:textId="77777777" w:rsidR="002E01F0" w:rsidRDefault="002E01F0"/>
    <w:p w14:paraId="0245C9DC" w14:textId="77777777" w:rsidR="002E01F0" w:rsidRDefault="002E01F0"/>
    <w:p w14:paraId="4A5D9DAA" w14:textId="77777777" w:rsidR="002E01F0" w:rsidRDefault="002E01F0"/>
    <w:p w14:paraId="04766B10" w14:textId="77777777" w:rsidR="002E01F0" w:rsidRDefault="002E01F0"/>
    <w:p w14:paraId="4DF6094C" w14:textId="77777777" w:rsidR="002E01F0" w:rsidRDefault="002E01F0"/>
    <w:p w14:paraId="72CF8332" w14:textId="77777777" w:rsidR="002E01F0" w:rsidRDefault="002E01F0"/>
    <w:p w14:paraId="1DE90629" w14:textId="77777777" w:rsidR="002E01F0" w:rsidRDefault="002E01F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AC4B95" wp14:editId="1DDC6F1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C3ABC" w14:textId="77777777" w:rsidR="002E01F0" w:rsidRDefault="002E01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AC4B9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CCC3ABC" w14:textId="77777777" w:rsidR="002E01F0" w:rsidRDefault="002E01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9E0314" w14:textId="77777777" w:rsidR="002E01F0" w:rsidRDefault="002E01F0"/>
    <w:p w14:paraId="3BE8C1E0" w14:textId="77777777" w:rsidR="002E01F0" w:rsidRDefault="002E01F0"/>
    <w:p w14:paraId="6B627D46" w14:textId="77777777" w:rsidR="002E01F0" w:rsidRDefault="002E01F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9DB425" wp14:editId="3914C88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3C163" w14:textId="77777777" w:rsidR="002E01F0" w:rsidRDefault="002E01F0"/>
                          <w:p w14:paraId="743EC648" w14:textId="77777777" w:rsidR="002E01F0" w:rsidRDefault="002E01F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9DB42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BA3C163" w14:textId="77777777" w:rsidR="002E01F0" w:rsidRDefault="002E01F0"/>
                    <w:p w14:paraId="743EC648" w14:textId="77777777" w:rsidR="002E01F0" w:rsidRDefault="002E01F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C6CCA89" w14:textId="77777777" w:rsidR="002E01F0" w:rsidRDefault="002E01F0"/>
    <w:p w14:paraId="34A2B706" w14:textId="77777777" w:rsidR="002E01F0" w:rsidRDefault="002E01F0">
      <w:pPr>
        <w:rPr>
          <w:sz w:val="2"/>
          <w:szCs w:val="2"/>
        </w:rPr>
      </w:pPr>
    </w:p>
    <w:p w14:paraId="61541F12" w14:textId="77777777" w:rsidR="002E01F0" w:rsidRDefault="002E01F0"/>
    <w:p w14:paraId="7338D0B9" w14:textId="77777777" w:rsidR="002E01F0" w:rsidRDefault="002E01F0">
      <w:pPr>
        <w:spacing w:after="0" w:line="240" w:lineRule="auto"/>
      </w:pPr>
    </w:p>
  </w:footnote>
  <w:footnote w:type="continuationSeparator" w:id="0">
    <w:p w14:paraId="45B89B80" w14:textId="77777777" w:rsidR="002E01F0" w:rsidRDefault="002E0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1F0"/>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52108</TotalTime>
  <Pages>2</Pages>
  <Words>170</Words>
  <Characters>974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790</cp:revision>
  <cp:lastPrinted>2009-02-06T05:36:00Z</cp:lastPrinted>
  <dcterms:created xsi:type="dcterms:W3CDTF">2024-01-07T13:43:00Z</dcterms:created>
  <dcterms:modified xsi:type="dcterms:W3CDTF">2024-03-30T19:29:00Z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