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8046B0" w14:textId="77777777" w:rsidR="00E4402F" w:rsidRPr="00E4402F" w:rsidRDefault="00E4402F" w:rsidP="00E4402F">
      <w:pPr>
        <w:rPr>
          <w:rFonts w:ascii="Helvetica" w:hAnsi="Helvetica" w:cs="Helvetica"/>
          <w:b/>
          <w:bCs/>
          <w:color w:val="222222"/>
          <w:sz w:val="21"/>
          <w:szCs w:val="21"/>
        </w:rPr>
      </w:pPr>
      <w:r w:rsidRPr="00E4402F">
        <w:rPr>
          <w:rFonts w:ascii="Helvetica" w:hAnsi="Helvetica" w:cs="Helvetica" w:hint="eastAsia"/>
          <w:b/>
          <w:bCs/>
          <w:color w:val="222222"/>
          <w:sz w:val="21"/>
          <w:szCs w:val="21"/>
        </w:rPr>
        <w:t>Бахарева</w:t>
      </w:r>
      <w:r w:rsidRPr="00E4402F">
        <w:rPr>
          <w:rFonts w:ascii="Helvetica" w:hAnsi="Helvetica" w:cs="Helvetica"/>
          <w:b/>
          <w:bCs/>
          <w:color w:val="222222"/>
          <w:sz w:val="21"/>
          <w:szCs w:val="21"/>
        </w:rPr>
        <w:t xml:space="preserve">, </w:t>
      </w:r>
      <w:r w:rsidRPr="00E4402F">
        <w:rPr>
          <w:rFonts w:ascii="Helvetica" w:hAnsi="Helvetica" w:cs="Helvetica" w:hint="eastAsia"/>
          <w:b/>
          <w:bCs/>
          <w:color w:val="222222"/>
          <w:sz w:val="21"/>
          <w:szCs w:val="21"/>
        </w:rPr>
        <w:t>Софья</w:t>
      </w:r>
      <w:r w:rsidRPr="00E4402F">
        <w:rPr>
          <w:rFonts w:ascii="Helvetica" w:hAnsi="Helvetica" w:cs="Helvetica"/>
          <w:b/>
          <w:bCs/>
          <w:color w:val="222222"/>
          <w:sz w:val="21"/>
          <w:szCs w:val="21"/>
        </w:rPr>
        <w:t xml:space="preserve"> </w:t>
      </w:r>
      <w:r w:rsidRPr="00E4402F">
        <w:rPr>
          <w:rFonts w:ascii="Helvetica" w:hAnsi="Helvetica" w:cs="Helvetica" w:hint="eastAsia"/>
          <w:b/>
          <w:bCs/>
          <w:color w:val="222222"/>
          <w:sz w:val="21"/>
          <w:szCs w:val="21"/>
        </w:rPr>
        <w:t>Никифоровна</w:t>
      </w:r>
      <w:r w:rsidRPr="00E4402F">
        <w:rPr>
          <w:rFonts w:ascii="Helvetica" w:hAnsi="Helvetica" w:cs="Helvetica"/>
          <w:b/>
          <w:bCs/>
          <w:color w:val="222222"/>
          <w:sz w:val="21"/>
          <w:szCs w:val="21"/>
        </w:rPr>
        <w:t>.</w:t>
      </w:r>
    </w:p>
    <w:p w14:paraId="4224B6D6" w14:textId="77777777" w:rsidR="00E4402F" w:rsidRPr="00E4402F" w:rsidRDefault="00E4402F" w:rsidP="00E4402F">
      <w:pPr>
        <w:rPr>
          <w:rFonts w:ascii="Helvetica" w:hAnsi="Helvetica" w:cs="Helvetica"/>
          <w:b/>
          <w:bCs/>
          <w:color w:val="222222"/>
          <w:sz w:val="21"/>
          <w:szCs w:val="21"/>
        </w:rPr>
      </w:pPr>
      <w:r w:rsidRPr="00E4402F">
        <w:rPr>
          <w:rFonts w:ascii="Helvetica" w:hAnsi="Helvetica" w:cs="Helvetica" w:hint="eastAsia"/>
          <w:b/>
          <w:bCs/>
          <w:color w:val="222222"/>
          <w:sz w:val="21"/>
          <w:szCs w:val="21"/>
        </w:rPr>
        <w:t>Возделываемые</w:t>
      </w:r>
      <w:r w:rsidRPr="00E4402F">
        <w:rPr>
          <w:rFonts w:ascii="Helvetica" w:hAnsi="Helvetica" w:cs="Helvetica"/>
          <w:b/>
          <w:bCs/>
          <w:color w:val="222222"/>
          <w:sz w:val="21"/>
          <w:szCs w:val="21"/>
        </w:rPr>
        <w:t xml:space="preserve"> </w:t>
      </w:r>
      <w:r w:rsidRPr="00E4402F">
        <w:rPr>
          <w:rFonts w:ascii="Helvetica" w:hAnsi="Helvetica" w:cs="Helvetica" w:hint="eastAsia"/>
          <w:b/>
          <w:bCs/>
          <w:color w:val="222222"/>
          <w:sz w:val="21"/>
          <w:szCs w:val="21"/>
        </w:rPr>
        <w:t>растения</w:t>
      </w:r>
      <w:r w:rsidRPr="00E4402F">
        <w:rPr>
          <w:rFonts w:ascii="Helvetica" w:hAnsi="Helvetica" w:cs="Helvetica"/>
          <w:b/>
          <w:bCs/>
          <w:color w:val="222222"/>
          <w:sz w:val="21"/>
          <w:szCs w:val="21"/>
        </w:rPr>
        <w:t xml:space="preserve"> </w:t>
      </w:r>
      <w:r w:rsidRPr="00E4402F">
        <w:rPr>
          <w:rFonts w:ascii="Helvetica" w:hAnsi="Helvetica" w:cs="Helvetica" w:hint="eastAsia"/>
          <w:b/>
          <w:bCs/>
          <w:color w:val="222222"/>
          <w:sz w:val="21"/>
          <w:szCs w:val="21"/>
        </w:rPr>
        <w:t>и</w:t>
      </w:r>
      <w:r w:rsidRPr="00E4402F">
        <w:rPr>
          <w:rFonts w:ascii="Helvetica" w:hAnsi="Helvetica" w:cs="Helvetica"/>
          <w:b/>
          <w:bCs/>
          <w:color w:val="222222"/>
          <w:sz w:val="21"/>
          <w:szCs w:val="21"/>
        </w:rPr>
        <w:t xml:space="preserve"> </w:t>
      </w:r>
      <w:r w:rsidRPr="00E4402F">
        <w:rPr>
          <w:rFonts w:ascii="Helvetica" w:hAnsi="Helvetica" w:cs="Helvetica" w:hint="eastAsia"/>
          <w:b/>
          <w:bCs/>
          <w:color w:val="222222"/>
          <w:sz w:val="21"/>
          <w:szCs w:val="21"/>
        </w:rPr>
        <w:t>их</w:t>
      </w:r>
      <w:r w:rsidRPr="00E4402F">
        <w:rPr>
          <w:rFonts w:ascii="Helvetica" w:hAnsi="Helvetica" w:cs="Helvetica"/>
          <w:b/>
          <w:bCs/>
          <w:color w:val="222222"/>
          <w:sz w:val="21"/>
          <w:szCs w:val="21"/>
        </w:rPr>
        <w:t xml:space="preserve"> </w:t>
      </w:r>
      <w:r w:rsidRPr="00E4402F">
        <w:rPr>
          <w:rFonts w:ascii="Helvetica" w:hAnsi="Helvetica" w:cs="Helvetica" w:hint="eastAsia"/>
          <w:b/>
          <w:bCs/>
          <w:color w:val="222222"/>
          <w:sz w:val="21"/>
          <w:szCs w:val="21"/>
        </w:rPr>
        <w:t>дикие</w:t>
      </w:r>
      <w:r w:rsidRPr="00E4402F">
        <w:rPr>
          <w:rFonts w:ascii="Helvetica" w:hAnsi="Helvetica" w:cs="Helvetica"/>
          <w:b/>
          <w:bCs/>
          <w:color w:val="222222"/>
          <w:sz w:val="21"/>
          <w:szCs w:val="21"/>
        </w:rPr>
        <w:t xml:space="preserve"> </w:t>
      </w:r>
      <w:r w:rsidRPr="00E4402F">
        <w:rPr>
          <w:rFonts w:ascii="Helvetica" w:hAnsi="Helvetica" w:cs="Helvetica" w:hint="eastAsia"/>
          <w:b/>
          <w:bCs/>
          <w:color w:val="222222"/>
          <w:sz w:val="21"/>
          <w:szCs w:val="21"/>
        </w:rPr>
        <w:t>сородичи</w:t>
      </w:r>
      <w:r w:rsidRPr="00E4402F">
        <w:rPr>
          <w:rFonts w:ascii="Helvetica" w:hAnsi="Helvetica" w:cs="Helvetica"/>
          <w:b/>
          <w:bCs/>
          <w:color w:val="222222"/>
          <w:sz w:val="21"/>
          <w:szCs w:val="21"/>
        </w:rPr>
        <w:t xml:space="preserve"> </w:t>
      </w:r>
      <w:r w:rsidRPr="00E4402F">
        <w:rPr>
          <w:rFonts w:ascii="Helvetica" w:hAnsi="Helvetica" w:cs="Helvetica" w:hint="eastAsia"/>
          <w:b/>
          <w:bCs/>
          <w:color w:val="222222"/>
          <w:sz w:val="21"/>
          <w:szCs w:val="21"/>
        </w:rPr>
        <w:t>в</w:t>
      </w:r>
      <w:r w:rsidRPr="00E4402F">
        <w:rPr>
          <w:rFonts w:ascii="Helvetica" w:hAnsi="Helvetica" w:cs="Helvetica"/>
          <w:b/>
          <w:bCs/>
          <w:color w:val="222222"/>
          <w:sz w:val="21"/>
          <w:szCs w:val="21"/>
        </w:rPr>
        <w:t xml:space="preserve"> </w:t>
      </w:r>
      <w:r w:rsidRPr="00E4402F">
        <w:rPr>
          <w:rFonts w:ascii="Helvetica" w:hAnsi="Helvetica" w:cs="Helvetica" w:hint="eastAsia"/>
          <w:b/>
          <w:bCs/>
          <w:color w:val="222222"/>
          <w:sz w:val="21"/>
          <w:szCs w:val="21"/>
        </w:rPr>
        <w:t>Западной</w:t>
      </w:r>
      <w:r w:rsidRPr="00E4402F">
        <w:rPr>
          <w:rFonts w:ascii="Helvetica" w:hAnsi="Helvetica" w:cs="Helvetica"/>
          <w:b/>
          <w:bCs/>
          <w:color w:val="222222"/>
          <w:sz w:val="21"/>
          <w:szCs w:val="21"/>
        </w:rPr>
        <w:t xml:space="preserve"> </w:t>
      </w:r>
      <w:r w:rsidRPr="00E4402F">
        <w:rPr>
          <w:rFonts w:ascii="Helvetica" w:hAnsi="Helvetica" w:cs="Helvetica" w:hint="eastAsia"/>
          <w:b/>
          <w:bCs/>
          <w:color w:val="222222"/>
          <w:sz w:val="21"/>
          <w:szCs w:val="21"/>
        </w:rPr>
        <w:t>и</w:t>
      </w:r>
      <w:r w:rsidRPr="00E4402F">
        <w:rPr>
          <w:rFonts w:ascii="Helvetica" w:hAnsi="Helvetica" w:cs="Helvetica"/>
          <w:b/>
          <w:bCs/>
          <w:color w:val="222222"/>
          <w:sz w:val="21"/>
          <w:szCs w:val="21"/>
        </w:rPr>
        <w:t xml:space="preserve"> </w:t>
      </w:r>
      <w:r w:rsidRPr="00E4402F">
        <w:rPr>
          <w:rFonts w:ascii="Helvetica" w:hAnsi="Helvetica" w:cs="Helvetica" w:hint="eastAsia"/>
          <w:b/>
          <w:bCs/>
          <w:color w:val="222222"/>
          <w:sz w:val="21"/>
          <w:szCs w:val="21"/>
        </w:rPr>
        <w:t>Центральной</w:t>
      </w:r>
      <w:r w:rsidRPr="00E4402F">
        <w:rPr>
          <w:rFonts w:ascii="Helvetica" w:hAnsi="Helvetica" w:cs="Helvetica"/>
          <w:b/>
          <w:bCs/>
          <w:color w:val="222222"/>
          <w:sz w:val="21"/>
          <w:szCs w:val="21"/>
        </w:rPr>
        <w:t xml:space="preserve"> </w:t>
      </w:r>
      <w:r w:rsidRPr="00E4402F">
        <w:rPr>
          <w:rFonts w:ascii="Helvetica" w:hAnsi="Helvetica" w:cs="Helvetica" w:hint="eastAsia"/>
          <w:b/>
          <w:bCs/>
          <w:color w:val="222222"/>
          <w:sz w:val="21"/>
          <w:szCs w:val="21"/>
        </w:rPr>
        <w:t>Африке</w:t>
      </w:r>
      <w:r w:rsidRPr="00E4402F">
        <w:rPr>
          <w:rFonts w:ascii="Helvetica" w:hAnsi="Helvetica" w:cs="Helvetica"/>
          <w:b/>
          <w:bCs/>
          <w:color w:val="222222"/>
          <w:sz w:val="21"/>
          <w:szCs w:val="21"/>
        </w:rPr>
        <w:t xml:space="preserve"> </w:t>
      </w:r>
      <w:r w:rsidRPr="00E4402F">
        <w:rPr>
          <w:rFonts w:ascii="Helvetica" w:hAnsi="Helvetica" w:cs="Helvetica" w:hint="eastAsia"/>
          <w:b/>
          <w:bCs/>
          <w:color w:val="222222"/>
          <w:sz w:val="21"/>
          <w:szCs w:val="21"/>
        </w:rPr>
        <w:t>и</w:t>
      </w:r>
      <w:r w:rsidRPr="00E4402F">
        <w:rPr>
          <w:rFonts w:ascii="Helvetica" w:hAnsi="Helvetica" w:cs="Helvetica"/>
          <w:b/>
          <w:bCs/>
          <w:color w:val="222222"/>
          <w:sz w:val="21"/>
          <w:szCs w:val="21"/>
        </w:rPr>
        <w:t xml:space="preserve"> </w:t>
      </w:r>
      <w:r w:rsidRPr="00E4402F">
        <w:rPr>
          <w:rFonts w:ascii="Helvetica" w:hAnsi="Helvetica" w:cs="Helvetica" w:hint="eastAsia"/>
          <w:b/>
          <w:bCs/>
          <w:color w:val="222222"/>
          <w:sz w:val="21"/>
          <w:szCs w:val="21"/>
        </w:rPr>
        <w:t>перспективы</w:t>
      </w:r>
      <w:r w:rsidRPr="00E4402F">
        <w:rPr>
          <w:rFonts w:ascii="Helvetica" w:hAnsi="Helvetica" w:cs="Helvetica"/>
          <w:b/>
          <w:bCs/>
          <w:color w:val="222222"/>
          <w:sz w:val="21"/>
          <w:szCs w:val="21"/>
        </w:rPr>
        <w:t xml:space="preserve"> </w:t>
      </w:r>
      <w:r w:rsidRPr="00E4402F">
        <w:rPr>
          <w:rFonts w:ascii="Helvetica" w:hAnsi="Helvetica" w:cs="Helvetica" w:hint="eastAsia"/>
          <w:b/>
          <w:bCs/>
          <w:color w:val="222222"/>
          <w:sz w:val="21"/>
          <w:szCs w:val="21"/>
        </w:rPr>
        <w:t>их</w:t>
      </w:r>
      <w:r w:rsidRPr="00E4402F">
        <w:rPr>
          <w:rFonts w:ascii="Helvetica" w:hAnsi="Helvetica" w:cs="Helvetica"/>
          <w:b/>
          <w:bCs/>
          <w:color w:val="222222"/>
          <w:sz w:val="21"/>
          <w:szCs w:val="21"/>
        </w:rPr>
        <w:t xml:space="preserve"> </w:t>
      </w:r>
      <w:r w:rsidRPr="00E4402F">
        <w:rPr>
          <w:rFonts w:ascii="Helvetica" w:hAnsi="Helvetica" w:cs="Helvetica" w:hint="eastAsia"/>
          <w:b/>
          <w:bCs/>
          <w:color w:val="222222"/>
          <w:sz w:val="21"/>
          <w:szCs w:val="21"/>
        </w:rPr>
        <w:t>использования</w:t>
      </w:r>
      <w:r w:rsidRPr="00E4402F">
        <w:rPr>
          <w:rFonts w:ascii="Helvetica" w:hAnsi="Helvetica" w:cs="Helvetica"/>
          <w:b/>
          <w:bCs/>
          <w:color w:val="222222"/>
          <w:sz w:val="21"/>
          <w:szCs w:val="21"/>
        </w:rPr>
        <w:t xml:space="preserve"> </w:t>
      </w:r>
      <w:r w:rsidRPr="00E4402F">
        <w:rPr>
          <w:rFonts w:ascii="Helvetica" w:hAnsi="Helvetica" w:cs="Helvetica" w:hint="eastAsia"/>
          <w:b/>
          <w:bCs/>
          <w:color w:val="222222"/>
          <w:sz w:val="21"/>
          <w:szCs w:val="21"/>
        </w:rPr>
        <w:t>в</w:t>
      </w:r>
      <w:r w:rsidRPr="00E4402F">
        <w:rPr>
          <w:rFonts w:ascii="Helvetica" w:hAnsi="Helvetica" w:cs="Helvetica"/>
          <w:b/>
          <w:bCs/>
          <w:color w:val="222222"/>
          <w:sz w:val="21"/>
          <w:szCs w:val="21"/>
        </w:rPr>
        <w:t xml:space="preserve"> </w:t>
      </w:r>
      <w:r w:rsidRPr="00E4402F">
        <w:rPr>
          <w:rFonts w:ascii="Helvetica" w:hAnsi="Helvetica" w:cs="Helvetica" w:hint="eastAsia"/>
          <w:b/>
          <w:bCs/>
          <w:color w:val="222222"/>
          <w:sz w:val="21"/>
          <w:szCs w:val="21"/>
        </w:rPr>
        <w:t>СССР</w:t>
      </w:r>
      <w:r w:rsidRPr="00E4402F">
        <w:rPr>
          <w:rFonts w:ascii="Helvetica" w:hAnsi="Helvetica" w:cs="Helvetica"/>
          <w:b/>
          <w:bCs/>
          <w:color w:val="222222"/>
          <w:sz w:val="21"/>
          <w:szCs w:val="21"/>
        </w:rPr>
        <w:t xml:space="preserve"> : </w:t>
      </w:r>
      <w:r w:rsidRPr="00E4402F">
        <w:rPr>
          <w:rFonts w:ascii="Helvetica" w:hAnsi="Helvetica" w:cs="Helvetica" w:hint="eastAsia"/>
          <w:b/>
          <w:bCs/>
          <w:color w:val="222222"/>
          <w:sz w:val="21"/>
          <w:szCs w:val="21"/>
        </w:rPr>
        <w:t>диссертация</w:t>
      </w:r>
      <w:r w:rsidRPr="00E4402F">
        <w:rPr>
          <w:rFonts w:ascii="Helvetica" w:hAnsi="Helvetica" w:cs="Helvetica"/>
          <w:b/>
          <w:bCs/>
          <w:color w:val="222222"/>
          <w:sz w:val="21"/>
          <w:szCs w:val="21"/>
        </w:rPr>
        <w:t xml:space="preserve"> ... </w:t>
      </w:r>
      <w:r w:rsidRPr="00E4402F">
        <w:rPr>
          <w:rFonts w:ascii="Helvetica" w:hAnsi="Helvetica" w:cs="Helvetica" w:hint="eastAsia"/>
          <w:b/>
          <w:bCs/>
          <w:color w:val="222222"/>
          <w:sz w:val="21"/>
          <w:szCs w:val="21"/>
        </w:rPr>
        <w:t>доктора</w:t>
      </w:r>
      <w:r w:rsidRPr="00E4402F">
        <w:rPr>
          <w:rFonts w:ascii="Helvetica" w:hAnsi="Helvetica" w:cs="Helvetica"/>
          <w:b/>
          <w:bCs/>
          <w:color w:val="222222"/>
          <w:sz w:val="21"/>
          <w:szCs w:val="21"/>
        </w:rPr>
        <w:t xml:space="preserve"> </w:t>
      </w:r>
      <w:r w:rsidRPr="00E4402F">
        <w:rPr>
          <w:rFonts w:ascii="Helvetica" w:hAnsi="Helvetica" w:cs="Helvetica" w:hint="eastAsia"/>
          <w:b/>
          <w:bCs/>
          <w:color w:val="222222"/>
          <w:sz w:val="21"/>
          <w:szCs w:val="21"/>
        </w:rPr>
        <w:t>биологических</w:t>
      </w:r>
      <w:r w:rsidRPr="00E4402F">
        <w:rPr>
          <w:rFonts w:ascii="Helvetica" w:hAnsi="Helvetica" w:cs="Helvetica"/>
          <w:b/>
          <w:bCs/>
          <w:color w:val="222222"/>
          <w:sz w:val="21"/>
          <w:szCs w:val="21"/>
        </w:rPr>
        <w:t xml:space="preserve"> </w:t>
      </w:r>
      <w:r w:rsidRPr="00E4402F">
        <w:rPr>
          <w:rFonts w:ascii="Helvetica" w:hAnsi="Helvetica" w:cs="Helvetica" w:hint="eastAsia"/>
          <w:b/>
          <w:bCs/>
          <w:color w:val="222222"/>
          <w:sz w:val="21"/>
          <w:szCs w:val="21"/>
        </w:rPr>
        <w:t>наук</w:t>
      </w:r>
      <w:r w:rsidRPr="00E4402F">
        <w:rPr>
          <w:rFonts w:ascii="Helvetica" w:hAnsi="Helvetica" w:cs="Helvetica"/>
          <w:b/>
          <w:bCs/>
          <w:color w:val="222222"/>
          <w:sz w:val="21"/>
          <w:szCs w:val="21"/>
        </w:rPr>
        <w:t xml:space="preserve"> : 03.00.05. - </w:t>
      </w:r>
      <w:r w:rsidRPr="00E4402F">
        <w:rPr>
          <w:rFonts w:ascii="Helvetica" w:hAnsi="Helvetica" w:cs="Helvetica" w:hint="eastAsia"/>
          <w:b/>
          <w:bCs/>
          <w:color w:val="222222"/>
          <w:sz w:val="21"/>
          <w:szCs w:val="21"/>
        </w:rPr>
        <w:t>Ленинград</w:t>
      </w:r>
      <w:r w:rsidRPr="00E4402F">
        <w:rPr>
          <w:rFonts w:ascii="Helvetica" w:hAnsi="Helvetica" w:cs="Helvetica"/>
          <w:b/>
          <w:bCs/>
          <w:color w:val="222222"/>
          <w:sz w:val="21"/>
          <w:szCs w:val="21"/>
        </w:rPr>
        <w:t xml:space="preserve">, 1983. - 467 </w:t>
      </w:r>
      <w:r w:rsidRPr="00E4402F">
        <w:rPr>
          <w:rFonts w:ascii="Helvetica" w:hAnsi="Helvetica" w:cs="Helvetica" w:hint="eastAsia"/>
          <w:b/>
          <w:bCs/>
          <w:color w:val="222222"/>
          <w:sz w:val="21"/>
          <w:szCs w:val="21"/>
        </w:rPr>
        <w:t>с</w:t>
      </w:r>
      <w:r w:rsidRPr="00E4402F">
        <w:rPr>
          <w:rFonts w:ascii="Helvetica" w:hAnsi="Helvetica" w:cs="Helvetica"/>
          <w:b/>
          <w:bCs/>
          <w:color w:val="222222"/>
          <w:sz w:val="21"/>
          <w:szCs w:val="21"/>
        </w:rPr>
        <w:t xml:space="preserve">. : </w:t>
      </w:r>
      <w:r w:rsidRPr="00E4402F">
        <w:rPr>
          <w:rFonts w:ascii="Helvetica" w:hAnsi="Helvetica" w:cs="Helvetica" w:hint="eastAsia"/>
          <w:b/>
          <w:bCs/>
          <w:color w:val="222222"/>
          <w:sz w:val="21"/>
          <w:szCs w:val="21"/>
        </w:rPr>
        <w:t>ил</w:t>
      </w:r>
      <w:r w:rsidRPr="00E4402F">
        <w:rPr>
          <w:rFonts w:ascii="Helvetica" w:hAnsi="Helvetica" w:cs="Helvetica"/>
          <w:b/>
          <w:bCs/>
          <w:color w:val="222222"/>
          <w:sz w:val="21"/>
          <w:szCs w:val="21"/>
        </w:rPr>
        <w:t>.</w:t>
      </w:r>
    </w:p>
    <w:p w14:paraId="158714F9" w14:textId="77777777" w:rsidR="00E4402F" w:rsidRPr="00E4402F" w:rsidRDefault="00E4402F" w:rsidP="00E4402F">
      <w:pPr>
        <w:rPr>
          <w:rFonts w:ascii="Helvetica" w:hAnsi="Helvetica" w:cs="Helvetica"/>
          <w:b/>
          <w:bCs/>
          <w:color w:val="222222"/>
          <w:sz w:val="21"/>
          <w:szCs w:val="21"/>
        </w:rPr>
      </w:pPr>
      <w:r w:rsidRPr="00E4402F">
        <w:rPr>
          <w:rFonts w:ascii="Helvetica" w:hAnsi="Helvetica" w:cs="Helvetica" w:hint="eastAsia"/>
          <w:b/>
          <w:bCs/>
          <w:color w:val="222222"/>
          <w:sz w:val="21"/>
          <w:szCs w:val="21"/>
        </w:rPr>
        <w:t>больше</w:t>
      </w:r>
    </w:p>
    <w:p w14:paraId="7A3C5724" w14:textId="77777777" w:rsidR="00E4402F" w:rsidRPr="00E4402F" w:rsidRDefault="00E4402F" w:rsidP="00E4402F">
      <w:pPr>
        <w:rPr>
          <w:rFonts w:ascii="Helvetica" w:hAnsi="Helvetica" w:cs="Helvetica"/>
          <w:b/>
          <w:bCs/>
          <w:color w:val="222222"/>
          <w:sz w:val="21"/>
          <w:szCs w:val="21"/>
        </w:rPr>
      </w:pPr>
      <w:r w:rsidRPr="00E4402F">
        <w:rPr>
          <w:rFonts w:ascii="Helvetica" w:hAnsi="Helvetica" w:cs="Helvetica" w:hint="eastAsia"/>
          <w:b/>
          <w:bCs/>
          <w:color w:val="222222"/>
          <w:sz w:val="21"/>
          <w:szCs w:val="21"/>
        </w:rPr>
        <w:t>Цитаты</w:t>
      </w:r>
      <w:r w:rsidRPr="00E4402F">
        <w:rPr>
          <w:rFonts w:ascii="Helvetica" w:hAnsi="Helvetica" w:cs="Helvetica"/>
          <w:b/>
          <w:bCs/>
          <w:color w:val="222222"/>
          <w:sz w:val="21"/>
          <w:szCs w:val="21"/>
        </w:rPr>
        <w:t xml:space="preserve"> </w:t>
      </w:r>
      <w:r w:rsidRPr="00E4402F">
        <w:rPr>
          <w:rFonts w:ascii="Helvetica" w:hAnsi="Helvetica" w:cs="Helvetica" w:hint="eastAsia"/>
          <w:b/>
          <w:bCs/>
          <w:color w:val="222222"/>
          <w:sz w:val="21"/>
          <w:szCs w:val="21"/>
        </w:rPr>
        <w:t>из</w:t>
      </w:r>
      <w:r w:rsidRPr="00E4402F">
        <w:rPr>
          <w:rFonts w:ascii="Helvetica" w:hAnsi="Helvetica" w:cs="Helvetica"/>
          <w:b/>
          <w:bCs/>
          <w:color w:val="222222"/>
          <w:sz w:val="21"/>
          <w:szCs w:val="21"/>
        </w:rPr>
        <w:t xml:space="preserve"> </w:t>
      </w:r>
      <w:r w:rsidRPr="00E4402F">
        <w:rPr>
          <w:rFonts w:ascii="Helvetica" w:hAnsi="Helvetica" w:cs="Helvetica" w:hint="eastAsia"/>
          <w:b/>
          <w:bCs/>
          <w:color w:val="222222"/>
          <w:sz w:val="21"/>
          <w:szCs w:val="21"/>
        </w:rPr>
        <w:t>текста</w:t>
      </w:r>
      <w:r w:rsidRPr="00E4402F">
        <w:rPr>
          <w:rFonts w:ascii="Helvetica" w:hAnsi="Helvetica" w:cs="Helvetica"/>
          <w:b/>
          <w:bCs/>
          <w:color w:val="222222"/>
          <w:sz w:val="21"/>
          <w:szCs w:val="21"/>
        </w:rPr>
        <w:t>:</w:t>
      </w:r>
    </w:p>
    <w:p w14:paraId="77E7F33D" w14:textId="77777777" w:rsidR="00E4402F" w:rsidRPr="00E4402F" w:rsidRDefault="00E4402F" w:rsidP="00E4402F">
      <w:pPr>
        <w:rPr>
          <w:rFonts w:ascii="Helvetica" w:hAnsi="Helvetica" w:cs="Helvetica"/>
          <w:b/>
          <w:bCs/>
          <w:color w:val="222222"/>
          <w:sz w:val="21"/>
          <w:szCs w:val="21"/>
        </w:rPr>
      </w:pPr>
      <w:r w:rsidRPr="00E4402F">
        <w:rPr>
          <w:rFonts w:ascii="Helvetica" w:hAnsi="Helvetica" w:cs="Helvetica" w:hint="eastAsia"/>
          <w:b/>
          <w:bCs/>
          <w:color w:val="222222"/>
          <w:sz w:val="21"/>
          <w:szCs w:val="21"/>
        </w:rPr>
        <w:t>стр</w:t>
      </w:r>
      <w:r w:rsidRPr="00E4402F">
        <w:rPr>
          <w:rFonts w:ascii="Helvetica" w:hAnsi="Helvetica" w:cs="Helvetica"/>
          <w:b/>
          <w:bCs/>
          <w:color w:val="222222"/>
          <w:sz w:val="21"/>
          <w:szCs w:val="21"/>
        </w:rPr>
        <w:t>. 1</w:t>
      </w:r>
    </w:p>
    <w:p w14:paraId="186B7269" w14:textId="77777777" w:rsidR="00E4402F" w:rsidRPr="00E4402F" w:rsidRDefault="00E4402F" w:rsidP="00E4402F">
      <w:pPr>
        <w:rPr>
          <w:rFonts w:ascii="Helvetica" w:hAnsi="Helvetica" w:cs="Helvetica"/>
          <w:b/>
          <w:bCs/>
          <w:color w:val="222222"/>
          <w:sz w:val="21"/>
          <w:szCs w:val="21"/>
        </w:rPr>
      </w:pPr>
      <w:r w:rsidRPr="00E4402F">
        <w:rPr>
          <w:rFonts w:ascii="Helvetica" w:hAnsi="Helvetica" w:cs="Helvetica" w:hint="eastAsia"/>
          <w:b/>
          <w:bCs/>
          <w:color w:val="222222"/>
          <w:sz w:val="21"/>
          <w:szCs w:val="21"/>
        </w:rPr>
        <w:t>ОРДЕНА</w:t>
      </w:r>
      <w:r w:rsidRPr="00E4402F">
        <w:rPr>
          <w:rFonts w:ascii="Helvetica" w:hAnsi="Helvetica" w:cs="Helvetica"/>
          <w:b/>
          <w:bCs/>
          <w:color w:val="222222"/>
          <w:sz w:val="21"/>
          <w:szCs w:val="21"/>
        </w:rPr>
        <w:t xml:space="preserve"> </w:t>
      </w:r>
      <w:r w:rsidRPr="00E4402F">
        <w:rPr>
          <w:rFonts w:ascii="Helvetica" w:hAnsi="Helvetica" w:cs="Helvetica" w:hint="eastAsia"/>
          <w:b/>
          <w:bCs/>
          <w:color w:val="222222"/>
          <w:sz w:val="21"/>
          <w:szCs w:val="21"/>
        </w:rPr>
        <w:t>ЛЕНИНА</w:t>
      </w:r>
      <w:r w:rsidRPr="00E4402F">
        <w:rPr>
          <w:rFonts w:ascii="Helvetica" w:hAnsi="Helvetica" w:cs="Helvetica"/>
          <w:b/>
          <w:bCs/>
          <w:color w:val="222222"/>
          <w:sz w:val="21"/>
          <w:szCs w:val="21"/>
        </w:rPr>
        <w:t xml:space="preserve"> </w:t>
      </w:r>
      <w:r w:rsidRPr="00E4402F">
        <w:rPr>
          <w:rFonts w:ascii="Helvetica" w:hAnsi="Helvetica" w:cs="Helvetica" w:hint="eastAsia"/>
          <w:b/>
          <w:bCs/>
          <w:color w:val="222222"/>
          <w:sz w:val="21"/>
          <w:szCs w:val="21"/>
        </w:rPr>
        <w:t>И</w:t>
      </w:r>
      <w:r w:rsidRPr="00E4402F">
        <w:rPr>
          <w:rFonts w:ascii="Helvetica" w:hAnsi="Helvetica" w:cs="Helvetica"/>
          <w:b/>
          <w:bCs/>
          <w:color w:val="222222"/>
          <w:sz w:val="21"/>
          <w:szCs w:val="21"/>
        </w:rPr>
        <w:t xml:space="preserve"> </w:t>
      </w:r>
      <w:r w:rsidRPr="00E4402F">
        <w:rPr>
          <w:rFonts w:ascii="Helvetica" w:hAnsi="Helvetica" w:cs="Helvetica" w:hint="eastAsia"/>
          <w:b/>
          <w:bCs/>
          <w:color w:val="222222"/>
          <w:sz w:val="21"/>
          <w:szCs w:val="21"/>
        </w:rPr>
        <w:t>ОРДЕНА</w:t>
      </w:r>
      <w:r w:rsidRPr="00E4402F">
        <w:rPr>
          <w:rFonts w:ascii="Helvetica" w:hAnsi="Helvetica" w:cs="Helvetica"/>
          <w:b/>
          <w:bCs/>
          <w:color w:val="222222"/>
          <w:sz w:val="21"/>
          <w:szCs w:val="21"/>
        </w:rPr>
        <w:t xml:space="preserve"> </w:t>
      </w:r>
      <w:r w:rsidRPr="00E4402F">
        <w:rPr>
          <w:rFonts w:ascii="Helvetica" w:hAnsi="Helvetica" w:cs="Helvetica" w:hint="eastAsia"/>
          <w:b/>
          <w:bCs/>
          <w:color w:val="222222"/>
          <w:sz w:val="21"/>
          <w:szCs w:val="21"/>
        </w:rPr>
        <w:t>ДРУЖШ</w:t>
      </w:r>
      <w:r w:rsidRPr="00E4402F">
        <w:rPr>
          <w:rFonts w:ascii="Helvetica" w:hAnsi="Helvetica" w:cs="Helvetica"/>
          <w:b/>
          <w:bCs/>
          <w:color w:val="222222"/>
          <w:sz w:val="21"/>
          <w:szCs w:val="21"/>
        </w:rPr>
        <w:t xml:space="preserve"> </w:t>
      </w:r>
      <w:r w:rsidRPr="00E4402F">
        <w:rPr>
          <w:rFonts w:ascii="Helvetica" w:hAnsi="Helvetica" w:cs="Helvetica" w:hint="eastAsia"/>
          <w:b/>
          <w:bCs/>
          <w:color w:val="222222"/>
          <w:sz w:val="21"/>
          <w:szCs w:val="21"/>
        </w:rPr>
        <w:t>НАРОДОВ</w:t>
      </w:r>
      <w:r w:rsidRPr="00E4402F">
        <w:rPr>
          <w:rFonts w:ascii="Helvetica" w:hAnsi="Helvetica" w:cs="Helvetica"/>
          <w:b/>
          <w:bCs/>
          <w:color w:val="222222"/>
          <w:sz w:val="21"/>
          <w:szCs w:val="21"/>
        </w:rPr>
        <w:t xml:space="preserve"> </w:t>
      </w:r>
      <w:r w:rsidRPr="00E4402F">
        <w:rPr>
          <w:rFonts w:ascii="Helvetica" w:hAnsi="Helvetica" w:cs="Helvetica" w:hint="eastAsia"/>
          <w:b/>
          <w:bCs/>
          <w:color w:val="222222"/>
          <w:sz w:val="21"/>
          <w:szCs w:val="21"/>
        </w:rPr>
        <w:t>НАУЧНО</w:t>
      </w:r>
      <w:r w:rsidRPr="00E4402F">
        <w:rPr>
          <w:rFonts w:ascii="Helvetica" w:hAnsi="Helvetica" w:cs="Helvetica"/>
          <w:b/>
          <w:bCs/>
          <w:color w:val="222222"/>
          <w:sz w:val="21"/>
          <w:szCs w:val="21"/>
        </w:rPr>
        <w:t>-</w:t>
      </w:r>
      <w:r w:rsidRPr="00E4402F">
        <w:rPr>
          <w:rFonts w:ascii="Helvetica" w:hAnsi="Helvetica" w:cs="Helvetica" w:hint="eastAsia"/>
          <w:b/>
          <w:bCs/>
          <w:color w:val="222222"/>
          <w:sz w:val="21"/>
          <w:szCs w:val="21"/>
        </w:rPr>
        <w:t>ИССЛЕЩОВАТЕЛЮКИЙ</w:t>
      </w:r>
      <w:r w:rsidRPr="00E4402F">
        <w:rPr>
          <w:rFonts w:ascii="Helvetica" w:hAnsi="Helvetica" w:cs="Helvetica"/>
          <w:b/>
          <w:bCs/>
          <w:color w:val="222222"/>
          <w:sz w:val="21"/>
          <w:szCs w:val="21"/>
        </w:rPr>
        <w:t xml:space="preserve"> </w:t>
      </w:r>
      <w:r w:rsidRPr="00E4402F">
        <w:rPr>
          <w:rFonts w:ascii="Helvetica" w:hAnsi="Helvetica" w:cs="Helvetica" w:hint="eastAsia"/>
          <w:b/>
          <w:bCs/>
          <w:color w:val="222222"/>
          <w:sz w:val="21"/>
          <w:szCs w:val="21"/>
        </w:rPr>
        <w:t>ИНСТИТУТ</w:t>
      </w:r>
      <w:r w:rsidRPr="00E4402F">
        <w:rPr>
          <w:rFonts w:ascii="Helvetica" w:hAnsi="Helvetica" w:cs="Helvetica"/>
          <w:b/>
          <w:bCs/>
          <w:color w:val="222222"/>
          <w:sz w:val="21"/>
          <w:szCs w:val="21"/>
        </w:rPr>
        <w:t xml:space="preserve"> </w:t>
      </w:r>
      <w:r w:rsidRPr="00E4402F">
        <w:rPr>
          <w:rFonts w:ascii="Helvetica" w:hAnsi="Helvetica" w:cs="Helvetica" w:hint="eastAsia"/>
          <w:b/>
          <w:bCs/>
          <w:color w:val="222222"/>
          <w:sz w:val="21"/>
          <w:szCs w:val="21"/>
        </w:rPr>
        <w:t>РАСТЕНИЕВОДСТВА</w:t>
      </w:r>
      <w:r w:rsidRPr="00E4402F">
        <w:rPr>
          <w:rFonts w:ascii="Helvetica" w:hAnsi="Helvetica" w:cs="Helvetica"/>
          <w:b/>
          <w:bCs/>
          <w:color w:val="222222"/>
          <w:sz w:val="21"/>
          <w:szCs w:val="21"/>
        </w:rPr>
        <w:t xml:space="preserve"> </w:t>
      </w:r>
      <w:r w:rsidRPr="00E4402F">
        <w:rPr>
          <w:rFonts w:ascii="Helvetica" w:hAnsi="Helvetica" w:cs="Helvetica" w:hint="eastAsia"/>
          <w:b/>
          <w:bCs/>
          <w:color w:val="222222"/>
          <w:sz w:val="21"/>
          <w:szCs w:val="21"/>
        </w:rPr>
        <w:t>имени</w:t>
      </w:r>
      <w:r w:rsidRPr="00E4402F">
        <w:rPr>
          <w:rFonts w:ascii="Helvetica" w:hAnsi="Helvetica" w:cs="Helvetica"/>
          <w:b/>
          <w:bCs/>
          <w:color w:val="222222"/>
          <w:sz w:val="21"/>
          <w:szCs w:val="21"/>
        </w:rPr>
        <w:t xml:space="preserve"> </w:t>
      </w:r>
      <w:r w:rsidRPr="00E4402F">
        <w:rPr>
          <w:rFonts w:ascii="Helvetica" w:hAnsi="Helvetica" w:cs="Helvetica" w:hint="eastAsia"/>
          <w:b/>
          <w:bCs/>
          <w:color w:val="222222"/>
          <w:sz w:val="21"/>
          <w:szCs w:val="21"/>
        </w:rPr>
        <w:t>Н</w:t>
      </w:r>
      <w:r w:rsidRPr="00E4402F">
        <w:rPr>
          <w:rFonts w:ascii="Helvetica" w:hAnsi="Helvetica" w:cs="Helvetica"/>
          <w:b/>
          <w:bCs/>
          <w:color w:val="222222"/>
          <w:sz w:val="21"/>
          <w:szCs w:val="21"/>
        </w:rPr>
        <w:t>.</w:t>
      </w:r>
      <w:r w:rsidRPr="00E4402F">
        <w:rPr>
          <w:rFonts w:ascii="Helvetica" w:hAnsi="Helvetica" w:cs="Helvetica" w:hint="eastAsia"/>
          <w:b/>
          <w:bCs/>
          <w:color w:val="222222"/>
          <w:sz w:val="21"/>
          <w:szCs w:val="21"/>
        </w:rPr>
        <w:t>И</w:t>
      </w:r>
      <w:r w:rsidRPr="00E4402F">
        <w:rPr>
          <w:rFonts w:ascii="Helvetica" w:hAnsi="Helvetica" w:cs="Helvetica"/>
          <w:b/>
          <w:bCs/>
          <w:color w:val="222222"/>
          <w:sz w:val="21"/>
          <w:szCs w:val="21"/>
        </w:rPr>
        <w:t>.</w:t>
      </w:r>
      <w:r w:rsidRPr="00E4402F">
        <w:rPr>
          <w:rFonts w:ascii="Helvetica" w:hAnsi="Helvetica" w:cs="Helvetica" w:hint="eastAsia"/>
          <w:b/>
          <w:bCs/>
          <w:color w:val="222222"/>
          <w:sz w:val="21"/>
          <w:szCs w:val="21"/>
        </w:rPr>
        <w:t>ВАВИЛОВА</w:t>
      </w:r>
      <w:r w:rsidRPr="00E4402F">
        <w:rPr>
          <w:rFonts w:ascii="Helvetica" w:hAnsi="Helvetica" w:cs="Helvetica"/>
          <w:b/>
          <w:bCs/>
          <w:color w:val="222222"/>
          <w:sz w:val="21"/>
          <w:szCs w:val="21"/>
        </w:rPr>
        <w:t xml:space="preserve"> </w:t>
      </w:r>
      <w:r w:rsidRPr="00E4402F">
        <w:rPr>
          <w:rFonts w:ascii="Helvetica" w:hAnsi="Helvetica" w:cs="Helvetica" w:hint="eastAsia"/>
          <w:b/>
          <w:bCs/>
          <w:color w:val="222222"/>
          <w:sz w:val="21"/>
          <w:szCs w:val="21"/>
        </w:rPr>
        <w:t>На</w:t>
      </w:r>
      <w:r w:rsidRPr="00E4402F">
        <w:rPr>
          <w:rFonts w:ascii="Helvetica" w:hAnsi="Helvetica" w:cs="Helvetica"/>
          <w:b/>
          <w:bCs/>
          <w:color w:val="222222"/>
          <w:sz w:val="21"/>
          <w:szCs w:val="21"/>
        </w:rPr>
        <w:t xml:space="preserve"> </w:t>
      </w:r>
      <w:r w:rsidRPr="00E4402F">
        <w:rPr>
          <w:rFonts w:ascii="Helvetica" w:hAnsi="Helvetica" w:cs="Helvetica" w:hint="eastAsia"/>
          <w:b/>
          <w:bCs/>
          <w:color w:val="222222"/>
          <w:sz w:val="21"/>
          <w:szCs w:val="21"/>
        </w:rPr>
        <w:t>правах</w:t>
      </w:r>
      <w:r w:rsidRPr="00E4402F">
        <w:rPr>
          <w:rFonts w:ascii="Helvetica" w:hAnsi="Helvetica" w:cs="Helvetica"/>
          <w:b/>
          <w:bCs/>
          <w:color w:val="222222"/>
          <w:sz w:val="21"/>
          <w:szCs w:val="21"/>
        </w:rPr>
        <w:t xml:space="preserve"> </w:t>
      </w:r>
      <w:r w:rsidRPr="00E4402F">
        <w:rPr>
          <w:rFonts w:ascii="Helvetica" w:hAnsi="Helvetica" w:cs="Helvetica" w:hint="eastAsia"/>
          <w:b/>
          <w:bCs/>
          <w:color w:val="222222"/>
          <w:sz w:val="21"/>
          <w:szCs w:val="21"/>
        </w:rPr>
        <w:t>руковдся</w:t>
      </w:r>
      <w:r w:rsidRPr="00E4402F">
        <w:rPr>
          <w:rFonts w:ascii="Helvetica" w:hAnsi="Helvetica" w:cs="Helvetica"/>
          <w:b/>
          <w:bCs/>
          <w:color w:val="222222"/>
          <w:sz w:val="21"/>
          <w:szCs w:val="21"/>
        </w:rPr>
        <w:t xml:space="preserve"> </w:t>
      </w:r>
      <w:r w:rsidRPr="00E4402F">
        <w:rPr>
          <w:rFonts w:ascii="Helvetica" w:hAnsi="Helvetica" w:cs="Helvetica" w:hint="eastAsia"/>
          <w:b/>
          <w:bCs/>
          <w:color w:val="222222"/>
          <w:sz w:val="21"/>
          <w:szCs w:val="21"/>
        </w:rPr>
        <w:t>ЕАХАРЕВА</w:t>
      </w:r>
      <w:r w:rsidRPr="00E4402F">
        <w:rPr>
          <w:rFonts w:ascii="Helvetica" w:hAnsi="Helvetica" w:cs="Helvetica"/>
          <w:b/>
          <w:bCs/>
          <w:color w:val="222222"/>
          <w:sz w:val="21"/>
          <w:szCs w:val="21"/>
        </w:rPr>
        <w:t xml:space="preserve"> </w:t>
      </w:r>
      <w:r w:rsidRPr="00E4402F">
        <w:rPr>
          <w:rFonts w:ascii="Helvetica" w:hAnsi="Helvetica" w:cs="Helvetica" w:hint="eastAsia"/>
          <w:b/>
          <w:bCs/>
          <w:color w:val="222222"/>
          <w:sz w:val="21"/>
          <w:szCs w:val="21"/>
        </w:rPr>
        <w:t>СОФЫ</w:t>
      </w:r>
      <w:r w:rsidRPr="00E4402F">
        <w:rPr>
          <w:rFonts w:ascii="Helvetica" w:hAnsi="Helvetica" w:cs="Helvetica"/>
          <w:b/>
          <w:bCs/>
          <w:color w:val="222222"/>
          <w:sz w:val="21"/>
          <w:szCs w:val="21"/>
        </w:rPr>
        <w:t xml:space="preserve"> </w:t>
      </w:r>
      <w:r w:rsidRPr="00E4402F">
        <w:rPr>
          <w:rFonts w:ascii="Helvetica" w:hAnsi="Helvetica" w:cs="Helvetica" w:hint="eastAsia"/>
          <w:b/>
          <w:bCs/>
          <w:color w:val="222222"/>
          <w:sz w:val="21"/>
          <w:szCs w:val="21"/>
        </w:rPr>
        <w:t>НИКИФОРОВНА</w:t>
      </w:r>
      <w:r w:rsidRPr="00E4402F">
        <w:rPr>
          <w:rFonts w:ascii="Helvetica" w:hAnsi="Helvetica" w:cs="Helvetica"/>
          <w:b/>
          <w:bCs/>
          <w:color w:val="222222"/>
          <w:sz w:val="21"/>
          <w:szCs w:val="21"/>
        </w:rPr>
        <w:t xml:space="preserve"> </w:t>
      </w:r>
      <w:r w:rsidRPr="00E4402F">
        <w:rPr>
          <w:rFonts w:ascii="Helvetica" w:hAnsi="Helvetica" w:cs="Helvetica" w:hint="eastAsia"/>
          <w:b/>
          <w:bCs/>
          <w:color w:val="222222"/>
          <w:sz w:val="21"/>
          <w:szCs w:val="21"/>
        </w:rPr>
        <w:t>уде</w:t>
      </w:r>
      <w:r w:rsidRPr="00E4402F">
        <w:rPr>
          <w:rFonts w:ascii="Helvetica" w:hAnsi="Helvetica" w:cs="Helvetica"/>
          <w:b/>
          <w:bCs/>
          <w:color w:val="222222"/>
          <w:sz w:val="21"/>
          <w:szCs w:val="21"/>
        </w:rPr>
        <w:t xml:space="preserve"> 581.9:(66)+(07):(47) </w:t>
      </w:r>
      <w:r w:rsidRPr="00E4402F">
        <w:rPr>
          <w:rFonts w:ascii="Helvetica" w:hAnsi="Helvetica" w:cs="Helvetica" w:hint="eastAsia"/>
          <w:b/>
          <w:bCs/>
          <w:color w:val="222222"/>
          <w:sz w:val="21"/>
          <w:szCs w:val="21"/>
        </w:rPr>
        <w:t>ВОЗДЕЛЫВАЕМЫЕ</w:t>
      </w:r>
      <w:r w:rsidRPr="00E4402F">
        <w:rPr>
          <w:rFonts w:ascii="Helvetica" w:hAnsi="Helvetica" w:cs="Helvetica"/>
          <w:b/>
          <w:bCs/>
          <w:color w:val="222222"/>
          <w:sz w:val="21"/>
          <w:szCs w:val="21"/>
        </w:rPr>
        <w:t xml:space="preserve"> </w:t>
      </w:r>
      <w:r w:rsidRPr="00E4402F">
        <w:rPr>
          <w:rFonts w:ascii="Helvetica" w:hAnsi="Helvetica" w:cs="Helvetica" w:hint="eastAsia"/>
          <w:b/>
          <w:bCs/>
          <w:color w:val="222222"/>
          <w:sz w:val="21"/>
          <w:szCs w:val="21"/>
        </w:rPr>
        <w:t>РАСТЕНИЯ</w:t>
      </w:r>
      <w:r w:rsidRPr="00E4402F">
        <w:rPr>
          <w:rFonts w:ascii="Helvetica" w:hAnsi="Helvetica" w:cs="Helvetica"/>
          <w:b/>
          <w:bCs/>
          <w:color w:val="222222"/>
          <w:sz w:val="21"/>
          <w:szCs w:val="21"/>
        </w:rPr>
        <w:t xml:space="preserve"> </w:t>
      </w:r>
      <w:r w:rsidRPr="00E4402F">
        <w:rPr>
          <w:rFonts w:ascii="Helvetica" w:hAnsi="Helvetica" w:cs="Helvetica" w:hint="eastAsia"/>
          <w:b/>
          <w:bCs/>
          <w:color w:val="222222"/>
          <w:sz w:val="21"/>
          <w:szCs w:val="21"/>
        </w:rPr>
        <w:t>И</w:t>
      </w:r>
      <w:r w:rsidRPr="00E4402F">
        <w:rPr>
          <w:rFonts w:ascii="Helvetica" w:hAnsi="Helvetica" w:cs="Helvetica"/>
          <w:b/>
          <w:bCs/>
          <w:color w:val="222222"/>
          <w:sz w:val="21"/>
          <w:szCs w:val="21"/>
        </w:rPr>
        <w:t xml:space="preserve"> </w:t>
      </w:r>
      <w:r w:rsidRPr="00E4402F">
        <w:rPr>
          <w:rFonts w:ascii="Helvetica" w:hAnsi="Helvetica" w:cs="Helvetica" w:hint="eastAsia"/>
          <w:b/>
          <w:bCs/>
          <w:color w:val="222222"/>
          <w:sz w:val="21"/>
          <w:szCs w:val="21"/>
        </w:rPr>
        <w:t>ИХ</w:t>
      </w:r>
      <w:r w:rsidRPr="00E4402F">
        <w:rPr>
          <w:rFonts w:ascii="Helvetica" w:hAnsi="Helvetica" w:cs="Helvetica"/>
          <w:b/>
          <w:bCs/>
          <w:color w:val="222222"/>
          <w:sz w:val="21"/>
          <w:szCs w:val="21"/>
        </w:rPr>
        <w:t xml:space="preserve"> </w:t>
      </w:r>
      <w:r w:rsidRPr="00E4402F">
        <w:rPr>
          <w:rFonts w:ascii="Helvetica" w:hAnsi="Helvetica" w:cs="Helvetica" w:hint="eastAsia"/>
          <w:b/>
          <w:bCs/>
          <w:color w:val="222222"/>
          <w:sz w:val="21"/>
          <w:szCs w:val="21"/>
        </w:rPr>
        <w:t>ДИКИЕ</w:t>
      </w:r>
      <w:r w:rsidRPr="00E4402F">
        <w:rPr>
          <w:rFonts w:ascii="Helvetica" w:hAnsi="Helvetica" w:cs="Helvetica"/>
          <w:b/>
          <w:bCs/>
          <w:color w:val="222222"/>
          <w:sz w:val="21"/>
          <w:szCs w:val="21"/>
        </w:rPr>
        <w:t xml:space="preserve"> </w:t>
      </w:r>
      <w:r w:rsidRPr="00E4402F">
        <w:rPr>
          <w:rFonts w:ascii="Helvetica" w:hAnsi="Helvetica" w:cs="Helvetica" w:hint="eastAsia"/>
          <w:b/>
          <w:bCs/>
          <w:color w:val="222222"/>
          <w:sz w:val="21"/>
          <w:szCs w:val="21"/>
        </w:rPr>
        <w:t>СОРОДИЧИ</w:t>
      </w:r>
      <w:r w:rsidRPr="00E4402F">
        <w:rPr>
          <w:rFonts w:ascii="Helvetica" w:hAnsi="Helvetica" w:cs="Helvetica"/>
          <w:b/>
          <w:bCs/>
          <w:color w:val="222222"/>
          <w:sz w:val="21"/>
          <w:szCs w:val="21"/>
        </w:rPr>
        <w:t xml:space="preserve"> </w:t>
      </w:r>
      <w:r w:rsidRPr="00E4402F">
        <w:rPr>
          <w:rFonts w:ascii="Helvetica" w:hAnsi="Helvetica" w:cs="Helvetica" w:hint="eastAsia"/>
          <w:b/>
          <w:bCs/>
          <w:color w:val="222222"/>
          <w:sz w:val="21"/>
          <w:szCs w:val="21"/>
        </w:rPr>
        <w:t>В</w:t>
      </w:r>
      <w:r w:rsidRPr="00E4402F">
        <w:rPr>
          <w:rFonts w:ascii="Helvetica" w:hAnsi="Helvetica" w:cs="Helvetica"/>
          <w:b/>
          <w:bCs/>
          <w:color w:val="222222"/>
          <w:sz w:val="21"/>
          <w:szCs w:val="21"/>
        </w:rPr>
        <w:t xml:space="preserve"> </w:t>
      </w:r>
      <w:r w:rsidRPr="00E4402F">
        <w:rPr>
          <w:rFonts w:ascii="Helvetica" w:hAnsi="Helvetica" w:cs="Helvetica" w:hint="eastAsia"/>
          <w:b/>
          <w:bCs/>
          <w:color w:val="222222"/>
          <w:sz w:val="21"/>
          <w:szCs w:val="21"/>
        </w:rPr>
        <w:t>ЗАПАДНОЙ</w:t>
      </w:r>
      <w:r w:rsidRPr="00E4402F">
        <w:rPr>
          <w:rFonts w:ascii="Helvetica" w:hAnsi="Helvetica" w:cs="Helvetica"/>
          <w:b/>
          <w:bCs/>
          <w:color w:val="222222"/>
          <w:sz w:val="21"/>
          <w:szCs w:val="21"/>
        </w:rPr>
        <w:t xml:space="preserve"> </w:t>
      </w:r>
      <w:r w:rsidRPr="00E4402F">
        <w:rPr>
          <w:rFonts w:ascii="Helvetica" w:hAnsi="Helvetica" w:cs="Helvetica" w:hint="eastAsia"/>
          <w:b/>
          <w:bCs/>
          <w:color w:val="222222"/>
          <w:sz w:val="21"/>
          <w:szCs w:val="21"/>
        </w:rPr>
        <w:t>И</w:t>
      </w:r>
      <w:r w:rsidRPr="00E4402F">
        <w:rPr>
          <w:rFonts w:ascii="Helvetica" w:hAnsi="Helvetica" w:cs="Helvetica"/>
          <w:b/>
          <w:bCs/>
          <w:color w:val="222222"/>
          <w:sz w:val="21"/>
          <w:szCs w:val="21"/>
        </w:rPr>
        <w:t xml:space="preserve"> </w:t>
      </w:r>
      <w:r w:rsidRPr="00E4402F">
        <w:rPr>
          <w:rFonts w:ascii="Helvetica" w:hAnsi="Helvetica" w:cs="Helvetica" w:hint="eastAsia"/>
          <w:b/>
          <w:bCs/>
          <w:color w:val="222222"/>
          <w:sz w:val="21"/>
          <w:szCs w:val="21"/>
        </w:rPr>
        <w:t>ЦЕНТРАЛЬНОЙ</w:t>
      </w:r>
      <w:r w:rsidRPr="00E4402F">
        <w:rPr>
          <w:rFonts w:ascii="Helvetica" w:hAnsi="Helvetica" w:cs="Helvetica"/>
          <w:b/>
          <w:bCs/>
          <w:color w:val="222222"/>
          <w:sz w:val="21"/>
          <w:szCs w:val="21"/>
        </w:rPr>
        <w:t xml:space="preserve"> </w:t>
      </w:r>
      <w:r w:rsidRPr="00E4402F">
        <w:rPr>
          <w:rFonts w:ascii="Helvetica" w:hAnsi="Helvetica" w:cs="Helvetica" w:hint="eastAsia"/>
          <w:b/>
          <w:bCs/>
          <w:color w:val="222222"/>
          <w:sz w:val="21"/>
          <w:szCs w:val="21"/>
        </w:rPr>
        <w:t>АФРИКЕ</w:t>
      </w:r>
      <w:r w:rsidRPr="00E4402F">
        <w:rPr>
          <w:rFonts w:ascii="Helvetica" w:hAnsi="Helvetica" w:cs="Helvetica"/>
          <w:b/>
          <w:bCs/>
          <w:color w:val="222222"/>
          <w:sz w:val="21"/>
          <w:szCs w:val="21"/>
        </w:rPr>
        <w:t xml:space="preserve"> </w:t>
      </w:r>
      <w:r w:rsidRPr="00E4402F">
        <w:rPr>
          <w:rFonts w:ascii="Helvetica" w:hAnsi="Helvetica" w:cs="Helvetica" w:hint="eastAsia"/>
          <w:b/>
          <w:bCs/>
          <w:color w:val="222222"/>
          <w:sz w:val="21"/>
          <w:szCs w:val="21"/>
        </w:rPr>
        <w:t>И</w:t>
      </w:r>
      <w:r w:rsidRPr="00E4402F">
        <w:rPr>
          <w:rFonts w:ascii="Helvetica" w:hAnsi="Helvetica" w:cs="Helvetica"/>
          <w:b/>
          <w:bCs/>
          <w:color w:val="222222"/>
          <w:sz w:val="21"/>
          <w:szCs w:val="21"/>
        </w:rPr>
        <w:t xml:space="preserve"> </w:t>
      </w:r>
      <w:r w:rsidRPr="00E4402F">
        <w:rPr>
          <w:rFonts w:ascii="Helvetica" w:hAnsi="Helvetica" w:cs="Helvetica" w:hint="eastAsia"/>
          <w:b/>
          <w:bCs/>
          <w:color w:val="222222"/>
          <w:sz w:val="21"/>
          <w:szCs w:val="21"/>
        </w:rPr>
        <w:t>ПЕРСПЖТИВЫ</w:t>
      </w:r>
      <w:r w:rsidRPr="00E4402F">
        <w:rPr>
          <w:rFonts w:ascii="Helvetica" w:hAnsi="Helvetica" w:cs="Helvetica"/>
          <w:b/>
          <w:bCs/>
          <w:color w:val="222222"/>
          <w:sz w:val="21"/>
          <w:szCs w:val="21"/>
        </w:rPr>
        <w:t xml:space="preserve"> </w:t>
      </w:r>
      <w:r w:rsidRPr="00E4402F">
        <w:rPr>
          <w:rFonts w:ascii="Helvetica" w:hAnsi="Helvetica" w:cs="Helvetica" w:hint="eastAsia"/>
          <w:b/>
          <w:bCs/>
          <w:color w:val="222222"/>
          <w:sz w:val="21"/>
          <w:szCs w:val="21"/>
        </w:rPr>
        <w:t>ИХ</w:t>
      </w:r>
      <w:r w:rsidRPr="00E4402F">
        <w:rPr>
          <w:rFonts w:ascii="Helvetica" w:hAnsi="Helvetica" w:cs="Helvetica"/>
          <w:b/>
          <w:bCs/>
          <w:color w:val="222222"/>
          <w:sz w:val="21"/>
          <w:szCs w:val="21"/>
        </w:rPr>
        <w:t xml:space="preserve"> </w:t>
      </w:r>
      <w:r w:rsidRPr="00E4402F">
        <w:rPr>
          <w:rFonts w:ascii="Helvetica" w:hAnsi="Helvetica" w:cs="Helvetica" w:hint="eastAsia"/>
          <w:b/>
          <w:bCs/>
          <w:color w:val="222222"/>
          <w:sz w:val="21"/>
          <w:szCs w:val="21"/>
        </w:rPr>
        <w:t>ИСПОЛЬЗОВАНИЯ</w:t>
      </w:r>
      <w:r w:rsidRPr="00E4402F">
        <w:rPr>
          <w:rFonts w:ascii="Helvetica" w:hAnsi="Helvetica" w:cs="Helvetica"/>
          <w:b/>
          <w:bCs/>
          <w:color w:val="222222"/>
          <w:sz w:val="21"/>
          <w:szCs w:val="21"/>
        </w:rPr>
        <w:t xml:space="preserve"> </w:t>
      </w:r>
      <w:r w:rsidRPr="00E4402F">
        <w:rPr>
          <w:rFonts w:ascii="Helvetica" w:hAnsi="Helvetica" w:cs="Helvetica" w:hint="eastAsia"/>
          <w:b/>
          <w:bCs/>
          <w:color w:val="222222"/>
          <w:sz w:val="21"/>
          <w:szCs w:val="21"/>
        </w:rPr>
        <w:t>В</w:t>
      </w:r>
      <w:r w:rsidRPr="00E4402F">
        <w:rPr>
          <w:rFonts w:ascii="Helvetica" w:hAnsi="Helvetica" w:cs="Helvetica"/>
          <w:b/>
          <w:bCs/>
          <w:color w:val="222222"/>
          <w:sz w:val="21"/>
          <w:szCs w:val="21"/>
        </w:rPr>
        <w:t xml:space="preserve"> </w:t>
      </w:r>
      <w:r w:rsidRPr="00E4402F">
        <w:rPr>
          <w:rFonts w:ascii="Helvetica" w:hAnsi="Helvetica" w:cs="Helvetica" w:hint="eastAsia"/>
          <w:b/>
          <w:bCs/>
          <w:color w:val="222222"/>
          <w:sz w:val="21"/>
          <w:szCs w:val="21"/>
        </w:rPr>
        <w:t>СССР</w:t>
      </w:r>
      <w:r w:rsidRPr="00E4402F">
        <w:rPr>
          <w:rFonts w:ascii="Helvetica" w:hAnsi="Helvetica" w:cs="Helvetica"/>
          <w:b/>
          <w:bCs/>
          <w:color w:val="222222"/>
          <w:sz w:val="21"/>
          <w:szCs w:val="21"/>
        </w:rPr>
        <w:t xml:space="preserve"> </w:t>
      </w:r>
      <w:r w:rsidRPr="00E4402F">
        <w:rPr>
          <w:rFonts w:ascii="Helvetica" w:hAnsi="Helvetica" w:cs="Helvetica" w:hint="eastAsia"/>
          <w:b/>
          <w:bCs/>
          <w:color w:val="222222"/>
          <w:sz w:val="21"/>
          <w:szCs w:val="21"/>
        </w:rPr>
        <w:t>•</w:t>
      </w:r>
      <w:r w:rsidRPr="00E4402F">
        <w:rPr>
          <w:rFonts w:ascii="Helvetica" w:hAnsi="Helvetica" w:cs="Helvetica"/>
          <w:b/>
          <w:bCs/>
          <w:color w:val="222222"/>
          <w:sz w:val="21"/>
          <w:szCs w:val="21"/>
        </w:rPr>
        <w:t xml:space="preserve"> </w:t>
      </w:r>
      <w:r w:rsidRPr="00E4402F">
        <w:rPr>
          <w:rFonts w:ascii="Helvetica" w:hAnsi="Helvetica" w:cs="Helvetica" w:hint="eastAsia"/>
          <w:b/>
          <w:bCs/>
          <w:color w:val="222222"/>
          <w:sz w:val="21"/>
          <w:szCs w:val="21"/>
        </w:rPr>
        <w:t>Специальность</w:t>
      </w:r>
    </w:p>
    <w:p w14:paraId="6D10D45F" w14:textId="77777777" w:rsidR="00E4402F" w:rsidRPr="00E4402F" w:rsidRDefault="00E4402F" w:rsidP="00E4402F">
      <w:pPr>
        <w:rPr>
          <w:rFonts w:ascii="Helvetica" w:hAnsi="Helvetica" w:cs="Helvetica"/>
          <w:b/>
          <w:bCs/>
          <w:color w:val="222222"/>
          <w:sz w:val="21"/>
          <w:szCs w:val="21"/>
        </w:rPr>
      </w:pPr>
      <w:r w:rsidRPr="00E4402F">
        <w:rPr>
          <w:rFonts w:ascii="Helvetica" w:hAnsi="Helvetica" w:cs="Helvetica" w:hint="eastAsia"/>
          <w:b/>
          <w:bCs/>
          <w:color w:val="222222"/>
          <w:sz w:val="21"/>
          <w:szCs w:val="21"/>
        </w:rPr>
        <w:t>стр</w:t>
      </w:r>
      <w:r w:rsidRPr="00E4402F">
        <w:rPr>
          <w:rFonts w:ascii="Helvetica" w:hAnsi="Helvetica" w:cs="Helvetica"/>
          <w:b/>
          <w:bCs/>
          <w:color w:val="222222"/>
          <w:sz w:val="21"/>
          <w:szCs w:val="21"/>
        </w:rPr>
        <w:t>. 458</w:t>
      </w:r>
    </w:p>
    <w:p w14:paraId="39B0437D" w14:textId="77777777" w:rsidR="00E4402F" w:rsidRPr="00E4402F" w:rsidRDefault="00E4402F" w:rsidP="00E4402F">
      <w:pPr>
        <w:rPr>
          <w:rFonts w:ascii="Helvetica" w:hAnsi="Helvetica" w:cs="Helvetica"/>
          <w:b/>
          <w:bCs/>
          <w:color w:val="222222"/>
          <w:sz w:val="21"/>
          <w:szCs w:val="21"/>
        </w:rPr>
      </w:pPr>
      <w:r w:rsidRPr="00E4402F">
        <w:rPr>
          <w:rFonts w:ascii="Helvetica" w:hAnsi="Helvetica" w:cs="Helvetica" w:hint="eastAsia"/>
          <w:b/>
          <w:bCs/>
          <w:color w:val="222222"/>
          <w:sz w:val="21"/>
          <w:szCs w:val="21"/>
        </w:rPr>
        <w:t>научного</w:t>
      </w:r>
      <w:r w:rsidRPr="00E4402F">
        <w:rPr>
          <w:rFonts w:ascii="Helvetica" w:hAnsi="Helvetica" w:cs="Helvetica"/>
          <w:b/>
          <w:bCs/>
          <w:color w:val="222222"/>
          <w:sz w:val="21"/>
          <w:szCs w:val="21"/>
        </w:rPr>
        <w:t xml:space="preserve"> </w:t>
      </w:r>
      <w:r w:rsidRPr="00E4402F">
        <w:rPr>
          <w:rFonts w:ascii="Helvetica" w:hAnsi="Helvetica" w:cs="Helvetica" w:hint="eastAsia"/>
          <w:b/>
          <w:bCs/>
          <w:color w:val="222222"/>
          <w:sz w:val="21"/>
          <w:szCs w:val="21"/>
        </w:rPr>
        <w:t>сотрудника</w:t>
      </w:r>
      <w:r w:rsidRPr="00E4402F">
        <w:rPr>
          <w:rFonts w:ascii="Helvetica" w:hAnsi="Helvetica" w:cs="Helvetica"/>
          <w:b/>
          <w:bCs/>
          <w:color w:val="222222"/>
          <w:sz w:val="21"/>
          <w:szCs w:val="21"/>
        </w:rPr>
        <w:t xml:space="preserve"> </w:t>
      </w:r>
      <w:r w:rsidRPr="00E4402F">
        <w:rPr>
          <w:rFonts w:ascii="Helvetica" w:hAnsi="Helvetica" w:cs="Helvetica" w:hint="eastAsia"/>
          <w:b/>
          <w:bCs/>
          <w:color w:val="222222"/>
          <w:sz w:val="21"/>
          <w:szCs w:val="21"/>
        </w:rPr>
        <w:t>отдела</w:t>
      </w:r>
      <w:r w:rsidRPr="00E4402F">
        <w:rPr>
          <w:rFonts w:ascii="Helvetica" w:hAnsi="Helvetica" w:cs="Helvetica"/>
          <w:b/>
          <w:bCs/>
          <w:color w:val="222222"/>
          <w:sz w:val="21"/>
          <w:szCs w:val="21"/>
        </w:rPr>
        <w:t xml:space="preserve"> </w:t>
      </w:r>
      <w:r w:rsidRPr="00E4402F">
        <w:rPr>
          <w:rFonts w:ascii="Helvetica" w:hAnsi="Helvetica" w:cs="Helvetica" w:hint="eastAsia"/>
          <w:b/>
          <w:bCs/>
          <w:color w:val="222222"/>
          <w:sz w:val="21"/>
          <w:szCs w:val="21"/>
        </w:rPr>
        <w:t>интродукции</w:t>
      </w:r>
      <w:r w:rsidRPr="00E4402F">
        <w:rPr>
          <w:rFonts w:ascii="Helvetica" w:hAnsi="Helvetica" w:cs="Helvetica"/>
          <w:b/>
          <w:bCs/>
          <w:color w:val="222222"/>
          <w:sz w:val="21"/>
          <w:szCs w:val="21"/>
        </w:rPr>
        <w:t xml:space="preserve"> </w:t>
      </w:r>
      <w:r w:rsidRPr="00E4402F">
        <w:rPr>
          <w:rFonts w:ascii="Helvetica" w:hAnsi="Helvetica" w:cs="Helvetica" w:hint="eastAsia"/>
          <w:b/>
          <w:bCs/>
          <w:color w:val="222222"/>
          <w:sz w:val="21"/>
          <w:szCs w:val="21"/>
        </w:rPr>
        <w:t>Всесоюзного</w:t>
      </w:r>
      <w:r w:rsidRPr="00E4402F">
        <w:rPr>
          <w:rFonts w:ascii="Helvetica" w:hAnsi="Helvetica" w:cs="Helvetica"/>
          <w:b/>
          <w:bCs/>
          <w:color w:val="222222"/>
          <w:sz w:val="21"/>
          <w:szCs w:val="21"/>
        </w:rPr>
        <w:t xml:space="preserve"> </w:t>
      </w:r>
      <w:r w:rsidRPr="00E4402F">
        <w:rPr>
          <w:rFonts w:ascii="Helvetica" w:hAnsi="Helvetica" w:cs="Helvetica" w:hint="eastAsia"/>
          <w:b/>
          <w:bCs/>
          <w:color w:val="222222"/>
          <w:sz w:val="21"/>
          <w:szCs w:val="21"/>
        </w:rPr>
        <w:t>научно</w:t>
      </w:r>
      <w:r w:rsidRPr="00E4402F">
        <w:rPr>
          <w:rFonts w:ascii="Helvetica" w:hAnsi="Helvetica" w:cs="Helvetica"/>
          <w:b/>
          <w:bCs/>
          <w:color w:val="222222"/>
          <w:sz w:val="21"/>
          <w:szCs w:val="21"/>
        </w:rPr>
        <w:t>-</w:t>
      </w:r>
      <w:r w:rsidRPr="00E4402F">
        <w:rPr>
          <w:rFonts w:ascii="Helvetica" w:hAnsi="Helvetica" w:cs="Helvetica" w:hint="eastAsia"/>
          <w:b/>
          <w:bCs/>
          <w:color w:val="222222"/>
          <w:sz w:val="21"/>
          <w:szCs w:val="21"/>
        </w:rPr>
        <w:t>исследовательского</w:t>
      </w:r>
      <w:r w:rsidRPr="00E4402F">
        <w:rPr>
          <w:rFonts w:ascii="Helvetica" w:hAnsi="Helvetica" w:cs="Helvetica"/>
          <w:b/>
          <w:bCs/>
          <w:color w:val="222222"/>
          <w:sz w:val="21"/>
          <w:szCs w:val="21"/>
        </w:rPr>
        <w:t xml:space="preserve"> </w:t>
      </w:r>
      <w:r w:rsidRPr="00E4402F">
        <w:rPr>
          <w:rFonts w:ascii="Helvetica" w:hAnsi="Helvetica" w:cs="Helvetica" w:hint="eastAsia"/>
          <w:b/>
          <w:bCs/>
          <w:color w:val="222222"/>
          <w:sz w:val="21"/>
          <w:szCs w:val="21"/>
        </w:rPr>
        <w:t>института</w:t>
      </w:r>
      <w:r w:rsidRPr="00E4402F">
        <w:rPr>
          <w:rFonts w:ascii="Helvetica" w:hAnsi="Helvetica" w:cs="Helvetica"/>
          <w:b/>
          <w:bCs/>
          <w:color w:val="222222"/>
          <w:sz w:val="21"/>
          <w:szCs w:val="21"/>
        </w:rPr>
        <w:t xml:space="preserve"> </w:t>
      </w:r>
      <w:r w:rsidRPr="00E4402F">
        <w:rPr>
          <w:rFonts w:ascii="Helvetica" w:hAnsi="Helvetica" w:cs="Helvetica" w:hint="eastAsia"/>
          <w:b/>
          <w:bCs/>
          <w:color w:val="222222"/>
          <w:sz w:val="21"/>
          <w:szCs w:val="21"/>
        </w:rPr>
        <w:t>растениеводства</w:t>
      </w:r>
      <w:r w:rsidRPr="00E4402F">
        <w:rPr>
          <w:rFonts w:ascii="Helvetica" w:hAnsi="Helvetica" w:cs="Helvetica"/>
          <w:b/>
          <w:bCs/>
          <w:color w:val="222222"/>
          <w:sz w:val="21"/>
          <w:szCs w:val="21"/>
        </w:rPr>
        <w:t xml:space="preserve"> </w:t>
      </w:r>
      <w:r w:rsidRPr="00E4402F">
        <w:rPr>
          <w:rFonts w:ascii="Helvetica" w:hAnsi="Helvetica" w:cs="Helvetica" w:hint="eastAsia"/>
          <w:b/>
          <w:bCs/>
          <w:color w:val="222222"/>
          <w:sz w:val="21"/>
          <w:szCs w:val="21"/>
        </w:rPr>
        <w:t>им</w:t>
      </w:r>
      <w:r w:rsidRPr="00E4402F">
        <w:rPr>
          <w:rFonts w:ascii="Helvetica" w:hAnsi="Helvetica" w:cs="Helvetica"/>
          <w:b/>
          <w:bCs/>
          <w:color w:val="222222"/>
          <w:sz w:val="21"/>
          <w:szCs w:val="21"/>
        </w:rPr>
        <w:t xml:space="preserve">. </w:t>
      </w:r>
      <w:r w:rsidRPr="00E4402F">
        <w:rPr>
          <w:rFonts w:ascii="Helvetica" w:hAnsi="Helvetica" w:cs="Helvetica" w:hint="eastAsia"/>
          <w:b/>
          <w:bCs/>
          <w:color w:val="222222"/>
          <w:sz w:val="21"/>
          <w:szCs w:val="21"/>
        </w:rPr>
        <w:t>Н</w:t>
      </w:r>
      <w:r w:rsidRPr="00E4402F">
        <w:rPr>
          <w:rFonts w:ascii="Helvetica" w:hAnsi="Helvetica" w:cs="Helvetica"/>
          <w:b/>
          <w:bCs/>
          <w:color w:val="222222"/>
          <w:sz w:val="21"/>
          <w:szCs w:val="21"/>
        </w:rPr>
        <w:t>.</w:t>
      </w:r>
      <w:r w:rsidRPr="00E4402F">
        <w:rPr>
          <w:rFonts w:ascii="Helvetica" w:hAnsi="Helvetica" w:cs="Helvetica" w:hint="eastAsia"/>
          <w:b/>
          <w:bCs/>
          <w:color w:val="222222"/>
          <w:sz w:val="21"/>
          <w:szCs w:val="21"/>
        </w:rPr>
        <w:t>И</w:t>
      </w:r>
      <w:r w:rsidRPr="00E4402F">
        <w:rPr>
          <w:rFonts w:ascii="Helvetica" w:hAnsi="Helvetica" w:cs="Helvetica"/>
          <w:b/>
          <w:bCs/>
          <w:color w:val="222222"/>
          <w:sz w:val="21"/>
          <w:szCs w:val="21"/>
        </w:rPr>
        <w:t>.</w:t>
      </w:r>
      <w:r w:rsidRPr="00E4402F">
        <w:rPr>
          <w:rFonts w:ascii="Helvetica" w:hAnsi="Helvetica" w:cs="Helvetica" w:hint="eastAsia"/>
          <w:b/>
          <w:bCs/>
          <w:color w:val="222222"/>
          <w:sz w:val="21"/>
          <w:szCs w:val="21"/>
        </w:rPr>
        <w:t>Вавилова</w:t>
      </w:r>
      <w:r w:rsidRPr="00E4402F">
        <w:rPr>
          <w:rFonts w:ascii="Helvetica" w:hAnsi="Helvetica" w:cs="Helvetica"/>
          <w:b/>
          <w:bCs/>
          <w:color w:val="222222"/>
          <w:sz w:val="21"/>
          <w:szCs w:val="21"/>
        </w:rPr>
        <w:t xml:space="preserve">, </w:t>
      </w:r>
      <w:r w:rsidRPr="00E4402F">
        <w:rPr>
          <w:rFonts w:ascii="Helvetica" w:hAnsi="Helvetica" w:cs="Helvetica" w:hint="eastAsia"/>
          <w:b/>
          <w:bCs/>
          <w:color w:val="222222"/>
          <w:sz w:val="21"/>
          <w:szCs w:val="21"/>
        </w:rPr>
        <w:t>кандидата</w:t>
      </w:r>
      <w:r w:rsidRPr="00E4402F">
        <w:rPr>
          <w:rFonts w:ascii="Helvetica" w:hAnsi="Helvetica" w:cs="Helvetica"/>
          <w:b/>
          <w:bCs/>
          <w:color w:val="222222"/>
          <w:sz w:val="21"/>
          <w:szCs w:val="21"/>
        </w:rPr>
        <w:t xml:space="preserve"> </w:t>
      </w:r>
      <w:r w:rsidRPr="00E4402F">
        <w:rPr>
          <w:rFonts w:ascii="Helvetica" w:hAnsi="Helvetica" w:cs="Helvetica" w:hint="eastAsia"/>
          <w:b/>
          <w:bCs/>
          <w:color w:val="222222"/>
          <w:sz w:val="21"/>
          <w:szCs w:val="21"/>
        </w:rPr>
        <w:t>с</w:t>
      </w:r>
      <w:r w:rsidRPr="00E4402F">
        <w:rPr>
          <w:rFonts w:ascii="Helvetica" w:hAnsi="Helvetica" w:cs="Helvetica"/>
          <w:b/>
          <w:bCs/>
          <w:color w:val="222222"/>
          <w:sz w:val="21"/>
          <w:szCs w:val="21"/>
        </w:rPr>
        <w:t>.~</w:t>
      </w:r>
      <w:r w:rsidRPr="00E4402F">
        <w:rPr>
          <w:rFonts w:ascii="Helvetica" w:hAnsi="Helvetica" w:cs="Helvetica" w:hint="eastAsia"/>
          <w:b/>
          <w:bCs/>
          <w:color w:val="222222"/>
          <w:sz w:val="21"/>
          <w:szCs w:val="21"/>
        </w:rPr>
        <w:t>х</w:t>
      </w:r>
      <w:r w:rsidRPr="00E4402F">
        <w:rPr>
          <w:rFonts w:ascii="Helvetica" w:hAnsi="Helvetica" w:cs="Helvetica"/>
          <w:b/>
          <w:bCs/>
          <w:color w:val="222222"/>
          <w:sz w:val="21"/>
          <w:szCs w:val="21"/>
        </w:rPr>
        <w:t>.</w:t>
      </w:r>
      <w:r w:rsidRPr="00E4402F">
        <w:rPr>
          <w:rFonts w:ascii="Helvetica" w:hAnsi="Helvetica" w:cs="Helvetica" w:hint="eastAsia"/>
          <w:b/>
          <w:bCs/>
          <w:color w:val="222222"/>
          <w:sz w:val="21"/>
          <w:szCs w:val="21"/>
        </w:rPr>
        <w:t>я</w:t>
      </w:r>
      <w:r w:rsidRPr="00E4402F">
        <w:rPr>
          <w:rFonts w:ascii="Helvetica" w:hAnsi="Helvetica" w:cs="Helvetica"/>
          <w:b/>
          <w:bCs/>
          <w:color w:val="222222"/>
          <w:sz w:val="21"/>
          <w:szCs w:val="21"/>
        </w:rPr>
        <w:t>.</w:t>
      </w:r>
      <w:r w:rsidRPr="00E4402F">
        <w:rPr>
          <w:rFonts w:ascii="Helvetica" w:hAnsi="Helvetica" w:cs="Helvetica" w:hint="eastAsia"/>
          <w:b/>
          <w:bCs/>
          <w:color w:val="222222"/>
          <w:sz w:val="21"/>
          <w:szCs w:val="21"/>
        </w:rPr>
        <w:t>Бахаревой</w:t>
      </w:r>
      <w:r w:rsidRPr="00E4402F">
        <w:rPr>
          <w:rFonts w:ascii="Helvetica" w:hAnsi="Helvetica" w:cs="Helvetica"/>
          <w:b/>
          <w:bCs/>
          <w:color w:val="222222"/>
          <w:sz w:val="21"/>
          <w:szCs w:val="21"/>
        </w:rPr>
        <w:t xml:space="preserve"> </w:t>
      </w:r>
      <w:r w:rsidRPr="00E4402F">
        <w:rPr>
          <w:rFonts w:ascii="Helvetica" w:hAnsi="Helvetica" w:cs="Helvetica" w:hint="eastAsia"/>
          <w:b/>
          <w:bCs/>
          <w:color w:val="222222"/>
          <w:sz w:val="21"/>
          <w:szCs w:val="21"/>
        </w:rPr>
        <w:t>Софьи</w:t>
      </w:r>
      <w:r w:rsidRPr="00E4402F">
        <w:rPr>
          <w:rFonts w:ascii="Helvetica" w:hAnsi="Helvetica" w:cs="Helvetica"/>
          <w:b/>
          <w:bCs/>
          <w:color w:val="222222"/>
          <w:sz w:val="21"/>
          <w:szCs w:val="21"/>
        </w:rPr>
        <w:t xml:space="preserve"> </w:t>
      </w:r>
      <w:r w:rsidRPr="00E4402F">
        <w:rPr>
          <w:rFonts w:ascii="Helvetica" w:hAnsi="Helvetica" w:cs="Helvetica" w:hint="eastAsia"/>
          <w:b/>
          <w:bCs/>
          <w:color w:val="222222"/>
          <w:sz w:val="21"/>
          <w:szCs w:val="21"/>
        </w:rPr>
        <w:t>Никифоровны</w:t>
      </w:r>
      <w:r w:rsidRPr="00E4402F">
        <w:rPr>
          <w:rFonts w:ascii="Helvetica" w:hAnsi="Helvetica" w:cs="Helvetica"/>
          <w:b/>
          <w:bCs/>
          <w:color w:val="222222"/>
          <w:sz w:val="21"/>
          <w:szCs w:val="21"/>
        </w:rPr>
        <w:t xml:space="preserve"> </w:t>
      </w:r>
      <w:r w:rsidRPr="00E4402F">
        <w:rPr>
          <w:rFonts w:ascii="Helvetica" w:hAnsi="Helvetica" w:cs="Helvetica" w:hint="eastAsia"/>
          <w:b/>
          <w:bCs/>
          <w:color w:val="222222"/>
          <w:sz w:val="21"/>
          <w:szCs w:val="21"/>
        </w:rPr>
        <w:t>по</w:t>
      </w:r>
      <w:r w:rsidRPr="00E4402F">
        <w:rPr>
          <w:rFonts w:ascii="Helvetica" w:hAnsi="Helvetica" w:cs="Helvetica"/>
          <w:b/>
          <w:bCs/>
          <w:color w:val="222222"/>
          <w:sz w:val="21"/>
          <w:szCs w:val="21"/>
        </w:rPr>
        <w:t xml:space="preserve"> </w:t>
      </w:r>
      <w:r w:rsidRPr="00E4402F">
        <w:rPr>
          <w:rFonts w:ascii="Helvetica" w:hAnsi="Helvetica" w:cs="Helvetica" w:hint="eastAsia"/>
          <w:b/>
          <w:bCs/>
          <w:color w:val="222222"/>
          <w:sz w:val="21"/>
          <w:szCs w:val="21"/>
        </w:rPr>
        <w:t>диссертационной</w:t>
      </w:r>
      <w:r w:rsidRPr="00E4402F">
        <w:rPr>
          <w:rFonts w:ascii="Helvetica" w:hAnsi="Helvetica" w:cs="Helvetica"/>
          <w:b/>
          <w:bCs/>
          <w:color w:val="222222"/>
          <w:sz w:val="21"/>
          <w:szCs w:val="21"/>
        </w:rPr>
        <w:t xml:space="preserve"> </w:t>
      </w:r>
      <w:r w:rsidRPr="00E4402F">
        <w:rPr>
          <w:rFonts w:ascii="Helvetica" w:hAnsi="Helvetica" w:cs="Helvetica" w:hint="eastAsia"/>
          <w:b/>
          <w:bCs/>
          <w:color w:val="222222"/>
          <w:sz w:val="21"/>
          <w:szCs w:val="21"/>
        </w:rPr>
        <w:t>работе</w:t>
      </w:r>
      <w:r w:rsidRPr="00E4402F">
        <w:rPr>
          <w:rFonts w:ascii="Helvetica" w:hAnsi="Helvetica" w:cs="Helvetica"/>
          <w:b/>
          <w:bCs/>
          <w:color w:val="222222"/>
          <w:sz w:val="21"/>
          <w:szCs w:val="21"/>
        </w:rPr>
        <w:t xml:space="preserve"> "</w:t>
      </w:r>
      <w:r w:rsidRPr="00E4402F">
        <w:rPr>
          <w:rFonts w:ascii="Helvetica" w:hAnsi="Helvetica" w:cs="Helvetica" w:hint="eastAsia"/>
          <w:b/>
          <w:bCs/>
          <w:color w:val="222222"/>
          <w:sz w:val="21"/>
          <w:szCs w:val="21"/>
        </w:rPr>
        <w:t>Возделываемые</w:t>
      </w:r>
      <w:r w:rsidRPr="00E4402F">
        <w:rPr>
          <w:rFonts w:ascii="Helvetica" w:hAnsi="Helvetica" w:cs="Helvetica"/>
          <w:b/>
          <w:bCs/>
          <w:color w:val="222222"/>
          <w:sz w:val="21"/>
          <w:szCs w:val="21"/>
        </w:rPr>
        <w:t xml:space="preserve"> </w:t>
      </w:r>
      <w:r w:rsidRPr="00E4402F">
        <w:rPr>
          <w:rFonts w:ascii="Helvetica" w:hAnsi="Helvetica" w:cs="Helvetica" w:hint="eastAsia"/>
          <w:b/>
          <w:bCs/>
          <w:color w:val="222222"/>
          <w:sz w:val="21"/>
          <w:szCs w:val="21"/>
        </w:rPr>
        <w:t>растения</w:t>
      </w:r>
      <w:r w:rsidRPr="00E4402F">
        <w:rPr>
          <w:rFonts w:ascii="Helvetica" w:hAnsi="Helvetica" w:cs="Helvetica"/>
          <w:b/>
          <w:bCs/>
          <w:color w:val="222222"/>
          <w:sz w:val="21"/>
          <w:szCs w:val="21"/>
        </w:rPr>
        <w:t xml:space="preserve"> </w:t>
      </w:r>
      <w:r w:rsidRPr="00E4402F">
        <w:rPr>
          <w:rFonts w:ascii="Helvetica" w:hAnsi="Helvetica" w:cs="Helvetica" w:hint="eastAsia"/>
          <w:b/>
          <w:bCs/>
          <w:color w:val="222222"/>
          <w:sz w:val="21"/>
          <w:szCs w:val="21"/>
        </w:rPr>
        <w:t>и</w:t>
      </w:r>
      <w:r w:rsidRPr="00E4402F">
        <w:rPr>
          <w:rFonts w:ascii="Helvetica" w:hAnsi="Helvetica" w:cs="Helvetica"/>
          <w:b/>
          <w:bCs/>
          <w:color w:val="222222"/>
          <w:sz w:val="21"/>
          <w:szCs w:val="21"/>
        </w:rPr>
        <w:t xml:space="preserve"> </w:t>
      </w:r>
      <w:r w:rsidRPr="00E4402F">
        <w:rPr>
          <w:rFonts w:ascii="Helvetica" w:hAnsi="Helvetica" w:cs="Helvetica" w:hint="eastAsia"/>
          <w:b/>
          <w:bCs/>
          <w:color w:val="222222"/>
          <w:sz w:val="21"/>
          <w:szCs w:val="21"/>
        </w:rPr>
        <w:t>их</w:t>
      </w:r>
      <w:r w:rsidRPr="00E4402F">
        <w:rPr>
          <w:rFonts w:ascii="Helvetica" w:hAnsi="Helvetica" w:cs="Helvetica"/>
          <w:b/>
          <w:bCs/>
          <w:color w:val="222222"/>
          <w:sz w:val="21"/>
          <w:szCs w:val="21"/>
        </w:rPr>
        <w:t xml:space="preserve"> </w:t>
      </w:r>
      <w:r w:rsidRPr="00E4402F">
        <w:rPr>
          <w:rFonts w:ascii="Helvetica" w:hAnsi="Helvetica" w:cs="Helvetica" w:hint="eastAsia"/>
          <w:b/>
          <w:bCs/>
          <w:color w:val="222222"/>
          <w:sz w:val="21"/>
          <w:szCs w:val="21"/>
        </w:rPr>
        <w:t>дикие</w:t>
      </w:r>
      <w:r w:rsidRPr="00E4402F">
        <w:rPr>
          <w:rFonts w:ascii="Helvetica" w:hAnsi="Helvetica" w:cs="Helvetica"/>
          <w:b/>
          <w:bCs/>
          <w:color w:val="222222"/>
          <w:sz w:val="21"/>
          <w:szCs w:val="21"/>
        </w:rPr>
        <w:t xml:space="preserve"> </w:t>
      </w:r>
      <w:r w:rsidRPr="00E4402F">
        <w:rPr>
          <w:rFonts w:ascii="Helvetica" w:hAnsi="Helvetica" w:cs="Helvetica" w:hint="eastAsia"/>
          <w:b/>
          <w:bCs/>
          <w:color w:val="222222"/>
          <w:sz w:val="21"/>
          <w:szCs w:val="21"/>
        </w:rPr>
        <w:t>сородичи</w:t>
      </w:r>
      <w:r w:rsidRPr="00E4402F">
        <w:rPr>
          <w:rFonts w:ascii="Helvetica" w:hAnsi="Helvetica" w:cs="Helvetica"/>
          <w:b/>
          <w:bCs/>
          <w:color w:val="222222"/>
          <w:sz w:val="21"/>
          <w:szCs w:val="21"/>
        </w:rPr>
        <w:t xml:space="preserve"> </w:t>
      </w:r>
      <w:r w:rsidRPr="00E4402F">
        <w:rPr>
          <w:rFonts w:ascii="Helvetica" w:hAnsi="Helvetica" w:cs="Helvetica" w:hint="eastAsia"/>
          <w:b/>
          <w:bCs/>
          <w:color w:val="222222"/>
          <w:sz w:val="21"/>
          <w:szCs w:val="21"/>
        </w:rPr>
        <w:t>в</w:t>
      </w:r>
      <w:r w:rsidRPr="00E4402F">
        <w:rPr>
          <w:rFonts w:ascii="Helvetica" w:hAnsi="Helvetica" w:cs="Helvetica"/>
          <w:b/>
          <w:bCs/>
          <w:color w:val="222222"/>
          <w:sz w:val="21"/>
          <w:szCs w:val="21"/>
        </w:rPr>
        <w:t xml:space="preserve"> </w:t>
      </w:r>
      <w:r w:rsidRPr="00E4402F">
        <w:rPr>
          <w:rFonts w:ascii="Helvetica" w:hAnsi="Helvetica" w:cs="Helvetica" w:hint="eastAsia"/>
          <w:b/>
          <w:bCs/>
          <w:color w:val="222222"/>
          <w:sz w:val="21"/>
          <w:szCs w:val="21"/>
        </w:rPr>
        <w:t>Западной</w:t>
      </w:r>
      <w:r w:rsidRPr="00E4402F">
        <w:rPr>
          <w:rFonts w:ascii="Helvetica" w:hAnsi="Helvetica" w:cs="Helvetica"/>
          <w:b/>
          <w:bCs/>
          <w:color w:val="222222"/>
          <w:sz w:val="21"/>
          <w:szCs w:val="21"/>
        </w:rPr>
        <w:t xml:space="preserve"> </w:t>
      </w:r>
      <w:r w:rsidRPr="00E4402F">
        <w:rPr>
          <w:rFonts w:ascii="Helvetica" w:hAnsi="Helvetica" w:cs="Helvetica" w:hint="eastAsia"/>
          <w:b/>
          <w:bCs/>
          <w:color w:val="222222"/>
          <w:sz w:val="21"/>
          <w:szCs w:val="21"/>
        </w:rPr>
        <w:t>и</w:t>
      </w:r>
      <w:r w:rsidRPr="00E4402F">
        <w:rPr>
          <w:rFonts w:ascii="Helvetica" w:hAnsi="Helvetica" w:cs="Helvetica"/>
          <w:b/>
          <w:bCs/>
          <w:color w:val="222222"/>
          <w:sz w:val="21"/>
          <w:szCs w:val="21"/>
        </w:rPr>
        <w:t xml:space="preserve"> </w:t>
      </w:r>
      <w:r w:rsidRPr="00E4402F">
        <w:rPr>
          <w:rFonts w:ascii="Helvetica" w:hAnsi="Helvetica" w:cs="Helvetica" w:hint="eastAsia"/>
          <w:b/>
          <w:bCs/>
          <w:color w:val="222222"/>
          <w:sz w:val="21"/>
          <w:szCs w:val="21"/>
        </w:rPr>
        <w:t>Центральной</w:t>
      </w:r>
      <w:r w:rsidRPr="00E4402F">
        <w:rPr>
          <w:rFonts w:ascii="Helvetica" w:hAnsi="Helvetica" w:cs="Helvetica"/>
          <w:b/>
          <w:bCs/>
          <w:color w:val="222222"/>
          <w:sz w:val="21"/>
          <w:szCs w:val="21"/>
        </w:rPr>
        <w:t xml:space="preserve"> </w:t>
      </w:r>
      <w:r w:rsidRPr="00E4402F">
        <w:rPr>
          <w:rFonts w:ascii="Helvetica" w:hAnsi="Helvetica" w:cs="Helvetica" w:hint="eastAsia"/>
          <w:b/>
          <w:bCs/>
          <w:color w:val="222222"/>
          <w:sz w:val="21"/>
          <w:szCs w:val="21"/>
        </w:rPr>
        <w:t>Африке</w:t>
      </w:r>
      <w:r w:rsidRPr="00E4402F">
        <w:rPr>
          <w:rFonts w:ascii="Helvetica" w:hAnsi="Helvetica" w:cs="Helvetica"/>
          <w:b/>
          <w:bCs/>
          <w:color w:val="222222"/>
          <w:sz w:val="21"/>
          <w:szCs w:val="21"/>
        </w:rPr>
        <w:t xml:space="preserve"> </w:t>
      </w:r>
      <w:r w:rsidRPr="00E4402F">
        <w:rPr>
          <w:rFonts w:ascii="Helvetica" w:hAnsi="Helvetica" w:cs="Helvetica" w:hint="eastAsia"/>
          <w:b/>
          <w:bCs/>
          <w:color w:val="222222"/>
          <w:sz w:val="21"/>
          <w:szCs w:val="21"/>
        </w:rPr>
        <w:t>и</w:t>
      </w:r>
      <w:r w:rsidRPr="00E4402F">
        <w:rPr>
          <w:rFonts w:ascii="Helvetica" w:hAnsi="Helvetica" w:cs="Helvetica"/>
          <w:b/>
          <w:bCs/>
          <w:color w:val="222222"/>
          <w:sz w:val="21"/>
          <w:szCs w:val="21"/>
        </w:rPr>
        <w:t xml:space="preserve"> </w:t>
      </w:r>
      <w:r w:rsidRPr="00E4402F">
        <w:rPr>
          <w:rFonts w:ascii="Helvetica" w:hAnsi="Helvetica" w:cs="Helvetica" w:hint="eastAsia"/>
          <w:b/>
          <w:bCs/>
          <w:color w:val="222222"/>
          <w:sz w:val="21"/>
          <w:szCs w:val="21"/>
        </w:rPr>
        <w:t>перспективы</w:t>
      </w:r>
      <w:r w:rsidRPr="00E4402F">
        <w:rPr>
          <w:rFonts w:ascii="Helvetica" w:hAnsi="Helvetica" w:cs="Helvetica"/>
          <w:b/>
          <w:bCs/>
          <w:color w:val="222222"/>
          <w:sz w:val="21"/>
          <w:szCs w:val="21"/>
        </w:rPr>
        <w:t xml:space="preserve"> </w:t>
      </w:r>
      <w:r w:rsidRPr="00E4402F">
        <w:rPr>
          <w:rFonts w:ascii="Helvetica" w:hAnsi="Helvetica" w:cs="Helvetica" w:hint="eastAsia"/>
          <w:b/>
          <w:bCs/>
          <w:color w:val="222222"/>
          <w:sz w:val="21"/>
          <w:szCs w:val="21"/>
        </w:rPr>
        <w:t>их</w:t>
      </w:r>
      <w:r w:rsidRPr="00E4402F">
        <w:rPr>
          <w:rFonts w:ascii="Helvetica" w:hAnsi="Helvetica" w:cs="Helvetica"/>
          <w:b/>
          <w:bCs/>
          <w:color w:val="222222"/>
          <w:sz w:val="21"/>
          <w:szCs w:val="21"/>
        </w:rPr>
        <w:t xml:space="preserve"> </w:t>
      </w:r>
      <w:r w:rsidRPr="00E4402F">
        <w:rPr>
          <w:rFonts w:ascii="Helvetica" w:hAnsi="Helvetica" w:cs="Helvetica" w:hint="eastAsia"/>
          <w:b/>
          <w:bCs/>
          <w:color w:val="222222"/>
          <w:sz w:val="21"/>
          <w:szCs w:val="21"/>
        </w:rPr>
        <w:t>использования</w:t>
      </w:r>
      <w:r w:rsidRPr="00E4402F">
        <w:rPr>
          <w:rFonts w:ascii="Helvetica" w:hAnsi="Helvetica" w:cs="Helvetica"/>
          <w:b/>
          <w:bCs/>
          <w:color w:val="222222"/>
          <w:sz w:val="21"/>
          <w:szCs w:val="21"/>
        </w:rPr>
        <w:t xml:space="preserve"> </w:t>
      </w:r>
      <w:r w:rsidRPr="00E4402F">
        <w:rPr>
          <w:rFonts w:ascii="Helvetica" w:hAnsi="Helvetica" w:cs="Helvetica" w:hint="eastAsia"/>
          <w:b/>
          <w:bCs/>
          <w:color w:val="222222"/>
          <w:sz w:val="21"/>
          <w:szCs w:val="21"/>
        </w:rPr>
        <w:t>в</w:t>
      </w:r>
    </w:p>
    <w:p w14:paraId="3A19D95E" w14:textId="77777777" w:rsidR="00E4402F" w:rsidRPr="00E4402F" w:rsidRDefault="00E4402F" w:rsidP="00E4402F">
      <w:pPr>
        <w:rPr>
          <w:rFonts w:ascii="Helvetica" w:hAnsi="Helvetica" w:cs="Helvetica"/>
          <w:b/>
          <w:bCs/>
          <w:color w:val="222222"/>
          <w:sz w:val="21"/>
          <w:szCs w:val="21"/>
        </w:rPr>
      </w:pPr>
      <w:r w:rsidRPr="00E4402F">
        <w:rPr>
          <w:rFonts w:ascii="Helvetica" w:hAnsi="Helvetica" w:cs="Helvetica" w:hint="eastAsia"/>
          <w:b/>
          <w:bCs/>
          <w:color w:val="222222"/>
          <w:sz w:val="21"/>
          <w:szCs w:val="21"/>
        </w:rPr>
        <w:t>стр</w:t>
      </w:r>
      <w:r w:rsidRPr="00E4402F">
        <w:rPr>
          <w:rFonts w:ascii="Helvetica" w:hAnsi="Helvetica" w:cs="Helvetica"/>
          <w:b/>
          <w:bCs/>
          <w:color w:val="222222"/>
          <w:sz w:val="21"/>
          <w:szCs w:val="21"/>
        </w:rPr>
        <w:t>. 460</w:t>
      </w:r>
    </w:p>
    <w:p w14:paraId="0CB4C584" w14:textId="77777777" w:rsidR="00E4402F" w:rsidRPr="00E4402F" w:rsidRDefault="00E4402F" w:rsidP="00E4402F">
      <w:pPr>
        <w:rPr>
          <w:rFonts w:ascii="Helvetica" w:hAnsi="Helvetica" w:cs="Helvetica"/>
          <w:b/>
          <w:bCs/>
          <w:color w:val="222222"/>
          <w:sz w:val="21"/>
          <w:szCs w:val="21"/>
        </w:rPr>
      </w:pPr>
      <w:r w:rsidRPr="00E4402F">
        <w:rPr>
          <w:rFonts w:ascii="Helvetica" w:hAnsi="Helvetica" w:cs="Helvetica" w:hint="eastAsia"/>
          <w:b/>
          <w:bCs/>
          <w:color w:val="222222"/>
          <w:sz w:val="21"/>
          <w:szCs w:val="21"/>
        </w:rPr>
        <w:t>исследований</w:t>
      </w:r>
      <w:r w:rsidRPr="00E4402F">
        <w:rPr>
          <w:rFonts w:ascii="Helvetica" w:hAnsi="Helvetica" w:cs="Helvetica"/>
          <w:b/>
          <w:bCs/>
          <w:color w:val="222222"/>
          <w:sz w:val="21"/>
          <w:szCs w:val="21"/>
        </w:rPr>
        <w:t xml:space="preserve"> </w:t>
      </w:r>
      <w:r w:rsidRPr="00E4402F">
        <w:rPr>
          <w:rFonts w:ascii="Helvetica" w:hAnsi="Helvetica" w:cs="Helvetica" w:hint="eastAsia"/>
          <w:b/>
          <w:bCs/>
          <w:color w:val="222222"/>
          <w:sz w:val="21"/>
          <w:szCs w:val="21"/>
        </w:rPr>
        <w:t>старшего</w:t>
      </w:r>
      <w:r w:rsidRPr="00E4402F">
        <w:rPr>
          <w:rFonts w:ascii="Helvetica" w:hAnsi="Helvetica" w:cs="Helvetica"/>
          <w:b/>
          <w:bCs/>
          <w:color w:val="222222"/>
          <w:sz w:val="21"/>
          <w:szCs w:val="21"/>
        </w:rPr>
        <w:t xml:space="preserve"> </w:t>
      </w:r>
      <w:r w:rsidRPr="00E4402F">
        <w:rPr>
          <w:rFonts w:ascii="Helvetica" w:hAnsi="Helvetica" w:cs="Helvetica" w:hint="eastAsia"/>
          <w:b/>
          <w:bCs/>
          <w:color w:val="222222"/>
          <w:sz w:val="21"/>
          <w:szCs w:val="21"/>
        </w:rPr>
        <w:t>научного</w:t>
      </w:r>
      <w:r w:rsidRPr="00E4402F">
        <w:rPr>
          <w:rFonts w:ascii="Helvetica" w:hAnsi="Helvetica" w:cs="Helvetica"/>
          <w:b/>
          <w:bCs/>
          <w:color w:val="222222"/>
          <w:sz w:val="21"/>
          <w:szCs w:val="21"/>
        </w:rPr>
        <w:t xml:space="preserve"> </w:t>
      </w:r>
      <w:r w:rsidRPr="00E4402F">
        <w:rPr>
          <w:rFonts w:ascii="Helvetica" w:hAnsi="Helvetica" w:cs="Helvetica" w:hint="eastAsia"/>
          <w:b/>
          <w:bCs/>
          <w:color w:val="222222"/>
          <w:sz w:val="21"/>
          <w:szCs w:val="21"/>
        </w:rPr>
        <w:t>сотрудника</w:t>
      </w:r>
      <w:r w:rsidRPr="00E4402F">
        <w:rPr>
          <w:rFonts w:ascii="Helvetica" w:hAnsi="Helvetica" w:cs="Helvetica"/>
          <w:b/>
          <w:bCs/>
          <w:color w:val="222222"/>
          <w:sz w:val="21"/>
          <w:szCs w:val="21"/>
        </w:rPr>
        <w:t xml:space="preserve"> </w:t>
      </w:r>
      <w:r w:rsidRPr="00E4402F">
        <w:rPr>
          <w:rFonts w:ascii="Helvetica" w:hAnsi="Helvetica" w:cs="Helvetica" w:hint="eastAsia"/>
          <w:b/>
          <w:bCs/>
          <w:color w:val="222222"/>
          <w:sz w:val="21"/>
          <w:szCs w:val="21"/>
        </w:rPr>
        <w:t>отдела</w:t>
      </w:r>
      <w:r w:rsidRPr="00E4402F">
        <w:rPr>
          <w:rFonts w:ascii="Helvetica" w:hAnsi="Helvetica" w:cs="Helvetica"/>
          <w:b/>
          <w:bCs/>
          <w:color w:val="222222"/>
          <w:sz w:val="21"/>
          <w:szCs w:val="21"/>
        </w:rPr>
        <w:t xml:space="preserve"> </w:t>
      </w:r>
      <w:r w:rsidRPr="00E4402F">
        <w:rPr>
          <w:rFonts w:ascii="Helvetica" w:hAnsi="Helvetica" w:cs="Helvetica" w:hint="eastAsia"/>
          <w:b/>
          <w:bCs/>
          <w:color w:val="222222"/>
          <w:sz w:val="21"/>
          <w:szCs w:val="21"/>
        </w:rPr>
        <w:t>интродукции</w:t>
      </w:r>
      <w:r w:rsidRPr="00E4402F">
        <w:rPr>
          <w:rFonts w:ascii="Helvetica" w:hAnsi="Helvetica" w:cs="Helvetica"/>
          <w:b/>
          <w:bCs/>
          <w:color w:val="222222"/>
          <w:sz w:val="21"/>
          <w:szCs w:val="21"/>
        </w:rPr>
        <w:t xml:space="preserve"> </w:t>
      </w:r>
      <w:r w:rsidRPr="00E4402F">
        <w:rPr>
          <w:rFonts w:ascii="Helvetica" w:hAnsi="Helvetica" w:cs="Helvetica" w:hint="eastAsia"/>
          <w:b/>
          <w:bCs/>
          <w:color w:val="222222"/>
          <w:sz w:val="21"/>
          <w:szCs w:val="21"/>
        </w:rPr>
        <w:t>Всесоюзного</w:t>
      </w:r>
      <w:r w:rsidRPr="00E4402F">
        <w:rPr>
          <w:rFonts w:ascii="Helvetica" w:hAnsi="Helvetica" w:cs="Helvetica"/>
          <w:b/>
          <w:bCs/>
          <w:color w:val="222222"/>
          <w:sz w:val="21"/>
          <w:szCs w:val="21"/>
        </w:rPr>
        <w:t xml:space="preserve"> </w:t>
      </w:r>
      <w:r w:rsidRPr="00E4402F">
        <w:rPr>
          <w:rFonts w:ascii="Helvetica" w:hAnsi="Helvetica" w:cs="Helvetica" w:hint="eastAsia"/>
          <w:b/>
          <w:bCs/>
          <w:color w:val="222222"/>
          <w:sz w:val="21"/>
          <w:szCs w:val="21"/>
        </w:rPr>
        <w:t>Н</w:t>
      </w:r>
      <w:r w:rsidRPr="00E4402F">
        <w:rPr>
          <w:rFonts w:ascii="Helvetica" w:hAnsi="Helvetica" w:cs="Helvetica"/>
          <w:b/>
          <w:bCs/>
          <w:color w:val="222222"/>
          <w:sz w:val="21"/>
          <w:szCs w:val="21"/>
        </w:rPr>
        <w:t xml:space="preserve"> </w:t>
      </w:r>
      <w:r w:rsidRPr="00E4402F">
        <w:rPr>
          <w:rFonts w:ascii="Helvetica" w:hAnsi="Helvetica" w:cs="Helvetica" w:hint="eastAsia"/>
          <w:b/>
          <w:bCs/>
          <w:color w:val="222222"/>
          <w:sz w:val="21"/>
          <w:szCs w:val="21"/>
        </w:rPr>
        <w:t>И</w:t>
      </w:r>
      <w:r w:rsidRPr="00E4402F">
        <w:rPr>
          <w:rFonts w:ascii="Helvetica" w:hAnsi="Helvetica" w:cs="Helvetica"/>
          <w:b/>
          <w:bCs/>
          <w:color w:val="222222"/>
          <w:sz w:val="21"/>
          <w:szCs w:val="21"/>
        </w:rPr>
        <w:t xml:space="preserve"> </w:t>
      </w:r>
      <w:r w:rsidRPr="00E4402F">
        <w:rPr>
          <w:rFonts w:ascii="Helvetica" w:hAnsi="Helvetica" w:cs="Helvetica" w:hint="eastAsia"/>
          <w:b/>
          <w:bCs/>
          <w:color w:val="222222"/>
          <w:sz w:val="21"/>
          <w:szCs w:val="21"/>
        </w:rPr>
        <w:t>растениеводства</w:t>
      </w:r>
      <w:r w:rsidRPr="00E4402F">
        <w:rPr>
          <w:rFonts w:ascii="Helvetica" w:hAnsi="Helvetica" w:cs="Helvetica"/>
          <w:b/>
          <w:bCs/>
          <w:color w:val="222222"/>
          <w:sz w:val="21"/>
          <w:szCs w:val="21"/>
        </w:rPr>
        <w:t xml:space="preserve"> </w:t>
      </w:r>
      <w:r w:rsidRPr="00E4402F">
        <w:rPr>
          <w:rFonts w:ascii="Helvetica" w:hAnsi="Helvetica" w:cs="Helvetica" w:hint="eastAsia"/>
          <w:b/>
          <w:bCs/>
          <w:color w:val="222222"/>
          <w:sz w:val="21"/>
          <w:szCs w:val="21"/>
        </w:rPr>
        <w:t>им</w:t>
      </w:r>
      <w:r w:rsidRPr="00E4402F">
        <w:rPr>
          <w:rFonts w:ascii="Helvetica" w:hAnsi="Helvetica" w:cs="Helvetica"/>
          <w:b/>
          <w:bCs/>
          <w:color w:val="222222"/>
          <w:sz w:val="21"/>
          <w:szCs w:val="21"/>
        </w:rPr>
        <w:t>.</w:t>
      </w:r>
      <w:r w:rsidRPr="00E4402F">
        <w:rPr>
          <w:rFonts w:ascii="Helvetica" w:hAnsi="Helvetica" w:cs="Helvetica" w:hint="eastAsia"/>
          <w:b/>
          <w:bCs/>
          <w:color w:val="222222"/>
          <w:sz w:val="21"/>
          <w:szCs w:val="21"/>
        </w:rPr>
        <w:t>Н</w:t>
      </w:r>
      <w:r w:rsidRPr="00E4402F">
        <w:rPr>
          <w:rFonts w:ascii="Helvetica" w:hAnsi="Helvetica" w:cs="Helvetica"/>
          <w:b/>
          <w:bCs/>
          <w:color w:val="222222"/>
          <w:sz w:val="21"/>
          <w:szCs w:val="21"/>
        </w:rPr>
        <w:t>.</w:t>
      </w:r>
      <w:r w:rsidRPr="00E4402F">
        <w:rPr>
          <w:rFonts w:ascii="Helvetica" w:hAnsi="Helvetica" w:cs="Helvetica" w:hint="eastAsia"/>
          <w:b/>
          <w:bCs/>
          <w:color w:val="222222"/>
          <w:sz w:val="21"/>
          <w:szCs w:val="21"/>
        </w:rPr>
        <w:t>И</w:t>
      </w:r>
      <w:r w:rsidRPr="00E4402F">
        <w:rPr>
          <w:rFonts w:ascii="Helvetica" w:hAnsi="Helvetica" w:cs="Helvetica"/>
          <w:b/>
          <w:bCs/>
          <w:color w:val="222222"/>
          <w:sz w:val="21"/>
          <w:szCs w:val="21"/>
        </w:rPr>
        <w:t>.</w:t>
      </w:r>
      <w:r w:rsidRPr="00E4402F">
        <w:rPr>
          <w:rFonts w:ascii="Helvetica" w:hAnsi="Helvetica" w:cs="Helvetica" w:hint="eastAsia"/>
          <w:b/>
          <w:bCs/>
          <w:color w:val="222222"/>
          <w:sz w:val="21"/>
          <w:szCs w:val="21"/>
        </w:rPr>
        <w:t>Вавилова</w:t>
      </w:r>
      <w:r w:rsidRPr="00E4402F">
        <w:rPr>
          <w:rFonts w:ascii="Helvetica" w:hAnsi="Helvetica" w:cs="Helvetica"/>
          <w:b/>
          <w:bCs/>
          <w:color w:val="222222"/>
          <w:sz w:val="21"/>
          <w:szCs w:val="21"/>
        </w:rPr>
        <w:t>,</w:t>
      </w:r>
      <w:r w:rsidRPr="00E4402F">
        <w:rPr>
          <w:rFonts w:ascii="Helvetica" w:hAnsi="Helvetica" w:cs="Helvetica" w:hint="eastAsia"/>
          <w:b/>
          <w:bCs/>
          <w:color w:val="222222"/>
          <w:sz w:val="21"/>
          <w:szCs w:val="21"/>
        </w:rPr>
        <w:t>канд</w:t>
      </w:r>
      <w:r w:rsidRPr="00E4402F">
        <w:rPr>
          <w:rFonts w:ascii="Helvetica" w:hAnsi="Helvetica" w:cs="Helvetica"/>
          <w:b/>
          <w:bCs/>
          <w:color w:val="222222"/>
          <w:sz w:val="21"/>
          <w:szCs w:val="21"/>
        </w:rPr>
        <w:t>.</w:t>
      </w:r>
      <w:r w:rsidRPr="00E4402F">
        <w:rPr>
          <w:rFonts w:ascii="Helvetica" w:hAnsi="Helvetica" w:cs="Helvetica" w:hint="eastAsia"/>
          <w:b/>
          <w:bCs/>
          <w:color w:val="222222"/>
          <w:sz w:val="21"/>
          <w:szCs w:val="21"/>
        </w:rPr>
        <w:t>с</w:t>
      </w:r>
      <w:r w:rsidRPr="00E4402F">
        <w:rPr>
          <w:rFonts w:ascii="Helvetica" w:hAnsi="Helvetica" w:cs="Helvetica"/>
          <w:b/>
          <w:bCs/>
          <w:color w:val="222222"/>
          <w:sz w:val="21"/>
          <w:szCs w:val="21"/>
        </w:rPr>
        <w:t>.X.</w:t>
      </w:r>
      <w:r w:rsidRPr="00E4402F">
        <w:rPr>
          <w:rFonts w:ascii="Helvetica" w:hAnsi="Helvetica" w:cs="Helvetica" w:hint="eastAsia"/>
          <w:b/>
          <w:bCs/>
          <w:color w:val="222222"/>
          <w:sz w:val="21"/>
          <w:szCs w:val="21"/>
        </w:rPr>
        <w:t>наук</w:t>
      </w:r>
      <w:r w:rsidRPr="00E4402F">
        <w:rPr>
          <w:rFonts w:ascii="Helvetica" w:hAnsi="Helvetica" w:cs="Helvetica"/>
          <w:b/>
          <w:bCs/>
          <w:color w:val="222222"/>
          <w:sz w:val="21"/>
          <w:szCs w:val="21"/>
        </w:rPr>
        <w:t xml:space="preserve"> </w:t>
      </w:r>
      <w:r w:rsidRPr="00E4402F">
        <w:rPr>
          <w:rFonts w:ascii="Helvetica" w:hAnsi="Helvetica" w:cs="Helvetica" w:hint="eastAsia"/>
          <w:b/>
          <w:bCs/>
          <w:color w:val="222222"/>
          <w:sz w:val="21"/>
          <w:szCs w:val="21"/>
        </w:rPr>
        <w:t>Бахаревой</w:t>
      </w:r>
      <w:r w:rsidRPr="00E4402F">
        <w:rPr>
          <w:rFonts w:ascii="Helvetica" w:hAnsi="Helvetica" w:cs="Helvetica"/>
          <w:b/>
          <w:bCs/>
          <w:color w:val="222222"/>
          <w:sz w:val="21"/>
          <w:szCs w:val="21"/>
        </w:rPr>
        <w:t xml:space="preserve"> </w:t>
      </w:r>
      <w:r w:rsidRPr="00E4402F">
        <w:rPr>
          <w:rFonts w:ascii="Helvetica" w:hAnsi="Helvetica" w:cs="Helvetica" w:hint="eastAsia"/>
          <w:b/>
          <w:bCs/>
          <w:color w:val="222222"/>
          <w:sz w:val="21"/>
          <w:szCs w:val="21"/>
        </w:rPr>
        <w:t>И</w:t>
      </w:r>
      <w:r w:rsidRPr="00E4402F">
        <w:rPr>
          <w:rFonts w:ascii="Helvetica" w:hAnsi="Helvetica" w:cs="Helvetica"/>
          <w:b/>
          <w:bCs/>
          <w:color w:val="222222"/>
          <w:sz w:val="21"/>
          <w:szCs w:val="21"/>
        </w:rPr>
        <w:t xml:space="preserve"> </w:t>
      </w:r>
      <w:r w:rsidRPr="00E4402F">
        <w:rPr>
          <w:rFonts w:ascii="Helvetica" w:hAnsi="Helvetica" w:cs="Helvetica" w:hint="eastAsia"/>
          <w:b/>
          <w:bCs/>
          <w:color w:val="222222"/>
          <w:sz w:val="21"/>
          <w:szCs w:val="21"/>
        </w:rPr>
        <w:t>Софьи</w:t>
      </w:r>
      <w:r w:rsidRPr="00E4402F">
        <w:rPr>
          <w:rFonts w:ascii="Helvetica" w:hAnsi="Helvetica" w:cs="Helvetica"/>
          <w:b/>
          <w:bCs/>
          <w:color w:val="222222"/>
          <w:sz w:val="21"/>
          <w:szCs w:val="21"/>
        </w:rPr>
        <w:t xml:space="preserve"> </w:t>
      </w:r>
      <w:r w:rsidRPr="00E4402F">
        <w:rPr>
          <w:rFonts w:ascii="Helvetica" w:hAnsi="Helvetica" w:cs="Helvetica" w:hint="eastAsia"/>
          <w:b/>
          <w:bCs/>
          <w:color w:val="222222"/>
          <w:sz w:val="21"/>
          <w:szCs w:val="21"/>
        </w:rPr>
        <w:t>Никифоровны</w:t>
      </w:r>
      <w:r w:rsidRPr="00E4402F">
        <w:rPr>
          <w:rFonts w:ascii="Helvetica" w:hAnsi="Helvetica" w:cs="Helvetica"/>
          <w:b/>
          <w:bCs/>
          <w:color w:val="222222"/>
          <w:sz w:val="21"/>
          <w:szCs w:val="21"/>
        </w:rPr>
        <w:t xml:space="preserve"> </w:t>
      </w:r>
      <w:r w:rsidRPr="00E4402F">
        <w:rPr>
          <w:rFonts w:ascii="Helvetica" w:hAnsi="Helvetica" w:cs="Helvetica" w:hint="eastAsia"/>
          <w:b/>
          <w:bCs/>
          <w:color w:val="222222"/>
          <w:sz w:val="21"/>
          <w:szCs w:val="21"/>
        </w:rPr>
        <w:t>по</w:t>
      </w:r>
      <w:r w:rsidRPr="00E4402F">
        <w:rPr>
          <w:rFonts w:ascii="Helvetica" w:hAnsi="Helvetica" w:cs="Helvetica"/>
          <w:b/>
          <w:bCs/>
          <w:color w:val="222222"/>
          <w:sz w:val="21"/>
          <w:szCs w:val="21"/>
        </w:rPr>
        <w:t xml:space="preserve"> </w:t>
      </w:r>
      <w:r w:rsidRPr="00E4402F">
        <w:rPr>
          <w:rFonts w:ascii="Helvetica" w:hAnsi="Helvetica" w:cs="Helvetica" w:hint="eastAsia"/>
          <w:b/>
          <w:bCs/>
          <w:color w:val="222222"/>
          <w:sz w:val="21"/>
          <w:szCs w:val="21"/>
        </w:rPr>
        <w:t>диссертационной</w:t>
      </w:r>
      <w:r w:rsidRPr="00E4402F">
        <w:rPr>
          <w:rFonts w:ascii="Helvetica" w:hAnsi="Helvetica" w:cs="Helvetica"/>
          <w:b/>
          <w:bCs/>
          <w:color w:val="222222"/>
          <w:sz w:val="21"/>
          <w:szCs w:val="21"/>
        </w:rPr>
        <w:t xml:space="preserve"> </w:t>
      </w:r>
      <w:r w:rsidRPr="00E4402F">
        <w:rPr>
          <w:rFonts w:ascii="Helvetica" w:hAnsi="Helvetica" w:cs="Helvetica" w:hint="eastAsia"/>
          <w:b/>
          <w:bCs/>
          <w:color w:val="222222"/>
          <w:sz w:val="21"/>
          <w:szCs w:val="21"/>
        </w:rPr>
        <w:t>работе</w:t>
      </w:r>
      <w:r w:rsidRPr="00E4402F">
        <w:rPr>
          <w:rFonts w:ascii="Helvetica" w:hAnsi="Helvetica" w:cs="Helvetica"/>
          <w:b/>
          <w:bCs/>
          <w:color w:val="222222"/>
          <w:sz w:val="21"/>
          <w:szCs w:val="21"/>
        </w:rPr>
        <w:t xml:space="preserve"> "</w:t>
      </w:r>
      <w:r w:rsidRPr="00E4402F">
        <w:rPr>
          <w:rFonts w:ascii="Helvetica" w:hAnsi="Helvetica" w:cs="Helvetica" w:hint="eastAsia"/>
          <w:b/>
          <w:bCs/>
          <w:color w:val="222222"/>
          <w:sz w:val="21"/>
          <w:szCs w:val="21"/>
        </w:rPr>
        <w:t>Возделываемые</w:t>
      </w:r>
      <w:r w:rsidRPr="00E4402F">
        <w:rPr>
          <w:rFonts w:ascii="Helvetica" w:hAnsi="Helvetica" w:cs="Helvetica"/>
          <w:b/>
          <w:bCs/>
          <w:color w:val="222222"/>
          <w:sz w:val="21"/>
          <w:szCs w:val="21"/>
        </w:rPr>
        <w:t xml:space="preserve"> </w:t>
      </w:r>
      <w:r w:rsidRPr="00E4402F">
        <w:rPr>
          <w:rFonts w:ascii="Helvetica" w:hAnsi="Helvetica" w:cs="Helvetica" w:hint="eastAsia"/>
          <w:b/>
          <w:bCs/>
          <w:color w:val="222222"/>
          <w:sz w:val="21"/>
          <w:szCs w:val="21"/>
        </w:rPr>
        <w:t>растения</w:t>
      </w:r>
      <w:r w:rsidRPr="00E4402F">
        <w:rPr>
          <w:rFonts w:ascii="Helvetica" w:hAnsi="Helvetica" w:cs="Helvetica"/>
          <w:b/>
          <w:bCs/>
          <w:color w:val="222222"/>
          <w:sz w:val="21"/>
          <w:szCs w:val="21"/>
        </w:rPr>
        <w:t xml:space="preserve"> </w:t>
      </w:r>
      <w:r w:rsidRPr="00E4402F">
        <w:rPr>
          <w:rFonts w:ascii="Helvetica" w:hAnsi="Helvetica" w:cs="Helvetica" w:hint="eastAsia"/>
          <w:b/>
          <w:bCs/>
          <w:color w:val="222222"/>
          <w:sz w:val="21"/>
          <w:szCs w:val="21"/>
        </w:rPr>
        <w:t>и</w:t>
      </w:r>
      <w:r w:rsidRPr="00E4402F">
        <w:rPr>
          <w:rFonts w:ascii="Helvetica" w:hAnsi="Helvetica" w:cs="Helvetica"/>
          <w:b/>
          <w:bCs/>
          <w:color w:val="222222"/>
          <w:sz w:val="21"/>
          <w:szCs w:val="21"/>
        </w:rPr>
        <w:t xml:space="preserve"> </w:t>
      </w:r>
      <w:r w:rsidRPr="00E4402F">
        <w:rPr>
          <w:rFonts w:ascii="Helvetica" w:hAnsi="Helvetica" w:cs="Helvetica" w:hint="eastAsia"/>
          <w:b/>
          <w:bCs/>
          <w:color w:val="222222"/>
          <w:sz w:val="21"/>
          <w:szCs w:val="21"/>
        </w:rPr>
        <w:t>их</w:t>
      </w:r>
      <w:r w:rsidRPr="00E4402F">
        <w:rPr>
          <w:rFonts w:ascii="Helvetica" w:hAnsi="Helvetica" w:cs="Helvetica"/>
          <w:b/>
          <w:bCs/>
          <w:color w:val="222222"/>
          <w:sz w:val="21"/>
          <w:szCs w:val="21"/>
        </w:rPr>
        <w:t xml:space="preserve"> </w:t>
      </w:r>
      <w:r w:rsidRPr="00E4402F">
        <w:rPr>
          <w:rFonts w:ascii="Helvetica" w:hAnsi="Helvetica" w:cs="Helvetica" w:hint="eastAsia"/>
          <w:b/>
          <w:bCs/>
          <w:color w:val="222222"/>
          <w:sz w:val="21"/>
          <w:szCs w:val="21"/>
        </w:rPr>
        <w:t>дикие</w:t>
      </w:r>
      <w:r w:rsidRPr="00E4402F">
        <w:rPr>
          <w:rFonts w:ascii="Helvetica" w:hAnsi="Helvetica" w:cs="Helvetica"/>
          <w:b/>
          <w:bCs/>
          <w:color w:val="222222"/>
          <w:sz w:val="21"/>
          <w:szCs w:val="21"/>
        </w:rPr>
        <w:t xml:space="preserve"> </w:t>
      </w:r>
      <w:r w:rsidRPr="00E4402F">
        <w:rPr>
          <w:rFonts w:ascii="Helvetica" w:hAnsi="Helvetica" w:cs="Helvetica" w:hint="eastAsia"/>
          <w:b/>
          <w:bCs/>
          <w:color w:val="222222"/>
          <w:sz w:val="21"/>
          <w:szCs w:val="21"/>
        </w:rPr>
        <w:t>сородичи</w:t>
      </w:r>
      <w:r w:rsidRPr="00E4402F">
        <w:rPr>
          <w:rFonts w:ascii="Helvetica" w:hAnsi="Helvetica" w:cs="Helvetica"/>
          <w:b/>
          <w:bCs/>
          <w:color w:val="222222"/>
          <w:sz w:val="21"/>
          <w:szCs w:val="21"/>
        </w:rPr>
        <w:t xml:space="preserve"> </w:t>
      </w:r>
      <w:r w:rsidRPr="00E4402F">
        <w:rPr>
          <w:rFonts w:ascii="Helvetica" w:hAnsi="Helvetica" w:cs="Helvetica" w:hint="eastAsia"/>
          <w:b/>
          <w:bCs/>
          <w:color w:val="222222"/>
          <w:sz w:val="21"/>
          <w:szCs w:val="21"/>
        </w:rPr>
        <w:t>в</w:t>
      </w:r>
      <w:r w:rsidRPr="00E4402F">
        <w:rPr>
          <w:rFonts w:ascii="Helvetica" w:hAnsi="Helvetica" w:cs="Helvetica"/>
          <w:b/>
          <w:bCs/>
          <w:color w:val="222222"/>
          <w:sz w:val="21"/>
          <w:szCs w:val="21"/>
        </w:rPr>
        <w:t xml:space="preserve"> </w:t>
      </w:r>
      <w:r w:rsidRPr="00E4402F">
        <w:rPr>
          <w:rFonts w:ascii="Helvetica" w:hAnsi="Helvetica" w:cs="Helvetica" w:hint="eastAsia"/>
          <w:b/>
          <w:bCs/>
          <w:color w:val="222222"/>
          <w:sz w:val="21"/>
          <w:szCs w:val="21"/>
        </w:rPr>
        <w:t>Западной</w:t>
      </w:r>
      <w:r w:rsidRPr="00E4402F">
        <w:rPr>
          <w:rFonts w:ascii="Helvetica" w:hAnsi="Helvetica" w:cs="Helvetica"/>
          <w:b/>
          <w:bCs/>
          <w:color w:val="222222"/>
          <w:sz w:val="21"/>
          <w:szCs w:val="21"/>
        </w:rPr>
        <w:t xml:space="preserve"> </w:t>
      </w:r>
      <w:r w:rsidRPr="00E4402F">
        <w:rPr>
          <w:rFonts w:ascii="Helvetica" w:hAnsi="Helvetica" w:cs="Helvetica" w:hint="eastAsia"/>
          <w:b/>
          <w:bCs/>
          <w:color w:val="222222"/>
          <w:sz w:val="21"/>
          <w:szCs w:val="21"/>
        </w:rPr>
        <w:t>и</w:t>
      </w:r>
      <w:r w:rsidRPr="00E4402F">
        <w:rPr>
          <w:rFonts w:ascii="Helvetica" w:hAnsi="Helvetica" w:cs="Helvetica"/>
          <w:b/>
          <w:bCs/>
          <w:color w:val="222222"/>
          <w:sz w:val="21"/>
          <w:szCs w:val="21"/>
        </w:rPr>
        <w:t xml:space="preserve"> </w:t>
      </w:r>
      <w:r w:rsidRPr="00E4402F">
        <w:rPr>
          <w:rFonts w:ascii="Helvetica" w:hAnsi="Helvetica" w:cs="Helvetica" w:hint="eastAsia"/>
          <w:b/>
          <w:bCs/>
          <w:color w:val="222222"/>
          <w:sz w:val="21"/>
          <w:szCs w:val="21"/>
        </w:rPr>
        <w:t>Центральной</w:t>
      </w:r>
      <w:r w:rsidRPr="00E4402F">
        <w:rPr>
          <w:rFonts w:ascii="Helvetica" w:hAnsi="Helvetica" w:cs="Helvetica"/>
          <w:b/>
          <w:bCs/>
          <w:color w:val="222222"/>
          <w:sz w:val="21"/>
          <w:szCs w:val="21"/>
        </w:rPr>
        <w:t xml:space="preserve"> </w:t>
      </w:r>
      <w:r w:rsidRPr="00E4402F">
        <w:rPr>
          <w:rFonts w:ascii="Helvetica" w:hAnsi="Helvetica" w:cs="Helvetica" w:hint="eastAsia"/>
          <w:b/>
          <w:bCs/>
          <w:color w:val="222222"/>
          <w:sz w:val="21"/>
          <w:szCs w:val="21"/>
        </w:rPr>
        <w:t>Африке</w:t>
      </w:r>
      <w:r w:rsidRPr="00E4402F">
        <w:rPr>
          <w:rFonts w:ascii="Helvetica" w:hAnsi="Helvetica" w:cs="Helvetica"/>
          <w:b/>
          <w:bCs/>
          <w:color w:val="222222"/>
          <w:sz w:val="21"/>
          <w:szCs w:val="21"/>
        </w:rPr>
        <w:t xml:space="preserve"> </w:t>
      </w:r>
      <w:r w:rsidRPr="00E4402F">
        <w:rPr>
          <w:rFonts w:ascii="Helvetica" w:hAnsi="Helvetica" w:cs="Helvetica" w:hint="eastAsia"/>
          <w:b/>
          <w:bCs/>
          <w:color w:val="222222"/>
          <w:sz w:val="21"/>
          <w:szCs w:val="21"/>
        </w:rPr>
        <w:t>и</w:t>
      </w:r>
      <w:r w:rsidRPr="00E4402F">
        <w:rPr>
          <w:rFonts w:ascii="Helvetica" w:hAnsi="Helvetica" w:cs="Helvetica"/>
          <w:b/>
          <w:bCs/>
          <w:color w:val="222222"/>
          <w:sz w:val="21"/>
          <w:szCs w:val="21"/>
        </w:rPr>
        <w:t xml:space="preserve"> </w:t>
      </w:r>
      <w:r w:rsidRPr="00E4402F">
        <w:rPr>
          <w:rFonts w:ascii="Helvetica" w:hAnsi="Helvetica" w:cs="Helvetica" w:hint="eastAsia"/>
          <w:b/>
          <w:bCs/>
          <w:color w:val="222222"/>
          <w:sz w:val="21"/>
          <w:szCs w:val="21"/>
        </w:rPr>
        <w:t>перспективы</w:t>
      </w:r>
      <w:r w:rsidRPr="00E4402F">
        <w:rPr>
          <w:rFonts w:ascii="Helvetica" w:hAnsi="Helvetica" w:cs="Helvetica"/>
          <w:b/>
          <w:bCs/>
          <w:color w:val="222222"/>
          <w:sz w:val="21"/>
          <w:szCs w:val="21"/>
        </w:rPr>
        <w:t xml:space="preserve"> </w:t>
      </w:r>
      <w:r w:rsidRPr="00E4402F">
        <w:rPr>
          <w:rFonts w:ascii="Helvetica" w:hAnsi="Helvetica" w:cs="Helvetica" w:hint="eastAsia"/>
          <w:b/>
          <w:bCs/>
          <w:color w:val="222222"/>
          <w:sz w:val="21"/>
          <w:szCs w:val="21"/>
        </w:rPr>
        <w:t>их</w:t>
      </w:r>
      <w:r w:rsidRPr="00E4402F">
        <w:rPr>
          <w:rFonts w:ascii="Helvetica" w:hAnsi="Helvetica" w:cs="Helvetica"/>
          <w:b/>
          <w:bCs/>
          <w:color w:val="222222"/>
          <w:sz w:val="21"/>
          <w:szCs w:val="21"/>
        </w:rPr>
        <w:t xml:space="preserve"> </w:t>
      </w:r>
      <w:r w:rsidRPr="00E4402F">
        <w:rPr>
          <w:rFonts w:ascii="Helvetica" w:hAnsi="Helvetica" w:cs="Helvetica" w:hint="eastAsia"/>
          <w:b/>
          <w:bCs/>
          <w:color w:val="222222"/>
          <w:sz w:val="21"/>
          <w:szCs w:val="21"/>
        </w:rPr>
        <w:t>использования</w:t>
      </w:r>
      <w:r w:rsidRPr="00E4402F">
        <w:rPr>
          <w:rFonts w:ascii="Helvetica" w:hAnsi="Helvetica" w:cs="Helvetica"/>
          <w:b/>
          <w:bCs/>
          <w:color w:val="222222"/>
          <w:sz w:val="21"/>
          <w:szCs w:val="21"/>
        </w:rPr>
        <w:t xml:space="preserve"> </w:t>
      </w:r>
      <w:r w:rsidRPr="00E4402F">
        <w:rPr>
          <w:rFonts w:ascii="Helvetica" w:hAnsi="Helvetica" w:cs="Helvetica" w:hint="eastAsia"/>
          <w:b/>
          <w:bCs/>
          <w:color w:val="222222"/>
          <w:sz w:val="21"/>
          <w:szCs w:val="21"/>
        </w:rPr>
        <w:t>в</w:t>
      </w:r>
      <w:r w:rsidRPr="00E4402F">
        <w:rPr>
          <w:rFonts w:ascii="Helvetica" w:hAnsi="Helvetica" w:cs="Helvetica"/>
          <w:b/>
          <w:bCs/>
          <w:color w:val="222222"/>
          <w:sz w:val="21"/>
          <w:szCs w:val="21"/>
        </w:rPr>
        <w:t xml:space="preserve"> </w:t>
      </w:r>
      <w:r w:rsidRPr="00E4402F">
        <w:rPr>
          <w:rFonts w:ascii="Helvetica" w:hAnsi="Helvetica" w:cs="Helvetica" w:hint="eastAsia"/>
          <w:b/>
          <w:bCs/>
          <w:color w:val="222222"/>
          <w:sz w:val="21"/>
          <w:szCs w:val="21"/>
        </w:rPr>
        <w:t>СССР</w:t>
      </w:r>
      <w:r w:rsidRPr="00E4402F">
        <w:rPr>
          <w:rFonts w:ascii="Helvetica" w:hAnsi="Helvetica" w:cs="Helvetica"/>
          <w:b/>
          <w:bCs/>
          <w:color w:val="222222"/>
          <w:sz w:val="21"/>
          <w:szCs w:val="21"/>
        </w:rPr>
        <w:t xml:space="preserve">." </w:t>
      </w:r>
      <w:r w:rsidRPr="00E4402F">
        <w:rPr>
          <w:rFonts w:ascii="Helvetica" w:hAnsi="Helvetica" w:cs="Helvetica" w:hint="eastAsia"/>
          <w:b/>
          <w:bCs/>
          <w:color w:val="222222"/>
          <w:sz w:val="21"/>
          <w:szCs w:val="21"/>
        </w:rPr>
        <w:t>В</w:t>
      </w:r>
      <w:r w:rsidRPr="00E4402F">
        <w:rPr>
          <w:rFonts w:ascii="Helvetica" w:hAnsi="Helvetica" w:cs="Helvetica"/>
          <w:b/>
          <w:bCs/>
          <w:color w:val="222222"/>
          <w:sz w:val="21"/>
          <w:szCs w:val="21"/>
        </w:rPr>
        <w:t xml:space="preserve"> </w:t>
      </w:r>
      <w:r w:rsidRPr="00E4402F">
        <w:rPr>
          <w:rFonts w:ascii="Helvetica" w:hAnsi="Helvetica" w:cs="Helvetica" w:hint="eastAsia"/>
          <w:b/>
          <w:bCs/>
          <w:color w:val="222222"/>
          <w:sz w:val="21"/>
          <w:szCs w:val="21"/>
        </w:rPr>
        <w:t>Среднеазиатском</w:t>
      </w:r>
    </w:p>
    <w:p w14:paraId="0E0A0EAE" w14:textId="77777777" w:rsidR="00E4402F" w:rsidRPr="00E4402F" w:rsidRDefault="00E4402F" w:rsidP="00E4402F">
      <w:pPr>
        <w:rPr>
          <w:rFonts w:ascii="Helvetica" w:hAnsi="Helvetica" w:cs="Helvetica"/>
          <w:b/>
          <w:bCs/>
          <w:color w:val="222222"/>
          <w:sz w:val="21"/>
          <w:szCs w:val="21"/>
        </w:rPr>
      </w:pPr>
    </w:p>
    <w:p w14:paraId="32E1E5C1" w14:textId="77777777" w:rsidR="00E4402F" w:rsidRPr="00E4402F" w:rsidRDefault="00E4402F" w:rsidP="00E4402F">
      <w:pPr>
        <w:rPr>
          <w:rFonts w:ascii="Helvetica" w:hAnsi="Helvetica" w:cs="Helvetica"/>
          <w:b/>
          <w:bCs/>
          <w:color w:val="222222"/>
          <w:sz w:val="21"/>
          <w:szCs w:val="21"/>
        </w:rPr>
      </w:pPr>
      <w:r w:rsidRPr="00E4402F">
        <w:rPr>
          <w:rFonts w:ascii="Helvetica" w:hAnsi="Helvetica" w:cs="Helvetica" w:hint="eastAsia"/>
          <w:b/>
          <w:bCs/>
          <w:color w:val="222222"/>
          <w:sz w:val="21"/>
          <w:szCs w:val="21"/>
        </w:rPr>
        <w:t>Оглавление</w:t>
      </w:r>
      <w:r w:rsidRPr="00E4402F">
        <w:rPr>
          <w:rFonts w:ascii="Helvetica" w:hAnsi="Helvetica" w:cs="Helvetica"/>
          <w:b/>
          <w:bCs/>
          <w:color w:val="222222"/>
          <w:sz w:val="21"/>
          <w:szCs w:val="21"/>
        </w:rPr>
        <w:t xml:space="preserve"> </w:t>
      </w:r>
      <w:r w:rsidRPr="00E4402F">
        <w:rPr>
          <w:rFonts w:ascii="Helvetica" w:hAnsi="Helvetica" w:cs="Helvetica" w:hint="eastAsia"/>
          <w:b/>
          <w:bCs/>
          <w:color w:val="222222"/>
          <w:sz w:val="21"/>
          <w:szCs w:val="21"/>
        </w:rPr>
        <w:t>диссертации</w:t>
      </w:r>
    </w:p>
    <w:p w14:paraId="1F37EDF7" w14:textId="77777777" w:rsidR="00E4402F" w:rsidRPr="00E4402F" w:rsidRDefault="00E4402F" w:rsidP="00E4402F">
      <w:pPr>
        <w:rPr>
          <w:rFonts w:ascii="Helvetica" w:hAnsi="Helvetica" w:cs="Helvetica"/>
          <w:b/>
          <w:bCs/>
          <w:color w:val="222222"/>
          <w:sz w:val="21"/>
          <w:szCs w:val="21"/>
        </w:rPr>
      </w:pPr>
      <w:r w:rsidRPr="00E4402F">
        <w:rPr>
          <w:rFonts w:ascii="Helvetica" w:hAnsi="Helvetica" w:cs="Helvetica" w:hint="eastAsia"/>
          <w:b/>
          <w:bCs/>
          <w:color w:val="222222"/>
          <w:sz w:val="21"/>
          <w:szCs w:val="21"/>
        </w:rPr>
        <w:t>доктор</w:t>
      </w:r>
      <w:r w:rsidRPr="00E4402F">
        <w:rPr>
          <w:rFonts w:ascii="Helvetica" w:hAnsi="Helvetica" w:cs="Helvetica"/>
          <w:b/>
          <w:bCs/>
          <w:color w:val="222222"/>
          <w:sz w:val="21"/>
          <w:szCs w:val="21"/>
        </w:rPr>
        <w:t xml:space="preserve"> </w:t>
      </w:r>
      <w:r w:rsidRPr="00E4402F">
        <w:rPr>
          <w:rFonts w:ascii="Helvetica" w:hAnsi="Helvetica" w:cs="Helvetica" w:hint="eastAsia"/>
          <w:b/>
          <w:bCs/>
          <w:color w:val="222222"/>
          <w:sz w:val="21"/>
          <w:szCs w:val="21"/>
        </w:rPr>
        <w:t>биологических</w:t>
      </w:r>
      <w:r w:rsidRPr="00E4402F">
        <w:rPr>
          <w:rFonts w:ascii="Helvetica" w:hAnsi="Helvetica" w:cs="Helvetica"/>
          <w:b/>
          <w:bCs/>
          <w:color w:val="222222"/>
          <w:sz w:val="21"/>
          <w:szCs w:val="21"/>
        </w:rPr>
        <w:t xml:space="preserve"> </w:t>
      </w:r>
      <w:r w:rsidRPr="00E4402F">
        <w:rPr>
          <w:rFonts w:ascii="Helvetica" w:hAnsi="Helvetica" w:cs="Helvetica" w:hint="eastAsia"/>
          <w:b/>
          <w:bCs/>
          <w:color w:val="222222"/>
          <w:sz w:val="21"/>
          <w:szCs w:val="21"/>
        </w:rPr>
        <w:t>наук</w:t>
      </w:r>
      <w:r w:rsidRPr="00E4402F">
        <w:rPr>
          <w:rFonts w:ascii="Helvetica" w:hAnsi="Helvetica" w:cs="Helvetica"/>
          <w:b/>
          <w:bCs/>
          <w:color w:val="222222"/>
          <w:sz w:val="21"/>
          <w:szCs w:val="21"/>
        </w:rPr>
        <w:t xml:space="preserve"> </w:t>
      </w:r>
      <w:r w:rsidRPr="00E4402F">
        <w:rPr>
          <w:rFonts w:ascii="Helvetica" w:hAnsi="Helvetica" w:cs="Helvetica" w:hint="eastAsia"/>
          <w:b/>
          <w:bCs/>
          <w:color w:val="222222"/>
          <w:sz w:val="21"/>
          <w:szCs w:val="21"/>
        </w:rPr>
        <w:t>Бахарева</w:t>
      </w:r>
      <w:r w:rsidRPr="00E4402F">
        <w:rPr>
          <w:rFonts w:ascii="Helvetica" w:hAnsi="Helvetica" w:cs="Helvetica"/>
          <w:b/>
          <w:bCs/>
          <w:color w:val="222222"/>
          <w:sz w:val="21"/>
          <w:szCs w:val="21"/>
        </w:rPr>
        <w:t xml:space="preserve">, </w:t>
      </w:r>
      <w:r w:rsidRPr="00E4402F">
        <w:rPr>
          <w:rFonts w:ascii="Helvetica" w:hAnsi="Helvetica" w:cs="Helvetica" w:hint="eastAsia"/>
          <w:b/>
          <w:bCs/>
          <w:color w:val="222222"/>
          <w:sz w:val="21"/>
          <w:szCs w:val="21"/>
        </w:rPr>
        <w:t>Софья</w:t>
      </w:r>
      <w:r w:rsidRPr="00E4402F">
        <w:rPr>
          <w:rFonts w:ascii="Helvetica" w:hAnsi="Helvetica" w:cs="Helvetica"/>
          <w:b/>
          <w:bCs/>
          <w:color w:val="222222"/>
          <w:sz w:val="21"/>
          <w:szCs w:val="21"/>
        </w:rPr>
        <w:t xml:space="preserve"> </w:t>
      </w:r>
      <w:r w:rsidRPr="00E4402F">
        <w:rPr>
          <w:rFonts w:ascii="Helvetica" w:hAnsi="Helvetica" w:cs="Helvetica" w:hint="eastAsia"/>
          <w:b/>
          <w:bCs/>
          <w:color w:val="222222"/>
          <w:sz w:val="21"/>
          <w:szCs w:val="21"/>
        </w:rPr>
        <w:t>Ники</w:t>
      </w:r>
      <w:r w:rsidRPr="00E4402F">
        <w:rPr>
          <w:rFonts w:ascii="Helvetica" w:hAnsi="Helvetica" w:cs="Helvetica" w:hint="eastAsia"/>
          <w:b/>
          <w:bCs/>
          <w:color w:val="222222"/>
          <w:sz w:val="21"/>
          <w:szCs w:val="21"/>
        </w:rPr>
        <w:lastRenderedPageBreak/>
        <w:t>форовна</w:t>
      </w:r>
    </w:p>
    <w:p w14:paraId="3FB0CFD5" w14:textId="77777777" w:rsidR="00E4402F" w:rsidRPr="00E4402F" w:rsidRDefault="00E4402F" w:rsidP="00E4402F">
      <w:pPr>
        <w:rPr>
          <w:rFonts w:ascii="Helvetica" w:hAnsi="Helvetica" w:cs="Helvetica"/>
          <w:b/>
          <w:bCs/>
          <w:color w:val="222222"/>
          <w:sz w:val="21"/>
          <w:szCs w:val="21"/>
        </w:rPr>
      </w:pPr>
      <w:r w:rsidRPr="00E4402F">
        <w:rPr>
          <w:rFonts w:ascii="Helvetica" w:hAnsi="Helvetica" w:cs="Helvetica" w:hint="eastAsia"/>
          <w:b/>
          <w:bCs/>
          <w:color w:val="222222"/>
          <w:sz w:val="21"/>
          <w:szCs w:val="21"/>
        </w:rPr>
        <w:t>ВВЕДЕНИЕ</w:t>
      </w:r>
      <w:r w:rsidRPr="00E4402F">
        <w:rPr>
          <w:rFonts w:ascii="Helvetica" w:hAnsi="Helvetica" w:cs="Helvetica"/>
          <w:b/>
          <w:bCs/>
          <w:color w:val="222222"/>
          <w:sz w:val="21"/>
          <w:szCs w:val="21"/>
        </w:rPr>
        <w:t xml:space="preserve"> ,.</w:t>
      </w:r>
    </w:p>
    <w:p w14:paraId="7D21F392" w14:textId="77777777" w:rsidR="00E4402F" w:rsidRPr="00E4402F" w:rsidRDefault="00E4402F" w:rsidP="00E4402F">
      <w:pPr>
        <w:rPr>
          <w:rFonts w:ascii="Helvetica" w:hAnsi="Helvetica" w:cs="Helvetica"/>
          <w:b/>
          <w:bCs/>
          <w:color w:val="222222"/>
          <w:sz w:val="21"/>
          <w:szCs w:val="21"/>
        </w:rPr>
      </w:pPr>
    </w:p>
    <w:p w14:paraId="1A8A1609" w14:textId="77777777" w:rsidR="00E4402F" w:rsidRPr="00E4402F" w:rsidRDefault="00E4402F" w:rsidP="00E4402F">
      <w:pPr>
        <w:rPr>
          <w:rFonts w:ascii="Helvetica" w:hAnsi="Helvetica" w:cs="Helvetica"/>
          <w:b/>
          <w:bCs/>
          <w:color w:val="222222"/>
          <w:sz w:val="21"/>
          <w:szCs w:val="21"/>
        </w:rPr>
      </w:pPr>
      <w:r w:rsidRPr="00E4402F">
        <w:rPr>
          <w:rFonts w:ascii="Helvetica" w:hAnsi="Helvetica" w:cs="Helvetica"/>
          <w:b/>
          <w:bCs/>
          <w:color w:val="222222"/>
          <w:sz w:val="21"/>
          <w:szCs w:val="21"/>
        </w:rPr>
        <w:t xml:space="preserve">1. </w:t>
      </w:r>
      <w:r w:rsidRPr="00E4402F">
        <w:rPr>
          <w:rFonts w:ascii="Helvetica" w:hAnsi="Helvetica" w:cs="Helvetica" w:hint="eastAsia"/>
          <w:b/>
          <w:bCs/>
          <w:color w:val="222222"/>
          <w:sz w:val="21"/>
          <w:szCs w:val="21"/>
        </w:rPr>
        <w:t>ПРИРОДНЫЕ</w:t>
      </w:r>
      <w:r w:rsidRPr="00E4402F">
        <w:rPr>
          <w:rFonts w:ascii="Helvetica" w:hAnsi="Helvetica" w:cs="Helvetica"/>
          <w:b/>
          <w:bCs/>
          <w:color w:val="222222"/>
          <w:sz w:val="21"/>
          <w:szCs w:val="21"/>
        </w:rPr>
        <w:t xml:space="preserve"> </w:t>
      </w:r>
      <w:r w:rsidRPr="00E4402F">
        <w:rPr>
          <w:rFonts w:ascii="Helvetica" w:hAnsi="Helvetica" w:cs="Helvetica" w:hint="eastAsia"/>
          <w:b/>
          <w:bCs/>
          <w:color w:val="222222"/>
          <w:sz w:val="21"/>
          <w:szCs w:val="21"/>
        </w:rPr>
        <w:t>УСЛОВИЯ</w:t>
      </w:r>
      <w:r w:rsidRPr="00E4402F">
        <w:rPr>
          <w:rFonts w:ascii="Helvetica" w:hAnsi="Helvetica" w:cs="Helvetica"/>
          <w:b/>
          <w:bCs/>
          <w:color w:val="222222"/>
          <w:sz w:val="21"/>
          <w:szCs w:val="21"/>
        </w:rPr>
        <w:t xml:space="preserve"> </w:t>
      </w:r>
      <w:r w:rsidRPr="00E4402F">
        <w:rPr>
          <w:rFonts w:ascii="Helvetica" w:hAnsi="Helvetica" w:cs="Helvetica" w:hint="eastAsia"/>
          <w:b/>
          <w:bCs/>
          <w:color w:val="222222"/>
          <w:sz w:val="21"/>
          <w:szCs w:val="21"/>
        </w:rPr>
        <w:t>ЗАПАДНОЙ</w:t>
      </w:r>
      <w:r w:rsidRPr="00E4402F">
        <w:rPr>
          <w:rFonts w:ascii="Helvetica" w:hAnsi="Helvetica" w:cs="Helvetica"/>
          <w:b/>
          <w:bCs/>
          <w:color w:val="222222"/>
          <w:sz w:val="21"/>
          <w:szCs w:val="21"/>
        </w:rPr>
        <w:t xml:space="preserve"> </w:t>
      </w:r>
      <w:r w:rsidRPr="00E4402F">
        <w:rPr>
          <w:rFonts w:ascii="Helvetica" w:hAnsi="Helvetica" w:cs="Helvetica" w:hint="eastAsia"/>
          <w:b/>
          <w:bCs/>
          <w:color w:val="222222"/>
          <w:sz w:val="21"/>
          <w:szCs w:val="21"/>
        </w:rPr>
        <w:t>И</w:t>
      </w:r>
      <w:r w:rsidRPr="00E4402F">
        <w:rPr>
          <w:rFonts w:ascii="Helvetica" w:hAnsi="Helvetica" w:cs="Helvetica"/>
          <w:b/>
          <w:bCs/>
          <w:color w:val="222222"/>
          <w:sz w:val="21"/>
          <w:szCs w:val="21"/>
        </w:rPr>
        <w:t xml:space="preserve"> </w:t>
      </w:r>
      <w:r w:rsidRPr="00E4402F">
        <w:rPr>
          <w:rFonts w:ascii="Helvetica" w:hAnsi="Helvetica" w:cs="Helvetica" w:hint="eastAsia"/>
          <w:b/>
          <w:bCs/>
          <w:color w:val="222222"/>
          <w:sz w:val="21"/>
          <w:szCs w:val="21"/>
        </w:rPr>
        <w:t>ЦЕНТРАЛЬНОЙ</w:t>
      </w:r>
      <w:r w:rsidRPr="00E4402F">
        <w:rPr>
          <w:rFonts w:ascii="Helvetica" w:hAnsi="Helvetica" w:cs="Helvetica"/>
          <w:b/>
          <w:bCs/>
          <w:color w:val="222222"/>
          <w:sz w:val="21"/>
          <w:szCs w:val="21"/>
        </w:rPr>
        <w:t xml:space="preserve"> </w:t>
      </w:r>
      <w:r w:rsidRPr="00E4402F">
        <w:rPr>
          <w:rFonts w:ascii="Helvetica" w:hAnsi="Helvetica" w:cs="Helvetica" w:hint="eastAsia"/>
          <w:b/>
          <w:bCs/>
          <w:color w:val="222222"/>
          <w:sz w:val="21"/>
          <w:szCs w:val="21"/>
        </w:rPr>
        <w:t>АФРИКИ</w:t>
      </w:r>
    </w:p>
    <w:p w14:paraId="3E7C239F" w14:textId="77777777" w:rsidR="00E4402F" w:rsidRPr="00E4402F" w:rsidRDefault="00E4402F" w:rsidP="00E4402F">
      <w:pPr>
        <w:rPr>
          <w:rFonts w:ascii="Helvetica" w:hAnsi="Helvetica" w:cs="Helvetica"/>
          <w:b/>
          <w:bCs/>
          <w:color w:val="222222"/>
          <w:sz w:val="21"/>
          <w:szCs w:val="21"/>
        </w:rPr>
      </w:pPr>
    </w:p>
    <w:p w14:paraId="3B6F681F" w14:textId="77777777" w:rsidR="00E4402F" w:rsidRPr="00E4402F" w:rsidRDefault="00E4402F" w:rsidP="00E4402F">
      <w:pPr>
        <w:rPr>
          <w:rFonts w:ascii="Helvetica" w:hAnsi="Helvetica" w:cs="Helvetica"/>
          <w:b/>
          <w:bCs/>
          <w:color w:val="222222"/>
          <w:sz w:val="21"/>
          <w:szCs w:val="21"/>
        </w:rPr>
      </w:pPr>
      <w:r w:rsidRPr="00E4402F">
        <w:rPr>
          <w:rFonts w:ascii="Helvetica" w:hAnsi="Helvetica" w:cs="Helvetica"/>
          <w:b/>
          <w:bCs/>
          <w:color w:val="222222"/>
          <w:sz w:val="21"/>
          <w:szCs w:val="21"/>
        </w:rPr>
        <w:t xml:space="preserve">1.1. </w:t>
      </w:r>
      <w:r w:rsidRPr="00E4402F">
        <w:rPr>
          <w:rFonts w:ascii="Helvetica" w:hAnsi="Helvetica" w:cs="Helvetica" w:hint="eastAsia"/>
          <w:b/>
          <w:bCs/>
          <w:color w:val="222222"/>
          <w:sz w:val="21"/>
          <w:szCs w:val="21"/>
        </w:rPr>
        <w:t>Общие</w:t>
      </w:r>
      <w:r w:rsidRPr="00E4402F">
        <w:rPr>
          <w:rFonts w:ascii="Helvetica" w:hAnsi="Helvetica" w:cs="Helvetica"/>
          <w:b/>
          <w:bCs/>
          <w:color w:val="222222"/>
          <w:sz w:val="21"/>
          <w:szCs w:val="21"/>
        </w:rPr>
        <w:t xml:space="preserve"> </w:t>
      </w:r>
      <w:r w:rsidRPr="00E4402F">
        <w:rPr>
          <w:rFonts w:ascii="Helvetica" w:hAnsi="Helvetica" w:cs="Helvetica" w:hint="eastAsia"/>
          <w:b/>
          <w:bCs/>
          <w:color w:val="222222"/>
          <w:sz w:val="21"/>
          <w:szCs w:val="21"/>
        </w:rPr>
        <w:t>сведения</w:t>
      </w:r>
      <w:r w:rsidRPr="00E4402F">
        <w:rPr>
          <w:rFonts w:ascii="Helvetica" w:hAnsi="Helvetica" w:cs="Helvetica"/>
          <w:b/>
          <w:bCs/>
          <w:color w:val="222222"/>
          <w:sz w:val="21"/>
          <w:szCs w:val="21"/>
        </w:rPr>
        <w:t xml:space="preserve"> </w:t>
      </w:r>
      <w:r w:rsidRPr="00E4402F">
        <w:rPr>
          <w:rFonts w:ascii="Helvetica" w:hAnsi="Helvetica" w:cs="Helvetica" w:hint="eastAsia"/>
          <w:b/>
          <w:bCs/>
          <w:color w:val="222222"/>
          <w:sz w:val="21"/>
          <w:szCs w:val="21"/>
        </w:rPr>
        <w:t>о</w:t>
      </w:r>
      <w:r w:rsidRPr="00E4402F">
        <w:rPr>
          <w:rFonts w:ascii="Helvetica" w:hAnsi="Helvetica" w:cs="Helvetica"/>
          <w:b/>
          <w:bCs/>
          <w:color w:val="222222"/>
          <w:sz w:val="21"/>
          <w:szCs w:val="21"/>
        </w:rPr>
        <w:t xml:space="preserve"> </w:t>
      </w:r>
      <w:r w:rsidRPr="00E4402F">
        <w:rPr>
          <w:rFonts w:ascii="Helvetica" w:hAnsi="Helvetica" w:cs="Helvetica" w:hint="eastAsia"/>
          <w:b/>
          <w:bCs/>
          <w:color w:val="222222"/>
          <w:sz w:val="21"/>
          <w:szCs w:val="21"/>
        </w:rPr>
        <w:t>территории</w:t>
      </w:r>
    </w:p>
    <w:p w14:paraId="3BFA538A" w14:textId="77777777" w:rsidR="00E4402F" w:rsidRPr="00E4402F" w:rsidRDefault="00E4402F" w:rsidP="00E4402F">
      <w:pPr>
        <w:rPr>
          <w:rFonts w:ascii="Helvetica" w:hAnsi="Helvetica" w:cs="Helvetica"/>
          <w:b/>
          <w:bCs/>
          <w:color w:val="222222"/>
          <w:sz w:val="21"/>
          <w:szCs w:val="21"/>
        </w:rPr>
      </w:pPr>
    </w:p>
    <w:p w14:paraId="0D63ACA7" w14:textId="77777777" w:rsidR="00E4402F" w:rsidRPr="00E4402F" w:rsidRDefault="00E4402F" w:rsidP="00E4402F">
      <w:pPr>
        <w:rPr>
          <w:rFonts w:ascii="Helvetica" w:hAnsi="Helvetica" w:cs="Helvetica"/>
          <w:b/>
          <w:bCs/>
          <w:color w:val="222222"/>
          <w:sz w:val="21"/>
          <w:szCs w:val="21"/>
        </w:rPr>
      </w:pPr>
      <w:r w:rsidRPr="00E4402F">
        <w:rPr>
          <w:rFonts w:ascii="Helvetica" w:hAnsi="Helvetica" w:cs="Helvetica"/>
          <w:b/>
          <w:bCs/>
          <w:color w:val="222222"/>
          <w:sz w:val="21"/>
          <w:szCs w:val="21"/>
        </w:rPr>
        <w:t xml:space="preserve">1.2. </w:t>
      </w:r>
      <w:r w:rsidRPr="00E4402F">
        <w:rPr>
          <w:rFonts w:ascii="Helvetica" w:hAnsi="Helvetica" w:cs="Helvetica" w:hint="eastAsia"/>
          <w:b/>
          <w:bCs/>
          <w:color w:val="222222"/>
          <w:sz w:val="21"/>
          <w:szCs w:val="21"/>
        </w:rPr>
        <w:t>Климат</w:t>
      </w:r>
      <w:r w:rsidRPr="00E4402F">
        <w:rPr>
          <w:rFonts w:ascii="Helvetica" w:hAnsi="Helvetica" w:cs="Helvetica"/>
          <w:b/>
          <w:bCs/>
          <w:color w:val="222222"/>
          <w:sz w:val="21"/>
          <w:szCs w:val="21"/>
        </w:rPr>
        <w:t xml:space="preserve">, </w:t>
      </w:r>
      <w:r w:rsidRPr="00E4402F">
        <w:rPr>
          <w:rFonts w:ascii="Helvetica" w:hAnsi="Helvetica" w:cs="Helvetica" w:hint="eastAsia"/>
          <w:b/>
          <w:bCs/>
          <w:color w:val="222222"/>
          <w:sz w:val="21"/>
          <w:szCs w:val="21"/>
        </w:rPr>
        <w:t>почвы</w:t>
      </w:r>
      <w:r w:rsidRPr="00E4402F">
        <w:rPr>
          <w:rFonts w:ascii="Helvetica" w:hAnsi="Helvetica" w:cs="Helvetica"/>
          <w:b/>
          <w:bCs/>
          <w:color w:val="222222"/>
          <w:sz w:val="21"/>
          <w:szCs w:val="21"/>
        </w:rPr>
        <w:t xml:space="preserve"> </w:t>
      </w:r>
      <w:r w:rsidRPr="00E4402F">
        <w:rPr>
          <w:rFonts w:ascii="Helvetica" w:hAnsi="Helvetica" w:cs="Helvetica" w:hint="eastAsia"/>
          <w:b/>
          <w:bCs/>
          <w:color w:val="222222"/>
          <w:sz w:val="21"/>
          <w:szCs w:val="21"/>
        </w:rPr>
        <w:t>и</w:t>
      </w:r>
      <w:r w:rsidRPr="00E4402F">
        <w:rPr>
          <w:rFonts w:ascii="Helvetica" w:hAnsi="Helvetica" w:cs="Helvetica"/>
          <w:b/>
          <w:bCs/>
          <w:color w:val="222222"/>
          <w:sz w:val="21"/>
          <w:szCs w:val="21"/>
        </w:rPr>
        <w:t xml:space="preserve"> </w:t>
      </w:r>
      <w:r w:rsidRPr="00E4402F">
        <w:rPr>
          <w:rFonts w:ascii="Helvetica" w:hAnsi="Helvetica" w:cs="Helvetica" w:hint="eastAsia"/>
          <w:b/>
          <w:bCs/>
          <w:color w:val="222222"/>
          <w:sz w:val="21"/>
          <w:szCs w:val="21"/>
        </w:rPr>
        <w:t>растительность</w:t>
      </w:r>
    </w:p>
    <w:p w14:paraId="43E33C23" w14:textId="77777777" w:rsidR="00E4402F" w:rsidRPr="00E4402F" w:rsidRDefault="00E4402F" w:rsidP="00E4402F">
      <w:pPr>
        <w:rPr>
          <w:rFonts w:ascii="Helvetica" w:hAnsi="Helvetica" w:cs="Helvetica"/>
          <w:b/>
          <w:bCs/>
          <w:color w:val="222222"/>
          <w:sz w:val="21"/>
          <w:szCs w:val="21"/>
        </w:rPr>
      </w:pPr>
    </w:p>
    <w:p w14:paraId="7F86F0C3" w14:textId="77777777" w:rsidR="00E4402F" w:rsidRPr="00E4402F" w:rsidRDefault="00E4402F" w:rsidP="00E4402F">
      <w:pPr>
        <w:rPr>
          <w:rFonts w:ascii="Helvetica" w:hAnsi="Helvetica" w:cs="Helvetica"/>
          <w:b/>
          <w:bCs/>
          <w:color w:val="222222"/>
          <w:sz w:val="21"/>
          <w:szCs w:val="21"/>
        </w:rPr>
      </w:pPr>
      <w:r w:rsidRPr="00E4402F">
        <w:rPr>
          <w:rFonts w:ascii="Helvetica" w:hAnsi="Helvetica" w:cs="Helvetica"/>
          <w:b/>
          <w:bCs/>
          <w:color w:val="222222"/>
          <w:sz w:val="21"/>
          <w:szCs w:val="21"/>
        </w:rPr>
        <w:t xml:space="preserve">2. </w:t>
      </w:r>
      <w:r w:rsidRPr="00E4402F">
        <w:rPr>
          <w:rFonts w:ascii="Helvetica" w:hAnsi="Helvetica" w:cs="Helvetica" w:hint="eastAsia"/>
          <w:b/>
          <w:bCs/>
          <w:color w:val="222222"/>
          <w:sz w:val="21"/>
          <w:szCs w:val="21"/>
        </w:rPr>
        <w:t>МАТЕРИАЛ</w:t>
      </w:r>
      <w:r w:rsidRPr="00E4402F">
        <w:rPr>
          <w:rFonts w:ascii="Helvetica" w:hAnsi="Helvetica" w:cs="Helvetica"/>
          <w:b/>
          <w:bCs/>
          <w:color w:val="222222"/>
          <w:sz w:val="21"/>
          <w:szCs w:val="21"/>
        </w:rPr>
        <w:t xml:space="preserve"> </w:t>
      </w:r>
      <w:r w:rsidRPr="00E4402F">
        <w:rPr>
          <w:rFonts w:ascii="Helvetica" w:hAnsi="Helvetica" w:cs="Helvetica" w:hint="eastAsia"/>
          <w:b/>
          <w:bCs/>
          <w:color w:val="222222"/>
          <w:sz w:val="21"/>
          <w:szCs w:val="21"/>
        </w:rPr>
        <w:t>И</w:t>
      </w:r>
      <w:r w:rsidRPr="00E4402F">
        <w:rPr>
          <w:rFonts w:ascii="Helvetica" w:hAnsi="Helvetica" w:cs="Helvetica"/>
          <w:b/>
          <w:bCs/>
          <w:color w:val="222222"/>
          <w:sz w:val="21"/>
          <w:szCs w:val="21"/>
        </w:rPr>
        <w:t xml:space="preserve"> </w:t>
      </w:r>
      <w:r w:rsidRPr="00E4402F">
        <w:rPr>
          <w:rFonts w:ascii="Helvetica" w:hAnsi="Helvetica" w:cs="Helvetica" w:hint="eastAsia"/>
          <w:b/>
          <w:bCs/>
          <w:color w:val="222222"/>
          <w:sz w:val="21"/>
          <w:szCs w:val="21"/>
        </w:rPr>
        <w:t>МЕТОДА</w:t>
      </w:r>
      <w:r w:rsidRPr="00E4402F">
        <w:rPr>
          <w:rFonts w:ascii="Helvetica" w:hAnsi="Helvetica" w:cs="Helvetica"/>
          <w:b/>
          <w:bCs/>
          <w:color w:val="222222"/>
          <w:sz w:val="21"/>
          <w:szCs w:val="21"/>
        </w:rPr>
        <w:t xml:space="preserve"> </w:t>
      </w:r>
      <w:r w:rsidRPr="00E4402F">
        <w:rPr>
          <w:rFonts w:ascii="Helvetica" w:hAnsi="Helvetica" w:cs="Helvetica" w:hint="eastAsia"/>
          <w:b/>
          <w:bCs/>
          <w:color w:val="222222"/>
          <w:sz w:val="21"/>
          <w:szCs w:val="21"/>
        </w:rPr>
        <w:t>РАБОТЫ</w:t>
      </w:r>
      <w:r w:rsidRPr="00E4402F">
        <w:rPr>
          <w:rFonts w:ascii="Helvetica" w:hAnsi="Helvetica" w:cs="Helvetica"/>
          <w:b/>
          <w:bCs/>
          <w:color w:val="222222"/>
          <w:sz w:val="21"/>
          <w:szCs w:val="21"/>
        </w:rPr>
        <w:t xml:space="preserve">: </w:t>
      </w:r>
      <w:r w:rsidRPr="00E4402F">
        <w:rPr>
          <w:rFonts w:ascii="Helvetica" w:hAnsi="Helvetica" w:cs="Helvetica" w:hint="eastAsia"/>
          <w:b/>
          <w:bCs/>
          <w:color w:val="222222"/>
          <w:sz w:val="21"/>
          <w:szCs w:val="21"/>
        </w:rPr>
        <w:t>ЭКСПЕДИЦИИ</w:t>
      </w:r>
      <w:r w:rsidRPr="00E4402F">
        <w:rPr>
          <w:rFonts w:ascii="Helvetica" w:hAnsi="Helvetica" w:cs="Helvetica"/>
          <w:b/>
          <w:bCs/>
          <w:color w:val="222222"/>
          <w:sz w:val="21"/>
          <w:szCs w:val="21"/>
        </w:rPr>
        <w:t xml:space="preserve"> </w:t>
      </w:r>
      <w:r w:rsidRPr="00E4402F">
        <w:rPr>
          <w:rFonts w:ascii="Helvetica" w:hAnsi="Helvetica" w:cs="Helvetica" w:hint="eastAsia"/>
          <w:b/>
          <w:bCs/>
          <w:color w:val="222222"/>
          <w:sz w:val="21"/>
          <w:szCs w:val="21"/>
        </w:rPr>
        <w:t>И</w:t>
      </w:r>
      <w:r w:rsidRPr="00E4402F">
        <w:rPr>
          <w:rFonts w:ascii="Helvetica" w:hAnsi="Helvetica" w:cs="Helvetica"/>
          <w:b/>
          <w:bCs/>
          <w:color w:val="222222"/>
          <w:sz w:val="21"/>
          <w:szCs w:val="21"/>
        </w:rPr>
        <w:t xml:space="preserve"> </w:t>
      </w:r>
      <w:r w:rsidRPr="00E4402F">
        <w:rPr>
          <w:rFonts w:ascii="Helvetica" w:hAnsi="Helvetica" w:cs="Helvetica" w:hint="eastAsia"/>
          <w:b/>
          <w:bCs/>
          <w:color w:val="222222"/>
          <w:sz w:val="21"/>
          <w:szCs w:val="21"/>
        </w:rPr>
        <w:t>СБОР</w:t>
      </w:r>
      <w:r w:rsidRPr="00E4402F">
        <w:rPr>
          <w:rFonts w:ascii="Helvetica" w:hAnsi="Helvetica" w:cs="Helvetica"/>
          <w:b/>
          <w:bCs/>
          <w:color w:val="222222"/>
          <w:sz w:val="21"/>
          <w:szCs w:val="21"/>
        </w:rPr>
        <w:t xml:space="preserve"> </w:t>
      </w:r>
      <w:r w:rsidRPr="00E4402F">
        <w:rPr>
          <w:rFonts w:ascii="Helvetica" w:hAnsi="Helvetica" w:cs="Helvetica" w:hint="eastAsia"/>
          <w:b/>
          <w:bCs/>
          <w:color w:val="222222"/>
          <w:sz w:val="21"/>
          <w:szCs w:val="21"/>
        </w:rPr>
        <w:t>РАСТЕНИЙ</w:t>
      </w:r>
    </w:p>
    <w:p w14:paraId="76CF782D" w14:textId="77777777" w:rsidR="00E4402F" w:rsidRPr="00E4402F" w:rsidRDefault="00E4402F" w:rsidP="00E4402F">
      <w:pPr>
        <w:rPr>
          <w:rFonts w:ascii="Helvetica" w:hAnsi="Helvetica" w:cs="Helvetica"/>
          <w:b/>
          <w:bCs/>
          <w:color w:val="222222"/>
          <w:sz w:val="21"/>
          <w:szCs w:val="21"/>
        </w:rPr>
      </w:pPr>
    </w:p>
    <w:p w14:paraId="1042429F" w14:textId="77777777" w:rsidR="00E4402F" w:rsidRPr="00E4402F" w:rsidRDefault="00E4402F" w:rsidP="00E4402F">
      <w:pPr>
        <w:rPr>
          <w:rFonts w:ascii="Helvetica" w:hAnsi="Helvetica" w:cs="Helvetica"/>
          <w:b/>
          <w:bCs/>
          <w:color w:val="222222"/>
          <w:sz w:val="21"/>
          <w:szCs w:val="21"/>
        </w:rPr>
      </w:pPr>
      <w:r w:rsidRPr="00E4402F">
        <w:rPr>
          <w:rFonts w:ascii="Helvetica" w:hAnsi="Helvetica" w:cs="Helvetica"/>
          <w:b/>
          <w:bCs/>
          <w:color w:val="222222"/>
          <w:sz w:val="21"/>
          <w:szCs w:val="21"/>
        </w:rPr>
        <w:t xml:space="preserve">3. </w:t>
      </w:r>
      <w:r w:rsidRPr="00E4402F">
        <w:rPr>
          <w:rFonts w:ascii="Helvetica" w:hAnsi="Helvetica" w:cs="Helvetica" w:hint="eastAsia"/>
          <w:b/>
          <w:bCs/>
          <w:color w:val="222222"/>
          <w:sz w:val="21"/>
          <w:szCs w:val="21"/>
        </w:rPr>
        <w:t>ЦЕНТРЫ</w:t>
      </w:r>
      <w:r w:rsidRPr="00E4402F">
        <w:rPr>
          <w:rFonts w:ascii="Helvetica" w:hAnsi="Helvetica" w:cs="Helvetica"/>
          <w:b/>
          <w:bCs/>
          <w:color w:val="222222"/>
          <w:sz w:val="21"/>
          <w:szCs w:val="21"/>
        </w:rPr>
        <w:t xml:space="preserve"> </w:t>
      </w:r>
      <w:r w:rsidRPr="00E4402F">
        <w:rPr>
          <w:rFonts w:ascii="Helvetica" w:hAnsi="Helvetica" w:cs="Helvetica" w:hint="eastAsia"/>
          <w:b/>
          <w:bCs/>
          <w:color w:val="222222"/>
          <w:sz w:val="21"/>
          <w:szCs w:val="21"/>
        </w:rPr>
        <w:t>ПРОИСХОЖДЕНИЯ</w:t>
      </w:r>
      <w:r w:rsidRPr="00E4402F">
        <w:rPr>
          <w:rFonts w:ascii="Helvetica" w:hAnsi="Helvetica" w:cs="Helvetica"/>
          <w:b/>
          <w:bCs/>
          <w:color w:val="222222"/>
          <w:sz w:val="21"/>
          <w:szCs w:val="21"/>
        </w:rPr>
        <w:t xml:space="preserve"> </w:t>
      </w:r>
      <w:r w:rsidRPr="00E4402F">
        <w:rPr>
          <w:rFonts w:ascii="Helvetica" w:hAnsi="Helvetica" w:cs="Helvetica" w:hint="eastAsia"/>
          <w:b/>
          <w:bCs/>
          <w:color w:val="222222"/>
          <w:sz w:val="21"/>
          <w:szCs w:val="21"/>
        </w:rPr>
        <w:t>КУЛЬТУРНЫХ</w:t>
      </w:r>
      <w:r w:rsidRPr="00E4402F">
        <w:rPr>
          <w:rFonts w:ascii="Helvetica" w:hAnsi="Helvetica" w:cs="Helvetica"/>
          <w:b/>
          <w:bCs/>
          <w:color w:val="222222"/>
          <w:sz w:val="21"/>
          <w:szCs w:val="21"/>
        </w:rPr>
        <w:t xml:space="preserve"> </w:t>
      </w:r>
      <w:r w:rsidRPr="00E4402F">
        <w:rPr>
          <w:rFonts w:ascii="Helvetica" w:hAnsi="Helvetica" w:cs="Helvetica" w:hint="eastAsia"/>
          <w:b/>
          <w:bCs/>
          <w:color w:val="222222"/>
          <w:sz w:val="21"/>
          <w:szCs w:val="21"/>
        </w:rPr>
        <w:t>РАСТЕНИЙ</w:t>
      </w:r>
      <w:r w:rsidRPr="00E4402F">
        <w:rPr>
          <w:rFonts w:ascii="Helvetica" w:hAnsi="Helvetica" w:cs="Helvetica"/>
          <w:b/>
          <w:bCs/>
          <w:color w:val="222222"/>
          <w:sz w:val="21"/>
          <w:szCs w:val="21"/>
        </w:rPr>
        <w:t xml:space="preserve"> </w:t>
      </w:r>
      <w:r w:rsidRPr="00E4402F">
        <w:rPr>
          <w:rFonts w:ascii="Helvetica" w:hAnsi="Helvetica" w:cs="Helvetica" w:hint="eastAsia"/>
          <w:b/>
          <w:bCs/>
          <w:color w:val="222222"/>
          <w:sz w:val="21"/>
          <w:szCs w:val="21"/>
        </w:rPr>
        <w:t>В</w:t>
      </w:r>
      <w:r w:rsidRPr="00E4402F">
        <w:rPr>
          <w:rFonts w:ascii="Helvetica" w:hAnsi="Helvetica" w:cs="Helvetica"/>
          <w:b/>
          <w:bCs/>
          <w:color w:val="222222"/>
          <w:sz w:val="21"/>
          <w:szCs w:val="21"/>
        </w:rPr>
        <w:t xml:space="preserve"> </w:t>
      </w:r>
      <w:r w:rsidRPr="00E4402F">
        <w:rPr>
          <w:rFonts w:ascii="Helvetica" w:hAnsi="Helvetica" w:cs="Helvetica" w:hint="eastAsia"/>
          <w:b/>
          <w:bCs/>
          <w:color w:val="222222"/>
          <w:sz w:val="21"/>
          <w:szCs w:val="21"/>
        </w:rPr>
        <w:t>АФРИКЕ</w:t>
      </w:r>
    </w:p>
    <w:p w14:paraId="5902935E" w14:textId="77777777" w:rsidR="00E4402F" w:rsidRPr="00E4402F" w:rsidRDefault="00E4402F" w:rsidP="00E4402F">
      <w:pPr>
        <w:rPr>
          <w:rFonts w:ascii="Helvetica" w:hAnsi="Helvetica" w:cs="Helvetica"/>
          <w:b/>
          <w:bCs/>
          <w:color w:val="222222"/>
          <w:sz w:val="21"/>
          <w:szCs w:val="21"/>
        </w:rPr>
      </w:pPr>
    </w:p>
    <w:p w14:paraId="52DC7389" w14:textId="77777777" w:rsidR="00E4402F" w:rsidRPr="00E4402F" w:rsidRDefault="00E4402F" w:rsidP="00E4402F">
      <w:pPr>
        <w:rPr>
          <w:rFonts w:ascii="Helvetica" w:hAnsi="Helvetica" w:cs="Helvetica"/>
          <w:b/>
          <w:bCs/>
          <w:color w:val="222222"/>
          <w:sz w:val="21"/>
          <w:szCs w:val="21"/>
        </w:rPr>
      </w:pPr>
      <w:r w:rsidRPr="00E4402F">
        <w:rPr>
          <w:rFonts w:ascii="Helvetica" w:hAnsi="Helvetica" w:cs="Helvetica"/>
          <w:b/>
          <w:bCs/>
          <w:color w:val="222222"/>
          <w:sz w:val="21"/>
          <w:szCs w:val="21"/>
        </w:rPr>
        <w:t xml:space="preserve">3.1. </w:t>
      </w:r>
      <w:r w:rsidRPr="00E4402F">
        <w:rPr>
          <w:rFonts w:ascii="Helvetica" w:hAnsi="Helvetica" w:cs="Helvetica" w:hint="eastAsia"/>
          <w:b/>
          <w:bCs/>
          <w:color w:val="222222"/>
          <w:sz w:val="21"/>
          <w:szCs w:val="21"/>
        </w:rPr>
        <w:t>Центры</w:t>
      </w:r>
      <w:r w:rsidRPr="00E4402F">
        <w:rPr>
          <w:rFonts w:ascii="Helvetica" w:hAnsi="Helvetica" w:cs="Helvetica"/>
          <w:b/>
          <w:bCs/>
          <w:color w:val="222222"/>
          <w:sz w:val="21"/>
          <w:szCs w:val="21"/>
        </w:rPr>
        <w:t xml:space="preserve"> </w:t>
      </w:r>
      <w:r w:rsidRPr="00E4402F">
        <w:rPr>
          <w:rFonts w:ascii="Helvetica" w:hAnsi="Helvetica" w:cs="Helvetica" w:hint="eastAsia"/>
          <w:b/>
          <w:bCs/>
          <w:color w:val="222222"/>
          <w:sz w:val="21"/>
          <w:szCs w:val="21"/>
        </w:rPr>
        <w:t>происхождения</w:t>
      </w:r>
      <w:r w:rsidRPr="00E4402F">
        <w:rPr>
          <w:rFonts w:ascii="Helvetica" w:hAnsi="Helvetica" w:cs="Helvetica"/>
          <w:b/>
          <w:bCs/>
          <w:color w:val="222222"/>
          <w:sz w:val="21"/>
          <w:szCs w:val="21"/>
        </w:rPr>
        <w:t xml:space="preserve"> </w:t>
      </w:r>
      <w:r w:rsidRPr="00E4402F">
        <w:rPr>
          <w:rFonts w:ascii="Helvetica" w:hAnsi="Helvetica" w:cs="Helvetica" w:hint="eastAsia"/>
          <w:b/>
          <w:bCs/>
          <w:color w:val="222222"/>
          <w:sz w:val="21"/>
          <w:szCs w:val="21"/>
        </w:rPr>
        <w:t>культурных</w:t>
      </w:r>
      <w:r w:rsidRPr="00E4402F">
        <w:rPr>
          <w:rFonts w:ascii="Helvetica" w:hAnsi="Helvetica" w:cs="Helvetica"/>
          <w:b/>
          <w:bCs/>
          <w:color w:val="222222"/>
          <w:sz w:val="21"/>
          <w:szCs w:val="21"/>
        </w:rPr>
        <w:t xml:space="preserve"> </w:t>
      </w:r>
      <w:r w:rsidRPr="00E4402F">
        <w:rPr>
          <w:rFonts w:ascii="Helvetica" w:hAnsi="Helvetica" w:cs="Helvetica" w:hint="eastAsia"/>
          <w:b/>
          <w:bCs/>
          <w:color w:val="222222"/>
          <w:sz w:val="21"/>
          <w:szCs w:val="21"/>
        </w:rPr>
        <w:t>растений</w:t>
      </w:r>
      <w:r w:rsidRPr="00E4402F">
        <w:rPr>
          <w:rFonts w:ascii="Helvetica" w:hAnsi="Helvetica" w:cs="Helvetica"/>
          <w:b/>
          <w:bCs/>
          <w:color w:val="222222"/>
          <w:sz w:val="21"/>
          <w:szCs w:val="21"/>
        </w:rPr>
        <w:t xml:space="preserve"> </w:t>
      </w:r>
      <w:r w:rsidRPr="00E4402F">
        <w:rPr>
          <w:rFonts w:ascii="Helvetica" w:hAnsi="Helvetica" w:cs="Helvetica" w:hint="eastAsia"/>
          <w:b/>
          <w:bCs/>
          <w:color w:val="222222"/>
          <w:sz w:val="21"/>
          <w:szCs w:val="21"/>
        </w:rPr>
        <w:t>по</w:t>
      </w:r>
      <w:r w:rsidRPr="00E4402F">
        <w:rPr>
          <w:rFonts w:ascii="Helvetica" w:hAnsi="Helvetica" w:cs="Helvetica"/>
          <w:b/>
          <w:bCs/>
          <w:color w:val="222222"/>
          <w:sz w:val="21"/>
          <w:szCs w:val="21"/>
        </w:rPr>
        <w:t xml:space="preserve"> </w:t>
      </w:r>
      <w:r w:rsidRPr="00E4402F">
        <w:rPr>
          <w:rFonts w:ascii="Helvetica" w:hAnsi="Helvetica" w:cs="Helvetica" w:hint="eastAsia"/>
          <w:b/>
          <w:bCs/>
          <w:color w:val="222222"/>
          <w:sz w:val="21"/>
          <w:szCs w:val="21"/>
        </w:rPr>
        <w:t>Н</w:t>
      </w:r>
      <w:r w:rsidRPr="00E4402F">
        <w:rPr>
          <w:rFonts w:ascii="Helvetica" w:hAnsi="Helvetica" w:cs="Helvetica"/>
          <w:b/>
          <w:bCs/>
          <w:color w:val="222222"/>
          <w:sz w:val="21"/>
          <w:szCs w:val="21"/>
        </w:rPr>
        <w:t>.</w:t>
      </w:r>
      <w:r w:rsidRPr="00E4402F">
        <w:rPr>
          <w:rFonts w:ascii="Helvetica" w:hAnsi="Helvetica" w:cs="Helvetica" w:hint="eastAsia"/>
          <w:b/>
          <w:bCs/>
          <w:color w:val="222222"/>
          <w:sz w:val="21"/>
          <w:szCs w:val="21"/>
        </w:rPr>
        <w:t>И</w:t>
      </w:r>
      <w:r w:rsidRPr="00E4402F">
        <w:rPr>
          <w:rFonts w:ascii="Helvetica" w:hAnsi="Helvetica" w:cs="Helvetica"/>
          <w:b/>
          <w:bCs/>
          <w:color w:val="222222"/>
          <w:sz w:val="21"/>
          <w:szCs w:val="21"/>
        </w:rPr>
        <w:t>.</w:t>
      </w:r>
      <w:r w:rsidRPr="00E4402F">
        <w:rPr>
          <w:rFonts w:ascii="Helvetica" w:hAnsi="Helvetica" w:cs="Helvetica" w:hint="eastAsia"/>
          <w:b/>
          <w:bCs/>
          <w:color w:val="222222"/>
          <w:sz w:val="21"/>
          <w:szCs w:val="21"/>
        </w:rPr>
        <w:t>Вавилову</w:t>
      </w:r>
      <w:r w:rsidRPr="00E4402F">
        <w:rPr>
          <w:rFonts w:ascii="Helvetica" w:hAnsi="Helvetica" w:cs="Helvetica"/>
          <w:b/>
          <w:bCs/>
          <w:color w:val="222222"/>
          <w:sz w:val="21"/>
          <w:szCs w:val="21"/>
        </w:rPr>
        <w:t>.</w:t>
      </w:r>
    </w:p>
    <w:p w14:paraId="6E49284E" w14:textId="77777777" w:rsidR="00E4402F" w:rsidRPr="00E4402F" w:rsidRDefault="00E4402F" w:rsidP="00E4402F">
      <w:pPr>
        <w:rPr>
          <w:rFonts w:ascii="Helvetica" w:hAnsi="Helvetica" w:cs="Helvetica"/>
          <w:b/>
          <w:bCs/>
          <w:color w:val="222222"/>
          <w:sz w:val="21"/>
          <w:szCs w:val="21"/>
        </w:rPr>
      </w:pPr>
    </w:p>
    <w:p w14:paraId="079C3ADD" w14:textId="77777777" w:rsidR="00E4402F" w:rsidRPr="00E4402F" w:rsidRDefault="00E4402F" w:rsidP="00E4402F">
      <w:pPr>
        <w:rPr>
          <w:rFonts w:ascii="Helvetica" w:hAnsi="Helvetica" w:cs="Helvetica"/>
          <w:b/>
          <w:bCs/>
          <w:color w:val="222222"/>
          <w:sz w:val="21"/>
          <w:szCs w:val="21"/>
        </w:rPr>
      </w:pPr>
      <w:r w:rsidRPr="00E4402F">
        <w:rPr>
          <w:rFonts w:ascii="Helvetica" w:hAnsi="Helvetica" w:cs="Helvetica"/>
          <w:b/>
          <w:bCs/>
          <w:color w:val="222222"/>
          <w:sz w:val="21"/>
          <w:szCs w:val="21"/>
        </w:rPr>
        <w:t xml:space="preserve">3.2. </w:t>
      </w:r>
      <w:r w:rsidRPr="00E4402F">
        <w:rPr>
          <w:rFonts w:ascii="Helvetica" w:hAnsi="Helvetica" w:cs="Helvetica" w:hint="eastAsia"/>
          <w:b/>
          <w:bCs/>
          <w:color w:val="222222"/>
          <w:sz w:val="21"/>
          <w:szCs w:val="21"/>
        </w:rPr>
        <w:t>Очаги</w:t>
      </w:r>
      <w:r w:rsidRPr="00E4402F">
        <w:rPr>
          <w:rFonts w:ascii="Helvetica" w:hAnsi="Helvetica" w:cs="Helvetica"/>
          <w:b/>
          <w:bCs/>
          <w:color w:val="222222"/>
          <w:sz w:val="21"/>
          <w:szCs w:val="21"/>
        </w:rPr>
        <w:t xml:space="preserve"> </w:t>
      </w:r>
      <w:r w:rsidRPr="00E4402F">
        <w:rPr>
          <w:rFonts w:ascii="Helvetica" w:hAnsi="Helvetica" w:cs="Helvetica" w:hint="eastAsia"/>
          <w:b/>
          <w:bCs/>
          <w:color w:val="222222"/>
          <w:sz w:val="21"/>
          <w:szCs w:val="21"/>
        </w:rPr>
        <w:t>происхождения</w:t>
      </w:r>
      <w:r w:rsidRPr="00E4402F">
        <w:rPr>
          <w:rFonts w:ascii="Helvetica" w:hAnsi="Helvetica" w:cs="Helvetica"/>
          <w:b/>
          <w:bCs/>
          <w:color w:val="222222"/>
          <w:sz w:val="21"/>
          <w:szCs w:val="21"/>
        </w:rPr>
        <w:t xml:space="preserve"> </w:t>
      </w:r>
      <w:r w:rsidRPr="00E4402F">
        <w:rPr>
          <w:rFonts w:ascii="Helvetica" w:hAnsi="Helvetica" w:cs="Helvetica" w:hint="eastAsia"/>
          <w:b/>
          <w:bCs/>
          <w:color w:val="222222"/>
          <w:sz w:val="21"/>
          <w:szCs w:val="21"/>
        </w:rPr>
        <w:t>растений</w:t>
      </w:r>
      <w:r w:rsidRPr="00E4402F">
        <w:rPr>
          <w:rFonts w:ascii="Helvetica" w:hAnsi="Helvetica" w:cs="Helvetica"/>
          <w:b/>
          <w:bCs/>
          <w:color w:val="222222"/>
          <w:sz w:val="21"/>
          <w:szCs w:val="21"/>
        </w:rPr>
        <w:t xml:space="preserve"> </w:t>
      </w:r>
      <w:r w:rsidRPr="00E4402F">
        <w:rPr>
          <w:rFonts w:ascii="Helvetica" w:hAnsi="Helvetica" w:cs="Helvetica" w:hint="eastAsia"/>
          <w:b/>
          <w:bCs/>
          <w:color w:val="222222"/>
          <w:sz w:val="21"/>
          <w:szCs w:val="21"/>
        </w:rPr>
        <w:t>Р</w:t>
      </w:r>
      <w:r w:rsidRPr="00E4402F">
        <w:rPr>
          <w:rFonts w:ascii="Helvetica" w:hAnsi="Helvetica" w:cs="Helvetica"/>
          <w:b/>
          <w:bCs/>
          <w:color w:val="222222"/>
          <w:sz w:val="21"/>
          <w:szCs w:val="21"/>
        </w:rPr>
        <w:t>.</w:t>
      </w:r>
      <w:r w:rsidRPr="00E4402F">
        <w:rPr>
          <w:rFonts w:ascii="Helvetica" w:hAnsi="Helvetica" w:cs="Helvetica" w:hint="eastAsia"/>
          <w:b/>
          <w:bCs/>
          <w:color w:val="222222"/>
          <w:sz w:val="21"/>
          <w:szCs w:val="21"/>
        </w:rPr>
        <w:t>Портера</w:t>
      </w:r>
      <w:r w:rsidRPr="00E4402F">
        <w:rPr>
          <w:rFonts w:ascii="Helvetica" w:hAnsi="Helvetica" w:cs="Helvetica"/>
          <w:b/>
          <w:bCs/>
          <w:color w:val="222222"/>
          <w:sz w:val="21"/>
          <w:szCs w:val="21"/>
        </w:rPr>
        <w:t xml:space="preserve"> (R.Port</w:t>
      </w:r>
      <w:r w:rsidRPr="00E4402F">
        <w:rPr>
          <w:rFonts w:ascii="Helvetica" w:hAnsi="Helvetica" w:cs="Helvetica" w:hint="eastAsia"/>
          <w:b/>
          <w:bCs/>
          <w:color w:val="222222"/>
          <w:sz w:val="21"/>
          <w:szCs w:val="21"/>
        </w:rPr>
        <w:t>é</w:t>
      </w:r>
      <w:r w:rsidRPr="00E4402F">
        <w:rPr>
          <w:rFonts w:ascii="Helvetica" w:hAnsi="Helvetica" w:cs="Helvetica"/>
          <w:b/>
          <w:bCs/>
          <w:color w:val="222222"/>
          <w:sz w:val="21"/>
          <w:szCs w:val="21"/>
        </w:rPr>
        <w:t>res).</w:t>
      </w:r>
    </w:p>
    <w:p w14:paraId="0F8AF3F3" w14:textId="77777777" w:rsidR="00E4402F" w:rsidRPr="00E4402F" w:rsidRDefault="00E4402F" w:rsidP="00E4402F">
      <w:pPr>
        <w:rPr>
          <w:rFonts w:ascii="Helvetica" w:hAnsi="Helvetica" w:cs="Helvetica"/>
          <w:b/>
          <w:bCs/>
          <w:color w:val="222222"/>
          <w:sz w:val="21"/>
          <w:szCs w:val="21"/>
        </w:rPr>
      </w:pPr>
    </w:p>
    <w:p w14:paraId="60BD6593" w14:textId="77777777" w:rsidR="00E4402F" w:rsidRPr="00E4402F" w:rsidRDefault="00E4402F" w:rsidP="00E4402F">
      <w:pPr>
        <w:rPr>
          <w:rFonts w:ascii="Helvetica" w:hAnsi="Helvetica" w:cs="Helvetica"/>
          <w:b/>
          <w:bCs/>
          <w:color w:val="222222"/>
          <w:sz w:val="21"/>
          <w:szCs w:val="21"/>
        </w:rPr>
      </w:pPr>
      <w:r w:rsidRPr="00E4402F">
        <w:rPr>
          <w:rFonts w:ascii="Helvetica" w:hAnsi="Helvetica" w:cs="Helvetica"/>
          <w:b/>
          <w:bCs/>
          <w:color w:val="222222"/>
          <w:sz w:val="21"/>
          <w:szCs w:val="21"/>
        </w:rPr>
        <w:t xml:space="preserve">3.3. </w:t>
      </w:r>
      <w:r w:rsidRPr="00E4402F">
        <w:rPr>
          <w:rFonts w:ascii="Helvetica" w:hAnsi="Helvetica" w:cs="Helvetica" w:hint="eastAsia"/>
          <w:b/>
          <w:bCs/>
          <w:color w:val="222222"/>
          <w:sz w:val="21"/>
          <w:szCs w:val="21"/>
        </w:rPr>
        <w:t>Африканская</w:t>
      </w:r>
      <w:r w:rsidRPr="00E4402F">
        <w:rPr>
          <w:rFonts w:ascii="Helvetica" w:hAnsi="Helvetica" w:cs="Helvetica"/>
          <w:b/>
          <w:bCs/>
          <w:color w:val="222222"/>
          <w:sz w:val="21"/>
          <w:szCs w:val="21"/>
        </w:rPr>
        <w:t xml:space="preserve"> </w:t>
      </w:r>
      <w:r w:rsidRPr="00E4402F">
        <w:rPr>
          <w:rFonts w:ascii="Helvetica" w:hAnsi="Helvetica" w:cs="Helvetica" w:hint="eastAsia"/>
          <w:b/>
          <w:bCs/>
          <w:color w:val="222222"/>
          <w:sz w:val="21"/>
          <w:szCs w:val="21"/>
        </w:rPr>
        <w:t>область</w:t>
      </w:r>
      <w:r w:rsidRPr="00E4402F">
        <w:rPr>
          <w:rFonts w:ascii="Helvetica" w:hAnsi="Helvetica" w:cs="Helvetica"/>
          <w:b/>
          <w:bCs/>
          <w:color w:val="222222"/>
          <w:sz w:val="21"/>
          <w:szCs w:val="21"/>
        </w:rPr>
        <w:t xml:space="preserve"> </w:t>
      </w:r>
      <w:r w:rsidRPr="00E4402F">
        <w:rPr>
          <w:rFonts w:ascii="Helvetica" w:hAnsi="Helvetica" w:cs="Helvetica" w:hint="eastAsia"/>
          <w:b/>
          <w:bCs/>
          <w:color w:val="222222"/>
          <w:sz w:val="21"/>
          <w:szCs w:val="21"/>
        </w:rPr>
        <w:t>исторического</w:t>
      </w:r>
      <w:r w:rsidRPr="00E4402F">
        <w:rPr>
          <w:rFonts w:ascii="Helvetica" w:hAnsi="Helvetica" w:cs="Helvetica"/>
          <w:b/>
          <w:bCs/>
          <w:color w:val="222222"/>
          <w:sz w:val="21"/>
          <w:szCs w:val="21"/>
        </w:rPr>
        <w:t xml:space="preserve"> </w:t>
      </w:r>
      <w:r w:rsidRPr="00E4402F">
        <w:rPr>
          <w:rFonts w:ascii="Helvetica" w:hAnsi="Helvetica" w:cs="Helvetica" w:hint="eastAsia"/>
          <w:b/>
          <w:bCs/>
          <w:color w:val="222222"/>
          <w:sz w:val="21"/>
          <w:szCs w:val="21"/>
        </w:rPr>
        <w:t>развития</w:t>
      </w:r>
      <w:r w:rsidRPr="00E4402F">
        <w:rPr>
          <w:rFonts w:ascii="Helvetica" w:hAnsi="Helvetica" w:cs="Helvetica"/>
          <w:b/>
          <w:bCs/>
          <w:color w:val="222222"/>
          <w:sz w:val="21"/>
          <w:szCs w:val="21"/>
        </w:rPr>
        <w:t xml:space="preserve"> </w:t>
      </w:r>
      <w:r w:rsidRPr="00E4402F">
        <w:rPr>
          <w:rFonts w:ascii="Helvetica" w:hAnsi="Helvetica" w:cs="Helvetica" w:hint="eastAsia"/>
          <w:b/>
          <w:bCs/>
          <w:color w:val="222222"/>
          <w:sz w:val="21"/>
          <w:szCs w:val="21"/>
        </w:rPr>
        <w:t>культурной</w:t>
      </w:r>
      <w:r w:rsidRPr="00E4402F">
        <w:rPr>
          <w:rFonts w:ascii="Helvetica" w:hAnsi="Helvetica" w:cs="Helvetica"/>
          <w:b/>
          <w:bCs/>
          <w:color w:val="222222"/>
          <w:sz w:val="21"/>
          <w:szCs w:val="21"/>
        </w:rPr>
        <w:t xml:space="preserve"> </w:t>
      </w:r>
      <w:r w:rsidRPr="00E4402F">
        <w:rPr>
          <w:rFonts w:ascii="Helvetica" w:hAnsi="Helvetica" w:cs="Helvetica" w:hint="eastAsia"/>
          <w:b/>
          <w:bCs/>
          <w:color w:val="222222"/>
          <w:sz w:val="21"/>
          <w:szCs w:val="21"/>
        </w:rPr>
        <w:t>флоры</w:t>
      </w:r>
      <w:r w:rsidRPr="00E4402F">
        <w:rPr>
          <w:rFonts w:ascii="Helvetica" w:hAnsi="Helvetica" w:cs="Helvetica"/>
          <w:b/>
          <w:bCs/>
          <w:color w:val="222222"/>
          <w:sz w:val="21"/>
          <w:szCs w:val="21"/>
        </w:rPr>
        <w:t xml:space="preserve"> </w:t>
      </w:r>
      <w:r w:rsidRPr="00E4402F">
        <w:rPr>
          <w:rFonts w:ascii="Helvetica" w:hAnsi="Helvetica" w:cs="Helvetica" w:hint="eastAsia"/>
          <w:b/>
          <w:bCs/>
          <w:color w:val="222222"/>
          <w:sz w:val="21"/>
          <w:szCs w:val="21"/>
        </w:rPr>
        <w:t>по</w:t>
      </w:r>
      <w:r w:rsidRPr="00E4402F">
        <w:rPr>
          <w:rFonts w:ascii="Helvetica" w:hAnsi="Helvetica" w:cs="Helvetica"/>
          <w:b/>
          <w:bCs/>
          <w:color w:val="222222"/>
          <w:sz w:val="21"/>
          <w:szCs w:val="21"/>
        </w:rPr>
        <w:t xml:space="preserve"> </w:t>
      </w:r>
      <w:r w:rsidRPr="00E4402F">
        <w:rPr>
          <w:rFonts w:ascii="Helvetica" w:hAnsi="Helvetica" w:cs="Helvetica" w:hint="eastAsia"/>
          <w:b/>
          <w:bCs/>
          <w:color w:val="222222"/>
          <w:sz w:val="21"/>
          <w:szCs w:val="21"/>
        </w:rPr>
        <w:t>Е</w:t>
      </w:r>
      <w:r w:rsidRPr="00E4402F">
        <w:rPr>
          <w:rFonts w:ascii="Helvetica" w:hAnsi="Helvetica" w:cs="Helvetica"/>
          <w:b/>
          <w:bCs/>
          <w:color w:val="222222"/>
          <w:sz w:val="21"/>
          <w:szCs w:val="21"/>
        </w:rPr>
        <w:t>.</w:t>
      </w:r>
      <w:r w:rsidRPr="00E4402F">
        <w:rPr>
          <w:rFonts w:ascii="Helvetica" w:hAnsi="Helvetica" w:cs="Helvetica" w:hint="eastAsia"/>
          <w:b/>
          <w:bCs/>
          <w:color w:val="222222"/>
          <w:sz w:val="21"/>
          <w:szCs w:val="21"/>
        </w:rPr>
        <w:t>Н</w:t>
      </w:r>
      <w:r w:rsidRPr="00E4402F">
        <w:rPr>
          <w:rFonts w:ascii="Helvetica" w:hAnsi="Helvetica" w:cs="Helvetica"/>
          <w:b/>
          <w:bCs/>
          <w:color w:val="222222"/>
          <w:sz w:val="21"/>
          <w:szCs w:val="21"/>
        </w:rPr>
        <w:t>.</w:t>
      </w:r>
      <w:r w:rsidRPr="00E4402F">
        <w:rPr>
          <w:rFonts w:ascii="Helvetica" w:hAnsi="Helvetica" w:cs="Helvetica" w:hint="eastAsia"/>
          <w:b/>
          <w:bCs/>
          <w:color w:val="222222"/>
          <w:sz w:val="21"/>
          <w:szCs w:val="21"/>
        </w:rPr>
        <w:t>Синской</w:t>
      </w:r>
    </w:p>
    <w:p w14:paraId="5CEEB05C" w14:textId="77777777" w:rsidR="00E4402F" w:rsidRPr="00E4402F" w:rsidRDefault="00E4402F" w:rsidP="00E4402F">
      <w:pPr>
        <w:rPr>
          <w:rFonts w:ascii="Helvetica" w:hAnsi="Helvetica" w:cs="Helvetica"/>
          <w:b/>
          <w:bCs/>
          <w:color w:val="222222"/>
          <w:sz w:val="21"/>
          <w:szCs w:val="21"/>
        </w:rPr>
      </w:pPr>
    </w:p>
    <w:p w14:paraId="4BF0B235" w14:textId="77777777" w:rsidR="00E4402F" w:rsidRPr="00E4402F" w:rsidRDefault="00E4402F" w:rsidP="00E4402F">
      <w:pPr>
        <w:rPr>
          <w:rFonts w:ascii="Helvetica" w:hAnsi="Helvetica" w:cs="Helvetica"/>
          <w:b/>
          <w:bCs/>
          <w:color w:val="222222"/>
          <w:sz w:val="21"/>
          <w:szCs w:val="21"/>
        </w:rPr>
      </w:pPr>
      <w:r w:rsidRPr="00E4402F">
        <w:rPr>
          <w:rFonts w:ascii="Helvetica" w:hAnsi="Helvetica" w:cs="Helvetica"/>
          <w:b/>
          <w:bCs/>
          <w:color w:val="222222"/>
          <w:sz w:val="21"/>
          <w:szCs w:val="21"/>
        </w:rPr>
        <w:t xml:space="preserve">3.4. </w:t>
      </w:r>
      <w:r w:rsidRPr="00E4402F">
        <w:rPr>
          <w:rFonts w:ascii="Helvetica" w:hAnsi="Helvetica" w:cs="Helvetica" w:hint="eastAsia"/>
          <w:b/>
          <w:bCs/>
          <w:color w:val="222222"/>
          <w:sz w:val="21"/>
          <w:szCs w:val="21"/>
        </w:rPr>
        <w:t>Африканский</w:t>
      </w:r>
      <w:r w:rsidRPr="00E4402F">
        <w:rPr>
          <w:rFonts w:ascii="Helvetica" w:hAnsi="Helvetica" w:cs="Helvetica"/>
          <w:b/>
          <w:bCs/>
          <w:color w:val="222222"/>
          <w:sz w:val="21"/>
          <w:szCs w:val="21"/>
        </w:rPr>
        <w:t xml:space="preserve"> </w:t>
      </w:r>
      <w:r w:rsidRPr="00E4402F">
        <w:rPr>
          <w:rFonts w:ascii="Helvetica" w:hAnsi="Helvetica" w:cs="Helvetica" w:hint="eastAsia"/>
          <w:b/>
          <w:bCs/>
          <w:color w:val="222222"/>
          <w:sz w:val="21"/>
          <w:szCs w:val="21"/>
        </w:rPr>
        <w:t>генцентр</w:t>
      </w:r>
      <w:r w:rsidRPr="00E4402F">
        <w:rPr>
          <w:rFonts w:ascii="Helvetica" w:hAnsi="Helvetica" w:cs="Helvetica"/>
          <w:b/>
          <w:bCs/>
          <w:color w:val="222222"/>
          <w:sz w:val="21"/>
          <w:szCs w:val="21"/>
        </w:rPr>
        <w:t xml:space="preserve"> </w:t>
      </w:r>
      <w:r w:rsidRPr="00E4402F">
        <w:rPr>
          <w:rFonts w:ascii="Helvetica" w:hAnsi="Helvetica" w:cs="Helvetica" w:hint="eastAsia"/>
          <w:b/>
          <w:bCs/>
          <w:color w:val="222222"/>
          <w:sz w:val="21"/>
          <w:szCs w:val="21"/>
        </w:rPr>
        <w:t>П</w:t>
      </w:r>
      <w:r w:rsidRPr="00E4402F">
        <w:rPr>
          <w:rFonts w:ascii="Helvetica" w:hAnsi="Helvetica" w:cs="Helvetica"/>
          <w:b/>
          <w:bCs/>
          <w:color w:val="222222"/>
          <w:sz w:val="21"/>
          <w:szCs w:val="21"/>
        </w:rPr>
        <w:t>.</w:t>
      </w:r>
      <w:r w:rsidRPr="00E4402F">
        <w:rPr>
          <w:rFonts w:ascii="Helvetica" w:hAnsi="Helvetica" w:cs="Helvetica" w:hint="eastAsia"/>
          <w:b/>
          <w:bCs/>
          <w:color w:val="222222"/>
          <w:sz w:val="21"/>
          <w:szCs w:val="21"/>
        </w:rPr>
        <w:t>М</w:t>
      </w:r>
      <w:r w:rsidRPr="00E4402F">
        <w:rPr>
          <w:rFonts w:ascii="Helvetica" w:hAnsi="Helvetica" w:cs="Helvetica"/>
          <w:b/>
          <w:bCs/>
          <w:color w:val="222222"/>
          <w:sz w:val="21"/>
          <w:szCs w:val="21"/>
        </w:rPr>
        <w:t>.</w:t>
      </w:r>
      <w:r w:rsidRPr="00E4402F">
        <w:rPr>
          <w:rFonts w:ascii="Helvetica" w:hAnsi="Helvetica" w:cs="Helvetica" w:hint="eastAsia"/>
          <w:b/>
          <w:bCs/>
          <w:color w:val="222222"/>
          <w:sz w:val="21"/>
          <w:szCs w:val="21"/>
        </w:rPr>
        <w:t>Жуковского</w:t>
      </w:r>
      <w:r w:rsidRPr="00E4402F">
        <w:rPr>
          <w:rFonts w:ascii="Helvetica" w:hAnsi="Helvetica" w:cs="Helvetica"/>
          <w:b/>
          <w:bCs/>
          <w:color w:val="222222"/>
          <w:sz w:val="21"/>
          <w:szCs w:val="21"/>
        </w:rPr>
        <w:t xml:space="preserve"> </w:t>
      </w:r>
      <w:r w:rsidRPr="00E4402F">
        <w:rPr>
          <w:rFonts w:ascii="Helvetica" w:hAnsi="Helvetica" w:cs="Helvetica" w:hint="eastAsia"/>
          <w:b/>
          <w:bCs/>
          <w:color w:val="222222"/>
          <w:sz w:val="21"/>
          <w:szCs w:val="21"/>
        </w:rPr>
        <w:t>и</w:t>
      </w:r>
      <w:r w:rsidRPr="00E4402F">
        <w:rPr>
          <w:rFonts w:ascii="Helvetica" w:hAnsi="Helvetica" w:cs="Helvetica"/>
          <w:b/>
          <w:bCs/>
          <w:color w:val="222222"/>
          <w:sz w:val="21"/>
          <w:szCs w:val="21"/>
        </w:rPr>
        <w:t xml:space="preserve"> </w:t>
      </w:r>
      <w:r w:rsidRPr="00E4402F">
        <w:rPr>
          <w:rFonts w:ascii="Helvetica" w:hAnsi="Helvetica" w:cs="Helvetica" w:hint="eastAsia"/>
          <w:b/>
          <w:bCs/>
          <w:color w:val="222222"/>
          <w:sz w:val="21"/>
          <w:szCs w:val="21"/>
        </w:rPr>
        <w:t>других</w:t>
      </w:r>
      <w:r w:rsidRPr="00E4402F">
        <w:rPr>
          <w:rFonts w:ascii="Helvetica" w:hAnsi="Helvetica" w:cs="Helvetica"/>
          <w:b/>
          <w:bCs/>
          <w:color w:val="222222"/>
          <w:sz w:val="21"/>
          <w:szCs w:val="21"/>
        </w:rPr>
        <w:t xml:space="preserve"> </w:t>
      </w:r>
      <w:r w:rsidRPr="00E4402F">
        <w:rPr>
          <w:rFonts w:ascii="Helvetica" w:hAnsi="Helvetica" w:cs="Helvetica" w:hint="eastAsia"/>
          <w:b/>
          <w:bCs/>
          <w:color w:val="222222"/>
          <w:sz w:val="21"/>
          <w:szCs w:val="21"/>
        </w:rPr>
        <w:t>авторов</w:t>
      </w:r>
      <w:r w:rsidRPr="00E4402F">
        <w:rPr>
          <w:rFonts w:ascii="Helvetica" w:hAnsi="Helvetica" w:cs="Helvetica"/>
          <w:b/>
          <w:bCs/>
          <w:color w:val="222222"/>
          <w:sz w:val="21"/>
          <w:szCs w:val="21"/>
        </w:rPr>
        <w:t xml:space="preserve"> . . </w:t>
      </w:r>
      <w:r w:rsidRPr="00E4402F">
        <w:rPr>
          <w:rFonts w:ascii="Helvetica" w:hAnsi="Helvetica" w:cs="Helvetica" w:hint="eastAsia"/>
          <w:b/>
          <w:bCs/>
          <w:color w:val="222222"/>
          <w:sz w:val="21"/>
          <w:szCs w:val="21"/>
        </w:rPr>
        <w:t>•</w:t>
      </w:r>
      <w:r w:rsidRPr="00E4402F">
        <w:rPr>
          <w:rFonts w:ascii="Helvetica" w:hAnsi="Helvetica" w:cs="Helvetica"/>
          <w:b/>
          <w:bCs/>
          <w:color w:val="222222"/>
          <w:sz w:val="21"/>
          <w:szCs w:val="21"/>
        </w:rPr>
        <w:t xml:space="preserve"> .' *.</w:t>
      </w:r>
    </w:p>
    <w:p w14:paraId="6BF16D99" w14:textId="77777777" w:rsidR="00E4402F" w:rsidRPr="00E4402F" w:rsidRDefault="00E4402F" w:rsidP="00E4402F">
      <w:pPr>
        <w:rPr>
          <w:rFonts w:ascii="Helvetica" w:hAnsi="Helvetica" w:cs="Helvetica"/>
          <w:b/>
          <w:bCs/>
          <w:color w:val="222222"/>
          <w:sz w:val="21"/>
          <w:szCs w:val="21"/>
        </w:rPr>
      </w:pPr>
    </w:p>
    <w:p w14:paraId="28067853" w14:textId="77777777" w:rsidR="00E4402F" w:rsidRPr="00E4402F" w:rsidRDefault="00E4402F" w:rsidP="00E4402F">
      <w:pPr>
        <w:rPr>
          <w:rFonts w:ascii="Helvetica" w:hAnsi="Helvetica" w:cs="Helvetica"/>
          <w:b/>
          <w:bCs/>
          <w:color w:val="222222"/>
          <w:sz w:val="21"/>
          <w:szCs w:val="21"/>
        </w:rPr>
      </w:pPr>
      <w:r w:rsidRPr="00E4402F">
        <w:rPr>
          <w:rFonts w:ascii="Helvetica" w:hAnsi="Helvetica" w:cs="Helvetica"/>
          <w:b/>
          <w:bCs/>
          <w:color w:val="222222"/>
          <w:sz w:val="21"/>
          <w:szCs w:val="21"/>
        </w:rPr>
        <w:t xml:space="preserve">3.5. </w:t>
      </w:r>
      <w:r w:rsidRPr="00E4402F">
        <w:rPr>
          <w:rFonts w:ascii="Helvetica" w:hAnsi="Helvetica" w:cs="Helvetica" w:hint="eastAsia"/>
          <w:b/>
          <w:bCs/>
          <w:color w:val="222222"/>
          <w:sz w:val="21"/>
          <w:szCs w:val="21"/>
        </w:rPr>
        <w:t>Подцентры</w:t>
      </w:r>
      <w:r w:rsidRPr="00E4402F">
        <w:rPr>
          <w:rFonts w:ascii="Helvetica" w:hAnsi="Helvetica" w:cs="Helvetica"/>
          <w:b/>
          <w:bCs/>
          <w:color w:val="222222"/>
          <w:sz w:val="21"/>
          <w:szCs w:val="21"/>
        </w:rPr>
        <w:t xml:space="preserve"> </w:t>
      </w:r>
      <w:r w:rsidRPr="00E4402F">
        <w:rPr>
          <w:rFonts w:ascii="Helvetica" w:hAnsi="Helvetica" w:cs="Helvetica" w:hint="eastAsia"/>
          <w:b/>
          <w:bCs/>
          <w:color w:val="222222"/>
          <w:sz w:val="21"/>
          <w:szCs w:val="21"/>
        </w:rPr>
        <w:t>происхождения</w:t>
      </w:r>
      <w:r w:rsidRPr="00E4402F">
        <w:rPr>
          <w:rFonts w:ascii="Helvetica" w:hAnsi="Helvetica" w:cs="Helvetica"/>
          <w:b/>
          <w:bCs/>
          <w:color w:val="222222"/>
          <w:sz w:val="21"/>
          <w:szCs w:val="21"/>
        </w:rPr>
        <w:t xml:space="preserve"> </w:t>
      </w:r>
      <w:r w:rsidRPr="00E4402F">
        <w:rPr>
          <w:rFonts w:ascii="Helvetica" w:hAnsi="Helvetica" w:cs="Helvetica" w:hint="eastAsia"/>
          <w:b/>
          <w:bCs/>
          <w:color w:val="222222"/>
          <w:sz w:val="21"/>
          <w:szCs w:val="21"/>
        </w:rPr>
        <w:t>культурных</w:t>
      </w:r>
      <w:r w:rsidRPr="00E4402F">
        <w:rPr>
          <w:rFonts w:ascii="Helvetica" w:hAnsi="Helvetica" w:cs="Helvetica"/>
          <w:b/>
          <w:bCs/>
          <w:color w:val="222222"/>
          <w:sz w:val="21"/>
          <w:szCs w:val="21"/>
        </w:rPr>
        <w:t xml:space="preserve"> </w:t>
      </w:r>
      <w:r w:rsidRPr="00E4402F">
        <w:rPr>
          <w:rFonts w:ascii="Helvetica" w:hAnsi="Helvetica" w:cs="Helvetica" w:hint="eastAsia"/>
          <w:b/>
          <w:bCs/>
          <w:color w:val="222222"/>
          <w:sz w:val="21"/>
          <w:szCs w:val="21"/>
        </w:rPr>
        <w:t>растений</w:t>
      </w:r>
      <w:r w:rsidRPr="00E4402F">
        <w:rPr>
          <w:rFonts w:ascii="Helvetica" w:hAnsi="Helvetica" w:cs="Helvetica"/>
          <w:b/>
          <w:bCs/>
          <w:color w:val="222222"/>
          <w:sz w:val="21"/>
          <w:szCs w:val="21"/>
        </w:rPr>
        <w:t xml:space="preserve"> </w:t>
      </w:r>
      <w:r w:rsidRPr="00E4402F">
        <w:rPr>
          <w:rFonts w:ascii="Helvetica" w:hAnsi="Helvetica" w:cs="Helvetica" w:hint="eastAsia"/>
          <w:b/>
          <w:bCs/>
          <w:color w:val="222222"/>
          <w:sz w:val="21"/>
          <w:szCs w:val="21"/>
        </w:rPr>
        <w:t>в</w:t>
      </w:r>
      <w:r w:rsidRPr="00E4402F">
        <w:rPr>
          <w:rFonts w:ascii="Helvetica" w:hAnsi="Helvetica" w:cs="Helvetica"/>
          <w:b/>
          <w:bCs/>
          <w:color w:val="222222"/>
          <w:sz w:val="21"/>
          <w:szCs w:val="21"/>
        </w:rPr>
        <w:t xml:space="preserve"> </w:t>
      </w:r>
      <w:r w:rsidRPr="00E4402F">
        <w:rPr>
          <w:rFonts w:ascii="Helvetica" w:hAnsi="Helvetica" w:cs="Helvetica" w:hint="eastAsia"/>
          <w:b/>
          <w:bCs/>
          <w:color w:val="222222"/>
          <w:sz w:val="21"/>
          <w:szCs w:val="21"/>
        </w:rPr>
        <w:t>Западной</w:t>
      </w:r>
      <w:r w:rsidRPr="00E4402F">
        <w:rPr>
          <w:rFonts w:ascii="Helvetica" w:hAnsi="Helvetica" w:cs="Helvetica"/>
          <w:b/>
          <w:bCs/>
          <w:color w:val="222222"/>
          <w:sz w:val="21"/>
          <w:szCs w:val="21"/>
        </w:rPr>
        <w:t xml:space="preserve"> </w:t>
      </w:r>
      <w:r w:rsidRPr="00E4402F">
        <w:rPr>
          <w:rFonts w:ascii="Helvetica" w:hAnsi="Helvetica" w:cs="Helvetica" w:hint="eastAsia"/>
          <w:b/>
          <w:bCs/>
          <w:color w:val="222222"/>
          <w:sz w:val="21"/>
          <w:szCs w:val="21"/>
        </w:rPr>
        <w:t>и</w:t>
      </w:r>
      <w:r w:rsidRPr="00E4402F">
        <w:rPr>
          <w:rFonts w:ascii="Helvetica" w:hAnsi="Helvetica" w:cs="Helvetica"/>
          <w:b/>
          <w:bCs/>
          <w:color w:val="222222"/>
          <w:sz w:val="21"/>
          <w:szCs w:val="21"/>
        </w:rPr>
        <w:t xml:space="preserve"> </w:t>
      </w:r>
      <w:r w:rsidRPr="00E4402F">
        <w:rPr>
          <w:rFonts w:ascii="Helvetica" w:hAnsi="Helvetica" w:cs="Helvetica" w:hint="eastAsia"/>
          <w:b/>
          <w:bCs/>
          <w:color w:val="222222"/>
          <w:sz w:val="21"/>
          <w:szCs w:val="21"/>
        </w:rPr>
        <w:t>Центральной</w:t>
      </w:r>
      <w:r w:rsidRPr="00E4402F">
        <w:rPr>
          <w:rFonts w:ascii="Helvetica" w:hAnsi="Helvetica" w:cs="Helvetica"/>
          <w:b/>
          <w:bCs/>
          <w:color w:val="222222"/>
          <w:sz w:val="21"/>
          <w:szCs w:val="21"/>
        </w:rPr>
        <w:t xml:space="preserve"> </w:t>
      </w:r>
      <w:r w:rsidRPr="00E4402F">
        <w:rPr>
          <w:rFonts w:ascii="Helvetica" w:hAnsi="Helvetica" w:cs="Helvetica" w:hint="eastAsia"/>
          <w:b/>
          <w:bCs/>
          <w:color w:val="222222"/>
          <w:sz w:val="21"/>
          <w:szCs w:val="21"/>
        </w:rPr>
        <w:t>Африке</w:t>
      </w:r>
    </w:p>
    <w:p w14:paraId="1B42D7CE" w14:textId="77777777" w:rsidR="00E4402F" w:rsidRPr="00E4402F" w:rsidRDefault="00E4402F" w:rsidP="00E4402F">
      <w:pPr>
        <w:rPr>
          <w:rFonts w:ascii="Helvetica" w:hAnsi="Helvetica" w:cs="Helvetica"/>
          <w:b/>
          <w:bCs/>
          <w:color w:val="222222"/>
          <w:sz w:val="21"/>
          <w:szCs w:val="21"/>
        </w:rPr>
      </w:pPr>
    </w:p>
    <w:p w14:paraId="6E5DB088" w14:textId="77777777" w:rsidR="00E4402F" w:rsidRPr="00E4402F" w:rsidRDefault="00E4402F" w:rsidP="00E4402F">
      <w:pPr>
        <w:rPr>
          <w:rFonts w:ascii="Helvetica" w:hAnsi="Helvetica" w:cs="Helvetica"/>
          <w:b/>
          <w:bCs/>
          <w:color w:val="222222"/>
          <w:sz w:val="21"/>
          <w:szCs w:val="21"/>
        </w:rPr>
      </w:pPr>
      <w:r w:rsidRPr="00E4402F">
        <w:rPr>
          <w:rFonts w:ascii="Helvetica" w:hAnsi="Helvetica" w:cs="Helvetica"/>
          <w:b/>
          <w:bCs/>
          <w:color w:val="222222"/>
          <w:sz w:val="21"/>
          <w:szCs w:val="21"/>
        </w:rPr>
        <w:t xml:space="preserve">4. </w:t>
      </w:r>
      <w:r w:rsidRPr="00E4402F">
        <w:rPr>
          <w:rFonts w:ascii="Helvetica" w:hAnsi="Helvetica" w:cs="Helvetica" w:hint="eastAsia"/>
          <w:b/>
          <w:bCs/>
          <w:color w:val="222222"/>
          <w:sz w:val="21"/>
          <w:szCs w:val="21"/>
        </w:rPr>
        <w:t>ВОЗДЕЛЫВАЕМЫЕ</w:t>
      </w:r>
      <w:r w:rsidRPr="00E4402F">
        <w:rPr>
          <w:rFonts w:ascii="Helvetica" w:hAnsi="Helvetica" w:cs="Helvetica"/>
          <w:b/>
          <w:bCs/>
          <w:color w:val="222222"/>
          <w:sz w:val="21"/>
          <w:szCs w:val="21"/>
        </w:rPr>
        <w:t xml:space="preserve"> </w:t>
      </w:r>
      <w:r w:rsidRPr="00E4402F">
        <w:rPr>
          <w:rFonts w:ascii="Helvetica" w:hAnsi="Helvetica" w:cs="Helvetica" w:hint="eastAsia"/>
          <w:b/>
          <w:bCs/>
          <w:color w:val="222222"/>
          <w:sz w:val="21"/>
          <w:szCs w:val="21"/>
        </w:rPr>
        <w:t>РАСТЕНИЯ</w:t>
      </w:r>
      <w:r w:rsidRPr="00E4402F">
        <w:rPr>
          <w:rFonts w:ascii="Helvetica" w:hAnsi="Helvetica" w:cs="Helvetica"/>
          <w:b/>
          <w:bCs/>
          <w:color w:val="222222"/>
          <w:sz w:val="21"/>
          <w:szCs w:val="21"/>
        </w:rPr>
        <w:t xml:space="preserve">, </w:t>
      </w:r>
      <w:r w:rsidRPr="00E4402F">
        <w:rPr>
          <w:rFonts w:ascii="Helvetica" w:hAnsi="Helvetica" w:cs="Helvetica" w:hint="eastAsia"/>
          <w:b/>
          <w:bCs/>
          <w:color w:val="222222"/>
          <w:sz w:val="21"/>
          <w:szCs w:val="21"/>
        </w:rPr>
        <w:t>ИХ</w:t>
      </w:r>
      <w:r w:rsidRPr="00E4402F">
        <w:rPr>
          <w:rFonts w:ascii="Helvetica" w:hAnsi="Helvetica" w:cs="Helvetica"/>
          <w:b/>
          <w:bCs/>
          <w:color w:val="222222"/>
          <w:sz w:val="21"/>
          <w:szCs w:val="21"/>
        </w:rPr>
        <w:t xml:space="preserve"> </w:t>
      </w:r>
      <w:r w:rsidRPr="00E4402F">
        <w:rPr>
          <w:rFonts w:ascii="Helvetica" w:hAnsi="Helvetica" w:cs="Helvetica" w:hint="eastAsia"/>
          <w:b/>
          <w:bCs/>
          <w:color w:val="222222"/>
          <w:sz w:val="21"/>
          <w:szCs w:val="21"/>
        </w:rPr>
        <w:t>ДИКИЕ</w:t>
      </w:r>
      <w:r w:rsidRPr="00E4402F">
        <w:rPr>
          <w:rFonts w:ascii="Helvetica" w:hAnsi="Helvetica" w:cs="Helvetica"/>
          <w:b/>
          <w:bCs/>
          <w:color w:val="222222"/>
          <w:sz w:val="21"/>
          <w:szCs w:val="21"/>
        </w:rPr>
        <w:t xml:space="preserve"> </w:t>
      </w:r>
      <w:r w:rsidRPr="00E4402F">
        <w:rPr>
          <w:rFonts w:ascii="Helvetica" w:hAnsi="Helvetica" w:cs="Helvetica" w:hint="eastAsia"/>
          <w:b/>
          <w:bCs/>
          <w:color w:val="222222"/>
          <w:sz w:val="21"/>
          <w:szCs w:val="21"/>
        </w:rPr>
        <w:t>СОРОДИЧИ</w:t>
      </w:r>
      <w:r w:rsidRPr="00E4402F">
        <w:rPr>
          <w:rFonts w:ascii="Helvetica" w:hAnsi="Helvetica" w:cs="Helvetica"/>
          <w:b/>
          <w:bCs/>
          <w:color w:val="222222"/>
          <w:sz w:val="21"/>
          <w:szCs w:val="21"/>
        </w:rPr>
        <w:t xml:space="preserve"> </w:t>
      </w:r>
      <w:r w:rsidRPr="00E4402F">
        <w:rPr>
          <w:rFonts w:ascii="Helvetica" w:hAnsi="Helvetica" w:cs="Helvetica" w:hint="eastAsia"/>
          <w:b/>
          <w:bCs/>
          <w:color w:val="222222"/>
          <w:sz w:val="21"/>
          <w:szCs w:val="21"/>
        </w:rPr>
        <w:t>И</w:t>
      </w:r>
      <w:r w:rsidRPr="00E4402F">
        <w:rPr>
          <w:rFonts w:ascii="Helvetica" w:hAnsi="Helvetica" w:cs="Helvetica"/>
          <w:b/>
          <w:bCs/>
          <w:color w:val="222222"/>
          <w:sz w:val="21"/>
          <w:szCs w:val="21"/>
        </w:rPr>
        <w:t xml:space="preserve"> </w:t>
      </w:r>
      <w:r w:rsidRPr="00E4402F">
        <w:rPr>
          <w:rFonts w:ascii="Helvetica" w:hAnsi="Helvetica" w:cs="Helvetica" w:hint="eastAsia"/>
          <w:b/>
          <w:bCs/>
          <w:color w:val="222222"/>
          <w:sz w:val="21"/>
          <w:szCs w:val="21"/>
        </w:rPr>
        <w:t>ДИКОРАСТУЩИЕ</w:t>
      </w:r>
      <w:r w:rsidRPr="00E4402F">
        <w:rPr>
          <w:rFonts w:ascii="Helvetica" w:hAnsi="Helvetica" w:cs="Helvetica"/>
          <w:b/>
          <w:bCs/>
          <w:color w:val="222222"/>
          <w:sz w:val="21"/>
          <w:szCs w:val="21"/>
        </w:rPr>
        <w:t xml:space="preserve"> </w:t>
      </w:r>
      <w:r w:rsidRPr="00E4402F">
        <w:rPr>
          <w:rFonts w:ascii="Helvetica" w:hAnsi="Helvetica" w:cs="Helvetica" w:hint="eastAsia"/>
          <w:b/>
          <w:bCs/>
          <w:color w:val="222222"/>
          <w:sz w:val="21"/>
          <w:szCs w:val="21"/>
        </w:rPr>
        <w:t>ВИДЫ</w:t>
      </w:r>
      <w:r w:rsidRPr="00E4402F">
        <w:rPr>
          <w:rFonts w:ascii="Helvetica" w:hAnsi="Helvetica" w:cs="Helvetica"/>
          <w:b/>
          <w:bCs/>
          <w:color w:val="222222"/>
          <w:sz w:val="21"/>
          <w:szCs w:val="21"/>
        </w:rPr>
        <w:t>.</w:t>
      </w:r>
    </w:p>
    <w:p w14:paraId="1B4A422D" w14:textId="77777777" w:rsidR="00E4402F" w:rsidRPr="00E4402F" w:rsidRDefault="00E4402F" w:rsidP="00E4402F">
      <w:pPr>
        <w:rPr>
          <w:rFonts w:ascii="Helvetica" w:hAnsi="Helvetica" w:cs="Helvetica"/>
          <w:b/>
          <w:bCs/>
          <w:color w:val="222222"/>
          <w:sz w:val="21"/>
          <w:szCs w:val="21"/>
        </w:rPr>
      </w:pPr>
    </w:p>
    <w:p w14:paraId="0AD97A10" w14:textId="77777777" w:rsidR="00E4402F" w:rsidRPr="00E4402F" w:rsidRDefault="00E4402F" w:rsidP="00E4402F">
      <w:pPr>
        <w:rPr>
          <w:rFonts w:ascii="Helvetica" w:hAnsi="Helvetica" w:cs="Helvetica"/>
          <w:b/>
          <w:bCs/>
          <w:color w:val="222222"/>
          <w:sz w:val="21"/>
          <w:szCs w:val="21"/>
        </w:rPr>
      </w:pPr>
      <w:r w:rsidRPr="00E4402F">
        <w:rPr>
          <w:rFonts w:ascii="Helvetica" w:hAnsi="Helvetica" w:cs="Helvetica"/>
          <w:b/>
          <w:bCs/>
          <w:color w:val="222222"/>
          <w:sz w:val="21"/>
          <w:szCs w:val="21"/>
        </w:rPr>
        <w:t xml:space="preserve">4.1. </w:t>
      </w:r>
      <w:r w:rsidRPr="00E4402F">
        <w:rPr>
          <w:rFonts w:ascii="Helvetica" w:hAnsi="Helvetica" w:cs="Helvetica" w:hint="eastAsia"/>
          <w:b/>
          <w:bCs/>
          <w:color w:val="222222"/>
          <w:sz w:val="21"/>
          <w:szCs w:val="21"/>
        </w:rPr>
        <w:t>Зерновые</w:t>
      </w:r>
      <w:r w:rsidRPr="00E4402F">
        <w:rPr>
          <w:rFonts w:ascii="Helvetica" w:hAnsi="Helvetica" w:cs="Helvetica"/>
          <w:b/>
          <w:bCs/>
          <w:color w:val="222222"/>
          <w:sz w:val="21"/>
          <w:szCs w:val="21"/>
        </w:rPr>
        <w:t xml:space="preserve"> </w:t>
      </w:r>
      <w:r w:rsidRPr="00E4402F">
        <w:rPr>
          <w:rFonts w:ascii="Helvetica" w:hAnsi="Helvetica" w:cs="Helvetica" w:hint="eastAsia"/>
          <w:b/>
          <w:bCs/>
          <w:color w:val="222222"/>
          <w:sz w:val="21"/>
          <w:szCs w:val="21"/>
        </w:rPr>
        <w:t>растения</w:t>
      </w:r>
      <w:r w:rsidRPr="00E4402F">
        <w:rPr>
          <w:rFonts w:ascii="Helvetica" w:hAnsi="Helvetica" w:cs="Helvetica"/>
          <w:b/>
          <w:bCs/>
          <w:color w:val="222222"/>
          <w:sz w:val="21"/>
          <w:szCs w:val="21"/>
        </w:rPr>
        <w:t xml:space="preserve"> - </w:t>
      </w:r>
      <w:r w:rsidRPr="00E4402F">
        <w:rPr>
          <w:rFonts w:ascii="Helvetica" w:hAnsi="Helvetica" w:cs="Helvetica" w:hint="eastAsia"/>
          <w:b/>
          <w:bCs/>
          <w:color w:val="222222"/>
          <w:sz w:val="21"/>
          <w:szCs w:val="21"/>
        </w:rPr>
        <w:t>сем</w:t>
      </w:r>
      <w:r w:rsidRPr="00E4402F">
        <w:rPr>
          <w:rFonts w:ascii="Helvetica" w:hAnsi="Helvetica" w:cs="Helvetica"/>
          <w:b/>
          <w:bCs/>
          <w:color w:val="222222"/>
          <w:sz w:val="21"/>
          <w:szCs w:val="21"/>
        </w:rPr>
        <w:t>. Gramineae Juss.</w:t>
      </w:r>
    </w:p>
    <w:p w14:paraId="542C76C0" w14:textId="77777777" w:rsidR="00E4402F" w:rsidRPr="00E4402F" w:rsidRDefault="00E4402F" w:rsidP="00E4402F">
      <w:pPr>
        <w:rPr>
          <w:rFonts w:ascii="Helvetica" w:hAnsi="Helvetica" w:cs="Helvetica"/>
          <w:b/>
          <w:bCs/>
          <w:color w:val="222222"/>
          <w:sz w:val="21"/>
          <w:szCs w:val="21"/>
        </w:rPr>
      </w:pPr>
    </w:p>
    <w:p w14:paraId="48D493C5" w14:textId="77777777" w:rsidR="00E4402F" w:rsidRPr="00E4402F" w:rsidRDefault="00E4402F" w:rsidP="00E4402F">
      <w:pPr>
        <w:rPr>
          <w:rFonts w:ascii="Helvetica" w:hAnsi="Helvetica" w:cs="Helvetica"/>
          <w:b/>
          <w:bCs/>
          <w:color w:val="222222"/>
          <w:sz w:val="21"/>
          <w:szCs w:val="21"/>
        </w:rPr>
      </w:pPr>
      <w:r w:rsidRPr="00E4402F">
        <w:rPr>
          <w:rFonts w:ascii="Helvetica" w:hAnsi="Helvetica" w:cs="Helvetica"/>
          <w:b/>
          <w:bCs/>
          <w:color w:val="222222"/>
          <w:sz w:val="21"/>
          <w:szCs w:val="21"/>
        </w:rPr>
        <w:t>Poaceae Barnh.).</w:t>
      </w:r>
    </w:p>
    <w:p w14:paraId="1E35B540" w14:textId="77777777" w:rsidR="00E4402F" w:rsidRPr="00E4402F" w:rsidRDefault="00E4402F" w:rsidP="00E4402F">
      <w:pPr>
        <w:rPr>
          <w:rFonts w:ascii="Helvetica" w:hAnsi="Helvetica" w:cs="Helvetica"/>
          <w:b/>
          <w:bCs/>
          <w:color w:val="222222"/>
          <w:sz w:val="21"/>
          <w:szCs w:val="21"/>
        </w:rPr>
      </w:pPr>
    </w:p>
    <w:p w14:paraId="0D771312" w14:textId="77777777" w:rsidR="00E4402F" w:rsidRPr="00E4402F" w:rsidRDefault="00E4402F" w:rsidP="00E4402F">
      <w:pPr>
        <w:rPr>
          <w:rFonts w:ascii="Helvetica" w:hAnsi="Helvetica" w:cs="Helvetica"/>
          <w:b/>
          <w:bCs/>
          <w:color w:val="222222"/>
          <w:sz w:val="21"/>
          <w:szCs w:val="21"/>
        </w:rPr>
      </w:pPr>
      <w:r w:rsidRPr="00E4402F">
        <w:rPr>
          <w:rFonts w:ascii="Helvetica" w:hAnsi="Helvetica" w:cs="Helvetica"/>
          <w:b/>
          <w:bCs/>
          <w:color w:val="222222"/>
          <w:sz w:val="21"/>
          <w:szCs w:val="21"/>
        </w:rPr>
        <w:t xml:space="preserve">4.1.1. </w:t>
      </w:r>
      <w:r w:rsidRPr="00E4402F">
        <w:rPr>
          <w:rFonts w:ascii="Helvetica" w:hAnsi="Helvetica" w:cs="Helvetica" w:hint="eastAsia"/>
          <w:b/>
          <w:bCs/>
          <w:color w:val="222222"/>
          <w:sz w:val="21"/>
          <w:szCs w:val="21"/>
        </w:rPr>
        <w:t>Сорго</w:t>
      </w:r>
      <w:r w:rsidRPr="00E4402F">
        <w:rPr>
          <w:rFonts w:ascii="Helvetica" w:hAnsi="Helvetica" w:cs="Helvetica"/>
          <w:b/>
          <w:bCs/>
          <w:color w:val="222222"/>
          <w:sz w:val="21"/>
          <w:szCs w:val="21"/>
        </w:rPr>
        <w:t xml:space="preserve"> - Sorghum L.</w:t>
      </w:r>
    </w:p>
    <w:p w14:paraId="2C236392" w14:textId="77777777" w:rsidR="00E4402F" w:rsidRPr="00E4402F" w:rsidRDefault="00E4402F" w:rsidP="00E4402F">
      <w:pPr>
        <w:rPr>
          <w:rFonts w:ascii="Helvetica" w:hAnsi="Helvetica" w:cs="Helvetica"/>
          <w:b/>
          <w:bCs/>
          <w:color w:val="222222"/>
          <w:sz w:val="21"/>
          <w:szCs w:val="21"/>
        </w:rPr>
      </w:pPr>
    </w:p>
    <w:p w14:paraId="64AF9D32" w14:textId="77777777" w:rsidR="00E4402F" w:rsidRPr="00E4402F" w:rsidRDefault="00E4402F" w:rsidP="00E4402F">
      <w:pPr>
        <w:rPr>
          <w:rFonts w:ascii="Helvetica" w:hAnsi="Helvetica" w:cs="Helvetica"/>
          <w:b/>
          <w:bCs/>
          <w:color w:val="222222"/>
          <w:sz w:val="21"/>
          <w:szCs w:val="21"/>
        </w:rPr>
      </w:pPr>
      <w:r w:rsidRPr="00E4402F">
        <w:rPr>
          <w:rFonts w:ascii="Helvetica" w:hAnsi="Helvetica" w:cs="Helvetica"/>
          <w:b/>
          <w:bCs/>
          <w:color w:val="222222"/>
          <w:sz w:val="21"/>
          <w:szCs w:val="21"/>
        </w:rPr>
        <w:t xml:space="preserve">4.1.2. </w:t>
      </w:r>
      <w:r w:rsidRPr="00E4402F">
        <w:rPr>
          <w:rFonts w:ascii="Helvetica" w:hAnsi="Helvetica" w:cs="Helvetica" w:hint="eastAsia"/>
          <w:b/>
          <w:bCs/>
          <w:color w:val="222222"/>
          <w:sz w:val="21"/>
          <w:szCs w:val="21"/>
        </w:rPr>
        <w:t>Пеннисетум</w:t>
      </w:r>
      <w:r w:rsidRPr="00E4402F">
        <w:rPr>
          <w:rFonts w:ascii="Helvetica" w:hAnsi="Helvetica" w:cs="Helvetica"/>
          <w:b/>
          <w:bCs/>
          <w:color w:val="222222"/>
          <w:sz w:val="21"/>
          <w:szCs w:val="21"/>
        </w:rPr>
        <w:t xml:space="preserve"> - Pennisetum Rich.</w:t>
      </w:r>
    </w:p>
    <w:p w14:paraId="402E7A1B" w14:textId="77777777" w:rsidR="00E4402F" w:rsidRPr="00E4402F" w:rsidRDefault="00E4402F" w:rsidP="00E4402F">
      <w:pPr>
        <w:rPr>
          <w:rFonts w:ascii="Helvetica" w:hAnsi="Helvetica" w:cs="Helvetica"/>
          <w:b/>
          <w:bCs/>
          <w:color w:val="222222"/>
          <w:sz w:val="21"/>
          <w:szCs w:val="21"/>
        </w:rPr>
      </w:pPr>
    </w:p>
    <w:p w14:paraId="520F29B6" w14:textId="77777777" w:rsidR="00E4402F" w:rsidRPr="00E4402F" w:rsidRDefault="00E4402F" w:rsidP="00E4402F">
      <w:pPr>
        <w:rPr>
          <w:rFonts w:ascii="Helvetica" w:hAnsi="Helvetica" w:cs="Helvetica"/>
          <w:b/>
          <w:bCs/>
          <w:color w:val="222222"/>
          <w:sz w:val="21"/>
          <w:szCs w:val="21"/>
        </w:rPr>
      </w:pPr>
      <w:r w:rsidRPr="00E4402F">
        <w:rPr>
          <w:rFonts w:ascii="Helvetica" w:hAnsi="Helvetica" w:cs="Helvetica"/>
          <w:b/>
          <w:bCs/>
          <w:color w:val="222222"/>
          <w:sz w:val="21"/>
          <w:szCs w:val="21"/>
        </w:rPr>
        <w:t xml:space="preserve">4.1.3. </w:t>
      </w:r>
      <w:r w:rsidRPr="00E4402F">
        <w:rPr>
          <w:rFonts w:ascii="Helvetica" w:hAnsi="Helvetica" w:cs="Helvetica" w:hint="eastAsia"/>
          <w:b/>
          <w:bCs/>
          <w:color w:val="222222"/>
          <w:sz w:val="21"/>
          <w:szCs w:val="21"/>
        </w:rPr>
        <w:t>Рис</w:t>
      </w:r>
      <w:r w:rsidRPr="00E4402F">
        <w:rPr>
          <w:rFonts w:ascii="Helvetica" w:hAnsi="Helvetica" w:cs="Helvetica"/>
          <w:b/>
          <w:bCs/>
          <w:color w:val="222222"/>
          <w:sz w:val="21"/>
          <w:szCs w:val="21"/>
        </w:rPr>
        <w:t xml:space="preserve"> - Oryza L.</w:t>
      </w:r>
    </w:p>
    <w:p w14:paraId="2AC00508" w14:textId="77777777" w:rsidR="00E4402F" w:rsidRPr="00E4402F" w:rsidRDefault="00E4402F" w:rsidP="00E4402F">
      <w:pPr>
        <w:rPr>
          <w:rFonts w:ascii="Helvetica" w:hAnsi="Helvetica" w:cs="Helvetica"/>
          <w:b/>
          <w:bCs/>
          <w:color w:val="222222"/>
          <w:sz w:val="21"/>
          <w:szCs w:val="21"/>
        </w:rPr>
      </w:pPr>
    </w:p>
    <w:p w14:paraId="238DDC8C" w14:textId="77777777" w:rsidR="00E4402F" w:rsidRPr="00E4402F" w:rsidRDefault="00E4402F" w:rsidP="00E4402F">
      <w:pPr>
        <w:rPr>
          <w:rFonts w:ascii="Helvetica" w:hAnsi="Helvetica" w:cs="Helvetica"/>
          <w:b/>
          <w:bCs/>
          <w:color w:val="222222"/>
          <w:sz w:val="21"/>
          <w:szCs w:val="21"/>
        </w:rPr>
      </w:pPr>
      <w:r w:rsidRPr="00E4402F">
        <w:rPr>
          <w:rFonts w:ascii="Helvetica" w:hAnsi="Helvetica" w:cs="Helvetica"/>
          <w:b/>
          <w:bCs/>
          <w:color w:val="222222"/>
          <w:sz w:val="21"/>
          <w:szCs w:val="21"/>
        </w:rPr>
        <w:t xml:space="preserve">4.1.4. </w:t>
      </w:r>
      <w:r w:rsidRPr="00E4402F">
        <w:rPr>
          <w:rFonts w:ascii="Helvetica" w:hAnsi="Helvetica" w:cs="Helvetica" w:hint="eastAsia"/>
          <w:b/>
          <w:bCs/>
          <w:color w:val="222222"/>
          <w:sz w:val="21"/>
          <w:szCs w:val="21"/>
        </w:rPr>
        <w:t>Кукуруза</w:t>
      </w:r>
      <w:r w:rsidRPr="00E4402F">
        <w:rPr>
          <w:rFonts w:ascii="Helvetica" w:hAnsi="Helvetica" w:cs="Helvetica"/>
          <w:b/>
          <w:bCs/>
          <w:color w:val="222222"/>
          <w:sz w:val="21"/>
          <w:szCs w:val="21"/>
        </w:rPr>
        <w:t xml:space="preserve"> - Zea L.</w:t>
      </w:r>
      <w:r w:rsidRPr="00E4402F">
        <w:rPr>
          <w:rFonts w:ascii="Helvetica" w:hAnsi="Helvetica" w:cs="Helvetica" w:hint="eastAsia"/>
          <w:b/>
          <w:bCs/>
          <w:color w:val="222222"/>
          <w:sz w:val="21"/>
          <w:szCs w:val="21"/>
        </w:rPr>
        <w:t>Ю</w:t>
      </w:r>
    </w:p>
    <w:p w14:paraId="1452BC21" w14:textId="77777777" w:rsidR="00E4402F" w:rsidRPr="00E4402F" w:rsidRDefault="00E4402F" w:rsidP="00E4402F">
      <w:pPr>
        <w:rPr>
          <w:rFonts w:ascii="Helvetica" w:hAnsi="Helvetica" w:cs="Helvetica"/>
          <w:b/>
          <w:bCs/>
          <w:color w:val="222222"/>
          <w:sz w:val="21"/>
          <w:szCs w:val="21"/>
        </w:rPr>
      </w:pPr>
    </w:p>
    <w:p w14:paraId="45080C97" w14:textId="77777777" w:rsidR="00E4402F" w:rsidRPr="00E4402F" w:rsidRDefault="00E4402F" w:rsidP="00E4402F">
      <w:pPr>
        <w:rPr>
          <w:rFonts w:ascii="Helvetica" w:hAnsi="Helvetica" w:cs="Helvetica"/>
          <w:b/>
          <w:bCs/>
          <w:color w:val="222222"/>
          <w:sz w:val="21"/>
          <w:szCs w:val="21"/>
        </w:rPr>
      </w:pPr>
      <w:r w:rsidRPr="00E4402F">
        <w:rPr>
          <w:rFonts w:ascii="Helvetica" w:hAnsi="Helvetica" w:cs="Helvetica"/>
          <w:b/>
          <w:bCs/>
          <w:color w:val="222222"/>
          <w:sz w:val="21"/>
          <w:szCs w:val="21"/>
        </w:rPr>
        <w:t xml:space="preserve">4.1.5. </w:t>
      </w:r>
      <w:r w:rsidRPr="00E4402F">
        <w:rPr>
          <w:rFonts w:ascii="Helvetica" w:hAnsi="Helvetica" w:cs="Helvetica" w:hint="eastAsia"/>
          <w:b/>
          <w:bCs/>
          <w:color w:val="222222"/>
          <w:sz w:val="21"/>
          <w:szCs w:val="21"/>
        </w:rPr>
        <w:t>Росичка</w:t>
      </w:r>
      <w:r w:rsidRPr="00E4402F">
        <w:rPr>
          <w:rFonts w:ascii="Helvetica" w:hAnsi="Helvetica" w:cs="Helvetica"/>
          <w:b/>
          <w:bCs/>
          <w:color w:val="222222"/>
          <w:sz w:val="21"/>
          <w:szCs w:val="21"/>
        </w:rPr>
        <w:t xml:space="preserve"> - Digitaria Heist.</w:t>
      </w:r>
    </w:p>
    <w:p w14:paraId="60D7C516" w14:textId="77777777" w:rsidR="00E4402F" w:rsidRPr="00E4402F" w:rsidRDefault="00E4402F" w:rsidP="00E4402F">
      <w:pPr>
        <w:rPr>
          <w:rFonts w:ascii="Helvetica" w:hAnsi="Helvetica" w:cs="Helvetica"/>
          <w:b/>
          <w:bCs/>
          <w:color w:val="222222"/>
          <w:sz w:val="21"/>
          <w:szCs w:val="21"/>
        </w:rPr>
      </w:pPr>
    </w:p>
    <w:p w14:paraId="50B0BABA" w14:textId="77777777" w:rsidR="00E4402F" w:rsidRPr="00E4402F" w:rsidRDefault="00E4402F" w:rsidP="00E4402F">
      <w:pPr>
        <w:rPr>
          <w:rFonts w:ascii="Helvetica" w:hAnsi="Helvetica" w:cs="Helvetica"/>
          <w:b/>
          <w:bCs/>
          <w:color w:val="222222"/>
          <w:sz w:val="21"/>
          <w:szCs w:val="21"/>
        </w:rPr>
      </w:pPr>
      <w:r w:rsidRPr="00E4402F">
        <w:rPr>
          <w:rFonts w:ascii="Helvetica" w:hAnsi="Helvetica" w:cs="Helvetica"/>
          <w:b/>
          <w:bCs/>
          <w:color w:val="222222"/>
          <w:sz w:val="21"/>
          <w:szCs w:val="21"/>
        </w:rPr>
        <w:t xml:space="preserve">4.1.6. </w:t>
      </w:r>
      <w:r w:rsidRPr="00E4402F">
        <w:rPr>
          <w:rFonts w:ascii="Helvetica" w:hAnsi="Helvetica" w:cs="Helvetica" w:hint="eastAsia"/>
          <w:b/>
          <w:bCs/>
          <w:color w:val="222222"/>
          <w:sz w:val="21"/>
          <w:szCs w:val="21"/>
        </w:rPr>
        <w:t>Пшеница</w:t>
      </w:r>
      <w:r w:rsidRPr="00E4402F">
        <w:rPr>
          <w:rFonts w:ascii="Helvetica" w:hAnsi="Helvetica" w:cs="Helvetica"/>
          <w:b/>
          <w:bCs/>
          <w:color w:val="222222"/>
          <w:sz w:val="21"/>
          <w:szCs w:val="21"/>
        </w:rPr>
        <w:t xml:space="preserve"> - Triticum L.</w:t>
      </w:r>
    </w:p>
    <w:p w14:paraId="26F85454" w14:textId="77777777" w:rsidR="00E4402F" w:rsidRPr="00E4402F" w:rsidRDefault="00E4402F" w:rsidP="00E4402F">
      <w:pPr>
        <w:rPr>
          <w:rFonts w:ascii="Helvetica" w:hAnsi="Helvetica" w:cs="Helvetica"/>
          <w:b/>
          <w:bCs/>
          <w:color w:val="222222"/>
          <w:sz w:val="21"/>
          <w:szCs w:val="21"/>
        </w:rPr>
      </w:pPr>
    </w:p>
    <w:p w14:paraId="1FC7DD6E" w14:textId="77777777" w:rsidR="00E4402F" w:rsidRPr="00E4402F" w:rsidRDefault="00E4402F" w:rsidP="00E4402F">
      <w:pPr>
        <w:rPr>
          <w:rFonts w:ascii="Helvetica" w:hAnsi="Helvetica" w:cs="Helvetica"/>
          <w:b/>
          <w:bCs/>
          <w:color w:val="222222"/>
          <w:sz w:val="21"/>
          <w:szCs w:val="21"/>
        </w:rPr>
      </w:pPr>
      <w:r w:rsidRPr="00E4402F">
        <w:rPr>
          <w:rFonts w:ascii="Helvetica" w:hAnsi="Helvetica" w:cs="Helvetica"/>
          <w:b/>
          <w:bCs/>
          <w:color w:val="222222"/>
          <w:sz w:val="21"/>
          <w:szCs w:val="21"/>
        </w:rPr>
        <w:t xml:space="preserve">4.2. </w:t>
      </w:r>
      <w:r w:rsidRPr="00E4402F">
        <w:rPr>
          <w:rFonts w:ascii="Helvetica" w:hAnsi="Helvetica" w:cs="Helvetica" w:hint="eastAsia"/>
          <w:b/>
          <w:bCs/>
          <w:color w:val="222222"/>
          <w:sz w:val="21"/>
          <w:szCs w:val="21"/>
        </w:rPr>
        <w:t>Бобовые</w:t>
      </w:r>
      <w:r w:rsidRPr="00E4402F">
        <w:rPr>
          <w:rFonts w:ascii="Helvetica" w:hAnsi="Helvetica" w:cs="Helvetica"/>
          <w:b/>
          <w:bCs/>
          <w:color w:val="222222"/>
          <w:sz w:val="21"/>
          <w:szCs w:val="21"/>
        </w:rPr>
        <w:t xml:space="preserve"> </w:t>
      </w:r>
      <w:r w:rsidRPr="00E4402F">
        <w:rPr>
          <w:rFonts w:ascii="Helvetica" w:hAnsi="Helvetica" w:cs="Helvetica" w:hint="eastAsia"/>
          <w:b/>
          <w:bCs/>
          <w:color w:val="222222"/>
          <w:sz w:val="21"/>
          <w:szCs w:val="21"/>
        </w:rPr>
        <w:t>растения</w:t>
      </w:r>
      <w:r w:rsidRPr="00E4402F">
        <w:rPr>
          <w:rFonts w:ascii="Helvetica" w:hAnsi="Helvetica" w:cs="Helvetica"/>
          <w:b/>
          <w:bCs/>
          <w:color w:val="222222"/>
          <w:sz w:val="21"/>
          <w:szCs w:val="21"/>
        </w:rPr>
        <w:t xml:space="preserve"> - </w:t>
      </w:r>
      <w:r w:rsidRPr="00E4402F">
        <w:rPr>
          <w:rFonts w:ascii="Helvetica" w:hAnsi="Helvetica" w:cs="Helvetica" w:hint="eastAsia"/>
          <w:b/>
          <w:bCs/>
          <w:color w:val="222222"/>
          <w:sz w:val="21"/>
          <w:szCs w:val="21"/>
        </w:rPr>
        <w:t>сем</w:t>
      </w:r>
      <w:r w:rsidRPr="00E4402F">
        <w:rPr>
          <w:rFonts w:ascii="Helvetica" w:hAnsi="Helvetica" w:cs="Helvetica"/>
          <w:b/>
          <w:bCs/>
          <w:color w:val="222222"/>
          <w:sz w:val="21"/>
          <w:szCs w:val="21"/>
        </w:rPr>
        <w:t>. Legurainosae Juss.</w:t>
      </w:r>
    </w:p>
    <w:p w14:paraId="5186804E" w14:textId="77777777" w:rsidR="00E4402F" w:rsidRPr="00E4402F" w:rsidRDefault="00E4402F" w:rsidP="00E4402F">
      <w:pPr>
        <w:rPr>
          <w:rFonts w:ascii="Helvetica" w:hAnsi="Helvetica" w:cs="Helvetica"/>
          <w:b/>
          <w:bCs/>
          <w:color w:val="222222"/>
          <w:sz w:val="21"/>
          <w:szCs w:val="21"/>
        </w:rPr>
      </w:pPr>
    </w:p>
    <w:p w14:paraId="2FF504C8" w14:textId="77777777" w:rsidR="00E4402F" w:rsidRPr="00E4402F" w:rsidRDefault="00E4402F" w:rsidP="00E4402F">
      <w:pPr>
        <w:rPr>
          <w:rFonts w:ascii="Helvetica" w:hAnsi="Helvetica" w:cs="Helvetica"/>
          <w:b/>
          <w:bCs/>
          <w:color w:val="222222"/>
          <w:sz w:val="21"/>
          <w:szCs w:val="21"/>
        </w:rPr>
      </w:pPr>
      <w:r w:rsidRPr="00E4402F">
        <w:rPr>
          <w:rFonts w:ascii="Helvetica" w:hAnsi="Helvetica" w:cs="Helvetica"/>
          <w:b/>
          <w:bCs/>
          <w:color w:val="222222"/>
          <w:sz w:val="21"/>
          <w:szCs w:val="21"/>
        </w:rPr>
        <w:t>Fabaceae Lindl.)</w:t>
      </w:r>
    </w:p>
    <w:p w14:paraId="65C53B54" w14:textId="77777777" w:rsidR="00E4402F" w:rsidRPr="00E4402F" w:rsidRDefault="00E4402F" w:rsidP="00E4402F">
      <w:pPr>
        <w:rPr>
          <w:rFonts w:ascii="Helvetica" w:hAnsi="Helvetica" w:cs="Helvetica"/>
          <w:b/>
          <w:bCs/>
          <w:color w:val="222222"/>
          <w:sz w:val="21"/>
          <w:szCs w:val="21"/>
        </w:rPr>
      </w:pPr>
    </w:p>
    <w:p w14:paraId="5A81FB14" w14:textId="77777777" w:rsidR="00E4402F" w:rsidRPr="00E4402F" w:rsidRDefault="00E4402F" w:rsidP="00E4402F">
      <w:pPr>
        <w:rPr>
          <w:rFonts w:ascii="Helvetica" w:hAnsi="Helvetica" w:cs="Helvetica"/>
          <w:b/>
          <w:bCs/>
          <w:color w:val="222222"/>
          <w:sz w:val="21"/>
          <w:szCs w:val="21"/>
        </w:rPr>
      </w:pPr>
      <w:r w:rsidRPr="00E4402F">
        <w:rPr>
          <w:rFonts w:ascii="Helvetica" w:hAnsi="Helvetica" w:cs="Helvetica"/>
          <w:b/>
          <w:bCs/>
          <w:color w:val="222222"/>
          <w:sz w:val="21"/>
          <w:szCs w:val="21"/>
        </w:rPr>
        <w:t xml:space="preserve">4.2.1. </w:t>
      </w:r>
      <w:r w:rsidRPr="00E4402F">
        <w:rPr>
          <w:rFonts w:ascii="Helvetica" w:hAnsi="Helvetica" w:cs="Helvetica" w:hint="eastAsia"/>
          <w:b/>
          <w:bCs/>
          <w:color w:val="222222"/>
          <w:sz w:val="21"/>
          <w:szCs w:val="21"/>
        </w:rPr>
        <w:t>Вигна</w:t>
      </w:r>
      <w:r w:rsidRPr="00E4402F">
        <w:rPr>
          <w:rFonts w:ascii="Helvetica" w:hAnsi="Helvetica" w:cs="Helvetica"/>
          <w:b/>
          <w:bCs/>
          <w:color w:val="222222"/>
          <w:sz w:val="21"/>
          <w:szCs w:val="21"/>
        </w:rPr>
        <w:t xml:space="preserve"> - Vigna Savi.</w:t>
      </w:r>
    </w:p>
    <w:p w14:paraId="478A07E1" w14:textId="77777777" w:rsidR="00E4402F" w:rsidRPr="00E4402F" w:rsidRDefault="00E4402F" w:rsidP="00E4402F">
      <w:pPr>
        <w:rPr>
          <w:rFonts w:ascii="Helvetica" w:hAnsi="Helvetica" w:cs="Helvetica"/>
          <w:b/>
          <w:bCs/>
          <w:color w:val="222222"/>
          <w:sz w:val="21"/>
          <w:szCs w:val="21"/>
        </w:rPr>
      </w:pPr>
    </w:p>
    <w:p w14:paraId="155D25DF" w14:textId="77777777" w:rsidR="00E4402F" w:rsidRPr="00E4402F" w:rsidRDefault="00E4402F" w:rsidP="00E4402F">
      <w:pPr>
        <w:rPr>
          <w:rFonts w:ascii="Helvetica" w:hAnsi="Helvetica" w:cs="Helvetica"/>
          <w:b/>
          <w:bCs/>
          <w:color w:val="222222"/>
          <w:sz w:val="21"/>
          <w:szCs w:val="21"/>
        </w:rPr>
      </w:pPr>
      <w:r w:rsidRPr="00E4402F">
        <w:rPr>
          <w:rFonts w:ascii="Helvetica" w:hAnsi="Helvetica" w:cs="Helvetica"/>
          <w:b/>
          <w:bCs/>
          <w:color w:val="222222"/>
          <w:sz w:val="21"/>
          <w:szCs w:val="21"/>
        </w:rPr>
        <w:t xml:space="preserve">4.2.2. </w:t>
      </w:r>
      <w:r w:rsidRPr="00E4402F">
        <w:rPr>
          <w:rFonts w:ascii="Helvetica" w:hAnsi="Helvetica" w:cs="Helvetica" w:hint="eastAsia"/>
          <w:b/>
          <w:bCs/>
          <w:color w:val="222222"/>
          <w:sz w:val="21"/>
          <w:szCs w:val="21"/>
        </w:rPr>
        <w:t>Фасоль</w:t>
      </w:r>
      <w:r w:rsidRPr="00E4402F">
        <w:rPr>
          <w:rFonts w:ascii="Helvetica" w:hAnsi="Helvetica" w:cs="Helvetica"/>
          <w:b/>
          <w:bCs/>
          <w:color w:val="222222"/>
          <w:sz w:val="21"/>
          <w:szCs w:val="21"/>
        </w:rPr>
        <w:t xml:space="preserve"> - Phaseolus L.</w:t>
      </w:r>
    </w:p>
    <w:p w14:paraId="31829B67" w14:textId="77777777" w:rsidR="00E4402F" w:rsidRPr="00E4402F" w:rsidRDefault="00E4402F" w:rsidP="00E4402F">
      <w:pPr>
        <w:rPr>
          <w:rFonts w:ascii="Helvetica" w:hAnsi="Helvetica" w:cs="Helvetica"/>
          <w:b/>
          <w:bCs/>
          <w:color w:val="222222"/>
          <w:sz w:val="21"/>
          <w:szCs w:val="21"/>
        </w:rPr>
      </w:pPr>
    </w:p>
    <w:p w14:paraId="7A908B84" w14:textId="77777777" w:rsidR="00E4402F" w:rsidRPr="00E4402F" w:rsidRDefault="00E4402F" w:rsidP="00E4402F">
      <w:pPr>
        <w:rPr>
          <w:rFonts w:ascii="Helvetica" w:hAnsi="Helvetica" w:cs="Helvetica"/>
          <w:b/>
          <w:bCs/>
          <w:color w:val="222222"/>
          <w:sz w:val="21"/>
          <w:szCs w:val="21"/>
        </w:rPr>
      </w:pPr>
      <w:r w:rsidRPr="00E4402F">
        <w:rPr>
          <w:rFonts w:ascii="Helvetica" w:hAnsi="Helvetica" w:cs="Helvetica"/>
          <w:b/>
          <w:bCs/>
          <w:color w:val="222222"/>
          <w:sz w:val="21"/>
          <w:szCs w:val="21"/>
        </w:rPr>
        <w:lastRenderedPageBreak/>
        <w:t xml:space="preserve">4.2.3. </w:t>
      </w:r>
      <w:r w:rsidRPr="00E4402F">
        <w:rPr>
          <w:rFonts w:ascii="Helvetica" w:hAnsi="Helvetica" w:cs="Helvetica" w:hint="eastAsia"/>
          <w:b/>
          <w:bCs/>
          <w:color w:val="222222"/>
          <w:sz w:val="21"/>
          <w:szCs w:val="21"/>
        </w:rPr>
        <w:t>Соя</w:t>
      </w:r>
      <w:r w:rsidRPr="00E4402F">
        <w:rPr>
          <w:rFonts w:ascii="Helvetica" w:hAnsi="Helvetica" w:cs="Helvetica"/>
          <w:b/>
          <w:bCs/>
          <w:color w:val="222222"/>
          <w:sz w:val="21"/>
          <w:szCs w:val="21"/>
        </w:rPr>
        <w:t xml:space="preserve"> - Glycine L.</w:t>
      </w:r>
    </w:p>
    <w:p w14:paraId="164543A3" w14:textId="77777777" w:rsidR="00E4402F" w:rsidRPr="00E4402F" w:rsidRDefault="00E4402F" w:rsidP="00E4402F">
      <w:pPr>
        <w:rPr>
          <w:rFonts w:ascii="Helvetica" w:hAnsi="Helvetica" w:cs="Helvetica"/>
          <w:b/>
          <w:bCs/>
          <w:color w:val="222222"/>
          <w:sz w:val="21"/>
          <w:szCs w:val="21"/>
        </w:rPr>
      </w:pPr>
    </w:p>
    <w:p w14:paraId="7A408147" w14:textId="77777777" w:rsidR="00E4402F" w:rsidRPr="00E4402F" w:rsidRDefault="00E4402F" w:rsidP="00E4402F">
      <w:pPr>
        <w:rPr>
          <w:rFonts w:ascii="Helvetica" w:hAnsi="Helvetica" w:cs="Helvetica"/>
          <w:b/>
          <w:bCs/>
          <w:color w:val="222222"/>
          <w:sz w:val="21"/>
          <w:szCs w:val="21"/>
        </w:rPr>
      </w:pPr>
      <w:r w:rsidRPr="00E4402F">
        <w:rPr>
          <w:rFonts w:ascii="Helvetica" w:hAnsi="Helvetica" w:cs="Helvetica"/>
          <w:b/>
          <w:bCs/>
          <w:color w:val="222222"/>
          <w:sz w:val="21"/>
          <w:szCs w:val="21"/>
        </w:rPr>
        <w:t xml:space="preserve">4.2.4. </w:t>
      </w:r>
      <w:r w:rsidRPr="00E4402F">
        <w:rPr>
          <w:rFonts w:ascii="Helvetica" w:hAnsi="Helvetica" w:cs="Helvetica" w:hint="eastAsia"/>
          <w:b/>
          <w:bCs/>
          <w:color w:val="222222"/>
          <w:sz w:val="21"/>
          <w:szCs w:val="21"/>
        </w:rPr>
        <w:t>Воандзея</w:t>
      </w:r>
      <w:r w:rsidRPr="00E4402F">
        <w:rPr>
          <w:rFonts w:ascii="Helvetica" w:hAnsi="Helvetica" w:cs="Helvetica"/>
          <w:b/>
          <w:bCs/>
          <w:color w:val="222222"/>
          <w:sz w:val="21"/>
          <w:szCs w:val="21"/>
        </w:rPr>
        <w:t xml:space="preserve"> - Voandzea Touars</w:t>
      </w:r>
    </w:p>
    <w:p w14:paraId="17AC826C" w14:textId="77777777" w:rsidR="00E4402F" w:rsidRPr="00E4402F" w:rsidRDefault="00E4402F" w:rsidP="00E4402F">
      <w:pPr>
        <w:rPr>
          <w:rFonts w:ascii="Helvetica" w:hAnsi="Helvetica" w:cs="Helvetica"/>
          <w:b/>
          <w:bCs/>
          <w:color w:val="222222"/>
          <w:sz w:val="21"/>
          <w:szCs w:val="21"/>
        </w:rPr>
      </w:pPr>
    </w:p>
    <w:p w14:paraId="50142600" w14:textId="77777777" w:rsidR="00E4402F" w:rsidRPr="00E4402F" w:rsidRDefault="00E4402F" w:rsidP="00E4402F">
      <w:pPr>
        <w:rPr>
          <w:rFonts w:ascii="Helvetica" w:hAnsi="Helvetica" w:cs="Helvetica"/>
          <w:b/>
          <w:bCs/>
          <w:color w:val="222222"/>
          <w:sz w:val="21"/>
          <w:szCs w:val="21"/>
        </w:rPr>
      </w:pPr>
      <w:r w:rsidRPr="00E4402F">
        <w:rPr>
          <w:rFonts w:ascii="Helvetica" w:hAnsi="Helvetica" w:cs="Helvetica"/>
          <w:b/>
          <w:bCs/>
          <w:color w:val="222222"/>
          <w:sz w:val="21"/>
          <w:szCs w:val="21"/>
        </w:rPr>
        <w:t xml:space="preserve">4.2.5. </w:t>
      </w:r>
      <w:r w:rsidRPr="00E4402F">
        <w:rPr>
          <w:rFonts w:ascii="Helvetica" w:hAnsi="Helvetica" w:cs="Helvetica" w:hint="eastAsia"/>
          <w:b/>
          <w:bCs/>
          <w:color w:val="222222"/>
          <w:sz w:val="21"/>
          <w:szCs w:val="21"/>
        </w:rPr>
        <w:t>Каянус</w:t>
      </w:r>
      <w:r w:rsidRPr="00E4402F">
        <w:rPr>
          <w:rFonts w:ascii="Helvetica" w:hAnsi="Helvetica" w:cs="Helvetica"/>
          <w:b/>
          <w:bCs/>
          <w:color w:val="222222"/>
          <w:sz w:val="21"/>
          <w:szCs w:val="21"/>
        </w:rPr>
        <w:t xml:space="preserve"> (</w:t>
      </w:r>
      <w:r w:rsidRPr="00E4402F">
        <w:rPr>
          <w:rFonts w:ascii="Helvetica" w:hAnsi="Helvetica" w:cs="Helvetica" w:hint="eastAsia"/>
          <w:b/>
          <w:bCs/>
          <w:color w:val="222222"/>
          <w:sz w:val="21"/>
          <w:szCs w:val="21"/>
        </w:rPr>
        <w:t>голубиный</w:t>
      </w:r>
      <w:r w:rsidRPr="00E4402F">
        <w:rPr>
          <w:rFonts w:ascii="Helvetica" w:hAnsi="Helvetica" w:cs="Helvetica"/>
          <w:b/>
          <w:bCs/>
          <w:color w:val="222222"/>
          <w:sz w:val="21"/>
          <w:szCs w:val="21"/>
        </w:rPr>
        <w:t xml:space="preserve"> </w:t>
      </w:r>
      <w:r w:rsidRPr="00E4402F">
        <w:rPr>
          <w:rFonts w:ascii="Helvetica" w:hAnsi="Helvetica" w:cs="Helvetica" w:hint="eastAsia"/>
          <w:b/>
          <w:bCs/>
          <w:color w:val="222222"/>
          <w:sz w:val="21"/>
          <w:szCs w:val="21"/>
        </w:rPr>
        <w:t>горох</w:t>
      </w:r>
      <w:r w:rsidRPr="00E4402F">
        <w:rPr>
          <w:rFonts w:ascii="Helvetica" w:hAnsi="Helvetica" w:cs="Helvetica"/>
          <w:b/>
          <w:bCs/>
          <w:color w:val="222222"/>
          <w:sz w:val="21"/>
          <w:szCs w:val="21"/>
        </w:rPr>
        <w:t>) - Cajanus DC.</w:t>
      </w:r>
    </w:p>
    <w:p w14:paraId="3002B3C1" w14:textId="77777777" w:rsidR="00E4402F" w:rsidRPr="00E4402F" w:rsidRDefault="00E4402F" w:rsidP="00E4402F">
      <w:pPr>
        <w:rPr>
          <w:rFonts w:ascii="Helvetica" w:hAnsi="Helvetica" w:cs="Helvetica"/>
          <w:b/>
          <w:bCs/>
          <w:color w:val="222222"/>
          <w:sz w:val="21"/>
          <w:szCs w:val="21"/>
        </w:rPr>
      </w:pPr>
    </w:p>
    <w:p w14:paraId="72B6C036" w14:textId="77777777" w:rsidR="00E4402F" w:rsidRPr="00E4402F" w:rsidRDefault="00E4402F" w:rsidP="00E4402F">
      <w:pPr>
        <w:rPr>
          <w:rFonts w:ascii="Helvetica" w:hAnsi="Helvetica" w:cs="Helvetica"/>
          <w:b/>
          <w:bCs/>
          <w:color w:val="222222"/>
          <w:sz w:val="21"/>
          <w:szCs w:val="21"/>
        </w:rPr>
      </w:pPr>
      <w:r w:rsidRPr="00E4402F">
        <w:rPr>
          <w:rFonts w:ascii="Helvetica" w:hAnsi="Helvetica" w:cs="Helvetica"/>
          <w:b/>
          <w:bCs/>
          <w:color w:val="222222"/>
          <w:sz w:val="21"/>
          <w:szCs w:val="21"/>
        </w:rPr>
        <w:t xml:space="preserve">4.2.6. </w:t>
      </w:r>
      <w:r w:rsidRPr="00E4402F">
        <w:rPr>
          <w:rFonts w:ascii="Helvetica" w:hAnsi="Helvetica" w:cs="Helvetica" w:hint="eastAsia"/>
          <w:b/>
          <w:bCs/>
          <w:color w:val="222222"/>
          <w:sz w:val="21"/>
          <w:szCs w:val="21"/>
        </w:rPr>
        <w:t>Канавалия</w:t>
      </w:r>
      <w:r w:rsidRPr="00E4402F">
        <w:rPr>
          <w:rFonts w:ascii="Helvetica" w:hAnsi="Helvetica" w:cs="Helvetica"/>
          <w:b/>
          <w:bCs/>
          <w:color w:val="222222"/>
          <w:sz w:val="21"/>
          <w:szCs w:val="21"/>
        </w:rPr>
        <w:t xml:space="preserve"> - Canavalia DC.</w:t>
      </w:r>
    </w:p>
    <w:p w14:paraId="67F8D44C" w14:textId="77777777" w:rsidR="00E4402F" w:rsidRPr="00E4402F" w:rsidRDefault="00E4402F" w:rsidP="00E4402F">
      <w:pPr>
        <w:rPr>
          <w:rFonts w:ascii="Helvetica" w:hAnsi="Helvetica" w:cs="Helvetica"/>
          <w:b/>
          <w:bCs/>
          <w:color w:val="222222"/>
          <w:sz w:val="21"/>
          <w:szCs w:val="21"/>
        </w:rPr>
      </w:pPr>
    </w:p>
    <w:p w14:paraId="4FF54B0A" w14:textId="77777777" w:rsidR="00E4402F" w:rsidRPr="00E4402F" w:rsidRDefault="00E4402F" w:rsidP="00E4402F">
      <w:pPr>
        <w:rPr>
          <w:rFonts w:ascii="Helvetica" w:hAnsi="Helvetica" w:cs="Helvetica"/>
          <w:b/>
          <w:bCs/>
          <w:color w:val="222222"/>
          <w:sz w:val="21"/>
          <w:szCs w:val="21"/>
        </w:rPr>
      </w:pPr>
      <w:r w:rsidRPr="00E4402F">
        <w:rPr>
          <w:rFonts w:ascii="Helvetica" w:hAnsi="Helvetica" w:cs="Helvetica"/>
          <w:b/>
          <w:bCs/>
          <w:color w:val="222222"/>
          <w:sz w:val="21"/>
          <w:szCs w:val="21"/>
        </w:rPr>
        <w:t xml:space="preserve">4.2.7. </w:t>
      </w:r>
      <w:r w:rsidRPr="00E4402F">
        <w:rPr>
          <w:rFonts w:ascii="Helvetica" w:hAnsi="Helvetica" w:cs="Helvetica" w:hint="eastAsia"/>
          <w:b/>
          <w:bCs/>
          <w:color w:val="222222"/>
          <w:sz w:val="21"/>
          <w:szCs w:val="21"/>
        </w:rPr>
        <w:t>Долихос</w:t>
      </w:r>
      <w:r w:rsidRPr="00E4402F">
        <w:rPr>
          <w:rFonts w:ascii="Helvetica" w:hAnsi="Helvetica" w:cs="Helvetica"/>
          <w:b/>
          <w:bCs/>
          <w:color w:val="222222"/>
          <w:sz w:val="21"/>
          <w:szCs w:val="21"/>
        </w:rPr>
        <w:t xml:space="preserve"> - Dolichos L.</w:t>
      </w:r>
    </w:p>
    <w:p w14:paraId="104C99E6" w14:textId="77777777" w:rsidR="00E4402F" w:rsidRPr="00E4402F" w:rsidRDefault="00E4402F" w:rsidP="00E4402F">
      <w:pPr>
        <w:rPr>
          <w:rFonts w:ascii="Helvetica" w:hAnsi="Helvetica" w:cs="Helvetica"/>
          <w:b/>
          <w:bCs/>
          <w:color w:val="222222"/>
          <w:sz w:val="21"/>
          <w:szCs w:val="21"/>
        </w:rPr>
      </w:pPr>
    </w:p>
    <w:p w14:paraId="65B8C92B" w14:textId="77777777" w:rsidR="00E4402F" w:rsidRPr="00E4402F" w:rsidRDefault="00E4402F" w:rsidP="00E4402F">
      <w:pPr>
        <w:rPr>
          <w:rFonts w:ascii="Helvetica" w:hAnsi="Helvetica" w:cs="Helvetica"/>
          <w:b/>
          <w:bCs/>
          <w:color w:val="222222"/>
          <w:sz w:val="21"/>
          <w:szCs w:val="21"/>
        </w:rPr>
      </w:pPr>
      <w:r w:rsidRPr="00E4402F">
        <w:rPr>
          <w:rFonts w:ascii="Helvetica" w:hAnsi="Helvetica" w:cs="Helvetica"/>
          <w:b/>
          <w:bCs/>
          <w:color w:val="222222"/>
          <w:sz w:val="21"/>
          <w:szCs w:val="21"/>
        </w:rPr>
        <w:t xml:space="preserve">4.2.8. </w:t>
      </w:r>
      <w:r w:rsidRPr="00E4402F">
        <w:rPr>
          <w:rFonts w:ascii="Helvetica" w:hAnsi="Helvetica" w:cs="Helvetica" w:hint="eastAsia"/>
          <w:b/>
          <w:bCs/>
          <w:color w:val="222222"/>
          <w:sz w:val="21"/>
          <w:szCs w:val="21"/>
        </w:rPr>
        <w:t>Бархатные</w:t>
      </w:r>
      <w:r w:rsidRPr="00E4402F">
        <w:rPr>
          <w:rFonts w:ascii="Helvetica" w:hAnsi="Helvetica" w:cs="Helvetica"/>
          <w:b/>
          <w:bCs/>
          <w:color w:val="222222"/>
          <w:sz w:val="21"/>
          <w:szCs w:val="21"/>
        </w:rPr>
        <w:t xml:space="preserve"> </w:t>
      </w:r>
      <w:r w:rsidRPr="00E4402F">
        <w:rPr>
          <w:rFonts w:ascii="Helvetica" w:hAnsi="Helvetica" w:cs="Helvetica" w:hint="eastAsia"/>
          <w:b/>
          <w:bCs/>
          <w:color w:val="222222"/>
          <w:sz w:val="21"/>
          <w:szCs w:val="21"/>
        </w:rPr>
        <w:t>бобы</w:t>
      </w:r>
      <w:r w:rsidRPr="00E4402F">
        <w:rPr>
          <w:rFonts w:ascii="Helvetica" w:hAnsi="Helvetica" w:cs="Helvetica"/>
          <w:b/>
          <w:bCs/>
          <w:color w:val="222222"/>
          <w:sz w:val="21"/>
          <w:szCs w:val="21"/>
        </w:rPr>
        <w:t xml:space="preserve"> - Stizolobium P.Br.(Mucuna</w:t>
      </w:r>
    </w:p>
    <w:p w14:paraId="7D0A74CC" w14:textId="77777777" w:rsidR="00E4402F" w:rsidRPr="00E4402F" w:rsidRDefault="00E4402F" w:rsidP="00E4402F">
      <w:pPr>
        <w:rPr>
          <w:rFonts w:ascii="Helvetica" w:hAnsi="Helvetica" w:cs="Helvetica"/>
          <w:b/>
          <w:bCs/>
          <w:color w:val="222222"/>
          <w:sz w:val="21"/>
          <w:szCs w:val="21"/>
        </w:rPr>
      </w:pPr>
    </w:p>
    <w:p w14:paraId="152FB1D2" w14:textId="77777777" w:rsidR="00E4402F" w:rsidRPr="00E4402F" w:rsidRDefault="00E4402F" w:rsidP="00E4402F">
      <w:pPr>
        <w:rPr>
          <w:rFonts w:ascii="Helvetica" w:hAnsi="Helvetica" w:cs="Helvetica"/>
          <w:b/>
          <w:bCs/>
          <w:color w:val="222222"/>
          <w:sz w:val="21"/>
          <w:szCs w:val="21"/>
        </w:rPr>
      </w:pPr>
      <w:r w:rsidRPr="00E4402F">
        <w:rPr>
          <w:rFonts w:ascii="Helvetica" w:hAnsi="Helvetica" w:cs="Helvetica"/>
          <w:b/>
          <w:bCs/>
          <w:color w:val="222222"/>
          <w:sz w:val="21"/>
          <w:szCs w:val="21"/>
        </w:rPr>
        <w:t>Adaras)</w:t>
      </w:r>
    </w:p>
    <w:p w14:paraId="61C57491" w14:textId="77777777" w:rsidR="00E4402F" w:rsidRPr="00E4402F" w:rsidRDefault="00E4402F" w:rsidP="00E4402F">
      <w:pPr>
        <w:rPr>
          <w:rFonts w:ascii="Helvetica" w:hAnsi="Helvetica" w:cs="Helvetica"/>
          <w:b/>
          <w:bCs/>
          <w:color w:val="222222"/>
          <w:sz w:val="21"/>
          <w:szCs w:val="21"/>
        </w:rPr>
      </w:pPr>
    </w:p>
    <w:p w14:paraId="6F15D01D" w14:textId="77777777" w:rsidR="00E4402F" w:rsidRPr="00E4402F" w:rsidRDefault="00E4402F" w:rsidP="00E4402F">
      <w:pPr>
        <w:rPr>
          <w:rFonts w:ascii="Helvetica" w:hAnsi="Helvetica" w:cs="Helvetica"/>
          <w:b/>
          <w:bCs/>
          <w:color w:val="222222"/>
          <w:sz w:val="21"/>
          <w:szCs w:val="21"/>
        </w:rPr>
      </w:pPr>
      <w:r w:rsidRPr="00E4402F">
        <w:rPr>
          <w:rFonts w:ascii="Helvetica" w:hAnsi="Helvetica" w:cs="Helvetica"/>
          <w:b/>
          <w:bCs/>
          <w:color w:val="222222"/>
          <w:sz w:val="21"/>
          <w:szCs w:val="21"/>
        </w:rPr>
        <w:t xml:space="preserve">4.2.9. </w:t>
      </w:r>
      <w:r w:rsidRPr="00E4402F">
        <w:rPr>
          <w:rFonts w:ascii="Helvetica" w:hAnsi="Helvetica" w:cs="Helvetica" w:hint="eastAsia"/>
          <w:b/>
          <w:bCs/>
          <w:color w:val="222222"/>
          <w:sz w:val="21"/>
          <w:szCs w:val="21"/>
        </w:rPr>
        <w:t>Керстингиэла</w:t>
      </w:r>
      <w:r w:rsidRPr="00E4402F">
        <w:rPr>
          <w:rFonts w:ascii="Helvetica" w:hAnsi="Helvetica" w:cs="Helvetica"/>
          <w:b/>
          <w:bCs/>
          <w:color w:val="222222"/>
          <w:sz w:val="21"/>
          <w:szCs w:val="21"/>
        </w:rPr>
        <w:t xml:space="preserve"> - Kerstingiella Harms.</w:t>
      </w:r>
    </w:p>
    <w:p w14:paraId="32DDE8E3" w14:textId="77777777" w:rsidR="00E4402F" w:rsidRPr="00E4402F" w:rsidRDefault="00E4402F" w:rsidP="00E4402F">
      <w:pPr>
        <w:rPr>
          <w:rFonts w:ascii="Helvetica" w:hAnsi="Helvetica" w:cs="Helvetica"/>
          <w:b/>
          <w:bCs/>
          <w:color w:val="222222"/>
          <w:sz w:val="21"/>
          <w:szCs w:val="21"/>
        </w:rPr>
      </w:pPr>
    </w:p>
    <w:p w14:paraId="063C2C27" w14:textId="77777777" w:rsidR="00E4402F" w:rsidRPr="00E4402F" w:rsidRDefault="00E4402F" w:rsidP="00E4402F">
      <w:pPr>
        <w:rPr>
          <w:rFonts w:ascii="Helvetica" w:hAnsi="Helvetica" w:cs="Helvetica"/>
          <w:b/>
          <w:bCs/>
          <w:color w:val="222222"/>
          <w:sz w:val="21"/>
          <w:szCs w:val="21"/>
        </w:rPr>
      </w:pPr>
      <w:r w:rsidRPr="00E4402F">
        <w:rPr>
          <w:rFonts w:ascii="Helvetica" w:hAnsi="Helvetica" w:cs="Helvetica"/>
          <w:b/>
          <w:bCs/>
          <w:color w:val="222222"/>
          <w:sz w:val="21"/>
          <w:szCs w:val="21"/>
        </w:rPr>
        <w:t xml:space="preserve">4.2.10. </w:t>
      </w:r>
      <w:r w:rsidRPr="00E4402F">
        <w:rPr>
          <w:rFonts w:ascii="Helvetica" w:hAnsi="Helvetica" w:cs="Helvetica" w:hint="eastAsia"/>
          <w:b/>
          <w:bCs/>
          <w:color w:val="222222"/>
          <w:sz w:val="21"/>
          <w:szCs w:val="21"/>
        </w:rPr>
        <w:t>Сфеностилис</w:t>
      </w:r>
      <w:r w:rsidRPr="00E4402F">
        <w:rPr>
          <w:rFonts w:ascii="Helvetica" w:hAnsi="Helvetica" w:cs="Helvetica"/>
          <w:b/>
          <w:bCs/>
          <w:color w:val="222222"/>
          <w:sz w:val="21"/>
          <w:szCs w:val="21"/>
        </w:rPr>
        <w:t xml:space="preserve"> - Sph</w:t>
      </w:r>
      <w:r w:rsidRPr="00E4402F">
        <w:rPr>
          <w:rFonts w:ascii="Helvetica" w:hAnsi="Helvetica" w:cs="Helvetica" w:hint="eastAsia"/>
          <w:b/>
          <w:bCs/>
          <w:color w:val="222222"/>
          <w:sz w:val="21"/>
          <w:szCs w:val="21"/>
        </w:rPr>
        <w:t>ô</w:t>
      </w:r>
      <w:r w:rsidRPr="00E4402F">
        <w:rPr>
          <w:rFonts w:ascii="Helvetica" w:hAnsi="Helvetica" w:cs="Helvetica"/>
          <w:b/>
          <w:bCs/>
          <w:color w:val="222222"/>
          <w:sz w:val="21"/>
          <w:szCs w:val="21"/>
        </w:rPr>
        <w:t>nostylis E.Mey.</w:t>
      </w:r>
    </w:p>
    <w:p w14:paraId="4D7685EB" w14:textId="77777777" w:rsidR="00E4402F" w:rsidRPr="00E4402F" w:rsidRDefault="00E4402F" w:rsidP="00E4402F">
      <w:pPr>
        <w:rPr>
          <w:rFonts w:ascii="Helvetica" w:hAnsi="Helvetica" w:cs="Helvetica"/>
          <w:b/>
          <w:bCs/>
          <w:color w:val="222222"/>
          <w:sz w:val="21"/>
          <w:szCs w:val="21"/>
        </w:rPr>
      </w:pPr>
    </w:p>
    <w:p w14:paraId="56FC7996" w14:textId="77777777" w:rsidR="00E4402F" w:rsidRPr="00E4402F" w:rsidRDefault="00E4402F" w:rsidP="00E4402F">
      <w:pPr>
        <w:rPr>
          <w:rFonts w:ascii="Helvetica" w:hAnsi="Helvetica" w:cs="Helvetica"/>
          <w:b/>
          <w:bCs/>
          <w:color w:val="222222"/>
          <w:sz w:val="21"/>
          <w:szCs w:val="21"/>
        </w:rPr>
      </w:pPr>
      <w:r w:rsidRPr="00E4402F">
        <w:rPr>
          <w:rFonts w:ascii="Helvetica" w:hAnsi="Helvetica" w:cs="Helvetica"/>
          <w:b/>
          <w:bCs/>
          <w:color w:val="222222"/>
          <w:sz w:val="21"/>
          <w:szCs w:val="21"/>
        </w:rPr>
        <w:t xml:space="preserve">4.2.11. </w:t>
      </w:r>
      <w:r w:rsidRPr="00E4402F">
        <w:rPr>
          <w:rFonts w:ascii="Helvetica" w:hAnsi="Helvetica" w:cs="Helvetica" w:hint="eastAsia"/>
          <w:b/>
          <w:bCs/>
          <w:color w:val="222222"/>
          <w:sz w:val="21"/>
          <w:szCs w:val="21"/>
        </w:rPr>
        <w:t>Псофокарпус</w:t>
      </w:r>
      <w:r w:rsidRPr="00E4402F">
        <w:rPr>
          <w:rFonts w:ascii="Helvetica" w:hAnsi="Helvetica" w:cs="Helvetica"/>
          <w:b/>
          <w:bCs/>
          <w:color w:val="222222"/>
          <w:sz w:val="21"/>
          <w:szCs w:val="21"/>
        </w:rPr>
        <w:t xml:space="preserve"> - Psophocarpus Neck.</w:t>
      </w:r>
    </w:p>
    <w:p w14:paraId="2ED15AF1" w14:textId="77777777" w:rsidR="00E4402F" w:rsidRPr="00E4402F" w:rsidRDefault="00E4402F" w:rsidP="00E4402F">
      <w:pPr>
        <w:rPr>
          <w:rFonts w:ascii="Helvetica" w:hAnsi="Helvetica" w:cs="Helvetica"/>
          <w:b/>
          <w:bCs/>
          <w:color w:val="222222"/>
          <w:sz w:val="21"/>
          <w:szCs w:val="21"/>
        </w:rPr>
      </w:pPr>
    </w:p>
    <w:p w14:paraId="309A9529" w14:textId="77777777" w:rsidR="00E4402F" w:rsidRPr="00E4402F" w:rsidRDefault="00E4402F" w:rsidP="00E4402F">
      <w:pPr>
        <w:rPr>
          <w:rFonts w:ascii="Helvetica" w:hAnsi="Helvetica" w:cs="Helvetica"/>
          <w:b/>
          <w:bCs/>
          <w:color w:val="222222"/>
          <w:sz w:val="21"/>
          <w:szCs w:val="21"/>
        </w:rPr>
      </w:pPr>
      <w:r w:rsidRPr="00E4402F">
        <w:rPr>
          <w:rFonts w:ascii="Helvetica" w:hAnsi="Helvetica" w:cs="Helvetica"/>
          <w:b/>
          <w:bCs/>
          <w:color w:val="222222"/>
          <w:sz w:val="21"/>
          <w:szCs w:val="21"/>
        </w:rPr>
        <w:t xml:space="preserve">4.2.12. </w:t>
      </w:r>
      <w:r w:rsidRPr="00E4402F">
        <w:rPr>
          <w:rFonts w:ascii="Helvetica" w:hAnsi="Helvetica" w:cs="Helvetica" w:hint="eastAsia"/>
          <w:b/>
          <w:bCs/>
          <w:color w:val="222222"/>
          <w:sz w:val="21"/>
          <w:szCs w:val="21"/>
        </w:rPr>
        <w:t>Пахиризус</w:t>
      </w:r>
      <w:r w:rsidRPr="00E4402F">
        <w:rPr>
          <w:rFonts w:ascii="Helvetica" w:hAnsi="Helvetica" w:cs="Helvetica"/>
          <w:b/>
          <w:bCs/>
          <w:color w:val="222222"/>
          <w:sz w:val="21"/>
          <w:szCs w:val="21"/>
        </w:rPr>
        <w:t xml:space="preserve"> - Pachyrrhizus Eich.</w:t>
      </w:r>
    </w:p>
    <w:p w14:paraId="355915EB" w14:textId="77777777" w:rsidR="00E4402F" w:rsidRPr="00E4402F" w:rsidRDefault="00E4402F" w:rsidP="00E4402F">
      <w:pPr>
        <w:rPr>
          <w:rFonts w:ascii="Helvetica" w:hAnsi="Helvetica" w:cs="Helvetica"/>
          <w:b/>
          <w:bCs/>
          <w:color w:val="222222"/>
          <w:sz w:val="21"/>
          <w:szCs w:val="21"/>
        </w:rPr>
      </w:pPr>
    </w:p>
    <w:p w14:paraId="35AAB1E9" w14:textId="77777777" w:rsidR="00E4402F" w:rsidRPr="00E4402F" w:rsidRDefault="00E4402F" w:rsidP="00E4402F">
      <w:pPr>
        <w:rPr>
          <w:rFonts w:ascii="Helvetica" w:hAnsi="Helvetica" w:cs="Helvetica"/>
          <w:b/>
          <w:bCs/>
          <w:color w:val="222222"/>
          <w:sz w:val="21"/>
          <w:szCs w:val="21"/>
        </w:rPr>
      </w:pPr>
      <w:r w:rsidRPr="00E4402F">
        <w:rPr>
          <w:rFonts w:ascii="Helvetica" w:hAnsi="Helvetica" w:cs="Helvetica"/>
          <w:b/>
          <w:bCs/>
          <w:color w:val="222222"/>
          <w:sz w:val="21"/>
          <w:szCs w:val="21"/>
        </w:rPr>
        <w:t xml:space="preserve">4.2.13. </w:t>
      </w:r>
      <w:r w:rsidRPr="00E4402F">
        <w:rPr>
          <w:rFonts w:ascii="Helvetica" w:hAnsi="Helvetica" w:cs="Helvetica" w:hint="eastAsia"/>
          <w:b/>
          <w:bCs/>
          <w:color w:val="222222"/>
          <w:sz w:val="21"/>
          <w:szCs w:val="21"/>
        </w:rPr>
        <w:t>Циамопсис</w:t>
      </w:r>
      <w:r w:rsidRPr="00E4402F">
        <w:rPr>
          <w:rFonts w:ascii="Helvetica" w:hAnsi="Helvetica" w:cs="Helvetica"/>
          <w:b/>
          <w:bCs/>
          <w:color w:val="222222"/>
          <w:sz w:val="21"/>
          <w:szCs w:val="21"/>
        </w:rPr>
        <w:t xml:space="preserve"> - Cyamopsis DC.</w:t>
      </w:r>
    </w:p>
    <w:p w14:paraId="707813CE" w14:textId="77777777" w:rsidR="00E4402F" w:rsidRPr="00E4402F" w:rsidRDefault="00E4402F" w:rsidP="00E4402F">
      <w:pPr>
        <w:rPr>
          <w:rFonts w:ascii="Helvetica" w:hAnsi="Helvetica" w:cs="Helvetica"/>
          <w:b/>
          <w:bCs/>
          <w:color w:val="222222"/>
          <w:sz w:val="21"/>
          <w:szCs w:val="21"/>
        </w:rPr>
      </w:pPr>
    </w:p>
    <w:p w14:paraId="499CAFB6" w14:textId="77777777" w:rsidR="00E4402F" w:rsidRPr="00E4402F" w:rsidRDefault="00E4402F" w:rsidP="00E4402F">
      <w:pPr>
        <w:rPr>
          <w:rFonts w:ascii="Helvetica" w:hAnsi="Helvetica" w:cs="Helvetica"/>
          <w:b/>
          <w:bCs/>
          <w:color w:val="222222"/>
          <w:sz w:val="21"/>
          <w:szCs w:val="21"/>
        </w:rPr>
      </w:pPr>
      <w:r w:rsidRPr="00E4402F">
        <w:rPr>
          <w:rFonts w:ascii="Helvetica" w:hAnsi="Helvetica" w:cs="Helvetica"/>
          <w:b/>
          <w:bCs/>
          <w:color w:val="222222"/>
          <w:sz w:val="21"/>
          <w:szCs w:val="21"/>
        </w:rPr>
        <w:t xml:space="preserve">4.3. </w:t>
      </w:r>
      <w:r w:rsidRPr="00E4402F">
        <w:rPr>
          <w:rFonts w:ascii="Helvetica" w:hAnsi="Helvetica" w:cs="Helvetica" w:hint="eastAsia"/>
          <w:b/>
          <w:bCs/>
          <w:color w:val="222222"/>
          <w:sz w:val="21"/>
          <w:szCs w:val="21"/>
        </w:rPr>
        <w:t>Масличные</w:t>
      </w:r>
      <w:r w:rsidRPr="00E4402F">
        <w:rPr>
          <w:rFonts w:ascii="Helvetica" w:hAnsi="Helvetica" w:cs="Helvetica"/>
          <w:b/>
          <w:bCs/>
          <w:color w:val="222222"/>
          <w:sz w:val="21"/>
          <w:szCs w:val="21"/>
        </w:rPr>
        <w:t xml:space="preserve"> </w:t>
      </w:r>
      <w:r w:rsidRPr="00E4402F">
        <w:rPr>
          <w:rFonts w:ascii="Helvetica" w:hAnsi="Helvetica" w:cs="Helvetica" w:hint="eastAsia"/>
          <w:b/>
          <w:bCs/>
          <w:color w:val="222222"/>
          <w:sz w:val="21"/>
          <w:szCs w:val="21"/>
        </w:rPr>
        <w:t>растения</w:t>
      </w:r>
    </w:p>
    <w:p w14:paraId="1B0DA5EC" w14:textId="77777777" w:rsidR="00E4402F" w:rsidRPr="00E4402F" w:rsidRDefault="00E4402F" w:rsidP="00E4402F">
      <w:pPr>
        <w:rPr>
          <w:rFonts w:ascii="Helvetica" w:hAnsi="Helvetica" w:cs="Helvetica"/>
          <w:b/>
          <w:bCs/>
          <w:color w:val="222222"/>
          <w:sz w:val="21"/>
          <w:szCs w:val="21"/>
        </w:rPr>
      </w:pPr>
    </w:p>
    <w:p w14:paraId="75A3092D" w14:textId="77777777" w:rsidR="00E4402F" w:rsidRPr="00E4402F" w:rsidRDefault="00E4402F" w:rsidP="00E4402F">
      <w:pPr>
        <w:rPr>
          <w:rFonts w:ascii="Helvetica" w:hAnsi="Helvetica" w:cs="Helvetica"/>
          <w:b/>
          <w:bCs/>
          <w:color w:val="222222"/>
          <w:sz w:val="21"/>
          <w:szCs w:val="21"/>
        </w:rPr>
      </w:pPr>
      <w:r w:rsidRPr="00E4402F">
        <w:rPr>
          <w:rFonts w:ascii="Helvetica" w:hAnsi="Helvetica" w:cs="Helvetica"/>
          <w:b/>
          <w:bCs/>
          <w:color w:val="222222"/>
          <w:sz w:val="21"/>
          <w:szCs w:val="21"/>
        </w:rPr>
        <w:t xml:space="preserve">4.3.1. </w:t>
      </w:r>
      <w:r w:rsidRPr="00E4402F">
        <w:rPr>
          <w:rFonts w:ascii="Helvetica" w:hAnsi="Helvetica" w:cs="Helvetica" w:hint="eastAsia"/>
          <w:b/>
          <w:bCs/>
          <w:color w:val="222222"/>
          <w:sz w:val="21"/>
          <w:szCs w:val="21"/>
        </w:rPr>
        <w:t>Масличная</w:t>
      </w:r>
      <w:r w:rsidRPr="00E4402F">
        <w:rPr>
          <w:rFonts w:ascii="Helvetica" w:hAnsi="Helvetica" w:cs="Helvetica"/>
          <w:b/>
          <w:bCs/>
          <w:color w:val="222222"/>
          <w:sz w:val="21"/>
          <w:szCs w:val="21"/>
        </w:rPr>
        <w:t xml:space="preserve"> </w:t>
      </w:r>
      <w:r w:rsidRPr="00E4402F">
        <w:rPr>
          <w:rFonts w:ascii="Helvetica" w:hAnsi="Helvetica" w:cs="Helvetica" w:hint="eastAsia"/>
          <w:b/>
          <w:bCs/>
          <w:color w:val="222222"/>
          <w:sz w:val="21"/>
          <w:szCs w:val="21"/>
        </w:rPr>
        <w:t>пальма</w:t>
      </w:r>
      <w:r w:rsidRPr="00E4402F">
        <w:rPr>
          <w:rFonts w:ascii="Helvetica" w:hAnsi="Helvetica" w:cs="Helvetica"/>
          <w:b/>
          <w:bCs/>
          <w:color w:val="222222"/>
          <w:sz w:val="21"/>
          <w:szCs w:val="21"/>
        </w:rPr>
        <w:t xml:space="preserve"> - Elaeis Jacq.</w:t>
      </w:r>
    </w:p>
    <w:p w14:paraId="0AA3F744" w14:textId="77777777" w:rsidR="00E4402F" w:rsidRPr="00E4402F" w:rsidRDefault="00E4402F" w:rsidP="00E4402F">
      <w:pPr>
        <w:rPr>
          <w:rFonts w:ascii="Helvetica" w:hAnsi="Helvetica" w:cs="Helvetica"/>
          <w:b/>
          <w:bCs/>
          <w:color w:val="222222"/>
          <w:sz w:val="21"/>
          <w:szCs w:val="21"/>
        </w:rPr>
      </w:pPr>
    </w:p>
    <w:p w14:paraId="4F519F2E" w14:textId="77777777" w:rsidR="00E4402F" w:rsidRPr="00E4402F" w:rsidRDefault="00E4402F" w:rsidP="00E4402F">
      <w:pPr>
        <w:rPr>
          <w:rFonts w:ascii="Helvetica" w:hAnsi="Helvetica" w:cs="Helvetica"/>
          <w:b/>
          <w:bCs/>
          <w:color w:val="222222"/>
          <w:sz w:val="21"/>
          <w:szCs w:val="21"/>
        </w:rPr>
      </w:pPr>
      <w:r w:rsidRPr="00E4402F">
        <w:rPr>
          <w:rFonts w:ascii="Helvetica" w:hAnsi="Helvetica" w:cs="Helvetica"/>
          <w:b/>
          <w:bCs/>
          <w:color w:val="222222"/>
          <w:sz w:val="21"/>
          <w:szCs w:val="21"/>
        </w:rPr>
        <w:t xml:space="preserve">4.3.2. </w:t>
      </w:r>
      <w:r w:rsidRPr="00E4402F">
        <w:rPr>
          <w:rFonts w:ascii="Helvetica" w:hAnsi="Helvetica" w:cs="Helvetica" w:hint="eastAsia"/>
          <w:b/>
          <w:bCs/>
          <w:color w:val="222222"/>
          <w:sz w:val="21"/>
          <w:szCs w:val="21"/>
        </w:rPr>
        <w:t>Кокосовая</w:t>
      </w:r>
      <w:r w:rsidRPr="00E4402F">
        <w:rPr>
          <w:rFonts w:ascii="Helvetica" w:hAnsi="Helvetica" w:cs="Helvetica"/>
          <w:b/>
          <w:bCs/>
          <w:color w:val="222222"/>
          <w:sz w:val="21"/>
          <w:szCs w:val="21"/>
        </w:rPr>
        <w:t xml:space="preserve"> </w:t>
      </w:r>
      <w:r w:rsidRPr="00E4402F">
        <w:rPr>
          <w:rFonts w:ascii="Helvetica" w:hAnsi="Helvetica" w:cs="Helvetica" w:hint="eastAsia"/>
          <w:b/>
          <w:bCs/>
          <w:color w:val="222222"/>
          <w:sz w:val="21"/>
          <w:szCs w:val="21"/>
        </w:rPr>
        <w:t>пальма</w:t>
      </w:r>
      <w:r w:rsidRPr="00E4402F">
        <w:rPr>
          <w:rFonts w:ascii="Helvetica" w:hAnsi="Helvetica" w:cs="Helvetica"/>
          <w:b/>
          <w:bCs/>
          <w:color w:val="222222"/>
          <w:sz w:val="21"/>
          <w:szCs w:val="21"/>
        </w:rPr>
        <w:t xml:space="preserve"> - Cocos L.</w:t>
      </w:r>
    </w:p>
    <w:p w14:paraId="09547963" w14:textId="77777777" w:rsidR="00E4402F" w:rsidRPr="00E4402F" w:rsidRDefault="00E4402F" w:rsidP="00E4402F">
      <w:pPr>
        <w:rPr>
          <w:rFonts w:ascii="Helvetica" w:hAnsi="Helvetica" w:cs="Helvetica"/>
          <w:b/>
          <w:bCs/>
          <w:color w:val="222222"/>
          <w:sz w:val="21"/>
          <w:szCs w:val="21"/>
        </w:rPr>
      </w:pPr>
    </w:p>
    <w:p w14:paraId="08C17DFF" w14:textId="77777777" w:rsidR="00E4402F" w:rsidRPr="00E4402F" w:rsidRDefault="00E4402F" w:rsidP="00E4402F">
      <w:pPr>
        <w:rPr>
          <w:rFonts w:ascii="Helvetica" w:hAnsi="Helvetica" w:cs="Helvetica"/>
          <w:b/>
          <w:bCs/>
          <w:color w:val="222222"/>
          <w:sz w:val="21"/>
          <w:szCs w:val="21"/>
        </w:rPr>
      </w:pPr>
      <w:r w:rsidRPr="00E4402F">
        <w:rPr>
          <w:rFonts w:ascii="Helvetica" w:hAnsi="Helvetica" w:cs="Helvetica"/>
          <w:b/>
          <w:bCs/>
          <w:color w:val="222222"/>
          <w:sz w:val="21"/>
          <w:szCs w:val="21"/>
        </w:rPr>
        <w:t xml:space="preserve">4.3.3. </w:t>
      </w:r>
      <w:r w:rsidRPr="00E4402F">
        <w:rPr>
          <w:rFonts w:ascii="Helvetica" w:hAnsi="Helvetica" w:cs="Helvetica" w:hint="eastAsia"/>
          <w:b/>
          <w:bCs/>
          <w:color w:val="222222"/>
          <w:sz w:val="21"/>
          <w:szCs w:val="21"/>
        </w:rPr>
        <w:t>Бутиросперм</w:t>
      </w:r>
      <w:r w:rsidRPr="00E4402F">
        <w:rPr>
          <w:rFonts w:ascii="Helvetica" w:hAnsi="Helvetica" w:cs="Helvetica"/>
          <w:b/>
          <w:bCs/>
          <w:color w:val="222222"/>
          <w:sz w:val="21"/>
          <w:szCs w:val="21"/>
        </w:rPr>
        <w:t xml:space="preserve"> - Butyrospermum Kotschy</w:t>
      </w:r>
    </w:p>
    <w:p w14:paraId="020B4781" w14:textId="77777777" w:rsidR="00E4402F" w:rsidRPr="00E4402F" w:rsidRDefault="00E4402F" w:rsidP="00E4402F">
      <w:pPr>
        <w:rPr>
          <w:rFonts w:ascii="Helvetica" w:hAnsi="Helvetica" w:cs="Helvetica"/>
          <w:b/>
          <w:bCs/>
          <w:color w:val="222222"/>
          <w:sz w:val="21"/>
          <w:szCs w:val="21"/>
        </w:rPr>
      </w:pPr>
    </w:p>
    <w:p w14:paraId="05C2C542" w14:textId="77777777" w:rsidR="00E4402F" w:rsidRPr="00E4402F" w:rsidRDefault="00E4402F" w:rsidP="00E4402F">
      <w:pPr>
        <w:rPr>
          <w:rFonts w:ascii="Helvetica" w:hAnsi="Helvetica" w:cs="Helvetica"/>
          <w:b/>
          <w:bCs/>
          <w:color w:val="222222"/>
          <w:sz w:val="21"/>
          <w:szCs w:val="21"/>
        </w:rPr>
      </w:pPr>
      <w:r w:rsidRPr="00E4402F">
        <w:rPr>
          <w:rFonts w:ascii="Helvetica" w:hAnsi="Helvetica" w:cs="Helvetica"/>
          <w:b/>
          <w:bCs/>
          <w:color w:val="222222"/>
          <w:sz w:val="21"/>
          <w:szCs w:val="21"/>
        </w:rPr>
        <w:t xml:space="preserve">4.3.4. </w:t>
      </w:r>
      <w:r w:rsidRPr="00E4402F">
        <w:rPr>
          <w:rFonts w:ascii="Helvetica" w:hAnsi="Helvetica" w:cs="Helvetica" w:hint="eastAsia"/>
          <w:b/>
          <w:bCs/>
          <w:color w:val="222222"/>
          <w:sz w:val="21"/>
          <w:szCs w:val="21"/>
        </w:rPr>
        <w:t>Арахис</w:t>
      </w:r>
      <w:r w:rsidRPr="00E4402F">
        <w:rPr>
          <w:rFonts w:ascii="Helvetica" w:hAnsi="Helvetica" w:cs="Helvetica"/>
          <w:b/>
          <w:bCs/>
          <w:color w:val="222222"/>
          <w:sz w:val="21"/>
          <w:szCs w:val="21"/>
        </w:rPr>
        <w:t xml:space="preserve"> - Arachis L.</w:t>
      </w:r>
    </w:p>
    <w:p w14:paraId="1C161A98" w14:textId="77777777" w:rsidR="00E4402F" w:rsidRPr="00E4402F" w:rsidRDefault="00E4402F" w:rsidP="00E4402F">
      <w:pPr>
        <w:rPr>
          <w:rFonts w:ascii="Helvetica" w:hAnsi="Helvetica" w:cs="Helvetica"/>
          <w:b/>
          <w:bCs/>
          <w:color w:val="222222"/>
          <w:sz w:val="21"/>
          <w:szCs w:val="21"/>
        </w:rPr>
      </w:pPr>
    </w:p>
    <w:p w14:paraId="17070ABC" w14:textId="77777777" w:rsidR="00E4402F" w:rsidRPr="00E4402F" w:rsidRDefault="00E4402F" w:rsidP="00E4402F">
      <w:pPr>
        <w:rPr>
          <w:rFonts w:ascii="Helvetica" w:hAnsi="Helvetica" w:cs="Helvetica"/>
          <w:b/>
          <w:bCs/>
          <w:color w:val="222222"/>
          <w:sz w:val="21"/>
          <w:szCs w:val="21"/>
        </w:rPr>
      </w:pPr>
      <w:r w:rsidRPr="00E4402F">
        <w:rPr>
          <w:rFonts w:ascii="Helvetica" w:hAnsi="Helvetica" w:cs="Helvetica"/>
          <w:b/>
          <w:bCs/>
          <w:color w:val="222222"/>
          <w:sz w:val="21"/>
          <w:szCs w:val="21"/>
        </w:rPr>
        <w:t xml:space="preserve">4.3.5. </w:t>
      </w:r>
      <w:r w:rsidRPr="00E4402F">
        <w:rPr>
          <w:rFonts w:ascii="Helvetica" w:hAnsi="Helvetica" w:cs="Helvetica" w:hint="eastAsia"/>
          <w:b/>
          <w:bCs/>
          <w:color w:val="222222"/>
          <w:sz w:val="21"/>
          <w:szCs w:val="21"/>
        </w:rPr>
        <w:t>Кунжут</w:t>
      </w:r>
      <w:r w:rsidRPr="00E4402F">
        <w:rPr>
          <w:rFonts w:ascii="Helvetica" w:hAnsi="Helvetica" w:cs="Helvetica"/>
          <w:b/>
          <w:bCs/>
          <w:color w:val="222222"/>
          <w:sz w:val="21"/>
          <w:szCs w:val="21"/>
        </w:rPr>
        <w:t xml:space="preserve"> - Sesamum L.</w:t>
      </w:r>
    </w:p>
    <w:p w14:paraId="04338A81" w14:textId="77777777" w:rsidR="00E4402F" w:rsidRPr="00E4402F" w:rsidRDefault="00E4402F" w:rsidP="00E4402F">
      <w:pPr>
        <w:rPr>
          <w:rFonts w:ascii="Helvetica" w:hAnsi="Helvetica" w:cs="Helvetica"/>
          <w:b/>
          <w:bCs/>
          <w:color w:val="222222"/>
          <w:sz w:val="21"/>
          <w:szCs w:val="21"/>
        </w:rPr>
      </w:pPr>
    </w:p>
    <w:p w14:paraId="48553B89" w14:textId="77777777" w:rsidR="00E4402F" w:rsidRPr="00E4402F" w:rsidRDefault="00E4402F" w:rsidP="00E4402F">
      <w:pPr>
        <w:rPr>
          <w:rFonts w:ascii="Helvetica" w:hAnsi="Helvetica" w:cs="Helvetica"/>
          <w:b/>
          <w:bCs/>
          <w:color w:val="222222"/>
          <w:sz w:val="21"/>
          <w:szCs w:val="21"/>
        </w:rPr>
      </w:pPr>
      <w:r w:rsidRPr="00E4402F">
        <w:rPr>
          <w:rFonts w:ascii="Helvetica" w:hAnsi="Helvetica" w:cs="Helvetica"/>
          <w:b/>
          <w:bCs/>
          <w:color w:val="222222"/>
          <w:sz w:val="21"/>
          <w:szCs w:val="21"/>
        </w:rPr>
        <w:t xml:space="preserve">4.3.6. </w:t>
      </w:r>
      <w:r w:rsidRPr="00E4402F">
        <w:rPr>
          <w:rFonts w:ascii="Helvetica" w:hAnsi="Helvetica" w:cs="Helvetica" w:hint="eastAsia"/>
          <w:b/>
          <w:bCs/>
          <w:color w:val="222222"/>
          <w:sz w:val="21"/>
          <w:szCs w:val="21"/>
        </w:rPr>
        <w:t>Цератотека</w:t>
      </w:r>
      <w:r w:rsidRPr="00E4402F">
        <w:rPr>
          <w:rFonts w:ascii="Helvetica" w:hAnsi="Helvetica" w:cs="Helvetica"/>
          <w:b/>
          <w:bCs/>
          <w:color w:val="222222"/>
          <w:sz w:val="21"/>
          <w:szCs w:val="21"/>
        </w:rPr>
        <w:t xml:space="preserve"> - Ceratotheca Endl.</w:t>
      </w:r>
    </w:p>
    <w:p w14:paraId="08D9CF9A" w14:textId="77777777" w:rsidR="00E4402F" w:rsidRPr="00E4402F" w:rsidRDefault="00E4402F" w:rsidP="00E4402F">
      <w:pPr>
        <w:rPr>
          <w:rFonts w:ascii="Helvetica" w:hAnsi="Helvetica" w:cs="Helvetica"/>
          <w:b/>
          <w:bCs/>
          <w:color w:val="222222"/>
          <w:sz w:val="21"/>
          <w:szCs w:val="21"/>
        </w:rPr>
      </w:pPr>
    </w:p>
    <w:p w14:paraId="26FDF40E" w14:textId="77777777" w:rsidR="00E4402F" w:rsidRPr="00E4402F" w:rsidRDefault="00E4402F" w:rsidP="00E4402F">
      <w:pPr>
        <w:rPr>
          <w:rFonts w:ascii="Helvetica" w:hAnsi="Helvetica" w:cs="Helvetica"/>
          <w:b/>
          <w:bCs/>
          <w:color w:val="222222"/>
          <w:sz w:val="21"/>
          <w:szCs w:val="21"/>
        </w:rPr>
      </w:pPr>
      <w:r w:rsidRPr="00E4402F">
        <w:rPr>
          <w:rFonts w:ascii="Helvetica" w:hAnsi="Helvetica" w:cs="Helvetica"/>
          <w:b/>
          <w:bCs/>
          <w:color w:val="222222"/>
          <w:sz w:val="21"/>
          <w:szCs w:val="21"/>
        </w:rPr>
        <w:t xml:space="preserve">4.3.7. </w:t>
      </w:r>
      <w:r w:rsidRPr="00E4402F">
        <w:rPr>
          <w:rFonts w:ascii="Helvetica" w:hAnsi="Helvetica" w:cs="Helvetica" w:hint="eastAsia"/>
          <w:b/>
          <w:bCs/>
          <w:color w:val="222222"/>
          <w:sz w:val="21"/>
          <w:szCs w:val="21"/>
        </w:rPr>
        <w:t>Гиптис</w:t>
      </w:r>
      <w:r w:rsidRPr="00E4402F">
        <w:rPr>
          <w:rFonts w:ascii="Helvetica" w:hAnsi="Helvetica" w:cs="Helvetica"/>
          <w:b/>
          <w:bCs/>
          <w:color w:val="222222"/>
          <w:sz w:val="21"/>
          <w:szCs w:val="21"/>
        </w:rPr>
        <w:t xml:space="preserve"> - Hyptis Jacq.</w:t>
      </w:r>
    </w:p>
    <w:p w14:paraId="77887DE5" w14:textId="77777777" w:rsidR="00E4402F" w:rsidRPr="00E4402F" w:rsidRDefault="00E4402F" w:rsidP="00E4402F">
      <w:pPr>
        <w:rPr>
          <w:rFonts w:ascii="Helvetica" w:hAnsi="Helvetica" w:cs="Helvetica"/>
          <w:b/>
          <w:bCs/>
          <w:color w:val="222222"/>
          <w:sz w:val="21"/>
          <w:szCs w:val="21"/>
        </w:rPr>
      </w:pPr>
    </w:p>
    <w:p w14:paraId="4A52BEF7" w14:textId="77777777" w:rsidR="00E4402F" w:rsidRPr="00E4402F" w:rsidRDefault="00E4402F" w:rsidP="00E4402F">
      <w:pPr>
        <w:rPr>
          <w:rFonts w:ascii="Helvetica" w:hAnsi="Helvetica" w:cs="Helvetica"/>
          <w:b/>
          <w:bCs/>
          <w:color w:val="222222"/>
          <w:sz w:val="21"/>
          <w:szCs w:val="21"/>
        </w:rPr>
      </w:pPr>
      <w:r w:rsidRPr="00E4402F">
        <w:rPr>
          <w:rFonts w:ascii="Helvetica" w:hAnsi="Helvetica" w:cs="Helvetica"/>
          <w:b/>
          <w:bCs/>
          <w:color w:val="222222"/>
          <w:sz w:val="21"/>
          <w:szCs w:val="21"/>
        </w:rPr>
        <w:t xml:space="preserve">4.3.8. </w:t>
      </w:r>
      <w:r w:rsidRPr="00E4402F">
        <w:rPr>
          <w:rFonts w:ascii="Helvetica" w:hAnsi="Helvetica" w:cs="Helvetica" w:hint="eastAsia"/>
          <w:b/>
          <w:bCs/>
          <w:color w:val="222222"/>
          <w:sz w:val="21"/>
          <w:szCs w:val="21"/>
        </w:rPr>
        <w:t>Сыть</w:t>
      </w:r>
      <w:r w:rsidRPr="00E4402F">
        <w:rPr>
          <w:rFonts w:ascii="Helvetica" w:hAnsi="Helvetica" w:cs="Helvetica"/>
          <w:b/>
          <w:bCs/>
          <w:color w:val="222222"/>
          <w:sz w:val="21"/>
          <w:szCs w:val="21"/>
        </w:rPr>
        <w:t xml:space="preserve"> - Cyperus (Mich.) L.</w:t>
      </w:r>
    </w:p>
    <w:p w14:paraId="6374DE79" w14:textId="77777777" w:rsidR="00E4402F" w:rsidRPr="00E4402F" w:rsidRDefault="00E4402F" w:rsidP="00E4402F">
      <w:pPr>
        <w:rPr>
          <w:rFonts w:ascii="Helvetica" w:hAnsi="Helvetica" w:cs="Helvetica"/>
          <w:b/>
          <w:bCs/>
          <w:color w:val="222222"/>
          <w:sz w:val="21"/>
          <w:szCs w:val="21"/>
        </w:rPr>
      </w:pPr>
    </w:p>
    <w:p w14:paraId="1587B282" w14:textId="77777777" w:rsidR="00E4402F" w:rsidRPr="00E4402F" w:rsidRDefault="00E4402F" w:rsidP="00E4402F">
      <w:pPr>
        <w:rPr>
          <w:rFonts w:ascii="Helvetica" w:hAnsi="Helvetica" w:cs="Helvetica"/>
          <w:b/>
          <w:bCs/>
          <w:color w:val="222222"/>
          <w:sz w:val="21"/>
          <w:szCs w:val="21"/>
        </w:rPr>
      </w:pPr>
      <w:r w:rsidRPr="00E4402F">
        <w:rPr>
          <w:rFonts w:ascii="Helvetica" w:hAnsi="Helvetica" w:cs="Helvetica"/>
          <w:b/>
          <w:bCs/>
          <w:color w:val="222222"/>
          <w:sz w:val="21"/>
          <w:szCs w:val="21"/>
        </w:rPr>
        <w:t xml:space="preserve">4.3.9. </w:t>
      </w:r>
      <w:r w:rsidRPr="00E4402F">
        <w:rPr>
          <w:rFonts w:ascii="Helvetica" w:hAnsi="Helvetica" w:cs="Helvetica" w:hint="eastAsia"/>
          <w:b/>
          <w:bCs/>
          <w:color w:val="222222"/>
          <w:sz w:val="21"/>
          <w:szCs w:val="21"/>
        </w:rPr>
        <w:t>Клещевина</w:t>
      </w:r>
      <w:r w:rsidRPr="00E4402F">
        <w:rPr>
          <w:rFonts w:ascii="Helvetica" w:hAnsi="Helvetica" w:cs="Helvetica"/>
          <w:b/>
          <w:bCs/>
          <w:color w:val="222222"/>
          <w:sz w:val="21"/>
          <w:szCs w:val="21"/>
        </w:rPr>
        <w:t xml:space="preserve"> - Ricinus L.</w:t>
      </w:r>
    </w:p>
    <w:p w14:paraId="11D7E3F2" w14:textId="77777777" w:rsidR="00E4402F" w:rsidRPr="00E4402F" w:rsidRDefault="00E4402F" w:rsidP="00E4402F">
      <w:pPr>
        <w:rPr>
          <w:rFonts w:ascii="Helvetica" w:hAnsi="Helvetica" w:cs="Helvetica"/>
          <w:b/>
          <w:bCs/>
          <w:color w:val="222222"/>
          <w:sz w:val="21"/>
          <w:szCs w:val="21"/>
        </w:rPr>
      </w:pPr>
    </w:p>
    <w:p w14:paraId="22506FAA" w14:textId="77777777" w:rsidR="00E4402F" w:rsidRPr="00E4402F" w:rsidRDefault="00E4402F" w:rsidP="00E4402F">
      <w:pPr>
        <w:rPr>
          <w:rFonts w:ascii="Helvetica" w:hAnsi="Helvetica" w:cs="Helvetica"/>
          <w:b/>
          <w:bCs/>
          <w:color w:val="222222"/>
          <w:sz w:val="21"/>
          <w:szCs w:val="21"/>
        </w:rPr>
      </w:pPr>
      <w:r w:rsidRPr="00E4402F">
        <w:rPr>
          <w:rFonts w:ascii="Helvetica" w:hAnsi="Helvetica" w:cs="Helvetica"/>
          <w:b/>
          <w:bCs/>
          <w:color w:val="222222"/>
          <w:sz w:val="21"/>
          <w:szCs w:val="21"/>
        </w:rPr>
        <w:t xml:space="preserve">4.3.10. </w:t>
      </w:r>
      <w:r w:rsidRPr="00E4402F">
        <w:rPr>
          <w:rFonts w:ascii="Helvetica" w:hAnsi="Helvetica" w:cs="Helvetica" w:hint="eastAsia"/>
          <w:b/>
          <w:bCs/>
          <w:color w:val="222222"/>
          <w:sz w:val="21"/>
          <w:szCs w:val="21"/>
        </w:rPr>
        <w:t>Тунг</w:t>
      </w:r>
      <w:r w:rsidRPr="00E4402F">
        <w:rPr>
          <w:rFonts w:ascii="Helvetica" w:hAnsi="Helvetica" w:cs="Helvetica"/>
          <w:b/>
          <w:bCs/>
          <w:color w:val="222222"/>
          <w:sz w:val="21"/>
          <w:szCs w:val="21"/>
        </w:rPr>
        <w:t xml:space="preserve"> - Aleurites Forst.</w:t>
      </w:r>
    </w:p>
    <w:p w14:paraId="02D8A1CE" w14:textId="77777777" w:rsidR="00E4402F" w:rsidRPr="00E4402F" w:rsidRDefault="00E4402F" w:rsidP="00E4402F">
      <w:pPr>
        <w:rPr>
          <w:rFonts w:ascii="Helvetica" w:hAnsi="Helvetica" w:cs="Helvetica"/>
          <w:b/>
          <w:bCs/>
          <w:color w:val="222222"/>
          <w:sz w:val="21"/>
          <w:szCs w:val="21"/>
        </w:rPr>
      </w:pPr>
    </w:p>
    <w:p w14:paraId="4BC41588" w14:textId="77777777" w:rsidR="00E4402F" w:rsidRPr="00E4402F" w:rsidRDefault="00E4402F" w:rsidP="00E4402F">
      <w:pPr>
        <w:rPr>
          <w:rFonts w:ascii="Helvetica" w:hAnsi="Helvetica" w:cs="Helvetica"/>
          <w:b/>
          <w:bCs/>
          <w:color w:val="222222"/>
          <w:sz w:val="21"/>
          <w:szCs w:val="21"/>
        </w:rPr>
      </w:pPr>
      <w:r w:rsidRPr="00E4402F">
        <w:rPr>
          <w:rFonts w:ascii="Helvetica" w:hAnsi="Helvetica" w:cs="Helvetica"/>
          <w:b/>
          <w:bCs/>
          <w:color w:val="222222"/>
          <w:sz w:val="21"/>
          <w:szCs w:val="21"/>
        </w:rPr>
        <w:t xml:space="preserve">4.4. </w:t>
      </w:r>
      <w:r w:rsidRPr="00E4402F">
        <w:rPr>
          <w:rFonts w:ascii="Helvetica" w:hAnsi="Helvetica" w:cs="Helvetica" w:hint="eastAsia"/>
          <w:b/>
          <w:bCs/>
          <w:color w:val="222222"/>
          <w:sz w:val="21"/>
          <w:szCs w:val="21"/>
        </w:rPr>
        <w:t>Волокнистые</w:t>
      </w:r>
      <w:r w:rsidRPr="00E4402F">
        <w:rPr>
          <w:rFonts w:ascii="Helvetica" w:hAnsi="Helvetica" w:cs="Helvetica"/>
          <w:b/>
          <w:bCs/>
          <w:color w:val="222222"/>
          <w:sz w:val="21"/>
          <w:szCs w:val="21"/>
        </w:rPr>
        <w:t xml:space="preserve"> </w:t>
      </w:r>
      <w:r w:rsidRPr="00E4402F">
        <w:rPr>
          <w:rFonts w:ascii="Helvetica" w:hAnsi="Helvetica" w:cs="Helvetica" w:hint="eastAsia"/>
          <w:b/>
          <w:bCs/>
          <w:color w:val="222222"/>
          <w:sz w:val="21"/>
          <w:szCs w:val="21"/>
        </w:rPr>
        <w:t>растения</w:t>
      </w:r>
      <w:r w:rsidRPr="00E4402F">
        <w:rPr>
          <w:rFonts w:ascii="Helvetica" w:hAnsi="Helvetica" w:cs="Helvetica"/>
          <w:b/>
          <w:bCs/>
          <w:color w:val="222222"/>
          <w:sz w:val="21"/>
          <w:szCs w:val="21"/>
        </w:rPr>
        <w:t>.</w:t>
      </w:r>
    </w:p>
    <w:p w14:paraId="3C7AD701" w14:textId="77777777" w:rsidR="00E4402F" w:rsidRPr="00E4402F" w:rsidRDefault="00E4402F" w:rsidP="00E4402F">
      <w:pPr>
        <w:rPr>
          <w:rFonts w:ascii="Helvetica" w:hAnsi="Helvetica" w:cs="Helvetica"/>
          <w:b/>
          <w:bCs/>
          <w:color w:val="222222"/>
          <w:sz w:val="21"/>
          <w:szCs w:val="21"/>
        </w:rPr>
      </w:pPr>
    </w:p>
    <w:p w14:paraId="4F970E9D" w14:textId="77777777" w:rsidR="00E4402F" w:rsidRPr="00E4402F" w:rsidRDefault="00E4402F" w:rsidP="00E4402F">
      <w:pPr>
        <w:rPr>
          <w:rFonts w:ascii="Helvetica" w:hAnsi="Helvetica" w:cs="Helvetica"/>
          <w:b/>
          <w:bCs/>
          <w:color w:val="222222"/>
          <w:sz w:val="21"/>
          <w:szCs w:val="21"/>
        </w:rPr>
      </w:pPr>
      <w:r w:rsidRPr="00E4402F">
        <w:rPr>
          <w:rFonts w:ascii="Helvetica" w:hAnsi="Helvetica" w:cs="Helvetica"/>
          <w:b/>
          <w:bCs/>
          <w:color w:val="222222"/>
          <w:sz w:val="21"/>
          <w:szCs w:val="21"/>
        </w:rPr>
        <w:t xml:space="preserve">4.4.1. </w:t>
      </w:r>
      <w:r w:rsidRPr="00E4402F">
        <w:rPr>
          <w:rFonts w:ascii="Helvetica" w:hAnsi="Helvetica" w:cs="Helvetica" w:hint="eastAsia"/>
          <w:b/>
          <w:bCs/>
          <w:color w:val="222222"/>
          <w:sz w:val="21"/>
          <w:szCs w:val="21"/>
        </w:rPr>
        <w:t>Хлопчатник</w:t>
      </w:r>
      <w:r w:rsidRPr="00E4402F">
        <w:rPr>
          <w:rFonts w:ascii="Helvetica" w:hAnsi="Helvetica" w:cs="Helvetica"/>
          <w:b/>
          <w:bCs/>
          <w:color w:val="222222"/>
          <w:sz w:val="21"/>
          <w:szCs w:val="21"/>
        </w:rPr>
        <w:t xml:space="preserve"> - Gossypium L.</w:t>
      </w:r>
    </w:p>
    <w:p w14:paraId="71188149" w14:textId="77777777" w:rsidR="00E4402F" w:rsidRPr="00E4402F" w:rsidRDefault="00E4402F" w:rsidP="00E4402F">
      <w:pPr>
        <w:rPr>
          <w:rFonts w:ascii="Helvetica" w:hAnsi="Helvetica" w:cs="Helvetica"/>
          <w:b/>
          <w:bCs/>
          <w:color w:val="222222"/>
          <w:sz w:val="21"/>
          <w:szCs w:val="21"/>
        </w:rPr>
      </w:pPr>
    </w:p>
    <w:p w14:paraId="5424CF12" w14:textId="77777777" w:rsidR="00E4402F" w:rsidRPr="00E4402F" w:rsidRDefault="00E4402F" w:rsidP="00E4402F">
      <w:pPr>
        <w:rPr>
          <w:rFonts w:ascii="Helvetica" w:hAnsi="Helvetica" w:cs="Helvetica"/>
          <w:b/>
          <w:bCs/>
          <w:color w:val="222222"/>
          <w:sz w:val="21"/>
          <w:szCs w:val="21"/>
        </w:rPr>
      </w:pPr>
      <w:r w:rsidRPr="00E4402F">
        <w:rPr>
          <w:rFonts w:ascii="Helvetica" w:hAnsi="Helvetica" w:cs="Helvetica"/>
          <w:b/>
          <w:bCs/>
          <w:color w:val="222222"/>
          <w:sz w:val="21"/>
          <w:szCs w:val="21"/>
        </w:rPr>
        <w:t xml:space="preserve">4.4.2. </w:t>
      </w:r>
      <w:r w:rsidRPr="00E4402F">
        <w:rPr>
          <w:rFonts w:ascii="Helvetica" w:hAnsi="Helvetica" w:cs="Helvetica" w:hint="eastAsia"/>
          <w:b/>
          <w:bCs/>
          <w:color w:val="222222"/>
          <w:sz w:val="21"/>
          <w:szCs w:val="21"/>
        </w:rPr>
        <w:t>Кенаф</w:t>
      </w:r>
      <w:r w:rsidRPr="00E4402F">
        <w:rPr>
          <w:rFonts w:ascii="Helvetica" w:hAnsi="Helvetica" w:cs="Helvetica"/>
          <w:b/>
          <w:bCs/>
          <w:color w:val="222222"/>
          <w:sz w:val="21"/>
          <w:szCs w:val="21"/>
        </w:rPr>
        <w:t xml:space="preserve"> - Hibiscus L.</w:t>
      </w:r>
    </w:p>
    <w:p w14:paraId="2328C1A1" w14:textId="77777777" w:rsidR="00E4402F" w:rsidRPr="00E4402F" w:rsidRDefault="00E4402F" w:rsidP="00E4402F">
      <w:pPr>
        <w:rPr>
          <w:rFonts w:ascii="Helvetica" w:hAnsi="Helvetica" w:cs="Helvetica"/>
          <w:b/>
          <w:bCs/>
          <w:color w:val="222222"/>
          <w:sz w:val="21"/>
          <w:szCs w:val="21"/>
        </w:rPr>
      </w:pPr>
    </w:p>
    <w:p w14:paraId="6D98FA07" w14:textId="77777777" w:rsidR="00E4402F" w:rsidRPr="00E4402F" w:rsidRDefault="00E4402F" w:rsidP="00E4402F">
      <w:pPr>
        <w:rPr>
          <w:rFonts w:ascii="Helvetica" w:hAnsi="Helvetica" w:cs="Helvetica"/>
          <w:b/>
          <w:bCs/>
          <w:color w:val="222222"/>
          <w:sz w:val="21"/>
          <w:szCs w:val="21"/>
        </w:rPr>
      </w:pPr>
      <w:r w:rsidRPr="00E4402F">
        <w:rPr>
          <w:rFonts w:ascii="Helvetica" w:hAnsi="Helvetica" w:cs="Helvetica"/>
          <w:b/>
          <w:bCs/>
          <w:color w:val="222222"/>
          <w:sz w:val="21"/>
          <w:szCs w:val="21"/>
        </w:rPr>
        <w:t xml:space="preserve">4.4.3. </w:t>
      </w:r>
      <w:r w:rsidRPr="00E4402F">
        <w:rPr>
          <w:rFonts w:ascii="Helvetica" w:hAnsi="Helvetica" w:cs="Helvetica" w:hint="eastAsia"/>
          <w:b/>
          <w:bCs/>
          <w:color w:val="222222"/>
          <w:sz w:val="21"/>
          <w:szCs w:val="21"/>
        </w:rPr>
        <w:t>Джут</w:t>
      </w:r>
      <w:r w:rsidRPr="00E4402F">
        <w:rPr>
          <w:rFonts w:ascii="Helvetica" w:hAnsi="Helvetica" w:cs="Helvetica"/>
          <w:b/>
          <w:bCs/>
          <w:color w:val="222222"/>
          <w:sz w:val="21"/>
          <w:szCs w:val="21"/>
        </w:rPr>
        <w:t xml:space="preserve"> - Corchorus L.</w:t>
      </w:r>
    </w:p>
    <w:p w14:paraId="20BCD5C2" w14:textId="77777777" w:rsidR="00E4402F" w:rsidRPr="00E4402F" w:rsidRDefault="00E4402F" w:rsidP="00E4402F">
      <w:pPr>
        <w:rPr>
          <w:rFonts w:ascii="Helvetica" w:hAnsi="Helvetica" w:cs="Helvetica"/>
          <w:b/>
          <w:bCs/>
          <w:color w:val="222222"/>
          <w:sz w:val="21"/>
          <w:szCs w:val="21"/>
        </w:rPr>
      </w:pPr>
    </w:p>
    <w:p w14:paraId="076126A8" w14:textId="77777777" w:rsidR="00E4402F" w:rsidRPr="00E4402F" w:rsidRDefault="00E4402F" w:rsidP="00E4402F">
      <w:pPr>
        <w:rPr>
          <w:rFonts w:ascii="Helvetica" w:hAnsi="Helvetica" w:cs="Helvetica"/>
          <w:b/>
          <w:bCs/>
          <w:color w:val="222222"/>
          <w:sz w:val="21"/>
          <w:szCs w:val="21"/>
        </w:rPr>
      </w:pPr>
      <w:r w:rsidRPr="00E4402F">
        <w:rPr>
          <w:rFonts w:ascii="Helvetica" w:hAnsi="Helvetica" w:cs="Helvetica"/>
          <w:b/>
          <w:bCs/>
          <w:color w:val="222222"/>
          <w:sz w:val="21"/>
          <w:szCs w:val="21"/>
        </w:rPr>
        <w:lastRenderedPageBreak/>
        <w:t xml:space="preserve">4.4.4. </w:t>
      </w:r>
      <w:r w:rsidRPr="00E4402F">
        <w:rPr>
          <w:rFonts w:ascii="Helvetica" w:hAnsi="Helvetica" w:cs="Helvetica" w:hint="eastAsia"/>
          <w:b/>
          <w:bCs/>
          <w:color w:val="222222"/>
          <w:sz w:val="21"/>
          <w:szCs w:val="21"/>
        </w:rPr>
        <w:t>Сизаль</w:t>
      </w:r>
      <w:r w:rsidRPr="00E4402F">
        <w:rPr>
          <w:rFonts w:ascii="Helvetica" w:hAnsi="Helvetica" w:cs="Helvetica"/>
          <w:b/>
          <w:bCs/>
          <w:color w:val="222222"/>
          <w:sz w:val="21"/>
          <w:szCs w:val="21"/>
        </w:rPr>
        <w:t>- Agave L</w:t>
      </w:r>
      <w:r w:rsidRPr="00E4402F">
        <w:rPr>
          <w:rFonts w:ascii="Helvetica" w:hAnsi="Helvetica" w:cs="Helvetica" w:hint="eastAsia"/>
          <w:b/>
          <w:bCs/>
          <w:color w:val="222222"/>
          <w:sz w:val="21"/>
          <w:szCs w:val="21"/>
        </w:rPr>
        <w:t>»</w:t>
      </w:r>
      <w:r w:rsidRPr="00E4402F">
        <w:rPr>
          <w:rFonts w:ascii="Helvetica" w:hAnsi="Helvetica" w:cs="Helvetica"/>
          <w:b/>
          <w:bCs/>
          <w:color w:val="222222"/>
          <w:sz w:val="21"/>
          <w:szCs w:val="21"/>
        </w:rPr>
        <w:t>.</w:t>
      </w:r>
    </w:p>
    <w:p w14:paraId="3514B0D5" w14:textId="77777777" w:rsidR="00E4402F" w:rsidRPr="00E4402F" w:rsidRDefault="00E4402F" w:rsidP="00E4402F">
      <w:pPr>
        <w:rPr>
          <w:rFonts w:ascii="Helvetica" w:hAnsi="Helvetica" w:cs="Helvetica"/>
          <w:b/>
          <w:bCs/>
          <w:color w:val="222222"/>
          <w:sz w:val="21"/>
          <w:szCs w:val="21"/>
        </w:rPr>
      </w:pPr>
    </w:p>
    <w:p w14:paraId="75D09EE3" w14:textId="77777777" w:rsidR="00E4402F" w:rsidRPr="00E4402F" w:rsidRDefault="00E4402F" w:rsidP="00E4402F">
      <w:pPr>
        <w:rPr>
          <w:rFonts w:ascii="Helvetica" w:hAnsi="Helvetica" w:cs="Helvetica"/>
          <w:b/>
          <w:bCs/>
          <w:color w:val="222222"/>
          <w:sz w:val="21"/>
          <w:szCs w:val="21"/>
        </w:rPr>
      </w:pPr>
      <w:r w:rsidRPr="00E4402F">
        <w:rPr>
          <w:rFonts w:ascii="Helvetica" w:hAnsi="Helvetica" w:cs="Helvetica"/>
          <w:b/>
          <w:bCs/>
          <w:color w:val="222222"/>
          <w:sz w:val="21"/>
          <w:szCs w:val="21"/>
        </w:rPr>
        <w:t xml:space="preserve">4.4.5. </w:t>
      </w:r>
      <w:r w:rsidRPr="00E4402F">
        <w:rPr>
          <w:rFonts w:ascii="Helvetica" w:hAnsi="Helvetica" w:cs="Helvetica" w:hint="eastAsia"/>
          <w:b/>
          <w:bCs/>
          <w:color w:val="222222"/>
          <w:sz w:val="21"/>
          <w:szCs w:val="21"/>
        </w:rPr>
        <w:t>Урена</w:t>
      </w:r>
      <w:r w:rsidRPr="00E4402F">
        <w:rPr>
          <w:rFonts w:ascii="Helvetica" w:hAnsi="Helvetica" w:cs="Helvetica"/>
          <w:b/>
          <w:bCs/>
          <w:color w:val="222222"/>
          <w:sz w:val="21"/>
          <w:szCs w:val="21"/>
        </w:rPr>
        <w:t xml:space="preserve"> - Urena L.</w:t>
      </w:r>
    </w:p>
    <w:p w14:paraId="5F6C5D8E" w14:textId="77777777" w:rsidR="00E4402F" w:rsidRPr="00E4402F" w:rsidRDefault="00E4402F" w:rsidP="00E4402F">
      <w:pPr>
        <w:rPr>
          <w:rFonts w:ascii="Helvetica" w:hAnsi="Helvetica" w:cs="Helvetica"/>
          <w:b/>
          <w:bCs/>
          <w:color w:val="222222"/>
          <w:sz w:val="21"/>
          <w:szCs w:val="21"/>
        </w:rPr>
      </w:pPr>
    </w:p>
    <w:p w14:paraId="5B4DEA6C" w14:textId="77777777" w:rsidR="00E4402F" w:rsidRPr="00E4402F" w:rsidRDefault="00E4402F" w:rsidP="00E4402F">
      <w:pPr>
        <w:rPr>
          <w:rFonts w:ascii="Helvetica" w:hAnsi="Helvetica" w:cs="Helvetica"/>
          <w:b/>
          <w:bCs/>
          <w:color w:val="222222"/>
          <w:sz w:val="21"/>
          <w:szCs w:val="21"/>
        </w:rPr>
      </w:pPr>
      <w:r w:rsidRPr="00E4402F">
        <w:rPr>
          <w:rFonts w:ascii="Helvetica" w:hAnsi="Helvetica" w:cs="Helvetica"/>
          <w:b/>
          <w:bCs/>
          <w:color w:val="222222"/>
          <w:sz w:val="21"/>
          <w:szCs w:val="21"/>
        </w:rPr>
        <w:t xml:space="preserve">4.5. </w:t>
      </w:r>
      <w:r w:rsidRPr="00E4402F">
        <w:rPr>
          <w:rFonts w:ascii="Helvetica" w:hAnsi="Helvetica" w:cs="Helvetica" w:hint="eastAsia"/>
          <w:b/>
          <w:bCs/>
          <w:color w:val="222222"/>
          <w:sz w:val="21"/>
          <w:szCs w:val="21"/>
        </w:rPr>
        <w:t>Наркотические</w:t>
      </w:r>
      <w:r w:rsidRPr="00E4402F">
        <w:rPr>
          <w:rFonts w:ascii="Helvetica" w:hAnsi="Helvetica" w:cs="Helvetica"/>
          <w:b/>
          <w:bCs/>
          <w:color w:val="222222"/>
          <w:sz w:val="21"/>
          <w:szCs w:val="21"/>
        </w:rPr>
        <w:t xml:space="preserve"> </w:t>
      </w:r>
      <w:r w:rsidRPr="00E4402F">
        <w:rPr>
          <w:rFonts w:ascii="Helvetica" w:hAnsi="Helvetica" w:cs="Helvetica" w:hint="eastAsia"/>
          <w:b/>
          <w:bCs/>
          <w:color w:val="222222"/>
          <w:sz w:val="21"/>
          <w:szCs w:val="21"/>
        </w:rPr>
        <w:t>растения</w:t>
      </w:r>
    </w:p>
    <w:p w14:paraId="57272945" w14:textId="77777777" w:rsidR="00E4402F" w:rsidRPr="00E4402F" w:rsidRDefault="00E4402F" w:rsidP="00E4402F">
      <w:pPr>
        <w:rPr>
          <w:rFonts w:ascii="Helvetica" w:hAnsi="Helvetica" w:cs="Helvetica"/>
          <w:b/>
          <w:bCs/>
          <w:color w:val="222222"/>
          <w:sz w:val="21"/>
          <w:szCs w:val="21"/>
        </w:rPr>
      </w:pPr>
    </w:p>
    <w:p w14:paraId="14671575" w14:textId="77777777" w:rsidR="00E4402F" w:rsidRPr="00E4402F" w:rsidRDefault="00E4402F" w:rsidP="00E4402F">
      <w:pPr>
        <w:rPr>
          <w:rFonts w:ascii="Helvetica" w:hAnsi="Helvetica" w:cs="Helvetica"/>
          <w:b/>
          <w:bCs/>
          <w:color w:val="222222"/>
          <w:sz w:val="21"/>
          <w:szCs w:val="21"/>
        </w:rPr>
      </w:pPr>
      <w:r w:rsidRPr="00E4402F">
        <w:rPr>
          <w:rFonts w:ascii="Helvetica" w:hAnsi="Helvetica" w:cs="Helvetica"/>
          <w:b/>
          <w:bCs/>
          <w:color w:val="222222"/>
          <w:sz w:val="21"/>
          <w:szCs w:val="21"/>
        </w:rPr>
        <w:t xml:space="preserve">4.5.1. </w:t>
      </w:r>
      <w:r w:rsidRPr="00E4402F">
        <w:rPr>
          <w:rFonts w:ascii="Helvetica" w:hAnsi="Helvetica" w:cs="Helvetica" w:hint="eastAsia"/>
          <w:b/>
          <w:bCs/>
          <w:color w:val="222222"/>
          <w:sz w:val="21"/>
          <w:szCs w:val="21"/>
        </w:rPr>
        <w:t>Табак</w:t>
      </w:r>
      <w:r w:rsidRPr="00E4402F">
        <w:rPr>
          <w:rFonts w:ascii="Helvetica" w:hAnsi="Helvetica" w:cs="Helvetica"/>
          <w:b/>
          <w:bCs/>
          <w:color w:val="222222"/>
          <w:sz w:val="21"/>
          <w:szCs w:val="21"/>
        </w:rPr>
        <w:t xml:space="preserve"> - Nicotiana L.</w:t>
      </w:r>
    </w:p>
    <w:p w14:paraId="51AEF7BA" w14:textId="77777777" w:rsidR="00E4402F" w:rsidRPr="00E4402F" w:rsidRDefault="00E4402F" w:rsidP="00E4402F">
      <w:pPr>
        <w:rPr>
          <w:rFonts w:ascii="Helvetica" w:hAnsi="Helvetica" w:cs="Helvetica"/>
          <w:b/>
          <w:bCs/>
          <w:color w:val="222222"/>
          <w:sz w:val="21"/>
          <w:szCs w:val="21"/>
        </w:rPr>
      </w:pPr>
    </w:p>
    <w:p w14:paraId="40628CB0" w14:textId="77777777" w:rsidR="00E4402F" w:rsidRPr="00E4402F" w:rsidRDefault="00E4402F" w:rsidP="00E4402F">
      <w:pPr>
        <w:rPr>
          <w:rFonts w:ascii="Helvetica" w:hAnsi="Helvetica" w:cs="Helvetica"/>
          <w:b/>
          <w:bCs/>
          <w:color w:val="222222"/>
          <w:sz w:val="21"/>
          <w:szCs w:val="21"/>
        </w:rPr>
      </w:pPr>
      <w:r w:rsidRPr="00E4402F">
        <w:rPr>
          <w:rFonts w:ascii="Helvetica" w:hAnsi="Helvetica" w:cs="Helvetica"/>
          <w:b/>
          <w:bCs/>
          <w:color w:val="222222"/>
          <w:sz w:val="21"/>
          <w:szCs w:val="21"/>
        </w:rPr>
        <w:t xml:space="preserve">4.6. </w:t>
      </w:r>
      <w:r w:rsidRPr="00E4402F">
        <w:rPr>
          <w:rFonts w:ascii="Helvetica" w:hAnsi="Helvetica" w:cs="Helvetica" w:hint="eastAsia"/>
          <w:b/>
          <w:bCs/>
          <w:color w:val="222222"/>
          <w:sz w:val="21"/>
          <w:szCs w:val="21"/>
        </w:rPr>
        <w:t>Кормовые</w:t>
      </w:r>
      <w:r w:rsidRPr="00E4402F">
        <w:rPr>
          <w:rFonts w:ascii="Helvetica" w:hAnsi="Helvetica" w:cs="Helvetica"/>
          <w:b/>
          <w:bCs/>
          <w:color w:val="222222"/>
          <w:sz w:val="21"/>
          <w:szCs w:val="21"/>
        </w:rPr>
        <w:t xml:space="preserve"> </w:t>
      </w:r>
      <w:r w:rsidRPr="00E4402F">
        <w:rPr>
          <w:rFonts w:ascii="Helvetica" w:hAnsi="Helvetica" w:cs="Helvetica" w:hint="eastAsia"/>
          <w:b/>
          <w:bCs/>
          <w:color w:val="222222"/>
          <w:sz w:val="21"/>
          <w:szCs w:val="21"/>
        </w:rPr>
        <w:t>растения</w:t>
      </w:r>
    </w:p>
    <w:p w14:paraId="1FBC07EB" w14:textId="77777777" w:rsidR="00E4402F" w:rsidRPr="00E4402F" w:rsidRDefault="00E4402F" w:rsidP="00E4402F">
      <w:pPr>
        <w:rPr>
          <w:rFonts w:ascii="Helvetica" w:hAnsi="Helvetica" w:cs="Helvetica"/>
          <w:b/>
          <w:bCs/>
          <w:color w:val="222222"/>
          <w:sz w:val="21"/>
          <w:szCs w:val="21"/>
        </w:rPr>
      </w:pPr>
    </w:p>
    <w:p w14:paraId="0B887CE5" w14:textId="77777777" w:rsidR="00E4402F" w:rsidRPr="00E4402F" w:rsidRDefault="00E4402F" w:rsidP="00E4402F">
      <w:pPr>
        <w:rPr>
          <w:rFonts w:ascii="Helvetica" w:hAnsi="Helvetica" w:cs="Helvetica"/>
          <w:b/>
          <w:bCs/>
          <w:color w:val="222222"/>
          <w:sz w:val="21"/>
          <w:szCs w:val="21"/>
        </w:rPr>
      </w:pPr>
      <w:r w:rsidRPr="00E4402F">
        <w:rPr>
          <w:rFonts w:ascii="Helvetica" w:hAnsi="Helvetica" w:cs="Helvetica"/>
          <w:b/>
          <w:bCs/>
          <w:color w:val="222222"/>
          <w:sz w:val="21"/>
          <w:szCs w:val="21"/>
        </w:rPr>
        <w:t xml:space="preserve">4.6.1. </w:t>
      </w:r>
      <w:r w:rsidRPr="00E4402F">
        <w:rPr>
          <w:rFonts w:ascii="Helvetica" w:hAnsi="Helvetica" w:cs="Helvetica" w:hint="eastAsia"/>
          <w:b/>
          <w:bCs/>
          <w:color w:val="222222"/>
          <w:sz w:val="21"/>
          <w:szCs w:val="21"/>
        </w:rPr>
        <w:t>Злаки</w:t>
      </w:r>
      <w:r w:rsidRPr="00E4402F">
        <w:rPr>
          <w:rFonts w:ascii="Helvetica" w:hAnsi="Helvetica" w:cs="Helvetica"/>
          <w:b/>
          <w:bCs/>
          <w:color w:val="222222"/>
          <w:sz w:val="21"/>
          <w:szCs w:val="21"/>
        </w:rPr>
        <w:t xml:space="preserve"> - </w:t>
      </w:r>
      <w:r w:rsidRPr="00E4402F">
        <w:rPr>
          <w:rFonts w:ascii="Helvetica" w:hAnsi="Helvetica" w:cs="Helvetica" w:hint="eastAsia"/>
          <w:b/>
          <w:bCs/>
          <w:color w:val="222222"/>
          <w:sz w:val="21"/>
          <w:szCs w:val="21"/>
        </w:rPr>
        <w:t>сем</w:t>
      </w:r>
      <w:r w:rsidRPr="00E4402F">
        <w:rPr>
          <w:rFonts w:ascii="Helvetica" w:hAnsi="Helvetica" w:cs="Helvetica"/>
          <w:b/>
          <w:bCs/>
          <w:color w:val="222222"/>
          <w:sz w:val="21"/>
          <w:szCs w:val="21"/>
        </w:rPr>
        <w:t>. Gramineae Juss. (</w:t>
      </w:r>
      <w:r w:rsidRPr="00E4402F">
        <w:rPr>
          <w:rFonts w:ascii="Helvetica" w:hAnsi="Helvetica" w:cs="Helvetica" w:hint="eastAsia"/>
          <w:b/>
          <w:bCs/>
          <w:color w:val="222222"/>
          <w:sz w:val="21"/>
          <w:szCs w:val="21"/>
        </w:rPr>
        <w:t>Роасеае</w:t>
      </w:r>
      <w:r w:rsidRPr="00E4402F">
        <w:rPr>
          <w:rFonts w:ascii="Helvetica" w:hAnsi="Helvetica" w:cs="Helvetica"/>
          <w:b/>
          <w:bCs/>
          <w:color w:val="222222"/>
          <w:sz w:val="21"/>
          <w:szCs w:val="21"/>
        </w:rPr>
        <w:t xml:space="preserve"> Barak.)</w:t>
      </w:r>
    </w:p>
    <w:p w14:paraId="0E2C0B5A" w14:textId="77777777" w:rsidR="00E4402F" w:rsidRPr="00E4402F" w:rsidRDefault="00E4402F" w:rsidP="00E4402F">
      <w:pPr>
        <w:rPr>
          <w:rFonts w:ascii="Helvetica" w:hAnsi="Helvetica" w:cs="Helvetica"/>
          <w:b/>
          <w:bCs/>
          <w:color w:val="222222"/>
          <w:sz w:val="21"/>
          <w:szCs w:val="21"/>
        </w:rPr>
      </w:pPr>
    </w:p>
    <w:p w14:paraId="4ABC2AFA" w14:textId="77777777" w:rsidR="00E4402F" w:rsidRPr="00E4402F" w:rsidRDefault="00E4402F" w:rsidP="00E4402F">
      <w:pPr>
        <w:rPr>
          <w:rFonts w:ascii="Helvetica" w:hAnsi="Helvetica" w:cs="Helvetica"/>
          <w:b/>
          <w:bCs/>
          <w:color w:val="222222"/>
          <w:sz w:val="21"/>
          <w:szCs w:val="21"/>
        </w:rPr>
      </w:pPr>
      <w:r w:rsidRPr="00E4402F">
        <w:rPr>
          <w:rFonts w:ascii="Helvetica" w:hAnsi="Helvetica" w:cs="Helvetica"/>
          <w:b/>
          <w:bCs/>
          <w:color w:val="222222"/>
          <w:sz w:val="21"/>
          <w:szCs w:val="21"/>
        </w:rPr>
        <w:t xml:space="preserve">4.6.2. </w:t>
      </w:r>
      <w:r w:rsidRPr="00E4402F">
        <w:rPr>
          <w:rFonts w:ascii="Helvetica" w:hAnsi="Helvetica" w:cs="Helvetica" w:hint="eastAsia"/>
          <w:b/>
          <w:bCs/>
          <w:color w:val="222222"/>
          <w:sz w:val="21"/>
          <w:szCs w:val="21"/>
        </w:rPr>
        <w:t>Бобовые</w:t>
      </w:r>
      <w:r w:rsidRPr="00E4402F">
        <w:rPr>
          <w:rFonts w:ascii="Helvetica" w:hAnsi="Helvetica" w:cs="Helvetica"/>
          <w:b/>
          <w:bCs/>
          <w:color w:val="222222"/>
          <w:sz w:val="21"/>
          <w:szCs w:val="21"/>
        </w:rPr>
        <w:t xml:space="preserve"> - </w:t>
      </w:r>
      <w:r w:rsidRPr="00E4402F">
        <w:rPr>
          <w:rFonts w:ascii="Helvetica" w:hAnsi="Helvetica" w:cs="Helvetica" w:hint="eastAsia"/>
          <w:b/>
          <w:bCs/>
          <w:color w:val="222222"/>
          <w:sz w:val="21"/>
          <w:szCs w:val="21"/>
        </w:rPr>
        <w:t>сем</w:t>
      </w:r>
      <w:r w:rsidRPr="00E4402F">
        <w:rPr>
          <w:rFonts w:ascii="Helvetica" w:hAnsi="Helvetica" w:cs="Helvetica"/>
          <w:b/>
          <w:bCs/>
          <w:color w:val="222222"/>
          <w:sz w:val="21"/>
          <w:szCs w:val="21"/>
        </w:rPr>
        <w:t>. Leguminosae Juss. (Fabaceae</w:t>
      </w:r>
    </w:p>
    <w:p w14:paraId="2FC983E6" w14:textId="77777777" w:rsidR="00E4402F" w:rsidRPr="00E4402F" w:rsidRDefault="00E4402F" w:rsidP="00E4402F">
      <w:pPr>
        <w:rPr>
          <w:rFonts w:ascii="Helvetica" w:hAnsi="Helvetica" w:cs="Helvetica"/>
          <w:b/>
          <w:bCs/>
          <w:color w:val="222222"/>
          <w:sz w:val="21"/>
          <w:szCs w:val="21"/>
        </w:rPr>
      </w:pPr>
    </w:p>
    <w:p w14:paraId="60D5E88B" w14:textId="77777777" w:rsidR="00E4402F" w:rsidRPr="00E4402F" w:rsidRDefault="00E4402F" w:rsidP="00E4402F">
      <w:pPr>
        <w:rPr>
          <w:rFonts w:ascii="Helvetica" w:hAnsi="Helvetica" w:cs="Helvetica"/>
          <w:b/>
          <w:bCs/>
          <w:color w:val="222222"/>
          <w:sz w:val="21"/>
          <w:szCs w:val="21"/>
        </w:rPr>
      </w:pPr>
      <w:r w:rsidRPr="00E4402F">
        <w:rPr>
          <w:rFonts w:ascii="Helvetica" w:hAnsi="Helvetica" w:cs="Helvetica"/>
          <w:b/>
          <w:bCs/>
          <w:color w:val="222222"/>
          <w:sz w:val="21"/>
          <w:szCs w:val="21"/>
        </w:rPr>
        <w:t>Lindl.)</w:t>
      </w:r>
    </w:p>
    <w:p w14:paraId="0946FC1C" w14:textId="77777777" w:rsidR="00E4402F" w:rsidRPr="00E4402F" w:rsidRDefault="00E4402F" w:rsidP="00E4402F">
      <w:pPr>
        <w:rPr>
          <w:rFonts w:ascii="Helvetica" w:hAnsi="Helvetica" w:cs="Helvetica"/>
          <w:b/>
          <w:bCs/>
          <w:color w:val="222222"/>
          <w:sz w:val="21"/>
          <w:szCs w:val="21"/>
        </w:rPr>
      </w:pPr>
    </w:p>
    <w:p w14:paraId="034268F6" w14:textId="77777777" w:rsidR="00E4402F" w:rsidRPr="00E4402F" w:rsidRDefault="00E4402F" w:rsidP="00E4402F">
      <w:pPr>
        <w:rPr>
          <w:rFonts w:ascii="Helvetica" w:hAnsi="Helvetica" w:cs="Helvetica"/>
          <w:b/>
          <w:bCs/>
          <w:color w:val="222222"/>
          <w:sz w:val="21"/>
          <w:szCs w:val="21"/>
        </w:rPr>
      </w:pPr>
      <w:r w:rsidRPr="00E4402F">
        <w:rPr>
          <w:rFonts w:ascii="Helvetica" w:hAnsi="Helvetica" w:cs="Helvetica"/>
          <w:b/>
          <w:bCs/>
          <w:color w:val="222222"/>
          <w:sz w:val="21"/>
          <w:szCs w:val="21"/>
        </w:rPr>
        <w:t xml:space="preserve">4.7. </w:t>
      </w:r>
      <w:r w:rsidRPr="00E4402F">
        <w:rPr>
          <w:rFonts w:ascii="Helvetica" w:hAnsi="Helvetica" w:cs="Helvetica" w:hint="eastAsia"/>
          <w:b/>
          <w:bCs/>
          <w:color w:val="222222"/>
          <w:sz w:val="21"/>
          <w:szCs w:val="21"/>
        </w:rPr>
        <w:t>Клубнеплодныед</w:t>
      </w:r>
      <w:r w:rsidRPr="00E4402F">
        <w:rPr>
          <w:rFonts w:ascii="Helvetica" w:hAnsi="Helvetica" w:cs="Helvetica"/>
          <w:b/>
          <w:bCs/>
          <w:color w:val="222222"/>
          <w:sz w:val="21"/>
          <w:szCs w:val="21"/>
        </w:rPr>
        <w:t>&gt;</w:t>
      </w:r>
      <w:r w:rsidRPr="00E4402F">
        <w:rPr>
          <w:rFonts w:ascii="Helvetica" w:hAnsi="Helvetica" w:cs="Helvetica" w:hint="eastAsia"/>
          <w:b/>
          <w:bCs/>
          <w:color w:val="222222"/>
          <w:sz w:val="21"/>
          <w:szCs w:val="21"/>
        </w:rPr>
        <w:t>астения</w:t>
      </w:r>
      <w:r w:rsidRPr="00E4402F">
        <w:rPr>
          <w:rFonts w:ascii="Helvetica" w:hAnsi="Helvetica" w:cs="Helvetica"/>
          <w:b/>
          <w:bCs/>
          <w:color w:val="222222"/>
          <w:sz w:val="21"/>
          <w:szCs w:val="21"/>
        </w:rPr>
        <w:t>.</w:t>
      </w:r>
    </w:p>
    <w:p w14:paraId="25C14DFB" w14:textId="77777777" w:rsidR="00E4402F" w:rsidRPr="00E4402F" w:rsidRDefault="00E4402F" w:rsidP="00E4402F">
      <w:pPr>
        <w:rPr>
          <w:rFonts w:ascii="Helvetica" w:hAnsi="Helvetica" w:cs="Helvetica"/>
          <w:b/>
          <w:bCs/>
          <w:color w:val="222222"/>
          <w:sz w:val="21"/>
          <w:szCs w:val="21"/>
        </w:rPr>
      </w:pPr>
    </w:p>
    <w:p w14:paraId="03D95AE6" w14:textId="77777777" w:rsidR="00E4402F" w:rsidRPr="00E4402F" w:rsidRDefault="00E4402F" w:rsidP="00E4402F">
      <w:pPr>
        <w:rPr>
          <w:rFonts w:ascii="Helvetica" w:hAnsi="Helvetica" w:cs="Helvetica"/>
          <w:b/>
          <w:bCs/>
          <w:color w:val="222222"/>
          <w:sz w:val="21"/>
          <w:szCs w:val="21"/>
        </w:rPr>
      </w:pPr>
      <w:r w:rsidRPr="00E4402F">
        <w:rPr>
          <w:rFonts w:ascii="Helvetica" w:hAnsi="Helvetica" w:cs="Helvetica"/>
          <w:b/>
          <w:bCs/>
          <w:color w:val="222222"/>
          <w:sz w:val="21"/>
          <w:szCs w:val="21"/>
        </w:rPr>
        <w:t xml:space="preserve">4.7.1. </w:t>
      </w:r>
      <w:r w:rsidRPr="00E4402F">
        <w:rPr>
          <w:rFonts w:ascii="Helvetica" w:hAnsi="Helvetica" w:cs="Helvetica" w:hint="eastAsia"/>
          <w:b/>
          <w:bCs/>
          <w:color w:val="222222"/>
          <w:sz w:val="21"/>
          <w:szCs w:val="21"/>
        </w:rPr>
        <w:t>Батат</w:t>
      </w:r>
      <w:r w:rsidRPr="00E4402F">
        <w:rPr>
          <w:rFonts w:ascii="Helvetica" w:hAnsi="Helvetica" w:cs="Helvetica"/>
          <w:b/>
          <w:bCs/>
          <w:color w:val="222222"/>
          <w:sz w:val="21"/>
          <w:szCs w:val="21"/>
        </w:rPr>
        <w:t xml:space="preserve"> - Ipomoea L.</w:t>
      </w:r>
    </w:p>
    <w:p w14:paraId="4480E353" w14:textId="77777777" w:rsidR="00E4402F" w:rsidRPr="00E4402F" w:rsidRDefault="00E4402F" w:rsidP="00E4402F">
      <w:pPr>
        <w:rPr>
          <w:rFonts w:ascii="Helvetica" w:hAnsi="Helvetica" w:cs="Helvetica"/>
          <w:b/>
          <w:bCs/>
          <w:color w:val="222222"/>
          <w:sz w:val="21"/>
          <w:szCs w:val="21"/>
        </w:rPr>
      </w:pPr>
    </w:p>
    <w:p w14:paraId="1F9DC2B8" w14:textId="77777777" w:rsidR="00E4402F" w:rsidRPr="00E4402F" w:rsidRDefault="00E4402F" w:rsidP="00E4402F">
      <w:pPr>
        <w:rPr>
          <w:rFonts w:ascii="Helvetica" w:hAnsi="Helvetica" w:cs="Helvetica"/>
          <w:b/>
          <w:bCs/>
          <w:color w:val="222222"/>
          <w:sz w:val="21"/>
          <w:szCs w:val="21"/>
        </w:rPr>
      </w:pPr>
      <w:r w:rsidRPr="00E4402F">
        <w:rPr>
          <w:rFonts w:ascii="Helvetica" w:hAnsi="Helvetica" w:cs="Helvetica"/>
          <w:b/>
          <w:bCs/>
          <w:color w:val="222222"/>
          <w:sz w:val="21"/>
          <w:szCs w:val="21"/>
        </w:rPr>
        <w:t xml:space="preserve">4.7.2. </w:t>
      </w:r>
      <w:r w:rsidRPr="00E4402F">
        <w:rPr>
          <w:rFonts w:ascii="Helvetica" w:hAnsi="Helvetica" w:cs="Helvetica" w:hint="eastAsia"/>
          <w:b/>
          <w:bCs/>
          <w:color w:val="222222"/>
          <w:sz w:val="21"/>
          <w:szCs w:val="21"/>
        </w:rPr>
        <w:t>Маниок</w:t>
      </w:r>
      <w:r w:rsidRPr="00E4402F">
        <w:rPr>
          <w:rFonts w:ascii="Helvetica" w:hAnsi="Helvetica" w:cs="Helvetica"/>
          <w:b/>
          <w:bCs/>
          <w:color w:val="222222"/>
          <w:sz w:val="21"/>
          <w:szCs w:val="21"/>
        </w:rPr>
        <w:t xml:space="preserve"> - Manihot Mill.</w:t>
      </w:r>
    </w:p>
    <w:p w14:paraId="0243BEFA" w14:textId="77777777" w:rsidR="00E4402F" w:rsidRPr="00E4402F" w:rsidRDefault="00E4402F" w:rsidP="00E4402F">
      <w:pPr>
        <w:rPr>
          <w:rFonts w:ascii="Helvetica" w:hAnsi="Helvetica" w:cs="Helvetica"/>
          <w:b/>
          <w:bCs/>
          <w:color w:val="222222"/>
          <w:sz w:val="21"/>
          <w:szCs w:val="21"/>
        </w:rPr>
      </w:pPr>
    </w:p>
    <w:p w14:paraId="7C021DC9" w14:textId="77777777" w:rsidR="00E4402F" w:rsidRPr="00E4402F" w:rsidRDefault="00E4402F" w:rsidP="00E4402F">
      <w:pPr>
        <w:rPr>
          <w:rFonts w:ascii="Helvetica" w:hAnsi="Helvetica" w:cs="Helvetica"/>
          <w:b/>
          <w:bCs/>
          <w:color w:val="222222"/>
          <w:sz w:val="21"/>
          <w:szCs w:val="21"/>
        </w:rPr>
      </w:pPr>
      <w:r w:rsidRPr="00E4402F">
        <w:rPr>
          <w:rFonts w:ascii="Helvetica" w:hAnsi="Helvetica" w:cs="Helvetica"/>
          <w:b/>
          <w:bCs/>
          <w:color w:val="222222"/>
          <w:sz w:val="21"/>
          <w:szCs w:val="21"/>
        </w:rPr>
        <w:t xml:space="preserve">4.7.3. </w:t>
      </w:r>
      <w:r w:rsidRPr="00E4402F">
        <w:rPr>
          <w:rFonts w:ascii="Helvetica" w:hAnsi="Helvetica" w:cs="Helvetica" w:hint="eastAsia"/>
          <w:b/>
          <w:bCs/>
          <w:color w:val="222222"/>
          <w:sz w:val="21"/>
          <w:szCs w:val="21"/>
        </w:rPr>
        <w:t>Ямс</w:t>
      </w:r>
      <w:r w:rsidRPr="00E4402F">
        <w:rPr>
          <w:rFonts w:ascii="Helvetica" w:hAnsi="Helvetica" w:cs="Helvetica"/>
          <w:b/>
          <w:bCs/>
          <w:color w:val="222222"/>
          <w:sz w:val="21"/>
          <w:szCs w:val="21"/>
        </w:rPr>
        <w:t xml:space="preserve"> - Dioscorea (Plum.) L.</w:t>
      </w:r>
    </w:p>
    <w:p w14:paraId="783DA539" w14:textId="77777777" w:rsidR="00E4402F" w:rsidRPr="00E4402F" w:rsidRDefault="00E4402F" w:rsidP="00E4402F">
      <w:pPr>
        <w:rPr>
          <w:rFonts w:ascii="Helvetica" w:hAnsi="Helvetica" w:cs="Helvetica"/>
          <w:b/>
          <w:bCs/>
          <w:color w:val="222222"/>
          <w:sz w:val="21"/>
          <w:szCs w:val="21"/>
        </w:rPr>
      </w:pPr>
    </w:p>
    <w:p w14:paraId="6FF8808D" w14:textId="77777777" w:rsidR="00E4402F" w:rsidRPr="00E4402F" w:rsidRDefault="00E4402F" w:rsidP="00E4402F">
      <w:pPr>
        <w:rPr>
          <w:rFonts w:ascii="Helvetica" w:hAnsi="Helvetica" w:cs="Helvetica"/>
          <w:b/>
          <w:bCs/>
          <w:color w:val="222222"/>
          <w:sz w:val="21"/>
          <w:szCs w:val="21"/>
        </w:rPr>
      </w:pPr>
      <w:r w:rsidRPr="00E4402F">
        <w:rPr>
          <w:rFonts w:ascii="Helvetica" w:hAnsi="Helvetica" w:cs="Helvetica"/>
          <w:b/>
          <w:bCs/>
          <w:color w:val="222222"/>
          <w:sz w:val="21"/>
          <w:szCs w:val="21"/>
        </w:rPr>
        <w:t>4.7.4. Tapo - Colo casi a Clus.</w:t>
      </w:r>
    </w:p>
    <w:p w14:paraId="2B68A360" w14:textId="77777777" w:rsidR="00E4402F" w:rsidRPr="00E4402F" w:rsidRDefault="00E4402F" w:rsidP="00E4402F">
      <w:pPr>
        <w:rPr>
          <w:rFonts w:ascii="Helvetica" w:hAnsi="Helvetica" w:cs="Helvetica"/>
          <w:b/>
          <w:bCs/>
          <w:color w:val="222222"/>
          <w:sz w:val="21"/>
          <w:szCs w:val="21"/>
        </w:rPr>
      </w:pPr>
    </w:p>
    <w:p w14:paraId="685060FB" w14:textId="77777777" w:rsidR="00E4402F" w:rsidRPr="00E4402F" w:rsidRDefault="00E4402F" w:rsidP="00E4402F">
      <w:pPr>
        <w:rPr>
          <w:rFonts w:ascii="Helvetica" w:hAnsi="Helvetica" w:cs="Helvetica"/>
          <w:b/>
          <w:bCs/>
          <w:color w:val="222222"/>
          <w:sz w:val="21"/>
          <w:szCs w:val="21"/>
        </w:rPr>
      </w:pPr>
      <w:r w:rsidRPr="00E4402F">
        <w:rPr>
          <w:rFonts w:ascii="Helvetica" w:hAnsi="Helvetica" w:cs="Helvetica"/>
          <w:b/>
          <w:bCs/>
          <w:color w:val="222222"/>
          <w:sz w:val="21"/>
          <w:szCs w:val="21"/>
        </w:rPr>
        <w:t xml:space="preserve">4.7.5. </w:t>
      </w:r>
      <w:r w:rsidRPr="00E4402F">
        <w:rPr>
          <w:rFonts w:ascii="Helvetica" w:hAnsi="Helvetica" w:cs="Helvetica" w:hint="eastAsia"/>
          <w:b/>
          <w:bCs/>
          <w:color w:val="222222"/>
          <w:sz w:val="21"/>
          <w:szCs w:val="21"/>
        </w:rPr>
        <w:t>Ксантозома</w:t>
      </w:r>
      <w:r w:rsidRPr="00E4402F">
        <w:rPr>
          <w:rFonts w:ascii="Helvetica" w:hAnsi="Helvetica" w:cs="Helvetica"/>
          <w:b/>
          <w:bCs/>
          <w:color w:val="222222"/>
          <w:sz w:val="21"/>
          <w:szCs w:val="21"/>
        </w:rPr>
        <w:t xml:space="preserve"> - Xanthosoma Schott</w:t>
      </w:r>
    </w:p>
    <w:p w14:paraId="6EA5657B" w14:textId="77777777" w:rsidR="00E4402F" w:rsidRPr="00E4402F" w:rsidRDefault="00E4402F" w:rsidP="00E4402F">
      <w:pPr>
        <w:rPr>
          <w:rFonts w:ascii="Helvetica" w:hAnsi="Helvetica" w:cs="Helvetica"/>
          <w:b/>
          <w:bCs/>
          <w:color w:val="222222"/>
          <w:sz w:val="21"/>
          <w:szCs w:val="21"/>
        </w:rPr>
      </w:pPr>
    </w:p>
    <w:p w14:paraId="5A3319E4" w14:textId="77777777" w:rsidR="00E4402F" w:rsidRPr="00E4402F" w:rsidRDefault="00E4402F" w:rsidP="00E4402F">
      <w:pPr>
        <w:rPr>
          <w:rFonts w:ascii="Helvetica" w:hAnsi="Helvetica" w:cs="Helvetica"/>
          <w:b/>
          <w:bCs/>
          <w:color w:val="222222"/>
          <w:sz w:val="21"/>
          <w:szCs w:val="21"/>
        </w:rPr>
      </w:pPr>
      <w:r w:rsidRPr="00E4402F">
        <w:rPr>
          <w:rFonts w:ascii="Helvetica" w:hAnsi="Helvetica" w:cs="Helvetica"/>
          <w:b/>
          <w:bCs/>
          <w:color w:val="222222"/>
          <w:sz w:val="21"/>
          <w:szCs w:val="21"/>
        </w:rPr>
        <w:t xml:space="preserve">4. 7.6. </w:t>
      </w:r>
      <w:r w:rsidRPr="00E4402F">
        <w:rPr>
          <w:rFonts w:ascii="Helvetica" w:hAnsi="Helvetica" w:cs="Helvetica" w:hint="eastAsia"/>
          <w:b/>
          <w:bCs/>
          <w:color w:val="222222"/>
          <w:sz w:val="21"/>
          <w:szCs w:val="21"/>
        </w:rPr>
        <w:t>Колеус</w:t>
      </w:r>
      <w:r w:rsidRPr="00E4402F">
        <w:rPr>
          <w:rFonts w:ascii="Helvetica" w:hAnsi="Helvetica" w:cs="Helvetica"/>
          <w:b/>
          <w:bCs/>
          <w:color w:val="222222"/>
          <w:sz w:val="21"/>
          <w:szCs w:val="21"/>
        </w:rPr>
        <w:t xml:space="preserve"> - Coleus Lour.</w:t>
      </w:r>
    </w:p>
    <w:p w14:paraId="7575238E" w14:textId="77777777" w:rsidR="00E4402F" w:rsidRPr="00E4402F" w:rsidRDefault="00E4402F" w:rsidP="00E4402F">
      <w:pPr>
        <w:rPr>
          <w:rFonts w:ascii="Helvetica" w:hAnsi="Helvetica" w:cs="Helvetica"/>
          <w:b/>
          <w:bCs/>
          <w:color w:val="222222"/>
          <w:sz w:val="21"/>
          <w:szCs w:val="21"/>
        </w:rPr>
      </w:pPr>
    </w:p>
    <w:p w14:paraId="29E1F5B9" w14:textId="77777777" w:rsidR="00E4402F" w:rsidRPr="00E4402F" w:rsidRDefault="00E4402F" w:rsidP="00E4402F">
      <w:pPr>
        <w:rPr>
          <w:rFonts w:ascii="Helvetica" w:hAnsi="Helvetica" w:cs="Helvetica"/>
          <w:b/>
          <w:bCs/>
          <w:color w:val="222222"/>
          <w:sz w:val="21"/>
          <w:szCs w:val="21"/>
        </w:rPr>
      </w:pPr>
      <w:r w:rsidRPr="00E4402F">
        <w:rPr>
          <w:rFonts w:ascii="Helvetica" w:hAnsi="Helvetica" w:cs="Helvetica"/>
          <w:b/>
          <w:bCs/>
          <w:color w:val="222222"/>
          <w:sz w:val="21"/>
          <w:szCs w:val="21"/>
        </w:rPr>
        <w:t xml:space="preserve">4.7.7. </w:t>
      </w:r>
      <w:r w:rsidRPr="00E4402F">
        <w:rPr>
          <w:rFonts w:ascii="Helvetica" w:hAnsi="Helvetica" w:cs="Helvetica" w:hint="eastAsia"/>
          <w:b/>
          <w:bCs/>
          <w:color w:val="222222"/>
          <w:sz w:val="21"/>
          <w:szCs w:val="21"/>
        </w:rPr>
        <w:t>Картофель</w:t>
      </w:r>
      <w:r w:rsidRPr="00E4402F">
        <w:rPr>
          <w:rFonts w:ascii="Helvetica" w:hAnsi="Helvetica" w:cs="Helvetica"/>
          <w:b/>
          <w:bCs/>
          <w:color w:val="222222"/>
          <w:sz w:val="21"/>
          <w:szCs w:val="21"/>
        </w:rPr>
        <w:t xml:space="preserve"> - Solanum L.</w:t>
      </w:r>
    </w:p>
    <w:p w14:paraId="5C9C8CDA" w14:textId="77777777" w:rsidR="00E4402F" w:rsidRPr="00E4402F" w:rsidRDefault="00E4402F" w:rsidP="00E4402F">
      <w:pPr>
        <w:rPr>
          <w:rFonts w:ascii="Helvetica" w:hAnsi="Helvetica" w:cs="Helvetica"/>
          <w:b/>
          <w:bCs/>
          <w:color w:val="222222"/>
          <w:sz w:val="21"/>
          <w:szCs w:val="21"/>
        </w:rPr>
      </w:pPr>
    </w:p>
    <w:p w14:paraId="7CD46E71" w14:textId="77777777" w:rsidR="00E4402F" w:rsidRPr="00E4402F" w:rsidRDefault="00E4402F" w:rsidP="00E4402F">
      <w:pPr>
        <w:rPr>
          <w:rFonts w:ascii="Helvetica" w:hAnsi="Helvetica" w:cs="Helvetica"/>
          <w:b/>
          <w:bCs/>
          <w:color w:val="222222"/>
          <w:sz w:val="21"/>
          <w:szCs w:val="21"/>
        </w:rPr>
      </w:pPr>
      <w:r w:rsidRPr="00E4402F">
        <w:rPr>
          <w:rFonts w:ascii="Helvetica" w:hAnsi="Helvetica" w:cs="Helvetica"/>
          <w:b/>
          <w:bCs/>
          <w:color w:val="222222"/>
          <w:sz w:val="21"/>
          <w:szCs w:val="21"/>
        </w:rPr>
        <w:t xml:space="preserve">4.8. </w:t>
      </w:r>
      <w:r w:rsidRPr="00E4402F">
        <w:rPr>
          <w:rFonts w:ascii="Helvetica" w:hAnsi="Helvetica" w:cs="Helvetica" w:hint="eastAsia"/>
          <w:b/>
          <w:bCs/>
          <w:color w:val="222222"/>
          <w:sz w:val="21"/>
          <w:szCs w:val="21"/>
        </w:rPr>
        <w:t>Овощные</w:t>
      </w:r>
      <w:r w:rsidRPr="00E4402F">
        <w:rPr>
          <w:rFonts w:ascii="Helvetica" w:hAnsi="Helvetica" w:cs="Helvetica"/>
          <w:b/>
          <w:bCs/>
          <w:color w:val="222222"/>
          <w:sz w:val="21"/>
          <w:szCs w:val="21"/>
        </w:rPr>
        <w:t xml:space="preserve"> </w:t>
      </w:r>
      <w:r w:rsidRPr="00E4402F">
        <w:rPr>
          <w:rFonts w:ascii="Helvetica" w:hAnsi="Helvetica" w:cs="Helvetica" w:hint="eastAsia"/>
          <w:b/>
          <w:bCs/>
          <w:color w:val="222222"/>
          <w:sz w:val="21"/>
          <w:szCs w:val="21"/>
        </w:rPr>
        <w:t>растения</w:t>
      </w:r>
      <w:r w:rsidRPr="00E4402F">
        <w:rPr>
          <w:rFonts w:ascii="Helvetica" w:hAnsi="Helvetica" w:cs="Helvetica"/>
          <w:b/>
          <w:bCs/>
          <w:color w:val="222222"/>
          <w:sz w:val="21"/>
          <w:szCs w:val="21"/>
        </w:rPr>
        <w:t>.</w:t>
      </w:r>
    </w:p>
    <w:p w14:paraId="7C9DF0CA" w14:textId="77777777" w:rsidR="00E4402F" w:rsidRPr="00E4402F" w:rsidRDefault="00E4402F" w:rsidP="00E4402F">
      <w:pPr>
        <w:rPr>
          <w:rFonts w:ascii="Helvetica" w:hAnsi="Helvetica" w:cs="Helvetica"/>
          <w:b/>
          <w:bCs/>
          <w:color w:val="222222"/>
          <w:sz w:val="21"/>
          <w:szCs w:val="21"/>
        </w:rPr>
      </w:pPr>
    </w:p>
    <w:p w14:paraId="522B6C71" w14:textId="77777777" w:rsidR="00E4402F" w:rsidRPr="00E4402F" w:rsidRDefault="00E4402F" w:rsidP="00E4402F">
      <w:pPr>
        <w:rPr>
          <w:rFonts w:ascii="Helvetica" w:hAnsi="Helvetica" w:cs="Helvetica"/>
          <w:b/>
          <w:bCs/>
          <w:color w:val="222222"/>
          <w:sz w:val="21"/>
          <w:szCs w:val="21"/>
        </w:rPr>
      </w:pPr>
      <w:r w:rsidRPr="00E4402F">
        <w:rPr>
          <w:rFonts w:ascii="Helvetica" w:hAnsi="Helvetica" w:cs="Helvetica"/>
          <w:b/>
          <w:bCs/>
          <w:color w:val="222222"/>
          <w:sz w:val="21"/>
          <w:szCs w:val="21"/>
        </w:rPr>
        <w:t xml:space="preserve">4.8.1. </w:t>
      </w:r>
      <w:r w:rsidRPr="00E4402F">
        <w:rPr>
          <w:rFonts w:ascii="Helvetica" w:hAnsi="Helvetica" w:cs="Helvetica" w:hint="eastAsia"/>
          <w:b/>
          <w:bCs/>
          <w:color w:val="222222"/>
          <w:sz w:val="21"/>
          <w:szCs w:val="21"/>
        </w:rPr>
        <w:t>Аизовые</w:t>
      </w:r>
      <w:r w:rsidRPr="00E4402F">
        <w:rPr>
          <w:rFonts w:ascii="Helvetica" w:hAnsi="Helvetica" w:cs="Helvetica"/>
          <w:b/>
          <w:bCs/>
          <w:color w:val="222222"/>
          <w:sz w:val="21"/>
          <w:szCs w:val="21"/>
        </w:rPr>
        <w:t xml:space="preserve"> - Aizoaceae Rudolphi</w:t>
      </w:r>
    </w:p>
    <w:p w14:paraId="66EC1D04" w14:textId="77777777" w:rsidR="00E4402F" w:rsidRPr="00E4402F" w:rsidRDefault="00E4402F" w:rsidP="00E4402F">
      <w:pPr>
        <w:rPr>
          <w:rFonts w:ascii="Helvetica" w:hAnsi="Helvetica" w:cs="Helvetica"/>
          <w:b/>
          <w:bCs/>
          <w:color w:val="222222"/>
          <w:sz w:val="21"/>
          <w:szCs w:val="21"/>
        </w:rPr>
      </w:pPr>
    </w:p>
    <w:p w14:paraId="0B2206DC" w14:textId="77777777" w:rsidR="00E4402F" w:rsidRPr="00E4402F" w:rsidRDefault="00E4402F" w:rsidP="00E4402F">
      <w:pPr>
        <w:rPr>
          <w:rFonts w:ascii="Helvetica" w:hAnsi="Helvetica" w:cs="Helvetica"/>
          <w:b/>
          <w:bCs/>
          <w:color w:val="222222"/>
          <w:sz w:val="21"/>
          <w:szCs w:val="21"/>
        </w:rPr>
      </w:pPr>
      <w:r w:rsidRPr="00E4402F">
        <w:rPr>
          <w:rFonts w:ascii="Helvetica" w:hAnsi="Helvetica" w:cs="Helvetica"/>
          <w:b/>
          <w:bCs/>
          <w:color w:val="222222"/>
          <w:sz w:val="21"/>
          <w:szCs w:val="21"/>
        </w:rPr>
        <w:t xml:space="preserve">4.8.2. </w:t>
      </w:r>
      <w:r w:rsidRPr="00E4402F">
        <w:rPr>
          <w:rFonts w:ascii="Helvetica" w:hAnsi="Helvetica" w:cs="Helvetica" w:hint="eastAsia"/>
          <w:b/>
          <w:bCs/>
          <w:color w:val="222222"/>
          <w:sz w:val="21"/>
          <w:szCs w:val="21"/>
        </w:rPr>
        <w:t>Луковые</w:t>
      </w:r>
      <w:r w:rsidRPr="00E4402F">
        <w:rPr>
          <w:rFonts w:ascii="Helvetica" w:hAnsi="Helvetica" w:cs="Helvetica"/>
          <w:b/>
          <w:bCs/>
          <w:color w:val="222222"/>
          <w:sz w:val="21"/>
          <w:szCs w:val="21"/>
        </w:rPr>
        <w:t xml:space="preserve"> - Alliaceae Agardh J.</w:t>
      </w:r>
    </w:p>
    <w:p w14:paraId="336DE8AF" w14:textId="77777777" w:rsidR="00E4402F" w:rsidRPr="00E4402F" w:rsidRDefault="00E4402F" w:rsidP="00E4402F">
      <w:pPr>
        <w:rPr>
          <w:rFonts w:ascii="Helvetica" w:hAnsi="Helvetica" w:cs="Helvetica"/>
          <w:b/>
          <w:bCs/>
          <w:color w:val="222222"/>
          <w:sz w:val="21"/>
          <w:szCs w:val="21"/>
        </w:rPr>
      </w:pPr>
    </w:p>
    <w:p w14:paraId="1A845559" w14:textId="77777777" w:rsidR="00E4402F" w:rsidRPr="00E4402F" w:rsidRDefault="00E4402F" w:rsidP="00E4402F">
      <w:pPr>
        <w:rPr>
          <w:rFonts w:ascii="Helvetica" w:hAnsi="Helvetica" w:cs="Helvetica"/>
          <w:b/>
          <w:bCs/>
          <w:color w:val="222222"/>
          <w:sz w:val="21"/>
          <w:szCs w:val="21"/>
        </w:rPr>
      </w:pPr>
      <w:r w:rsidRPr="00E4402F">
        <w:rPr>
          <w:rFonts w:ascii="Helvetica" w:hAnsi="Helvetica" w:cs="Helvetica"/>
          <w:b/>
          <w:bCs/>
          <w:color w:val="222222"/>
          <w:sz w:val="21"/>
          <w:szCs w:val="21"/>
        </w:rPr>
        <w:t xml:space="preserve">4.8.3. </w:t>
      </w:r>
      <w:r w:rsidRPr="00E4402F">
        <w:rPr>
          <w:rFonts w:ascii="Helvetica" w:hAnsi="Helvetica" w:cs="Helvetica" w:hint="eastAsia"/>
          <w:b/>
          <w:bCs/>
          <w:color w:val="222222"/>
          <w:sz w:val="21"/>
          <w:szCs w:val="21"/>
        </w:rPr>
        <w:t>Амарантовые</w:t>
      </w:r>
      <w:r w:rsidRPr="00E4402F">
        <w:rPr>
          <w:rFonts w:ascii="Helvetica" w:hAnsi="Helvetica" w:cs="Helvetica"/>
          <w:b/>
          <w:bCs/>
          <w:color w:val="222222"/>
          <w:sz w:val="21"/>
          <w:szCs w:val="21"/>
        </w:rPr>
        <w:t xml:space="preserve"> - Amaranthaceae Juss. . .</w:t>
      </w:r>
      <w:r w:rsidRPr="00E4402F">
        <w:rPr>
          <w:rFonts w:ascii="Helvetica" w:hAnsi="Helvetica" w:cs="Helvetica" w:hint="eastAsia"/>
          <w:b/>
          <w:bCs/>
          <w:color w:val="222222"/>
          <w:sz w:val="21"/>
          <w:szCs w:val="21"/>
        </w:rPr>
        <w:t>•</w:t>
      </w:r>
    </w:p>
    <w:p w14:paraId="61CAEDA7" w14:textId="77777777" w:rsidR="00E4402F" w:rsidRPr="00E4402F" w:rsidRDefault="00E4402F" w:rsidP="00E4402F">
      <w:pPr>
        <w:rPr>
          <w:rFonts w:ascii="Helvetica" w:hAnsi="Helvetica" w:cs="Helvetica"/>
          <w:b/>
          <w:bCs/>
          <w:color w:val="222222"/>
          <w:sz w:val="21"/>
          <w:szCs w:val="21"/>
        </w:rPr>
      </w:pPr>
    </w:p>
    <w:p w14:paraId="410C13F5" w14:textId="77777777" w:rsidR="00E4402F" w:rsidRPr="00E4402F" w:rsidRDefault="00E4402F" w:rsidP="00E4402F">
      <w:pPr>
        <w:rPr>
          <w:rFonts w:ascii="Helvetica" w:hAnsi="Helvetica" w:cs="Helvetica"/>
          <w:b/>
          <w:bCs/>
          <w:color w:val="222222"/>
          <w:sz w:val="21"/>
          <w:szCs w:val="21"/>
        </w:rPr>
      </w:pPr>
      <w:r w:rsidRPr="00E4402F">
        <w:rPr>
          <w:rFonts w:ascii="Helvetica" w:hAnsi="Helvetica" w:cs="Helvetica"/>
          <w:b/>
          <w:bCs/>
          <w:color w:val="222222"/>
          <w:sz w:val="21"/>
          <w:szCs w:val="21"/>
        </w:rPr>
        <w:t xml:space="preserve">4.8.4. </w:t>
      </w:r>
      <w:r w:rsidRPr="00E4402F">
        <w:rPr>
          <w:rFonts w:ascii="Helvetica" w:hAnsi="Helvetica" w:cs="Helvetica" w:hint="eastAsia"/>
          <w:b/>
          <w:bCs/>
          <w:color w:val="222222"/>
          <w:sz w:val="21"/>
          <w:szCs w:val="21"/>
        </w:rPr>
        <w:t>Базелловые</w:t>
      </w:r>
      <w:r w:rsidRPr="00E4402F">
        <w:rPr>
          <w:rFonts w:ascii="Helvetica" w:hAnsi="Helvetica" w:cs="Helvetica"/>
          <w:b/>
          <w:bCs/>
          <w:color w:val="222222"/>
          <w:sz w:val="21"/>
          <w:szCs w:val="21"/>
        </w:rPr>
        <w:t xml:space="preserve"> - Basellaceae Moq.-Tand.</w:t>
      </w:r>
    </w:p>
    <w:p w14:paraId="07667440" w14:textId="77777777" w:rsidR="00E4402F" w:rsidRPr="00E4402F" w:rsidRDefault="00E4402F" w:rsidP="00E4402F">
      <w:pPr>
        <w:rPr>
          <w:rFonts w:ascii="Helvetica" w:hAnsi="Helvetica" w:cs="Helvetica"/>
          <w:b/>
          <w:bCs/>
          <w:color w:val="222222"/>
          <w:sz w:val="21"/>
          <w:szCs w:val="21"/>
        </w:rPr>
      </w:pPr>
    </w:p>
    <w:p w14:paraId="0086715A" w14:textId="77777777" w:rsidR="00E4402F" w:rsidRPr="00E4402F" w:rsidRDefault="00E4402F" w:rsidP="00E4402F">
      <w:pPr>
        <w:rPr>
          <w:rFonts w:ascii="Helvetica" w:hAnsi="Helvetica" w:cs="Helvetica"/>
          <w:b/>
          <w:bCs/>
          <w:color w:val="222222"/>
          <w:sz w:val="21"/>
          <w:szCs w:val="21"/>
        </w:rPr>
      </w:pPr>
      <w:r w:rsidRPr="00E4402F">
        <w:rPr>
          <w:rFonts w:ascii="Helvetica" w:hAnsi="Helvetica" w:cs="Helvetica"/>
          <w:b/>
          <w:bCs/>
          <w:color w:val="222222"/>
          <w:sz w:val="21"/>
          <w:szCs w:val="21"/>
        </w:rPr>
        <w:t xml:space="preserve">4.8.5. </w:t>
      </w:r>
      <w:r w:rsidRPr="00E4402F">
        <w:rPr>
          <w:rFonts w:ascii="Helvetica" w:hAnsi="Helvetica" w:cs="Helvetica" w:hint="eastAsia"/>
          <w:b/>
          <w:bCs/>
          <w:color w:val="222222"/>
          <w:sz w:val="21"/>
          <w:szCs w:val="21"/>
        </w:rPr>
        <w:t>Сложноцветные</w:t>
      </w:r>
      <w:r w:rsidRPr="00E4402F">
        <w:rPr>
          <w:rFonts w:ascii="Helvetica" w:hAnsi="Helvetica" w:cs="Helvetica"/>
          <w:b/>
          <w:bCs/>
          <w:color w:val="222222"/>
          <w:sz w:val="21"/>
          <w:szCs w:val="21"/>
        </w:rPr>
        <w:t>- Compositae Giseke (Asteraceae Dumort.).</w:t>
      </w:r>
    </w:p>
    <w:p w14:paraId="40B742B7" w14:textId="77777777" w:rsidR="00E4402F" w:rsidRPr="00E4402F" w:rsidRDefault="00E4402F" w:rsidP="00E4402F">
      <w:pPr>
        <w:rPr>
          <w:rFonts w:ascii="Helvetica" w:hAnsi="Helvetica" w:cs="Helvetica"/>
          <w:b/>
          <w:bCs/>
          <w:color w:val="222222"/>
          <w:sz w:val="21"/>
          <w:szCs w:val="21"/>
        </w:rPr>
      </w:pPr>
    </w:p>
    <w:p w14:paraId="51874916" w14:textId="77777777" w:rsidR="00E4402F" w:rsidRPr="00E4402F" w:rsidRDefault="00E4402F" w:rsidP="00E4402F">
      <w:pPr>
        <w:rPr>
          <w:rFonts w:ascii="Helvetica" w:hAnsi="Helvetica" w:cs="Helvetica"/>
          <w:b/>
          <w:bCs/>
          <w:color w:val="222222"/>
          <w:sz w:val="21"/>
          <w:szCs w:val="21"/>
        </w:rPr>
      </w:pPr>
      <w:r w:rsidRPr="00E4402F">
        <w:rPr>
          <w:rFonts w:ascii="Helvetica" w:hAnsi="Helvetica" w:cs="Helvetica"/>
          <w:b/>
          <w:bCs/>
          <w:color w:val="222222"/>
          <w:sz w:val="21"/>
          <w:szCs w:val="21"/>
        </w:rPr>
        <w:t xml:space="preserve">4.8.6. </w:t>
      </w:r>
      <w:r w:rsidRPr="00E4402F">
        <w:rPr>
          <w:rFonts w:ascii="Helvetica" w:hAnsi="Helvetica" w:cs="Helvetica" w:hint="eastAsia"/>
          <w:b/>
          <w:bCs/>
          <w:color w:val="222222"/>
          <w:sz w:val="21"/>
          <w:szCs w:val="21"/>
        </w:rPr>
        <w:t>Вьюнковые</w:t>
      </w:r>
      <w:r w:rsidRPr="00E4402F">
        <w:rPr>
          <w:rFonts w:ascii="Helvetica" w:hAnsi="Helvetica" w:cs="Helvetica"/>
          <w:b/>
          <w:bCs/>
          <w:color w:val="222222"/>
          <w:sz w:val="21"/>
          <w:szCs w:val="21"/>
        </w:rPr>
        <w:t xml:space="preserve"> - Convolvulaceae Juss.</w:t>
      </w:r>
    </w:p>
    <w:p w14:paraId="4E0BB7CB" w14:textId="77777777" w:rsidR="00E4402F" w:rsidRPr="00E4402F" w:rsidRDefault="00E4402F" w:rsidP="00E4402F">
      <w:pPr>
        <w:rPr>
          <w:rFonts w:ascii="Helvetica" w:hAnsi="Helvetica" w:cs="Helvetica"/>
          <w:b/>
          <w:bCs/>
          <w:color w:val="222222"/>
          <w:sz w:val="21"/>
          <w:szCs w:val="21"/>
        </w:rPr>
      </w:pPr>
    </w:p>
    <w:p w14:paraId="3296C8AE" w14:textId="77777777" w:rsidR="00E4402F" w:rsidRPr="00E4402F" w:rsidRDefault="00E4402F" w:rsidP="00E4402F">
      <w:pPr>
        <w:rPr>
          <w:rFonts w:ascii="Helvetica" w:hAnsi="Helvetica" w:cs="Helvetica"/>
          <w:b/>
          <w:bCs/>
          <w:color w:val="222222"/>
          <w:sz w:val="21"/>
          <w:szCs w:val="21"/>
        </w:rPr>
      </w:pPr>
      <w:r w:rsidRPr="00E4402F">
        <w:rPr>
          <w:rFonts w:ascii="Helvetica" w:hAnsi="Helvetica" w:cs="Helvetica"/>
          <w:b/>
          <w:bCs/>
          <w:color w:val="222222"/>
          <w:sz w:val="21"/>
          <w:szCs w:val="21"/>
        </w:rPr>
        <w:t xml:space="preserve">4.8.7. </w:t>
      </w:r>
      <w:r w:rsidRPr="00E4402F">
        <w:rPr>
          <w:rFonts w:ascii="Helvetica" w:hAnsi="Helvetica" w:cs="Helvetica" w:hint="eastAsia"/>
          <w:b/>
          <w:bCs/>
          <w:color w:val="222222"/>
          <w:sz w:val="21"/>
          <w:szCs w:val="21"/>
        </w:rPr>
        <w:t>Тыквенные</w:t>
      </w:r>
      <w:r w:rsidRPr="00E4402F">
        <w:rPr>
          <w:rFonts w:ascii="Helvetica" w:hAnsi="Helvetica" w:cs="Helvetica"/>
          <w:b/>
          <w:bCs/>
          <w:color w:val="222222"/>
          <w:sz w:val="21"/>
          <w:szCs w:val="21"/>
        </w:rPr>
        <w:t xml:space="preserve"> - Cucurbitaceae Juss.</w:t>
      </w:r>
    </w:p>
    <w:p w14:paraId="5D9D7E32" w14:textId="77777777" w:rsidR="00E4402F" w:rsidRPr="00E4402F" w:rsidRDefault="00E4402F" w:rsidP="00E4402F">
      <w:pPr>
        <w:rPr>
          <w:rFonts w:ascii="Helvetica" w:hAnsi="Helvetica" w:cs="Helvetica"/>
          <w:b/>
          <w:bCs/>
          <w:color w:val="222222"/>
          <w:sz w:val="21"/>
          <w:szCs w:val="21"/>
        </w:rPr>
      </w:pPr>
    </w:p>
    <w:p w14:paraId="7DFF2CD6" w14:textId="77777777" w:rsidR="00E4402F" w:rsidRPr="00E4402F" w:rsidRDefault="00E4402F" w:rsidP="00E4402F">
      <w:pPr>
        <w:rPr>
          <w:rFonts w:ascii="Helvetica" w:hAnsi="Helvetica" w:cs="Helvetica"/>
          <w:b/>
          <w:bCs/>
          <w:color w:val="222222"/>
          <w:sz w:val="21"/>
          <w:szCs w:val="21"/>
        </w:rPr>
      </w:pPr>
      <w:r w:rsidRPr="00E4402F">
        <w:rPr>
          <w:rFonts w:ascii="Helvetica" w:hAnsi="Helvetica" w:cs="Helvetica"/>
          <w:b/>
          <w:bCs/>
          <w:color w:val="222222"/>
          <w:sz w:val="21"/>
          <w:szCs w:val="21"/>
        </w:rPr>
        <w:t xml:space="preserve">4.8.8. </w:t>
      </w:r>
      <w:r w:rsidRPr="00E4402F">
        <w:rPr>
          <w:rFonts w:ascii="Helvetica" w:hAnsi="Helvetica" w:cs="Helvetica" w:hint="eastAsia"/>
          <w:b/>
          <w:bCs/>
          <w:color w:val="222222"/>
          <w:sz w:val="21"/>
          <w:szCs w:val="21"/>
        </w:rPr>
        <w:t>Губоцветные</w:t>
      </w:r>
      <w:r w:rsidRPr="00E4402F">
        <w:rPr>
          <w:rFonts w:ascii="Helvetica" w:hAnsi="Helvetica" w:cs="Helvetica"/>
          <w:b/>
          <w:bCs/>
          <w:color w:val="222222"/>
          <w:sz w:val="21"/>
          <w:szCs w:val="21"/>
        </w:rPr>
        <w:t xml:space="preserve"> - Labiateae Juss. (Lamiaceae</w:t>
      </w:r>
    </w:p>
    <w:p w14:paraId="4168046E" w14:textId="77777777" w:rsidR="00E4402F" w:rsidRPr="00E4402F" w:rsidRDefault="00E4402F" w:rsidP="00E4402F">
      <w:pPr>
        <w:rPr>
          <w:rFonts w:ascii="Helvetica" w:hAnsi="Helvetica" w:cs="Helvetica"/>
          <w:b/>
          <w:bCs/>
          <w:color w:val="222222"/>
          <w:sz w:val="21"/>
          <w:szCs w:val="21"/>
        </w:rPr>
      </w:pPr>
    </w:p>
    <w:p w14:paraId="4E7EBF02" w14:textId="77777777" w:rsidR="00E4402F" w:rsidRPr="00E4402F" w:rsidRDefault="00E4402F" w:rsidP="00E4402F">
      <w:pPr>
        <w:rPr>
          <w:rFonts w:ascii="Helvetica" w:hAnsi="Helvetica" w:cs="Helvetica"/>
          <w:b/>
          <w:bCs/>
          <w:color w:val="222222"/>
          <w:sz w:val="21"/>
          <w:szCs w:val="21"/>
        </w:rPr>
      </w:pPr>
      <w:r w:rsidRPr="00E4402F">
        <w:rPr>
          <w:rFonts w:ascii="Helvetica" w:hAnsi="Helvetica" w:cs="Helvetica"/>
          <w:b/>
          <w:bCs/>
          <w:color w:val="222222"/>
          <w:sz w:val="21"/>
          <w:szCs w:val="21"/>
        </w:rPr>
        <w:t>Lindl.).</w:t>
      </w:r>
    </w:p>
    <w:p w14:paraId="6F72A1C4" w14:textId="77777777" w:rsidR="00E4402F" w:rsidRPr="00E4402F" w:rsidRDefault="00E4402F" w:rsidP="00E4402F">
      <w:pPr>
        <w:rPr>
          <w:rFonts w:ascii="Helvetica" w:hAnsi="Helvetica" w:cs="Helvetica"/>
          <w:b/>
          <w:bCs/>
          <w:color w:val="222222"/>
          <w:sz w:val="21"/>
          <w:szCs w:val="21"/>
        </w:rPr>
      </w:pPr>
    </w:p>
    <w:p w14:paraId="1BB4C794" w14:textId="77777777" w:rsidR="00E4402F" w:rsidRPr="00E4402F" w:rsidRDefault="00E4402F" w:rsidP="00E4402F">
      <w:pPr>
        <w:rPr>
          <w:rFonts w:ascii="Helvetica" w:hAnsi="Helvetica" w:cs="Helvetica"/>
          <w:b/>
          <w:bCs/>
          <w:color w:val="222222"/>
          <w:sz w:val="21"/>
          <w:szCs w:val="21"/>
        </w:rPr>
      </w:pPr>
      <w:r w:rsidRPr="00E4402F">
        <w:rPr>
          <w:rFonts w:ascii="Helvetica" w:hAnsi="Helvetica" w:cs="Helvetica"/>
          <w:b/>
          <w:bCs/>
          <w:color w:val="222222"/>
          <w:sz w:val="21"/>
          <w:szCs w:val="21"/>
        </w:rPr>
        <w:t xml:space="preserve">4.8.9. </w:t>
      </w:r>
      <w:r w:rsidRPr="00E4402F">
        <w:rPr>
          <w:rFonts w:ascii="Helvetica" w:hAnsi="Helvetica" w:cs="Helvetica" w:hint="eastAsia"/>
          <w:b/>
          <w:bCs/>
          <w:color w:val="222222"/>
          <w:sz w:val="21"/>
          <w:szCs w:val="21"/>
        </w:rPr>
        <w:t>Мальвовые</w:t>
      </w:r>
      <w:r w:rsidRPr="00E4402F">
        <w:rPr>
          <w:rFonts w:ascii="Helvetica" w:hAnsi="Helvetica" w:cs="Helvetica"/>
          <w:b/>
          <w:bCs/>
          <w:color w:val="222222"/>
          <w:sz w:val="21"/>
          <w:szCs w:val="21"/>
        </w:rPr>
        <w:t xml:space="preserve"> - Malvaceae Juss.</w:t>
      </w:r>
    </w:p>
    <w:p w14:paraId="0159377C" w14:textId="77777777" w:rsidR="00E4402F" w:rsidRPr="00E4402F" w:rsidRDefault="00E4402F" w:rsidP="00E4402F">
      <w:pPr>
        <w:rPr>
          <w:rFonts w:ascii="Helvetica" w:hAnsi="Helvetica" w:cs="Helvetica"/>
          <w:b/>
          <w:bCs/>
          <w:color w:val="222222"/>
          <w:sz w:val="21"/>
          <w:szCs w:val="21"/>
        </w:rPr>
      </w:pPr>
    </w:p>
    <w:p w14:paraId="56B244CC" w14:textId="77777777" w:rsidR="00E4402F" w:rsidRPr="00E4402F" w:rsidRDefault="00E4402F" w:rsidP="00E4402F">
      <w:pPr>
        <w:rPr>
          <w:rFonts w:ascii="Helvetica" w:hAnsi="Helvetica" w:cs="Helvetica"/>
          <w:b/>
          <w:bCs/>
          <w:color w:val="222222"/>
          <w:sz w:val="21"/>
          <w:szCs w:val="21"/>
        </w:rPr>
      </w:pPr>
      <w:r w:rsidRPr="00E4402F">
        <w:rPr>
          <w:rFonts w:ascii="Helvetica" w:hAnsi="Helvetica" w:cs="Helvetica"/>
          <w:b/>
          <w:bCs/>
          <w:color w:val="222222"/>
          <w:sz w:val="21"/>
          <w:szCs w:val="21"/>
        </w:rPr>
        <w:lastRenderedPageBreak/>
        <w:t xml:space="preserve">4.8.10. </w:t>
      </w:r>
      <w:r w:rsidRPr="00E4402F">
        <w:rPr>
          <w:rFonts w:ascii="Helvetica" w:hAnsi="Helvetica" w:cs="Helvetica" w:hint="eastAsia"/>
          <w:b/>
          <w:bCs/>
          <w:color w:val="222222"/>
          <w:sz w:val="21"/>
          <w:szCs w:val="21"/>
        </w:rPr>
        <w:t>Перцевые</w:t>
      </w:r>
      <w:r w:rsidRPr="00E4402F">
        <w:rPr>
          <w:rFonts w:ascii="Helvetica" w:hAnsi="Helvetica" w:cs="Helvetica"/>
          <w:b/>
          <w:bCs/>
          <w:color w:val="222222"/>
          <w:sz w:val="21"/>
          <w:szCs w:val="21"/>
        </w:rPr>
        <w:t xml:space="preserve"> - Piperaceae L.</w:t>
      </w:r>
    </w:p>
    <w:p w14:paraId="10061B28" w14:textId="77777777" w:rsidR="00E4402F" w:rsidRPr="00E4402F" w:rsidRDefault="00E4402F" w:rsidP="00E4402F">
      <w:pPr>
        <w:rPr>
          <w:rFonts w:ascii="Helvetica" w:hAnsi="Helvetica" w:cs="Helvetica"/>
          <w:b/>
          <w:bCs/>
          <w:color w:val="222222"/>
          <w:sz w:val="21"/>
          <w:szCs w:val="21"/>
        </w:rPr>
      </w:pPr>
    </w:p>
    <w:p w14:paraId="554C92B0" w14:textId="77777777" w:rsidR="00E4402F" w:rsidRPr="00E4402F" w:rsidRDefault="00E4402F" w:rsidP="00E4402F">
      <w:pPr>
        <w:rPr>
          <w:rFonts w:ascii="Helvetica" w:hAnsi="Helvetica" w:cs="Helvetica"/>
          <w:b/>
          <w:bCs/>
          <w:color w:val="222222"/>
          <w:sz w:val="21"/>
          <w:szCs w:val="21"/>
        </w:rPr>
      </w:pPr>
      <w:r w:rsidRPr="00E4402F">
        <w:rPr>
          <w:rFonts w:ascii="Helvetica" w:hAnsi="Helvetica" w:cs="Helvetica"/>
          <w:b/>
          <w:bCs/>
          <w:color w:val="222222"/>
          <w:sz w:val="21"/>
          <w:szCs w:val="21"/>
        </w:rPr>
        <w:t xml:space="preserve">4.8.11. </w:t>
      </w:r>
      <w:r w:rsidRPr="00E4402F">
        <w:rPr>
          <w:rFonts w:ascii="Helvetica" w:hAnsi="Helvetica" w:cs="Helvetica" w:hint="eastAsia"/>
          <w:b/>
          <w:bCs/>
          <w:color w:val="222222"/>
          <w:sz w:val="21"/>
          <w:szCs w:val="21"/>
        </w:rPr>
        <w:t>Пасленовые</w:t>
      </w:r>
      <w:r w:rsidRPr="00E4402F">
        <w:rPr>
          <w:rFonts w:ascii="Helvetica" w:hAnsi="Helvetica" w:cs="Helvetica"/>
          <w:b/>
          <w:bCs/>
          <w:color w:val="222222"/>
          <w:sz w:val="21"/>
          <w:szCs w:val="21"/>
        </w:rPr>
        <w:t xml:space="preserve"> - Solanaceae Juss.</w:t>
      </w:r>
    </w:p>
    <w:p w14:paraId="75A45CE0" w14:textId="77777777" w:rsidR="00E4402F" w:rsidRPr="00E4402F" w:rsidRDefault="00E4402F" w:rsidP="00E4402F">
      <w:pPr>
        <w:rPr>
          <w:rFonts w:ascii="Helvetica" w:hAnsi="Helvetica" w:cs="Helvetica"/>
          <w:b/>
          <w:bCs/>
          <w:color w:val="222222"/>
          <w:sz w:val="21"/>
          <w:szCs w:val="21"/>
        </w:rPr>
      </w:pPr>
    </w:p>
    <w:p w14:paraId="3D8BEFA4" w14:textId="77777777" w:rsidR="00E4402F" w:rsidRPr="00E4402F" w:rsidRDefault="00E4402F" w:rsidP="00E4402F">
      <w:pPr>
        <w:rPr>
          <w:rFonts w:ascii="Helvetica" w:hAnsi="Helvetica" w:cs="Helvetica"/>
          <w:b/>
          <w:bCs/>
          <w:color w:val="222222"/>
          <w:sz w:val="21"/>
          <w:szCs w:val="21"/>
        </w:rPr>
      </w:pPr>
      <w:r w:rsidRPr="00E4402F">
        <w:rPr>
          <w:rFonts w:ascii="Helvetica" w:hAnsi="Helvetica" w:cs="Helvetica"/>
          <w:b/>
          <w:bCs/>
          <w:color w:val="222222"/>
          <w:sz w:val="21"/>
          <w:szCs w:val="21"/>
        </w:rPr>
        <w:t xml:space="preserve">4.8.12. </w:t>
      </w:r>
      <w:r w:rsidRPr="00E4402F">
        <w:rPr>
          <w:rFonts w:ascii="Helvetica" w:hAnsi="Helvetica" w:cs="Helvetica" w:hint="eastAsia"/>
          <w:b/>
          <w:bCs/>
          <w:color w:val="222222"/>
          <w:sz w:val="21"/>
          <w:szCs w:val="21"/>
        </w:rPr>
        <w:t>Вербеновые</w:t>
      </w:r>
      <w:r w:rsidRPr="00E4402F">
        <w:rPr>
          <w:rFonts w:ascii="Helvetica" w:hAnsi="Helvetica" w:cs="Helvetica"/>
          <w:b/>
          <w:bCs/>
          <w:color w:val="222222"/>
          <w:sz w:val="21"/>
          <w:szCs w:val="21"/>
        </w:rPr>
        <w:t xml:space="preserve"> - Verbenaceae St.-Hil.</w:t>
      </w:r>
    </w:p>
    <w:p w14:paraId="3C754091" w14:textId="77777777" w:rsidR="00E4402F" w:rsidRPr="00E4402F" w:rsidRDefault="00E4402F" w:rsidP="00E4402F">
      <w:pPr>
        <w:rPr>
          <w:rFonts w:ascii="Helvetica" w:hAnsi="Helvetica" w:cs="Helvetica"/>
          <w:b/>
          <w:bCs/>
          <w:color w:val="222222"/>
          <w:sz w:val="21"/>
          <w:szCs w:val="21"/>
        </w:rPr>
      </w:pPr>
    </w:p>
    <w:p w14:paraId="793ADA48" w14:textId="77777777" w:rsidR="00E4402F" w:rsidRPr="00E4402F" w:rsidRDefault="00E4402F" w:rsidP="00E4402F">
      <w:pPr>
        <w:rPr>
          <w:rFonts w:ascii="Helvetica" w:hAnsi="Helvetica" w:cs="Helvetica"/>
          <w:b/>
          <w:bCs/>
          <w:color w:val="222222"/>
          <w:sz w:val="21"/>
          <w:szCs w:val="21"/>
        </w:rPr>
      </w:pPr>
      <w:r w:rsidRPr="00E4402F">
        <w:rPr>
          <w:rFonts w:ascii="Helvetica" w:hAnsi="Helvetica" w:cs="Helvetica"/>
          <w:b/>
          <w:bCs/>
          <w:color w:val="222222"/>
          <w:sz w:val="21"/>
          <w:szCs w:val="21"/>
        </w:rPr>
        <w:t xml:space="preserve">4.8.13. </w:t>
      </w:r>
      <w:r w:rsidRPr="00E4402F">
        <w:rPr>
          <w:rFonts w:ascii="Helvetica" w:hAnsi="Helvetica" w:cs="Helvetica" w:hint="eastAsia"/>
          <w:b/>
          <w:bCs/>
          <w:color w:val="222222"/>
          <w:sz w:val="21"/>
          <w:szCs w:val="21"/>
        </w:rPr>
        <w:t>Имбирные</w:t>
      </w:r>
      <w:r w:rsidRPr="00E4402F">
        <w:rPr>
          <w:rFonts w:ascii="Helvetica" w:hAnsi="Helvetica" w:cs="Helvetica"/>
          <w:b/>
          <w:bCs/>
          <w:color w:val="222222"/>
          <w:sz w:val="21"/>
          <w:szCs w:val="21"/>
        </w:rPr>
        <w:t xml:space="preserve"> - Zingiberaceae Lindl. . . . 333 5. </w:t>
      </w:r>
      <w:r w:rsidRPr="00E4402F">
        <w:rPr>
          <w:rFonts w:ascii="Helvetica" w:hAnsi="Helvetica" w:cs="Helvetica" w:hint="eastAsia"/>
          <w:b/>
          <w:bCs/>
          <w:color w:val="222222"/>
          <w:sz w:val="21"/>
          <w:szCs w:val="21"/>
        </w:rPr>
        <w:t>ИТОГИ</w:t>
      </w:r>
      <w:r w:rsidRPr="00E4402F">
        <w:rPr>
          <w:rFonts w:ascii="Helvetica" w:hAnsi="Helvetica" w:cs="Helvetica"/>
          <w:b/>
          <w:bCs/>
          <w:color w:val="222222"/>
          <w:sz w:val="21"/>
          <w:szCs w:val="21"/>
        </w:rPr>
        <w:t xml:space="preserve"> </w:t>
      </w:r>
      <w:r w:rsidRPr="00E4402F">
        <w:rPr>
          <w:rFonts w:ascii="Helvetica" w:hAnsi="Helvetica" w:cs="Helvetica" w:hint="eastAsia"/>
          <w:b/>
          <w:bCs/>
          <w:color w:val="222222"/>
          <w:sz w:val="21"/>
          <w:szCs w:val="21"/>
        </w:rPr>
        <w:t>ИЗУЧЕНИЯ</w:t>
      </w:r>
      <w:r w:rsidRPr="00E4402F">
        <w:rPr>
          <w:rFonts w:ascii="Helvetica" w:hAnsi="Helvetica" w:cs="Helvetica"/>
          <w:b/>
          <w:bCs/>
          <w:color w:val="222222"/>
          <w:sz w:val="21"/>
          <w:szCs w:val="21"/>
        </w:rPr>
        <w:t xml:space="preserve"> </w:t>
      </w:r>
      <w:r w:rsidRPr="00E4402F">
        <w:rPr>
          <w:rFonts w:ascii="Helvetica" w:hAnsi="Helvetica" w:cs="Helvetica" w:hint="eastAsia"/>
          <w:b/>
          <w:bCs/>
          <w:color w:val="222222"/>
          <w:sz w:val="21"/>
          <w:szCs w:val="21"/>
        </w:rPr>
        <w:t>РАСТИТЕЛЬНЫХ</w:t>
      </w:r>
      <w:r w:rsidRPr="00E4402F">
        <w:rPr>
          <w:rFonts w:ascii="Helvetica" w:hAnsi="Helvetica" w:cs="Helvetica"/>
          <w:b/>
          <w:bCs/>
          <w:color w:val="222222"/>
          <w:sz w:val="21"/>
          <w:szCs w:val="21"/>
        </w:rPr>
        <w:t xml:space="preserve"> </w:t>
      </w:r>
      <w:r w:rsidRPr="00E4402F">
        <w:rPr>
          <w:rFonts w:ascii="Helvetica" w:hAnsi="Helvetica" w:cs="Helvetica" w:hint="eastAsia"/>
          <w:b/>
          <w:bCs/>
          <w:color w:val="222222"/>
          <w:sz w:val="21"/>
          <w:szCs w:val="21"/>
        </w:rPr>
        <w:t>РЕСУРСОВ</w:t>
      </w:r>
      <w:r w:rsidRPr="00E4402F">
        <w:rPr>
          <w:rFonts w:ascii="Helvetica" w:hAnsi="Helvetica" w:cs="Helvetica"/>
          <w:b/>
          <w:bCs/>
          <w:color w:val="222222"/>
          <w:sz w:val="21"/>
          <w:szCs w:val="21"/>
        </w:rPr>
        <w:t xml:space="preserve"> </w:t>
      </w:r>
      <w:r w:rsidRPr="00E4402F">
        <w:rPr>
          <w:rFonts w:ascii="Helvetica" w:hAnsi="Helvetica" w:cs="Helvetica" w:hint="eastAsia"/>
          <w:b/>
          <w:bCs/>
          <w:color w:val="222222"/>
          <w:sz w:val="21"/>
          <w:szCs w:val="21"/>
        </w:rPr>
        <w:t>И</w:t>
      </w:r>
      <w:r w:rsidRPr="00E4402F">
        <w:rPr>
          <w:rFonts w:ascii="Helvetica" w:hAnsi="Helvetica" w:cs="Helvetica"/>
          <w:b/>
          <w:bCs/>
          <w:color w:val="222222"/>
          <w:sz w:val="21"/>
          <w:szCs w:val="21"/>
        </w:rPr>
        <w:t xml:space="preserve"> </w:t>
      </w:r>
      <w:r w:rsidRPr="00E4402F">
        <w:rPr>
          <w:rFonts w:ascii="Helvetica" w:hAnsi="Helvetica" w:cs="Helvetica" w:hint="eastAsia"/>
          <w:b/>
          <w:bCs/>
          <w:color w:val="222222"/>
          <w:sz w:val="21"/>
          <w:szCs w:val="21"/>
        </w:rPr>
        <w:t>ИНТРОДУКЦИЯ</w:t>
      </w:r>
    </w:p>
    <w:p w14:paraId="61D4F3AA" w14:textId="77777777" w:rsidR="00E4402F" w:rsidRPr="00E4402F" w:rsidRDefault="00E4402F" w:rsidP="00E4402F">
      <w:pPr>
        <w:rPr>
          <w:rFonts w:ascii="Helvetica" w:hAnsi="Helvetica" w:cs="Helvetica"/>
          <w:b/>
          <w:bCs/>
          <w:color w:val="222222"/>
          <w:sz w:val="21"/>
          <w:szCs w:val="21"/>
        </w:rPr>
      </w:pPr>
    </w:p>
    <w:p w14:paraId="4194B62C" w14:textId="77777777" w:rsidR="00E4402F" w:rsidRPr="00E4402F" w:rsidRDefault="00E4402F" w:rsidP="00E4402F">
      <w:pPr>
        <w:rPr>
          <w:rFonts w:ascii="Helvetica" w:hAnsi="Helvetica" w:cs="Helvetica"/>
          <w:b/>
          <w:bCs/>
          <w:color w:val="222222"/>
          <w:sz w:val="21"/>
          <w:szCs w:val="21"/>
        </w:rPr>
      </w:pPr>
      <w:r w:rsidRPr="00E4402F">
        <w:rPr>
          <w:rFonts w:ascii="Helvetica" w:hAnsi="Helvetica" w:cs="Helvetica" w:hint="eastAsia"/>
          <w:b/>
          <w:bCs/>
          <w:color w:val="222222"/>
          <w:sz w:val="21"/>
          <w:szCs w:val="21"/>
        </w:rPr>
        <w:t>РАСТЕНИЙ</w:t>
      </w:r>
      <w:r w:rsidRPr="00E4402F">
        <w:rPr>
          <w:rFonts w:ascii="Helvetica" w:hAnsi="Helvetica" w:cs="Helvetica"/>
          <w:b/>
          <w:bCs/>
          <w:color w:val="222222"/>
          <w:sz w:val="21"/>
          <w:szCs w:val="21"/>
        </w:rPr>
        <w:t xml:space="preserve"> </w:t>
      </w:r>
      <w:r w:rsidRPr="00E4402F">
        <w:rPr>
          <w:rFonts w:ascii="Helvetica" w:hAnsi="Helvetica" w:cs="Helvetica" w:hint="eastAsia"/>
          <w:b/>
          <w:bCs/>
          <w:color w:val="222222"/>
          <w:sz w:val="21"/>
          <w:szCs w:val="21"/>
        </w:rPr>
        <w:t>ИЗ</w:t>
      </w:r>
      <w:r w:rsidRPr="00E4402F">
        <w:rPr>
          <w:rFonts w:ascii="Helvetica" w:hAnsi="Helvetica" w:cs="Helvetica"/>
          <w:b/>
          <w:bCs/>
          <w:color w:val="222222"/>
          <w:sz w:val="21"/>
          <w:szCs w:val="21"/>
        </w:rPr>
        <w:t xml:space="preserve"> </w:t>
      </w:r>
      <w:r w:rsidRPr="00E4402F">
        <w:rPr>
          <w:rFonts w:ascii="Helvetica" w:hAnsi="Helvetica" w:cs="Helvetica" w:hint="eastAsia"/>
          <w:b/>
          <w:bCs/>
          <w:color w:val="222222"/>
          <w:sz w:val="21"/>
          <w:szCs w:val="21"/>
        </w:rPr>
        <w:t>ЗАПАДНОЙ</w:t>
      </w:r>
      <w:r w:rsidRPr="00E4402F">
        <w:rPr>
          <w:rFonts w:ascii="Helvetica" w:hAnsi="Helvetica" w:cs="Helvetica"/>
          <w:b/>
          <w:bCs/>
          <w:color w:val="222222"/>
          <w:sz w:val="21"/>
          <w:szCs w:val="21"/>
        </w:rPr>
        <w:t xml:space="preserve"> </w:t>
      </w:r>
      <w:r w:rsidRPr="00E4402F">
        <w:rPr>
          <w:rFonts w:ascii="Helvetica" w:hAnsi="Helvetica" w:cs="Helvetica" w:hint="eastAsia"/>
          <w:b/>
          <w:bCs/>
          <w:color w:val="222222"/>
          <w:sz w:val="21"/>
          <w:szCs w:val="21"/>
        </w:rPr>
        <w:t>И</w:t>
      </w:r>
      <w:r w:rsidRPr="00E4402F">
        <w:rPr>
          <w:rFonts w:ascii="Helvetica" w:hAnsi="Helvetica" w:cs="Helvetica"/>
          <w:b/>
          <w:bCs/>
          <w:color w:val="222222"/>
          <w:sz w:val="21"/>
          <w:szCs w:val="21"/>
        </w:rPr>
        <w:t xml:space="preserve"> </w:t>
      </w:r>
      <w:r w:rsidRPr="00E4402F">
        <w:rPr>
          <w:rFonts w:ascii="Helvetica" w:hAnsi="Helvetica" w:cs="Helvetica" w:hint="eastAsia"/>
          <w:b/>
          <w:bCs/>
          <w:color w:val="222222"/>
          <w:sz w:val="21"/>
          <w:szCs w:val="21"/>
        </w:rPr>
        <w:t>ЦЕНТРАЛЬНОЙ</w:t>
      </w:r>
      <w:r w:rsidRPr="00E4402F">
        <w:rPr>
          <w:rFonts w:ascii="Helvetica" w:hAnsi="Helvetica" w:cs="Helvetica"/>
          <w:b/>
          <w:bCs/>
          <w:color w:val="222222"/>
          <w:sz w:val="21"/>
          <w:szCs w:val="21"/>
        </w:rPr>
        <w:t xml:space="preserve"> </w:t>
      </w:r>
      <w:r w:rsidRPr="00E4402F">
        <w:rPr>
          <w:rFonts w:ascii="Helvetica" w:hAnsi="Helvetica" w:cs="Helvetica" w:hint="eastAsia"/>
          <w:b/>
          <w:bCs/>
          <w:color w:val="222222"/>
          <w:sz w:val="21"/>
          <w:szCs w:val="21"/>
        </w:rPr>
        <w:t>АФРИКИ</w:t>
      </w:r>
    </w:p>
    <w:p w14:paraId="011D81AB" w14:textId="77777777" w:rsidR="00E4402F" w:rsidRPr="00E4402F" w:rsidRDefault="00E4402F" w:rsidP="00E4402F">
      <w:pPr>
        <w:rPr>
          <w:rFonts w:ascii="Helvetica" w:hAnsi="Helvetica" w:cs="Helvetica"/>
          <w:b/>
          <w:bCs/>
          <w:color w:val="222222"/>
          <w:sz w:val="21"/>
          <w:szCs w:val="21"/>
        </w:rPr>
      </w:pPr>
    </w:p>
    <w:p w14:paraId="64041BC4" w14:textId="77777777" w:rsidR="00E4402F" w:rsidRPr="00E4402F" w:rsidRDefault="00E4402F" w:rsidP="00E4402F">
      <w:pPr>
        <w:rPr>
          <w:rFonts w:ascii="Helvetica" w:hAnsi="Helvetica" w:cs="Helvetica"/>
          <w:b/>
          <w:bCs/>
          <w:color w:val="222222"/>
          <w:sz w:val="21"/>
          <w:szCs w:val="21"/>
        </w:rPr>
      </w:pPr>
      <w:r w:rsidRPr="00E4402F">
        <w:rPr>
          <w:rFonts w:ascii="Helvetica" w:hAnsi="Helvetica" w:cs="Helvetica"/>
          <w:b/>
          <w:bCs/>
          <w:color w:val="222222"/>
          <w:sz w:val="21"/>
          <w:szCs w:val="21"/>
        </w:rPr>
        <w:t xml:space="preserve">5.1. </w:t>
      </w:r>
      <w:r w:rsidRPr="00E4402F">
        <w:rPr>
          <w:rFonts w:ascii="Helvetica" w:hAnsi="Helvetica" w:cs="Helvetica" w:hint="eastAsia"/>
          <w:b/>
          <w:bCs/>
          <w:color w:val="222222"/>
          <w:sz w:val="21"/>
          <w:szCs w:val="21"/>
        </w:rPr>
        <w:t>Краткие</w:t>
      </w:r>
      <w:r w:rsidRPr="00E4402F">
        <w:rPr>
          <w:rFonts w:ascii="Helvetica" w:hAnsi="Helvetica" w:cs="Helvetica"/>
          <w:b/>
          <w:bCs/>
          <w:color w:val="222222"/>
          <w:sz w:val="21"/>
          <w:szCs w:val="21"/>
        </w:rPr>
        <w:t xml:space="preserve"> </w:t>
      </w:r>
      <w:r w:rsidRPr="00E4402F">
        <w:rPr>
          <w:rFonts w:ascii="Helvetica" w:hAnsi="Helvetica" w:cs="Helvetica" w:hint="eastAsia"/>
          <w:b/>
          <w:bCs/>
          <w:color w:val="222222"/>
          <w:sz w:val="21"/>
          <w:szCs w:val="21"/>
        </w:rPr>
        <w:t>итоги</w:t>
      </w:r>
      <w:r w:rsidRPr="00E4402F">
        <w:rPr>
          <w:rFonts w:ascii="Helvetica" w:hAnsi="Helvetica" w:cs="Helvetica"/>
          <w:b/>
          <w:bCs/>
          <w:color w:val="222222"/>
          <w:sz w:val="21"/>
          <w:szCs w:val="21"/>
        </w:rPr>
        <w:t xml:space="preserve"> </w:t>
      </w:r>
      <w:r w:rsidRPr="00E4402F">
        <w:rPr>
          <w:rFonts w:ascii="Helvetica" w:hAnsi="Helvetica" w:cs="Helvetica" w:hint="eastAsia"/>
          <w:b/>
          <w:bCs/>
          <w:color w:val="222222"/>
          <w:sz w:val="21"/>
          <w:szCs w:val="21"/>
        </w:rPr>
        <w:t>интродукции</w:t>
      </w:r>
      <w:r w:rsidRPr="00E4402F">
        <w:rPr>
          <w:rFonts w:ascii="Helvetica" w:hAnsi="Helvetica" w:cs="Helvetica"/>
          <w:b/>
          <w:bCs/>
          <w:color w:val="222222"/>
          <w:sz w:val="21"/>
          <w:szCs w:val="21"/>
        </w:rPr>
        <w:t xml:space="preserve"> </w:t>
      </w:r>
      <w:r w:rsidRPr="00E4402F">
        <w:rPr>
          <w:rFonts w:ascii="Helvetica" w:hAnsi="Helvetica" w:cs="Helvetica" w:hint="eastAsia"/>
          <w:b/>
          <w:bCs/>
          <w:color w:val="222222"/>
          <w:sz w:val="21"/>
          <w:szCs w:val="21"/>
        </w:rPr>
        <w:t>растений</w:t>
      </w:r>
    </w:p>
    <w:p w14:paraId="0CAA1336" w14:textId="77777777" w:rsidR="00E4402F" w:rsidRPr="00E4402F" w:rsidRDefault="00E4402F" w:rsidP="00E4402F">
      <w:pPr>
        <w:rPr>
          <w:rFonts w:ascii="Helvetica" w:hAnsi="Helvetica" w:cs="Helvetica"/>
          <w:b/>
          <w:bCs/>
          <w:color w:val="222222"/>
          <w:sz w:val="21"/>
          <w:szCs w:val="21"/>
        </w:rPr>
      </w:pPr>
    </w:p>
    <w:p w14:paraId="73AFB7DC" w14:textId="77777777" w:rsidR="00E4402F" w:rsidRPr="00E4402F" w:rsidRDefault="00E4402F" w:rsidP="00E4402F">
      <w:pPr>
        <w:rPr>
          <w:rFonts w:ascii="Helvetica" w:hAnsi="Helvetica" w:cs="Helvetica"/>
          <w:b/>
          <w:bCs/>
          <w:color w:val="222222"/>
          <w:sz w:val="21"/>
          <w:szCs w:val="21"/>
        </w:rPr>
      </w:pPr>
      <w:r w:rsidRPr="00E4402F">
        <w:rPr>
          <w:rFonts w:ascii="Helvetica" w:hAnsi="Helvetica" w:cs="Helvetica"/>
          <w:b/>
          <w:bCs/>
          <w:color w:val="222222"/>
          <w:sz w:val="21"/>
          <w:szCs w:val="21"/>
        </w:rPr>
        <w:t xml:space="preserve">5.2. </w:t>
      </w:r>
      <w:r w:rsidRPr="00E4402F">
        <w:rPr>
          <w:rFonts w:ascii="Helvetica" w:hAnsi="Helvetica" w:cs="Helvetica" w:hint="eastAsia"/>
          <w:b/>
          <w:bCs/>
          <w:color w:val="222222"/>
          <w:sz w:val="21"/>
          <w:szCs w:val="21"/>
        </w:rPr>
        <w:t>Дальнейшие</w:t>
      </w:r>
      <w:r w:rsidRPr="00E4402F">
        <w:rPr>
          <w:rFonts w:ascii="Helvetica" w:hAnsi="Helvetica" w:cs="Helvetica"/>
          <w:b/>
          <w:bCs/>
          <w:color w:val="222222"/>
          <w:sz w:val="21"/>
          <w:szCs w:val="21"/>
        </w:rPr>
        <w:t xml:space="preserve"> </w:t>
      </w:r>
      <w:r w:rsidRPr="00E4402F">
        <w:rPr>
          <w:rFonts w:ascii="Helvetica" w:hAnsi="Helvetica" w:cs="Helvetica" w:hint="eastAsia"/>
          <w:b/>
          <w:bCs/>
          <w:color w:val="222222"/>
          <w:sz w:val="21"/>
          <w:szCs w:val="21"/>
        </w:rPr>
        <w:t>задачи</w:t>
      </w:r>
      <w:r w:rsidRPr="00E4402F">
        <w:rPr>
          <w:rFonts w:ascii="Helvetica" w:hAnsi="Helvetica" w:cs="Helvetica"/>
          <w:b/>
          <w:bCs/>
          <w:color w:val="222222"/>
          <w:sz w:val="21"/>
          <w:szCs w:val="21"/>
        </w:rPr>
        <w:t xml:space="preserve"> </w:t>
      </w:r>
      <w:r w:rsidRPr="00E4402F">
        <w:rPr>
          <w:rFonts w:ascii="Helvetica" w:hAnsi="Helvetica" w:cs="Helvetica" w:hint="eastAsia"/>
          <w:b/>
          <w:bCs/>
          <w:color w:val="222222"/>
          <w:sz w:val="21"/>
          <w:szCs w:val="21"/>
        </w:rPr>
        <w:t>интродукции</w:t>
      </w:r>
      <w:r w:rsidRPr="00E4402F">
        <w:rPr>
          <w:rFonts w:ascii="Helvetica" w:hAnsi="Helvetica" w:cs="Helvetica"/>
          <w:b/>
          <w:bCs/>
          <w:color w:val="222222"/>
          <w:sz w:val="21"/>
          <w:szCs w:val="21"/>
        </w:rPr>
        <w:t xml:space="preserve"> </w:t>
      </w:r>
      <w:r w:rsidRPr="00E4402F">
        <w:rPr>
          <w:rFonts w:ascii="Helvetica" w:hAnsi="Helvetica" w:cs="Helvetica" w:hint="eastAsia"/>
          <w:b/>
          <w:bCs/>
          <w:color w:val="222222"/>
          <w:sz w:val="21"/>
          <w:szCs w:val="21"/>
        </w:rPr>
        <w:t>растений</w:t>
      </w:r>
    </w:p>
    <w:p w14:paraId="372D6A6F" w14:textId="77777777" w:rsidR="00E4402F" w:rsidRPr="00E4402F" w:rsidRDefault="00E4402F" w:rsidP="00E4402F">
      <w:pPr>
        <w:rPr>
          <w:rFonts w:ascii="Helvetica" w:hAnsi="Helvetica" w:cs="Helvetica"/>
          <w:b/>
          <w:bCs/>
          <w:color w:val="222222"/>
          <w:sz w:val="21"/>
          <w:szCs w:val="21"/>
        </w:rPr>
      </w:pPr>
    </w:p>
    <w:p w14:paraId="0C1B29AA" w14:textId="6458F35F" w:rsidR="008A0C40" w:rsidRPr="00E4402F" w:rsidRDefault="00E4402F" w:rsidP="00E4402F">
      <w:r w:rsidRPr="00E4402F">
        <w:rPr>
          <w:rFonts w:ascii="Helvetica" w:hAnsi="Helvetica" w:cs="Helvetica" w:hint="eastAsia"/>
          <w:b/>
          <w:bCs/>
          <w:color w:val="222222"/>
          <w:sz w:val="21"/>
          <w:szCs w:val="21"/>
        </w:rPr>
        <w:t>ВЫВОДЫ</w:t>
      </w:r>
      <w:r w:rsidRPr="00E4402F">
        <w:rPr>
          <w:rFonts w:ascii="Helvetica" w:hAnsi="Helvetica" w:cs="Helvetica"/>
          <w:b/>
          <w:bCs/>
          <w:color w:val="222222"/>
          <w:sz w:val="21"/>
          <w:szCs w:val="21"/>
        </w:rPr>
        <w:t>.</w:t>
      </w:r>
    </w:p>
    <w:sectPr w:rsidR="008A0C40" w:rsidRPr="00E4402F"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34A424" w14:textId="77777777" w:rsidR="00213E51" w:rsidRDefault="00213E51">
      <w:pPr>
        <w:spacing w:after="0" w:line="240" w:lineRule="auto"/>
      </w:pPr>
      <w:r>
        <w:separator/>
      </w:r>
    </w:p>
  </w:endnote>
  <w:endnote w:type="continuationSeparator" w:id="0">
    <w:p w14:paraId="33F69EDF" w14:textId="77777777" w:rsidR="00213E51" w:rsidRDefault="00213E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1CE103" w14:textId="77777777" w:rsidR="00213E51" w:rsidRDefault="00213E51"/>
    <w:p w14:paraId="43F10EB9" w14:textId="77777777" w:rsidR="00213E51" w:rsidRDefault="00213E51"/>
    <w:p w14:paraId="11CEB8DC" w14:textId="77777777" w:rsidR="00213E51" w:rsidRDefault="00213E51"/>
    <w:p w14:paraId="429687BE" w14:textId="77777777" w:rsidR="00213E51" w:rsidRDefault="00213E51"/>
    <w:p w14:paraId="23E26A3A" w14:textId="77777777" w:rsidR="00213E51" w:rsidRDefault="00213E51"/>
    <w:p w14:paraId="4012039E" w14:textId="77777777" w:rsidR="00213E51" w:rsidRDefault="00213E51"/>
    <w:p w14:paraId="0E21A85B" w14:textId="77777777" w:rsidR="00213E51" w:rsidRDefault="00213E5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DE4EF7E" wp14:editId="02C4A4A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80F4EA" w14:textId="77777777" w:rsidR="00213E51" w:rsidRDefault="00213E5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DE4EF7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680F4EA" w14:textId="77777777" w:rsidR="00213E51" w:rsidRDefault="00213E5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C446A60" w14:textId="77777777" w:rsidR="00213E51" w:rsidRDefault="00213E51"/>
    <w:p w14:paraId="27B1AB02" w14:textId="77777777" w:rsidR="00213E51" w:rsidRDefault="00213E51"/>
    <w:p w14:paraId="65FA462A" w14:textId="77777777" w:rsidR="00213E51" w:rsidRDefault="00213E5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CED08C2" wp14:editId="3C75EAD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E7FC23" w14:textId="77777777" w:rsidR="00213E51" w:rsidRDefault="00213E51"/>
                          <w:p w14:paraId="79C09D5C" w14:textId="77777777" w:rsidR="00213E51" w:rsidRDefault="00213E5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CED08C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7E7FC23" w14:textId="77777777" w:rsidR="00213E51" w:rsidRDefault="00213E51"/>
                    <w:p w14:paraId="79C09D5C" w14:textId="77777777" w:rsidR="00213E51" w:rsidRDefault="00213E5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D629C50" w14:textId="77777777" w:rsidR="00213E51" w:rsidRDefault="00213E51"/>
    <w:p w14:paraId="5B1387D8" w14:textId="77777777" w:rsidR="00213E51" w:rsidRDefault="00213E51">
      <w:pPr>
        <w:rPr>
          <w:sz w:val="2"/>
          <w:szCs w:val="2"/>
        </w:rPr>
      </w:pPr>
    </w:p>
    <w:p w14:paraId="174F610F" w14:textId="77777777" w:rsidR="00213E51" w:rsidRDefault="00213E51"/>
    <w:p w14:paraId="5B4B2C07" w14:textId="77777777" w:rsidR="00213E51" w:rsidRDefault="00213E51">
      <w:pPr>
        <w:spacing w:after="0" w:line="240" w:lineRule="auto"/>
      </w:pPr>
    </w:p>
  </w:footnote>
  <w:footnote w:type="continuationSeparator" w:id="0">
    <w:p w14:paraId="75C406DB" w14:textId="77777777" w:rsidR="00213E51" w:rsidRDefault="00213E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51"/>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DA"/>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17896</TotalTime>
  <Pages>8</Pages>
  <Words>676</Words>
  <Characters>3854</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4521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895</cp:revision>
  <cp:lastPrinted>2009-02-06T05:36:00Z</cp:lastPrinted>
  <dcterms:created xsi:type="dcterms:W3CDTF">2025-11-25T20:19:00Z</dcterms:created>
  <dcterms:modified xsi:type="dcterms:W3CDTF">2025-12-24T10:07:00Z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