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165A3" w:rsidRDefault="001165A3" w:rsidP="001165A3">
      <w:r w:rsidRPr="00373B4C">
        <w:rPr>
          <w:rFonts w:ascii="Times New Roman" w:eastAsia="Times New Roman" w:hAnsi="Times New Roman" w:cs="Times New Roman"/>
          <w:b/>
          <w:sz w:val="24"/>
          <w:szCs w:val="24"/>
          <w:lang w:eastAsia="ru-RU"/>
        </w:rPr>
        <w:t>Демчишак Роман Юрійович</w:t>
      </w:r>
      <w:r w:rsidRPr="00373B4C">
        <w:rPr>
          <w:rFonts w:ascii="Times New Roman" w:eastAsia="Times New Roman" w:hAnsi="Times New Roman" w:cs="Times New Roman"/>
          <w:sz w:val="24"/>
          <w:szCs w:val="24"/>
          <w:lang w:eastAsia="ru-RU"/>
        </w:rPr>
        <w:t>, тимчасово не працює. Назва дисертації:</w:t>
      </w:r>
      <w:r w:rsidRPr="00373B4C">
        <w:rPr>
          <w:rFonts w:ascii="Times New Roman" w:eastAsia="Times New Roman" w:hAnsi="Times New Roman" w:cs="Times New Roman"/>
          <w:bCs/>
          <w:sz w:val="24"/>
          <w:szCs w:val="24"/>
          <w:lang w:eastAsia="ru-RU"/>
        </w:rPr>
        <w:t xml:space="preserve"> </w:t>
      </w:r>
      <w:r w:rsidRPr="00373B4C">
        <w:rPr>
          <w:rFonts w:ascii="Times New Roman" w:eastAsia="Times New Roman" w:hAnsi="Times New Roman" w:cs="Times New Roman"/>
          <w:sz w:val="24"/>
          <w:szCs w:val="24"/>
          <w:lang w:eastAsia="ru-RU"/>
        </w:rPr>
        <w:t>«Інформаційно-технічне забезпечення в системі криміналістичної реєстрації</w:t>
      </w:r>
      <w:r w:rsidRPr="00373B4C">
        <w:rPr>
          <w:rFonts w:ascii="Times New Roman" w:eastAsia="Times New Roman" w:hAnsi="Times New Roman" w:cs="Times New Roman"/>
          <w:color w:val="000000"/>
          <w:sz w:val="24"/>
          <w:szCs w:val="24"/>
          <w:shd w:val="clear" w:color="auto" w:fill="FFFFFF"/>
          <w:lang w:eastAsia="ru-RU"/>
        </w:rPr>
        <w:t>»</w:t>
      </w:r>
      <w:r w:rsidRPr="00373B4C">
        <w:rPr>
          <w:rFonts w:ascii="Times New Roman" w:eastAsia="Times New Roman" w:hAnsi="Times New Roman" w:cs="Times New Roman"/>
          <w:sz w:val="24"/>
          <w:szCs w:val="24"/>
          <w:lang w:eastAsia="ru-RU"/>
        </w:rPr>
        <w:t>. Шифр та назва спеціальності – 12.00.09 – кримінальний процес та криміналістика; судова експертиза; оперативно-розшукова діяльність. Спецрада – Д 35.051.03 Львівського національного університету імені Івана Франка</w:t>
      </w:r>
    </w:p>
    <w:sectPr w:rsidR="00F239A4" w:rsidRPr="001165A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165A3" w:rsidRPr="001165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B9B7F-23F4-4C31-B44C-3D37A34F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2021-12-02T13:12:00Z</dcterms:created>
  <dcterms:modified xsi:type="dcterms:W3CDTF">2021-12-02T16:45:00Z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