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4333A" w14:textId="77777777" w:rsidR="001E19DD" w:rsidRPr="001E19DD" w:rsidRDefault="001E19DD" w:rsidP="001E19DD">
      <w:pPr>
        <w:rPr>
          <w:rFonts w:ascii="Helvetica" w:hAnsi="Helvetica"/>
          <w:b/>
          <w:bCs/>
          <w:color w:val="222222"/>
          <w:sz w:val="21"/>
          <w:szCs w:val="21"/>
        </w:rPr>
      </w:pPr>
      <w:r w:rsidRPr="001E19DD">
        <w:rPr>
          <w:rFonts w:ascii="Helvetica" w:hAnsi="Helvetica" w:hint="eastAsia"/>
          <w:b/>
          <w:bCs/>
          <w:color w:val="222222"/>
          <w:sz w:val="21"/>
          <w:szCs w:val="21"/>
        </w:rPr>
        <w:t>Лукьяненко</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Андрей</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Егорович</w:t>
      </w:r>
      <w:r w:rsidRPr="001E19DD">
        <w:rPr>
          <w:rFonts w:ascii="Helvetica" w:hAnsi="Helvetica"/>
          <w:b/>
          <w:bCs/>
          <w:color w:val="222222"/>
          <w:sz w:val="21"/>
          <w:szCs w:val="21"/>
        </w:rPr>
        <w:t>.</w:t>
      </w:r>
    </w:p>
    <w:p w14:paraId="635E3E7D" w14:textId="77777777" w:rsidR="001E19DD" w:rsidRPr="001E19DD" w:rsidRDefault="001E19DD" w:rsidP="001E19DD">
      <w:pPr>
        <w:rPr>
          <w:rFonts w:ascii="Helvetica" w:hAnsi="Helvetica"/>
          <w:b/>
          <w:bCs/>
          <w:color w:val="222222"/>
          <w:sz w:val="21"/>
          <w:szCs w:val="21"/>
        </w:rPr>
      </w:pPr>
      <w:r w:rsidRPr="001E19DD">
        <w:rPr>
          <w:rFonts w:ascii="Helvetica" w:hAnsi="Helvetica" w:hint="eastAsia"/>
          <w:b/>
          <w:bCs/>
          <w:color w:val="222222"/>
          <w:sz w:val="21"/>
          <w:szCs w:val="21"/>
        </w:rPr>
        <w:t>Персонал</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государственного</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аппарата</w:t>
      </w:r>
      <w:r w:rsidRPr="001E19DD">
        <w:rPr>
          <w:rFonts w:ascii="Helvetica" w:hAnsi="Helvetica"/>
          <w:b/>
          <w:bCs/>
          <w:color w:val="222222"/>
          <w:sz w:val="21"/>
          <w:szCs w:val="21"/>
        </w:rPr>
        <w:t xml:space="preserve"> : </w:t>
      </w:r>
      <w:r w:rsidRPr="001E19DD">
        <w:rPr>
          <w:rFonts w:ascii="Helvetica" w:hAnsi="Helvetica" w:hint="eastAsia"/>
          <w:b/>
          <w:bCs/>
          <w:color w:val="222222"/>
          <w:sz w:val="21"/>
          <w:szCs w:val="21"/>
        </w:rPr>
        <w:t>Проблемы</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управления</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и</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стабилизации</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социально</w:t>
      </w:r>
      <w:r w:rsidRPr="001E19DD">
        <w:rPr>
          <w:rFonts w:ascii="Helvetica" w:hAnsi="Helvetica"/>
          <w:b/>
          <w:bCs/>
          <w:color w:val="222222"/>
          <w:sz w:val="21"/>
          <w:szCs w:val="21"/>
        </w:rPr>
        <w:t>-</w:t>
      </w:r>
      <w:r w:rsidRPr="001E19DD">
        <w:rPr>
          <w:rFonts w:ascii="Helvetica" w:hAnsi="Helvetica" w:hint="eastAsia"/>
          <w:b/>
          <w:bCs/>
          <w:color w:val="222222"/>
          <w:sz w:val="21"/>
          <w:szCs w:val="21"/>
        </w:rPr>
        <w:t>политический</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аспект</w:t>
      </w:r>
      <w:r w:rsidRPr="001E19DD">
        <w:rPr>
          <w:rFonts w:ascii="Helvetica" w:hAnsi="Helvetica"/>
          <w:b/>
          <w:bCs/>
          <w:color w:val="222222"/>
          <w:sz w:val="21"/>
          <w:szCs w:val="21"/>
        </w:rPr>
        <w:t xml:space="preserve"> : </w:t>
      </w:r>
      <w:r w:rsidRPr="001E19DD">
        <w:rPr>
          <w:rFonts w:ascii="Helvetica" w:hAnsi="Helvetica" w:hint="eastAsia"/>
          <w:b/>
          <w:bCs/>
          <w:color w:val="222222"/>
          <w:sz w:val="21"/>
          <w:szCs w:val="21"/>
        </w:rPr>
        <w:t>диссертация</w:t>
      </w:r>
      <w:r w:rsidRPr="001E19DD">
        <w:rPr>
          <w:rFonts w:ascii="Helvetica" w:hAnsi="Helvetica"/>
          <w:b/>
          <w:bCs/>
          <w:color w:val="222222"/>
          <w:sz w:val="21"/>
          <w:szCs w:val="21"/>
        </w:rPr>
        <w:t xml:space="preserve"> ... </w:t>
      </w:r>
      <w:r w:rsidRPr="001E19DD">
        <w:rPr>
          <w:rFonts w:ascii="Helvetica" w:hAnsi="Helvetica" w:hint="eastAsia"/>
          <w:b/>
          <w:bCs/>
          <w:color w:val="222222"/>
          <w:sz w:val="21"/>
          <w:szCs w:val="21"/>
        </w:rPr>
        <w:t>доктора</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социологических</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наук</w:t>
      </w:r>
      <w:r w:rsidRPr="001E19DD">
        <w:rPr>
          <w:rFonts w:ascii="Helvetica" w:hAnsi="Helvetica"/>
          <w:b/>
          <w:bCs/>
          <w:color w:val="222222"/>
          <w:sz w:val="21"/>
          <w:szCs w:val="21"/>
        </w:rPr>
        <w:t xml:space="preserve"> : 22.00.04. - </w:t>
      </w:r>
      <w:r w:rsidRPr="001E19DD">
        <w:rPr>
          <w:rFonts w:ascii="Helvetica" w:hAnsi="Helvetica" w:hint="eastAsia"/>
          <w:b/>
          <w:bCs/>
          <w:color w:val="222222"/>
          <w:sz w:val="21"/>
          <w:szCs w:val="21"/>
        </w:rPr>
        <w:t>Москва</w:t>
      </w:r>
      <w:r w:rsidRPr="001E19DD">
        <w:rPr>
          <w:rFonts w:ascii="Helvetica" w:hAnsi="Helvetica"/>
          <w:b/>
          <w:bCs/>
          <w:color w:val="222222"/>
          <w:sz w:val="21"/>
          <w:szCs w:val="21"/>
        </w:rPr>
        <w:t xml:space="preserve">, 1996. - 378 </w:t>
      </w:r>
      <w:r w:rsidRPr="001E19DD">
        <w:rPr>
          <w:rFonts w:ascii="Helvetica" w:hAnsi="Helvetica" w:hint="eastAsia"/>
          <w:b/>
          <w:bCs/>
          <w:color w:val="222222"/>
          <w:sz w:val="21"/>
          <w:szCs w:val="21"/>
        </w:rPr>
        <w:t>с</w:t>
      </w:r>
      <w:r w:rsidRPr="001E19DD">
        <w:rPr>
          <w:rFonts w:ascii="Helvetica" w:hAnsi="Helvetica"/>
          <w:b/>
          <w:bCs/>
          <w:color w:val="222222"/>
          <w:sz w:val="21"/>
          <w:szCs w:val="21"/>
        </w:rPr>
        <w:t>.</w:t>
      </w:r>
    </w:p>
    <w:p w14:paraId="31903C85" w14:textId="77777777" w:rsidR="001E19DD" w:rsidRPr="001E19DD" w:rsidRDefault="001E19DD" w:rsidP="001E19DD">
      <w:pPr>
        <w:rPr>
          <w:rFonts w:ascii="Helvetica" w:hAnsi="Helvetica"/>
          <w:b/>
          <w:bCs/>
          <w:color w:val="222222"/>
          <w:sz w:val="21"/>
          <w:szCs w:val="21"/>
        </w:rPr>
      </w:pPr>
      <w:r w:rsidRPr="001E19DD">
        <w:rPr>
          <w:rFonts w:ascii="Helvetica" w:hAnsi="Helvetica" w:hint="eastAsia"/>
          <w:b/>
          <w:bCs/>
          <w:color w:val="222222"/>
          <w:sz w:val="21"/>
          <w:szCs w:val="21"/>
        </w:rPr>
        <w:t>больше</w:t>
      </w:r>
    </w:p>
    <w:p w14:paraId="056E7E81" w14:textId="77777777" w:rsidR="001E19DD" w:rsidRPr="001E19DD" w:rsidRDefault="001E19DD" w:rsidP="001E19DD">
      <w:pPr>
        <w:rPr>
          <w:rFonts w:ascii="Helvetica" w:hAnsi="Helvetica"/>
          <w:b/>
          <w:bCs/>
          <w:color w:val="222222"/>
          <w:sz w:val="21"/>
          <w:szCs w:val="21"/>
        </w:rPr>
      </w:pPr>
      <w:r w:rsidRPr="001E19DD">
        <w:rPr>
          <w:rFonts w:ascii="Helvetica" w:hAnsi="Helvetica" w:hint="eastAsia"/>
          <w:b/>
          <w:bCs/>
          <w:color w:val="222222"/>
          <w:sz w:val="21"/>
          <w:szCs w:val="21"/>
        </w:rPr>
        <w:t>Цитаты</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из</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текста</w:t>
      </w:r>
      <w:r w:rsidRPr="001E19DD">
        <w:rPr>
          <w:rFonts w:ascii="Helvetica" w:hAnsi="Helvetica"/>
          <w:b/>
          <w:bCs/>
          <w:color w:val="222222"/>
          <w:sz w:val="21"/>
          <w:szCs w:val="21"/>
        </w:rPr>
        <w:t>:</w:t>
      </w:r>
    </w:p>
    <w:p w14:paraId="7AF7D993" w14:textId="77777777" w:rsidR="001E19DD" w:rsidRPr="001E19DD" w:rsidRDefault="001E19DD" w:rsidP="001E19DD">
      <w:pPr>
        <w:rPr>
          <w:rFonts w:ascii="Helvetica" w:hAnsi="Helvetica"/>
          <w:b/>
          <w:bCs/>
          <w:color w:val="222222"/>
          <w:sz w:val="21"/>
          <w:szCs w:val="21"/>
        </w:rPr>
      </w:pPr>
      <w:r w:rsidRPr="001E19DD">
        <w:rPr>
          <w:rFonts w:ascii="Helvetica" w:hAnsi="Helvetica" w:hint="eastAsia"/>
          <w:b/>
          <w:bCs/>
          <w:color w:val="222222"/>
          <w:sz w:val="21"/>
          <w:szCs w:val="21"/>
        </w:rPr>
        <w:t>стр</w:t>
      </w:r>
      <w:r w:rsidRPr="001E19DD">
        <w:rPr>
          <w:rFonts w:ascii="Helvetica" w:hAnsi="Helvetica"/>
          <w:b/>
          <w:bCs/>
          <w:color w:val="222222"/>
          <w:sz w:val="21"/>
          <w:szCs w:val="21"/>
        </w:rPr>
        <w:t>. 1</w:t>
      </w:r>
    </w:p>
    <w:p w14:paraId="1162DDE2" w14:textId="77777777" w:rsidR="001E19DD" w:rsidRPr="001E19DD" w:rsidRDefault="001E19DD" w:rsidP="001E19DD">
      <w:pPr>
        <w:rPr>
          <w:rFonts w:ascii="Helvetica" w:hAnsi="Helvetica"/>
          <w:b/>
          <w:bCs/>
          <w:color w:val="222222"/>
          <w:sz w:val="21"/>
          <w:szCs w:val="21"/>
        </w:rPr>
      </w:pPr>
      <w:r w:rsidRPr="001E19DD">
        <w:rPr>
          <w:rFonts w:ascii="Helvetica" w:hAnsi="Helvetica" w:hint="eastAsia"/>
          <w:b/>
          <w:bCs/>
          <w:color w:val="222222"/>
          <w:sz w:val="21"/>
          <w:szCs w:val="21"/>
        </w:rPr>
        <w:t>Институт</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социально</w:t>
      </w:r>
      <w:r w:rsidRPr="001E19DD">
        <w:rPr>
          <w:rFonts w:ascii="Helvetica" w:hAnsi="Helvetica"/>
          <w:b/>
          <w:bCs/>
          <w:color w:val="222222"/>
          <w:sz w:val="21"/>
          <w:szCs w:val="21"/>
        </w:rPr>
        <w:t>-</w:t>
      </w:r>
      <w:r w:rsidRPr="001E19DD">
        <w:rPr>
          <w:rFonts w:ascii="Helvetica" w:hAnsi="Helvetica" w:hint="eastAsia"/>
          <w:b/>
          <w:bCs/>
          <w:color w:val="222222"/>
          <w:sz w:val="21"/>
          <w:szCs w:val="21"/>
        </w:rPr>
        <w:t>политических</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исследований</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РАН</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ЛУКЬЯНЕКЙСО</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Андрей</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Егорович</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ПЕРСОНАЛ</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ГОСУДАРСТВЕННОГО</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АППАРАТА</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ПРОБЛЕМЫ</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УПРАВЛЕНИЯ</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И</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СТАБИЛИЗАЦИИ</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СОЦИАЛЬНО</w:t>
      </w:r>
      <w:r w:rsidRPr="001E19DD">
        <w:rPr>
          <w:rFonts w:ascii="Helvetica" w:hAnsi="Helvetica"/>
          <w:b/>
          <w:bCs/>
          <w:color w:val="222222"/>
          <w:sz w:val="21"/>
          <w:szCs w:val="21"/>
        </w:rPr>
        <w:t>-</w:t>
      </w:r>
      <w:r w:rsidRPr="001E19DD">
        <w:rPr>
          <w:rFonts w:ascii="Helvetica" w:hAnsi="Helvetica" w:hint="eastAsia"/>
          <w:b/>
          <w:bCs/>
          <w:color w:val="222222"/>
          <w:sz w:val="21"/>
          <w:szCs w:val="21"/>
        </w:rPr>
        <w:t>ПОЛИТИЧЕСКИЙ</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АСПЕКТ</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СПЕЦИАЛЬНОСТЬ</w:t>
      </w:r>
      <w:r w:rsidRPr="001E19DD">
        <w:rPr>
          <w:rFonts w:ascii="Helvetica" w:hAnsi="Helvetica"/>
          <w:b/>
          <w:bCs/>
          <w:color w:val="222222"/>
          <w:sz w:val="21"/>
          <w:szCs w:val="21"/>
        </w:rPr>
        <w:t xml:space="preserve"> - 22.00.04. - </w:t>
      </w:r>
      <w:r w:rsidRPr="001E19DD">
        <w:rPr>
          <w:rFonts w:ascii="Helvetica" w:hAnsi="Helvetica" w:hint="eastAsia"/>
          <w:b/>
          <w:bCs/>
          <w:color w:val="222222"/>
          <w:sz w:val="21"/>
          <w:szCs w:val="21"/>
        </w:rPr>
        <w:t>СОЦИАЛЬНАЯ</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СТРУКТУРА</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СОЦИАЛЬНЫЕ</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ИНСТИТУТЫ</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И</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ПРОЦЕССЫ</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ДИССЕРТАЦИЯ</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НА</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СОИСКАНИЕ</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УЧЁНОЙ</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СТЕПЕНИ</w:t>
      </w:r>
    </w:p>
    <w:p w14:paraId="18E6D5C9" w14:textId="77777777" w:rsidR="001E19DD" w:rsidRPr="001E19DD" w:rsidRDefault="001E19DD" w:rsidP="001E19DD">
      <w:pPr>
        <w:rPr>
          <w:rFonts w:ascii="Helvetica" w:hAnsi="Helvetica"/>
          <w:b/>
          <w:bCs/>
          <w:color w:val="222222"/>
          <w:sz w:val="21"/>
          <w:szCs w:val="21"/>
        </w:rPr>
      </w:pPr>
      <w:r w:rsidRPr="001E19DD">
        <w:rPr>
          <w:rFonts w:ascii="Helvetica" w:hAnsi="Helvetica" w:hint="eastAsia"/>
          <w:b/>
          <w:bCs/>
          <w:color w:val="222222"/>
          <w:sz w:val="21"/>
          <w:szCs w:val="21"/>
        </w:rPr>
        <w:t>стр</w:t>
      </w:r>
      <w:r w:rsidRPr="001E19DD">
        <w:rPr>
          <w:rFonts w:ascii="Helvetica" w:hAnsi="Helvetica"/>
          <w:b/>
          <w:bCs/>
          <w:color w:val="222222"/>
          <w:sz w:val="21"/>
          <w:szCs w:val="21"/>
        </w:rPr>
        <w:t>. 9</w:t>
      </w:r>
    </w:p>
    <w:p w14:paraId="6AA439B6" w14:textId="77777777" w:rsidR="001E19DD" w:rsidRPr="001E19DD" w:rsidRDefault="001E19DD" w:rsidP="001E19DD">
      <w:pPr>
        <w:rPr>
          <w:rFonts w:ascii="Helvetica" w:hAnsi="Helvetica"/>
          <w:b/>
          <w:bCs/>
          <w:color w:val="222222"/>
          <w:sz w:val="21"/>
          <w:szCs w:val="21"/>
        </w:rPr>
      </w:pPr>
      <w:r w:rsidRPr="001E19DD">
        <w:rPr>
          <w:rFonts w:ascii="Helvetica" w:hAnsi="Helvetica" w:hint="eastAsia"/>
          <w:b/>
          <w:bCs/>
          <w:color w:val="222222"/>
          <w:sz w:val="21"/>
          <w:szCs w:val="21"/>
        </w:rPr>
        <w:t>пока</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еще</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не</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стал</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главной</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предпо­</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сылкой</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их</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служебного</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продвижения</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Особую</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актуальность</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и</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практическую</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значимость</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имеет</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изучение</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соци­</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альных</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аспектов</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управления</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персоналом</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государственного</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аппарата</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Госу­</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дарственная</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служба</w:t>
      </w:r>
      <w:r w:rsidRPr="001E19DD">
        <w:rPr>
          <w:rFonts w:ascii="Helvetica" w:hAnsi="Helvetica"/>
          <w:b/>
          <w:bCs/>
          <w:color w:val="222222"/>
          <w:sz w:val="21"/>
          <w:szCs w:val="21"/>
        </w:rPr>
        <w:t xml:space="preserve"> - </w:t>
      </w:r>
      <w:r w:rsidRPr="001E19DD">
        <w:rPr>
          <w:rFonts w:ascii="Helvetica" w:hAnsi="Helvetica" w:hint="eastAsia"/>
          <w:b/>
          <w:bCs/>
          <w:color w:val="222222"/>
          <w:sz w:val="21"/>
          <w:szCs w:val="21"/>
        </w:rPr>
        <w:t>это</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деятельность</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людей</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во</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имя</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блага</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людей</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По­</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этому</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в</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управлении</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персоналом</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принципиально</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важно</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учитывать</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два</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аспекта</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С</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одной</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стороны</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функционирование</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государственной</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службы</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в</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значительной</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мере</w:t>
      </w:r>
      <w:r w:rsidRPr="001E19DD">
        <w:rPr>
          <w:rFonts w:ascii="Helvetica" w:hAnsi="Helvetica"/>
          <w:b/>
          <w:bCs/>
          <w:color w:val="222222"/>
          <w:sz w:val="21"/>
          <w:szCs w:val="21"/>
        </w:rPr>
        <w:t>...</w:t>
      </w:r>
    </w:p>
    <w:p w14:paraId="3946F613" w14:textId="77777777" w:rsidR="001E19DD" w:rsidRPr="001E19DD" w:rsidRDefault="001E19DD" w:rsidP="001E19DD">
      <w:pPr>
        <w:rPr>
          <w:rFonts w:ascii="Helvetica" w:hAnsi="Helvetica"/>
          <w:b/>
          <w:bCs/>
          <w:color w:val="222222"/>
          <w:sz w:val="21"/>
          <w:szCs w:val="21"/>
        </w:rPr>
      </w:pPr>
      <w:r w:rsidRPr="001E19DD">
        <w:rPr>
          <w:rFonts w:ascii="Helvetica" w:hAnsi="Helvetica" w:hint="eastAsia"/>
          <w:b/>
          <w:bCs/>
          <w:color w:val="222222"/>
          <w:sz w:val="21"/>
          <w:szCs w:val="21"/>
        </w:rPr>
        <w:t>стр</w:t>
      </w:r>
      <w:r w:rsidRPr="001E19DD">
        <w:rPr>
          <w:rFonts w:ascii="Helvetica" w:hAnsi="Helvetica"/>
          <w:b/>
          <w:bCs/>
          <w:color w:val="222222"/>
          <w:sz w:val="21"/>
          <w:szCs w:val="21"/>
        </w:rPr>
        <w:t>. 12</w:t>
      </w:r>
    </w:p>
    <w:p w14:paraId="725B1383" w14:textId="77777777" w:rsidR="001E19DD" w:rsidRPr="001E19DD" w:rsidRDefault="001E19DD" w:rsidP="001E19DD">
      <w:pPr>
        <w:rPr>
          <w:rFonts w:ascii="Helvetica" w:hAnsi="Helvetica"/>
          <w:b/>
          <w:bCs/>
          <w:color w:val="222222"/>
          <w:sz w:val="21"/>
          <w:szCs w:val="21"/>
        </w:rPr>
      </w:pPr>
      <w:r w:rsidRPr="001E19DD">
        <w:rPr>
          <w:rFonts w:ascii="Helvetica" w:hAnsi="Helvetica" w:hint="eastAsia"/>
          <w:b/>
          <w:bCs/>
          <w:color w:val="222222"/>
          <w:sz w:val="21"/>
          <w:szCs w:val="21"/>
        </w:rPr>
        <w:t>технологии</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управления</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персоналом</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государст­</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венной</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службы</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В</w:t>
      </w:r>
      <w:r w:rsidRPr="001E19DD">
        <w:rPr>
          <w:rFonts w:ascii="Helvetica" w:hAnsi="Helvetica"/>
          <w:b/>
          <w:bCs/>
          <w:color w:val="222222"/>
          <w:sz w:val="21"/>
          <w:szCs w:val="21"/>
        </w:rPr>
        <w:t>-</w:t>
      </w:r>
      <w:r w:rsidRPr="001E19DD">
        <w:rPr>
          <w:rFonts w:ascii="Helvetica" w:hAnsi="Helvetica" w:hint="eastAsia"/>
          <w:b/>
          <w:bCs/>
          <w:color w:val="222222"/>
          <w:sz w:val="21"/>
          <w:szCs w:val="21"/>
        </w:rPr>
        <w:t>четвёртых</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в</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управлении</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персоналом</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государственного</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аппарата</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где</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работа</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с</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кадрами</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является</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неотъемлемой</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функцией</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и</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предметом</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ведения</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каждого</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государственного</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органа</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как</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субъекта</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управления</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особенно</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сложно</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и</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противоречиво</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складывается</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система</w:t>
      </w:r>
    </w:p>
    <w:p w14:paraId="2B0875E9" w14:textId="77777777" w:rsidR="001E19DD" w:rsidRPr="001E19DD" w:rsidRDefault="001E19DD" w:rsidP="001E19DD">
      <w:pPr>
        <w:rPr>
          <w:rFonts w:ascii="Helvetica" w:hAnsi="Helvetica"/>
          <w:b/>
          <w:bCs/>
          <w:color w:val="222222"/>
          <w:sz w:val="21"/>
          <w:szCs w:val="21"/>
        </w:rPr>
      </w:pPr>
    </w:p>
    <w:p w14:paraId="7EA04614" w14:textId="77777777" w:rsidR="001E19DD" w:rsidRPr="001E19DD" w:rsidRDefault="001E19DD" w:rsidP="001E19DD">
      <w:pPr>
        <w:rPr>
          <w:rFonts w:ascii="Helvetica" w:hAnsi="Helvetica"/>
          <w:b/>
          <w:bCs/>
          <w:color w:val="222222"/>
          <w:sz w:val="21"/>
          <w:szCs w:val="21"/>
        </w:rPr>
      </w:pPr>
      <w:r w:rsidRPr="001E19DD">
        <w:rPr>
          <w:rFonts w:ascii="Helvetica" w:hAnsi="Helvetica" w:hint="eastAsia"/>
          <w:b/>
          <w:bCs/>
          <w:color w:val="222222"/>
          <w:sz w:val="21"/>
          <w:szCs w:val="21"/>
        </w:rPr>
        <w:lastRenderedPageBreak/>
        <w:t>Оглавление</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диссертации</w:t>
      </w:r>
    </w:p>
    <w:p w14:paraId="65AD76AF" w14:textId="77777777" w:rsidR="001E19DD" w:rsidRPr="001E19DD" w:rsidRDefault="001E19DD" w:rsidP="001E19DD">
      <w:pPr>
        <w:rPr>
          <w:rFonts w:ascii="Helvetica" w:hAnsi="Helvetica"/>
          <w:b/>
          <w:bCs/>
          <w:color w:val="222222"/>
          <w:sz w:val="21"/>
          <w:szCs w:val="21"/>
        </w:rPr>
      </w:pPr>
      <w:r w:rsidRPr="001E19DD">
        <w:rPr>
          <w:rFonts w:ascii="Helvetica" w:hAnsi="Helvetica" w:hint="eastAsia"/>
          <w:b/>
          <w:bCs/>
          <w:color w:val="222222"/>
          <w:sz w:val="21"/>
          <w:szCs w:val="21"/>
        </w:rPr>
        <w:t>доктор</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социологических</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наук</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Лукьяненко</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Андрей</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Егорович</w:t>
      </w:r>
    </w:p>
    <w:p w14:paraId="4AAEF682" w14:textId="77777777" w:rsidR="001E19DD" w:rsidRPr="001E19DD" w:rsidRDefault="001E19DD" w:rsidP="001E19DD">
      <w:pPr>
        <w:rPr>
          <w:rFonts w:ascii="Helvetica" w:hAnsi="Helvetica"/>
          <w:b/>
          <w:bCs/>
          <w:color w:val="222222"/>
          <w:sz w:val="21"/>
          <w:szCs w:val="21"/>
        </w:rPr>
      </w:pPr>
      <w:r w:rsidRPr="001E19DD">
        <w:rPr>
          <w:rFonts w:ascii="Helvetica" w:hAnsi="Helvetica" w:hint="eastAsia"/>
          <w:b/>
          <w:bCs/>
          <w:color w:val="222222"/>
          <w:sz w:val="21"/>
          <w:szCs w:val="21"/>
        </w:rPr>
        <w:t>Введение</w:t>
      </w:r>
      <w:r w:rsidRPr="001E19DD">
        <w:rPr>
          <w:rFonts w:ascii="Helvetica" w:hAnsi="Helvetica"/>
          <w:b/>
          <w:bCs/>
          <w:color w:val="222222"/>
          <w:sz w:val="21"/>
          <w:szCs w:val="21"/>
        </w:rPr>
        <w:t>.</w:t>
      </w:r>
    </w:p>
    <w:p w14:paraId="3533B863" w14:textId="77777777" w:rsidR="001E19DD" w:rsidRPr="001E19DD" w:rsidRDefault="001E19DD" w:rsidP="001E19DD">
      <w:pPr>
        <w:rPr>
          <w:rFonts w:ascii="Helvetica" w:hAnsi="Helvetica"/>
          <w:b/>
          <w:bCs/>
          <w:color w:val="222222"/>
          <w:sz w:val="21"/>
          <w:szCs w:val="21"/>
        </w:rPr>
      </w:pPr>
    </w:p>
    <w:p w14:paraId="1C357BAB" w14:textId="77777777" w:rsidR="001E19DD" w:rsidRPr="001E19DD" w:rsidRDefault="001E19DD" w:rsidP="001E19DD">
      <w:pPr>
        <w:rPr>
          <w:rFonts w:ascii="Helvetica" w:hAnsi="Helvetica"/>
          <w:b/>
          <w:bCs/>
          <w:color w:val="222222"/>
          <w:sz w:val="21"/>
          <w:szCs w:val="21"/>
        </w:rPr>
      </w:pPr>
      <w:r w:rsidRPr="001E19DD">
        <w:rPr>
          <w:rFonts w:ascii="Helvetica" w:hAnsi="Helvetica" w:hint="eastAsia"/>
          <w:b/>
          <w:bCs/>
          <w:color w:val="222222"/>
          <w:sz w:val="21"/>
          <w:szCs w:val="21"/>
        </w:rPr>
        <w:t>Глава</w:t>
      </w:r>
      <w:r w:rsidRPr="001E19DD">
        <w:rPr>
          <w:rFonts w:ascii="Helvetica" w:hAnsi="Helvetica"/>
          <w:b/>
          <w:bCs/>
          <w:color w:val="222222"/>
          <w:sz w:val="21"/>
          <w:szCs w:val="21"/>
        </w:rPr>
        <w:t xml:space="preserve"> 1. </w:t>
      </w:r>
      <w:r w:rsidRPr="001E19DD">
        <w:rPr>
          <w:rFonts w:ascii="Helvetica" w:hAnsi="Helvetica" w:hint="eastAsia"/>
          <w:b/>
          <w:bCs/>
          <w:color w:val="222222"/>
          <w:sz w:val="21"/>
          <w:szCs w:val="21"/>
        </w:rPr>
        <w:t>Управление</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персоналом</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государственных</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органов</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система</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организации</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и</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функционирования</w:t>
      </w:r>
    </w:p>
    <w:p w14:paraId="4AD61075" w14:textId="77777777" w:rsidR="001E19DD" w:rsidRPr="001E19DD" w:rsidRDefault="001E19DD" w:rsidP="001E19DD">
      <w:pPr>
        <w:rPr>
          <w:rFonts w:ascii="Helvetica" w:hAnsi="Helvetica"/>
          <w:b/>
          <w:bCs/>
          <w:color w:val="222222"/>
          <w:sz w:val="21"/>
          <w:szCs w:val="21"/>
        </w:rPr>
      </w:pPr>
    </w:p>
    <w:p w14:paraId="11424155" w14:textId="77777777" w:rsidR="001E19DD" w:rsidRPr="001E19DD" w:rsidRDefault="001E19DD" w:rsidP="001E19DD">
      <w:pPr>
        <w:rPr>
          <w:rFonts w:ascii="Helvetica" w:hAnsi="Helvetica"/>
          <w:b/>
          <w:bCs/>
          <w:color w:val="222222"/>
          <w:sz w:val="21"/>
          <w:szCs w:val="21"/>
        </w:rPr>
      </w:pPr>
      <w:r w:rsidRPr="001E19DD">
        <w:rPr>
          <w:rFonts w:ascii="Helvetica" w:hAnsi="Helvetica"/>
          <w:b/>
          <w:bCs/>
          <w:color w:val="222222"/>
          <w:sz w:val="21"/>
          <w:szCs w:val="21"/>
        </w:rPr>
        <w:t>1.</w:t>
      </w:r>
      <w:r w:rsidRPr="001E19DD">
        <w:rPr>
          <w:rFonts w:ascii="Helvetica" w:hAnsi="Helvetica" w:hint="eastAsia"/>
          <w:b/>
          <w:bCs/>
          <w:color w:val="222222"/>
          <w:sz w:val="21"/>
          <w:szCs w:val="21"/>
        </w:rPr>
        <w:t>Системный</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характер</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организации</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управления</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персоналом</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государственного</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аппарата</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понятия</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функции</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и</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принципы</w:t>
      </w:r>
      <w:r w:rsidRPr="001E19DD">
        <w:rPr>
          <w:rFonts w:ascii="Helvetica" w:hAnsi="Helvetica"/>
          <w:b/>
          <w:bCs/>
          <w:color w:val="222222"/>
          <w:sz w:val="21"/>
          <w:szCs w:val="21"/>
        </w:rPr>
        <w:t>.</w:t>
      </w:r>
    </w:p>
    <w:p w14:paraId="35D111C7" w14:textId="77777777" w:rsidR="001E19DD" w:rsidRPr="001E19DD" w:rsidRDefault="001E19DD" w:rsidP="001E19DD">
      <w:pPr>
        <w:rPr>
          <w:rFonts w:ascii="Helvetica" w:hAnsi="Helvetica"/>
          <w:b/>
          <w:bCs/>
          <w:color w:val="222222"/>
          <w:sz w:val="21"/>
          <w:szCs w:val="21"/>
        </w:rPr>
      </w:pPr>
    </w:p>
    <w:p w14:paraId="30A3C61A" w14:textId="77777777" w:rsidR="001E19DD" w:rsidRPr="001E19DD" w:rsidRDefault="001E19DD" w:rsidP="001E19DD">
      <w:pPr>
        <w:rPr>
          <w:rFonts w:ascii="Helvetica" w:hAnsi="Helvetica"/>
          <w:b/>
          <w:bCs/>
          <w:color w:val="222222"/>
          <w:sz w:val="21"/>
          <w:szCs w:val="21"/>
        </w:rPr>
      </w:pPr>
      <w:r w:rsidRPr="001E19DD">
        <w:rPr>
          <w:rFonts w:ascii="Helvetica" w:hAnsi="Helvetica"/>
          <w:b/>
          <w:bCs/>
          <w:color w:val="222222"/>
          <w:sz w:val="21"/>
          <w:szCs w:val="21"/>
        </w:rPr>
        <w:t>2.</w:t>
      </w:r>
      <w:r w:rsidRPr="001E19DD">
        <w:rPr>
          <w:rFonts w:ascii="Helvetica" w:hAnsi="Helvetica" w:hint="eastAsia"/>
          <w:b/>
          <w:bCs/>
          <w:color w:val="222222"/>
          <w:sz w:val="21"/>
          <w:szCs w:val="21"/>
        </w:rPr>
        <w:t>Структурно</w:t>
      </w:r>
      <w:r w:rsidRPr="001E19DD">
        <w:rPr>
          <w:rFonts w:ascii="Helvetica" w:hAnsi="Helvetica"/>
          <w:b/>
          <w:bCs/>
          <w:color w:val="222222"/>
          <w:sz w:val="21"/>
          <w:szCs w:val="21"/>
        </w:rPr>
        <w:t xml:space="preserve"> - </w:t>
      </w:r>
      <w:r w:rsidRPr="001E19DD">
        <w:rPr>
          <w:rFonts w:ascii="Helvetica" w:hAnsi="Helvetica" w:hint="eastAsia"/>
          <w:b/>
          <w:bCs/>
          <w:color w:val="222222"/>
          <w:sz w:val="21"/>
          <w:szCs w:val="21"/>
        </w:rPr>
        <w:t>функциональные</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связи</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и</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субъектно</w:t>
      </w:r>
      <w:r w:rsidRPr="001E19DD">
        <w:rPr>
          <w:rFonts w:ascii="Helvetica" w:hAnsi="Helvetica"/>
          <w:b/>
          <w:bCs/>
          <w:color w:val="222222"/>
          <w:sz w:val="21"/>
          <w:szCs w:val="21"/>
        </w:rPr>
        <w:t>-</w:t>
      </w:r>
      <w:r w:rsidRPr="001E19DD">
        <w:rPr>
          <w:rFonts w:ascii="Helvetica" w:hAnsi="Helvetica" w:hint="eastAsia"/>
          <w:b/>
          <w:bCs/>
          <w:color w:val="222222"/>
          <w:sz w:val="21"/>
          <w:szCs w:val="21"/>
        </w:rPr>
        <w:t>объектные</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отношения</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в</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управлении</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государственной</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службой</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её</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персоналом</w:t>
      </w:r>
      <w:r w:rsidRPr="001E19DD">
        <w:rPr>
          <w:rFonts w:ascii="Helvetica" w:hAnsi="Helvetica"/>
          <w:b/>
          <w:bCs/>
          <w:color w:val="222222"/>
          <w:sz w:val="21"/>
          <w:szCs w:val="21"/>
        </w:rPr>
        <w:t>.</w:t>
      </w:r>
    </w:p>
    <w:p w14:paraId="15F39FE0" w14:textId="77777777" w:rsidR="001E19DD" w:rsidRPr="001E19DD" w:rsidRDefault="001E19DD" w:rsidP="001E19DD">
      <w:pPr>
        <w:rPr>
          <w:rFonts w:ascii="Helvetica" w:hAnsi="Helvetica"/>
          <w:b/>
          <w:bCs/>
          <w:color w:val="222222"/>
          <w:sz w:val="21"/>
          <w:szCs w:val="21"/>
        </w:rPr>
      </w:pPr>
    </w:p>
    <w:p w14:paraId="3E491257" w14:textId="77777777" w:rsidR="001E19DD" w:rsidRPr="001E19DD" w:rsidRDefault="001E19DD" w:rsidP="001E19DD">
      <w:pPr>
        <w:rPr>
          <w:rFonts w:ascii="Helvetica" w:hAnsi="Helvetica"/>
          <w:b/>
          <w:bCs/>
          <w:color w:val="222222"/>
          <w:sz w:val="21"/>
          <w:szCs w:val="21"/>
        </w:rPr>
      </w:pPr>
      <w:r w:rsidRPr="001E19DD">
        <w:rPr>
          <w:rFonts w:ascii="Helvetica" w:hAnsi="Helvetica" w:hint="eastAsia"/>
          <w:b/>
          <w:bCs/>
          <w:color w:val="222222"/>
          <w:sz w:val="21"/>
          <w:szCs w:val="21"/>
        </w:rPr>
        <w:t>Глава</w:t>
      </w:r>
      <w:r w:rsidRPr="001E19DD">
        <w:rPr>
          <w:rFonts w:ascii="Helvetica" w:hAnsi="Helvetica"/>
          <w:b/>
          <w:bCs/>
          <w:color w:val="222222"/>
          <w:sz w:val="21"/>
          <w:szCs w:val="21"/>
        </w:rPr>
        <w:t xml:space="preserve"> 2. </w:t>
      </w:r>
      <w:r w:rsidRPr="001E19DD">
        <w:rPr>
          <w:rFonts w:ascii="Helvetica" w:hAnsi="Helvetica" w:hint="eastAsia"/>
          <w:b/>
          <w:bCs/>
          <w:color w:val="222222"/>
          <w:sz w:val="21"/>
          <w:szCs w:val="21"/>
        </w:rPr>
        <w:t>Организационное</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обеспечение</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и</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механизм</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профессионального</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развития</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государственного</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аппарата</w:t>
      </w:r>
    </w:p>
    <w:p w14:paraId="145175C4" w14:textId="77777777" w:rsidR="001E19DD" w:rsidRPr="001E19DD" w:rsidRDefault="001E19DD" w:rsidP="001E19DD">
      <w:pPr>
        <w:rPr>
          <w:rFonts w:ascii="Helvetica" w:hAnsi="Helvetica"/>
          <w:b/>
          <w:bCs/>
          <w:color w:val="222222"/>
          <w:sz w:val="21"/>
          <w:szCs w:val="21"/>
        </w:rPr>
      </w:pPr>
    </w:p>
    <w:p w14:paraId="141F91BC" w14:textId="77777777" w:rsidR="001E19DD" w:rsidRPr="001E19DD" w:rsidRDefault="001E19DD" w:rsidP="001E19DD">
      <w:pPr>
        <w:rPr>
          <w:rFonts w:ascii="Helvetica" w:hAnsi="Helvetica"/>
          <w:b/>
          <w:bCs/>
          <w:color w:val="222222"/>
          <w:sz w:val="21"/>
          <w:szCs w:val="21"/>
        </w:rPr>
      </w:pPr>
      <w:r w:rsidRPr="001E19DD">
        <w:rPr>
          <w:rFonts w:ascii="Helvetica" w:hAnsi="Helvetica"/>
          <w:b/>
          <w:bCs/>
          <w:color w:val="222222"/>
          <w:sz w:val="21"/>
          <w:szCs w:val="21"/>
        </w:rPr>
        <w:t>1 .</w:t>
      </w:r>
      <w:r w:rsidRPr="001E19DD">
        <w:rPr>
          <w:rFonts w:ascii="Helvetica" w:hAnsi="Helvetica" w:hint="eastAsia"/>
          <w:b/>
          <w:bCs/>
          <w:color w:val="222222"/>
          <w:sz w:val="21"/>
          <w:szCs w:val="21"/>
        </w:rPr>
        <w:t>Кадровые</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службы</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как</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субъекты</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управления</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персоналом</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совершенствование</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их</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структуры</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и</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перспективы</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развития</w:t>
      </w:r>
      <w:r w:rsidRPr="001E19DD">
        <w:rPr>
          <w:rFonts w:ascii="Helvetica" w:hAnsi="Helvetica"/>
          <w:b/>
          <w:bCs/>
          <w:color w:val="222222"/>
          <w:sz w:val="21"/>
          <w:szCs w:val="21"/>
        </w:rPr>
        <w:t>.</w:t>
      </w:r>
    </w:p>
    <w:p w14:paraId="1A268F3F" w14:textId="77777777" w:rsidR="001E19DD" w:rsidRPr="001E19DD" w:rsidRDefault="001E19DD" w:rsidP="001E19DD">
      <w:pPr>
        <w:rPr>
          <w:rFonts w:ascii="Helvetica" w:hAnsi="Helvetica"/>
          <w:b/>
          <w:bCs/>
          <w:color w:val="222222"/>
          <w:sz w:val="21"/>
          <w:szCs w:val="21"/>
        </w:rPr>
      </w:pPr>
    </w:p>
    <w:p w14:paraId="54523555" w14:textId="77777777" w:rsidR="001E19DD" w:rsidRPr="001E19DD" w:rsidRDefault="001E19DD" w:rsidP="001E19DD">
      <w:pPr>
        <w:rPr>
          <w:rFonts w:ascii="Helvetica" w:hAnsi="Helvetica"/>
          <w:b/>
          <w:bCs/>
          <w:color w:val="222222"/>
          <w:sz w:val="21"/>
          <w:szCs w:val="21"/>
        </w:rPr>
      </w:pPr>
      <w:r w:rsidRPr="001E19DD">
        <w:rPr>
          <w:rFonts w:ascii="Helvetica" w:hAnsi="Helvetica"/>
          <w:b/>
          <w:bCs/>
          <w:color w:val="222222"/>
          <w:sz w:val="21"/>
          <w:szCs w:val="21"/>
        </w:rPr>
        <w:t xml:space="preserve">2. </w:t>
      </w:r>
      <w:r w:rsidRPr="001E19DD">
        <w:rPr>
          <w:rFonts w:ascii="Helvetica" w:hAnsi="Helvetica" w:hint="eastAsia"/>
          <w:b/>
          <w:bCs/>
          <w:color w:val="222222"/>
          <w:sz w:val="21"/>
          <w:szCs w:val="21"/>
        </w:rPr>
        <w:t>Профессионально</w:t>
      </w:r>
      <w:r w:rsidRPr="001E19DD">
        <w:rPr>
          <w:rFonts w:ascii="Helvetica" w:hAnsi="Helvetica"/>
          <w:b/>
          <w:bCs/>
          <w:color w:val="222222"/>
          <w:sz w:val="21"/>
          <w:szCs w:val="21"/>
        </w:rPr>
        <w:t xml:space="preserve"> - </w:t>
      </w:r>
      <w:r w:rsidRPr="001E19DD">
        <w:rPr>
          <w:rFonts w:ascii="Helvetica" w:hAnsi="Helvetica" w:hint="eastAsia"/>
          <w:b/>
          <w:bCs/>
          <w:color w:val="222222"/>
          <w:sz w:val="21"/>
          <w:szCs w:val="21"/>
        </w:rPr>
        <w:t>квалификационное</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развитие</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персонала</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как</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эффективное</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средство</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позитивной</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стабилизации</w:t>
      </w:r>
      <w:r w:rsidRPr="001E19DD">
        <w:rPr>
          <w:rFonts w:ascii="Helvetica" w:hAnsi="Helvetica"/>
          <w:b/>
          <w:bCs/>
          <w:color w:val="222222"/>
          <w:sz w:val="21"/>
          <w:szCs w:val="21"/>
        </w:rPr>
        <w:t>.</w:t>
      </w:r>
    </w:p>
    <w:p w14:paraId="70D4E8B9" w14:textId="77777777" w:rsidR="001E19DD" w:rsidRPr="001E19DD" w:rsidRDefault="001E19DD" w:rsidP="001E19DD">
      <w:pPr>
        <w:rPr>
          <w:rFonts w:ascii="Helvetica" w:hAnsi="Helvetica"/>
          <w:b/>
          <w:bCs/>
          <w:color w:val="222222"/>
          <w:sz w:val="21"/>
          <w:szCs w:val="21"/>
        </w:rPr>
      </w:pPr>
    </w:p>
    <w:p w14:paraId="32F10229" w14:textId="77777777" w:rsidR="001E19DD" w:rsidRPr="001E19DD" w:rsidRDefault="001E19DD" w:rsidP="001E19DD">
      <w:pPr>
        <w:rPr>
          <w:rFonts w:ascii="Helvetica" w:hAnsi="Helvetica"/>
          <w:b/>
          <w:bCs/>
          <w:color w:val="222222"/>
          <w:sz w:val="21"/>
          <w:szCs w:val="21"/>
        </w:rPr>
      </w:pPr>
      <w:r w:rsidRPr="001E19DD">
        <w:rPr>
          <w:rFonts w:ascii="Helvetica" w:hAnsi="Helvetica" w:hint="eastAsia"/>
          <w:b/>
          <w:bCs/>
          <w:color w:val="222222"/>
          <w:sz w:val="21"/>
          <w:szCs w:val="21"/>
        </w:rPr>
        <w:t>Глава</w:t>
      </w:r>
      <w:r w:rsidRPr="001E19DD">
        <w:rPr>
          <w:rFonts w:ascii="Helvetica" w:hAnsi="Helvetica"/>
          <w:b/>
          <w:bCs/>
          <w:color w:val="222222"/>
          <w:sz w:val="21"/>
          <w:szCs w:val="21"/>
        </w:rPr>
        <w:t xml:space="preserve"> 3. </w:t>
      </w:r>
      <w:r w:rsidRPr="001E19DD">
        <w:rPr>
          <w:rFonts w:ascii="Helvetica" w:hAnsi="Helvetica" w:hint="eastAsia"/>
          <w:b/>
          <w:bCs/>
          <w:color w:val="222222"/>
          <w:sz w:val="21"/>
          <w:szCs w:val="21"/>
        </w:rPr>
        <w:t>Карьерный</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процесс</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в</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государственной</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службе</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новые</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подходы</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и</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технологии</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управления</w:t>
      </w:r>
    </w:p>
    <w:p w14:paraId="62ECA999" w14:textId="77777777" w:rsidR="001E19DD" w:rsidRPr="001E19DD" w:rsidRDefault="001E19DD" w:rsidP="001E19DD">
      <w:pPr>
        <w:rPr>
          <w:rFonts w:ascii="Helvetica" w:hAnsi="Helvetica"/>
          <w:b/>
          <w:bCs/>
          <w:color w:val="222222"/>
          <w:sz w:val="21"/>
          <w:szCs w:val="21"/>
        </w:rPr>
      </w:pPr>
    </w:p>
    <w:p w14:paraId="2C333018" w14:textId="77777777" w:rsidR="001E19DD" w:rsidRPr="001E19DD" w:rsidRDefault="001E19DD" w:rsidP="001E19DD">
      <w:pPr>
        <w:rPr>
          <w:rFonts w:ascii="Helvetica" w:hAnsi="Helvetica"/>
          <w:b/>
          <w:bCs/>
          <w:color w:val="222222"/>
          <w:sz w:val="21"/>
          <w:szCs w:val="21"/>
        </w:rPr>
      </w:pPr>
      <w:r w:rsidRPr="001E19DD">
        <w:rPr>
          <w:rFonts w:ascii="Helvetica" w:hAnsi="Helvetica"/>
          <w:b/>
          <w:bCs/>
          <w:color w:val="222222"/>
          <w:sz w:val="21"/>
          <w:szCs w:val="21"/>
        </w:rPr>
        <w:t>1 .</w:t>
      </w:r>
      <w:r w:rsidRPr="001E19DD">
        <w:rPr>
          <w:rFonts w:ascii="Helvetica" w:hAnsi="Helvetica" w:hint="eastAsia"/>
          <w:b/>
          <w:bCs/>
          <w:color w:val="222222"/>
          <w:sz w:val="21"/>
          <w:szCs w:val="21"/>
        </w:rPr>
        <w:t>Планирование</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и</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реализация</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карьеры</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государственных</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служащих</w:t>
      </w:r>
      <w:r w:rsidRPr="001E19DD">
        <w:rPr>
          <w:rFonts w:ascii="Helvetica" w:hAnsi="Helvetica"/>
          <w:b/>
          <w:bCs/>
          <w:color w:val="222222"/>
          <w:sz w:val="21"/>
          <w:szCs w:val="21"/>
        </w:rPr>
        <w:t>.</w:t>
      </w:r>
    </w:p>
    <w:p w14:paraId="42C8D692" w14:textId="77777777" w:rsidR="001E19DD" w:rsidRPr="001E19DD" w:rsidRDefault="001E19DD" w:rsidP="001E19DD">
      <w:pPr>
        <w:rPr>
          <w:rFonts w:ascii="Helvetica" w:hAnsi="Helvetica"/>
          <w:b/>
          <w:bCs/>
          <w:color w:val="222222"/>
          <w:sz w:val="21"/>
          <w:szCs w:val="21"/>
        </w:rPr>
      </w:pPr>
    </w:p>
    <w:p w14:paraId="2DDC6E51" w14:textId="77777777" w:rsidR="001E19DD" w:rsidRPr="001E19DD" w:rsidRDefault="001E19DD" w:rsidP="001E19DD">
      <w:pPr>
        <w:rPr>
          <w:rFonts w:ascii="Helvetica" w:hAnsi="Helvetica"/>
          <w:b/>
          <w:bCs/>
          <w:color w:val="222222"/>
          <w:sz w:val="21"/>
          <w:szCs w:val="21"/>
        </w:rPr>
      </w:pPr>
      <w:r w:rsidRPr="001E19DD">
        <w:rPr>
          <w:rFonts w:ascii="Helvetica" w:hAnsi="Helvetica"/>
          <w:b/>
          <w:bCs/>
          <w:color w:val="222222"/>
          <w:sz w:val="21"/>
          <w:szCs w:val="21"/>
        </w:rPr>
        <w:t>2.</w:t>
      </w:r>
      <w:r w:rsidRPr="001E19DD">
        <w:rPr>
          <w:rFonts w:ascii="Helvetica" w:hAnsi="Helvetica" w:hint="eastAsia"/>
          <w:b/>
          <w:bCs/>
          <w:color w:val="222222"/>
          <w:sz w:val="21"/>
          <w:szCs w:val="21"/>
        </w:rPr>
        <w:t>Выявление</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служащих</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с</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высоким</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потенциалом</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и</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технологии</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их</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должностного</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роста</w:t>
      </w:r>
      <w:r w:rsidRPr="001E19DD">
        <w:rPr>
          <w:rFonts w:ascii="Helvetica" w:hAnsi="Helvetica"/>
          <w:b/>
          <w:bCs/>
          <w:color w:val="222222"/>
          <w:sz w:val="21"/>
          <w:szCs w:val="21"/>
        </w:rPr>
        <w:t>.</w:t>
      </w:r>
    </w:p>
    <w:p w14:paraId="7C80D3A4" w14:textId="77777777" w:rsidR="001E19DD" w:rsidRPr="001E19DD" w:rsidRDefault="001E19DD" w:rsidP="001E19DD">
      <w:pPr>
        <w:rPr>
          <w:rFonts w:ascii="Helvetica" w:hAnsi="Helvetica"/>
          <w:b/>
          <w:bCs/>
          <w:color w:val="222222"/>
          <w:sz w:val="21"/>
          <w:szCs w:val="21"/>
        </w:rPr>
      </w:pPr>
    </w:p>
    <w:p w14:paraId="75443FF3" w14:textId="77777777" w:rsidR="001E19DD" w:rsidRPr="001E19DD" w:rsidRDefault="001E19DD" w:rsidP="001E19DD">
      <w:pPr>
        <w:rPr>
          <w:rFonts w:ascii="Helvetica" w:hAnsi="Helvetica"/>
          <w:b/>
          <w:bCs/>
          <w:color w:val="222222"/>
          <w:sz w:val="21"/>
          <w:szCs w:val="21"/>
        </w:rPr>
      </w:pPr>
      <w:r w:rsidRPr="001E19DD">
        <w:rPr>
          <w:rFonts w:ascii="Helvetica" w:hAnsi="Helvetica" w:hint="eastAsia"/>
          <w:b/>
          <w:bCs/>
          <w:color w:val="222222"/>
          <w:sz w:val="21"/>
          <w:szCs w:val="21"/>
        </w:rPr>
        <w:t>Глава</w:t>
      </w:r>
      <w:r w:rsidRPr="001E19DD">
        <w:rPr>
          <w:rFonts w:ascii="Helvetica" w:hAnsi="Helvetica"/>
          <w:b/>
          <w:bCs/>
          <w:color w:val="222222"/>
          <w:sz w:val="21"/>
          <w:szCs w:val="21"/>
        </w:rPr>
        <w:t xml:space="preserve"> 4. </w:t>
      </w:r>
      <w:r w:rsidRPr="001E19DD">
        <w:rPr>
          <w:rFonts w:ascii="Helvetica" w:hAnsi="Helvetica" w:hint="eastAsia"/>
          <w:b/>
          <w:bCs/>
          <w:color w:val="222222"/>
          <w:sz w:val="21"/>
          <w:szCs w:val="21"/>
        </w:rPr>
        <w:t>Контроль</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как</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средство</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управления</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персоналом</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тенденции</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развития</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проблемы</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повышения</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эффективности</w:t>
      </w:r>
    </w:p>
    <w:p w14:paraId="56563367" w14:textId="77777777" w:rsidR="001E19DD" w:rsidRPr="001E19DD" w:rsidRDefault="001E19DD" w:rsidP="001E19DD">
      <w:pPr>
        <w:rPr>
          <w:rFonts w:ascii="Helvetica" w:hAnsi="Helvetica"/>
          <w:b/>
          <w:bCs/>
          <w:color w:val="222222"/>
          <w:sz w:val="21"/>
          <w:szCs w:val="21"/>
        </w:rPr>
      </w:pPr>
    </w:p>
    <w:p w14:paraId="43FEE670" w14:textId="77777777" w:rsidR="001E19DD" w:rsidRPr="001E19DD" w:rsidRDefault="001E19DD" w:rsidP="001E19DD">
      <w:pPr>
        <w:rPr>
          <w:rFonts w:ascii="Helvetica" w:hAnsi="Helvetica"/>
          <w:b/>
          <w:bCs/>
          <w:color w:val="222222"/>
          <w:sz w:val="21"/>
          <w:szCs w:val="21"/>
        </w:rPr>
      </w:pPr>
      <w:r w:rsidRPr="001E19DD">
        <w:rPr>
          <w:rFonts w:ascii="Helvetica" w:hAnsi="Helvetica"/>
          <w:b/>
          <w:bCs/>
          <w:color w:val="222222"/>
          <w:sz w:val="21"/>
          <w:szCs w:val="21"/>
        </w:rPr>
        <w:t>1.</w:t>
      </w:r>
      <w:r w:rsidRPr="001E19DD">
        <w:rPr>
          <w:rFonts w:ascii="Helvetica" w:hAnsi="Helvetica" w:hint="eastAsia"/>
          <w:b/>
          <w:bCs/>
          <w:color w:val="222222"/>
          <w:sz w:val="21"/>
          <w:szCs w:val="21"/>
        </w:rPr>
        <w:t>Контроль</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в</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условиях</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становления</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новой</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государственной</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службы</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Российской</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Федерации</w:t>
      </w:r>
      <w:r w:rsidRPr="001E19DD">
        <w:rPr>
          <w:rFonts w:ascii="Helvetica" w:hAnsi="Helvetica"/>
          <w:b/>
          <w:bCs/>
          <w:color w:val="222222"/>
          <w:sz w:val="21"/>
          <w:szCs w:val="21"/>
        </w:rPr>
        <w:t>.</w:t>
      </w:r>
    </w:p>
    <w:p w14:paraId="24DB1F5F" w14:textId="77777777" w:rsidR="001E19DD" w:rsidRPr="001E19DD" w:rsidRDefault="001E19DD" w:rsidP="001E19DD">
      <w:pPr>
        <w:rPr>
          <w:rFonts w:ascii="Helvetica" w:hAnsi="Helvetica"/>
          <w:b/>
          <w:bCs/>
          <w:color w:val="222222"/>
          <w:sz w:val="21"/>
          <w:szCs w:val="21"/>
        </w:rPr>
      </w:pPr>
    </w:p>
    <w:p w14:paraId="2013FB89" w14:textId="054F3A56" w:rsidR="00F0131B" w:rsidRPr="001E19DD" w:rsidRDefault="001E19DD" w:rsidP="001E19DD">
      <w:r w:rsidRPr="001E19DD">
        <w:rPr>
          <w:rFonts w:ascii="Helvetica" w:hAnsi="Helvetica"/>
          <w:b/>
          <w:bCs/>
          <w:color w:val="222222"/>
          <w:sz w:val="21"/>
          <w:szCs w:val="21"/>
        </w:rPr>
        <w:t>2.</w:t>
      </w:r>
      <w:r w:rsidRPr="001E19DD">
        <w:rPr>
          <w:rFonts w:ascii="Helvetica" w:hAnsi="Helvetica" w:hint="eastAsia"/>
          <w:b/>
          <w:bCs/>
          <w:color w:val="222222"/>
          <w:sz w:val="21"/>
          <w:szCs w:val="21"/>
        </w:rPr>
        <w:t>Контроль</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как</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фактор</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укрепления</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исполнительской</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дисциплины</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служащих</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и</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повышения</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эффективности</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их</w:t>
      </w:r>
      <w:r w:rsidRPr="001E19DD">
        <w:rPr>
          <w:rFonts w:ascii="Helvetica" w:hAnsi="Helvetica"/>
          <w:b/>
          <w:bCs/>
          <w:color w:val="222222"/>
          <w:sz w:val="21"/>
          <w:szCs w:val="21"/>
        </w:rPr>
        <w:t xml:space="preserve"> </w:t>
      </w:r>
      <w:r w:rsidRPr="001E19DD">
        <w:rPr>
          <w:rFonts w:ascii="Helvetica" w:hAnsi="Helvetica" w:hint="eastAsia"/>
          <w:b/>
          <w:bCs/>
          <w:color w:val="222222"/>
          <w:sz w:val="21"/>
          <w:szCs w:val="21"/>
        </w:rPr>
        <w:t>труда</w:t>
      </w:r>
      <w:r w:rsidRPr="001E19DD">
        <w:rPr>
          <w:rFonts w:ascii="Helvetica" w:hAnsi="Helvetica"/>
          <w:b/>
          <w:bCs/>
          <w:color w:val="222222"/>
          <w:sz w:val="21"/>
          <w:szCs w:val="21"/>
        </w:rPr>
        <w:t>.</w:t>
      </w:r>
    </w:p>
    <w:sectPr w:rsidR="00F0131B" w:rsidRPr="001E19D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BBAAA" w14:textId="77777777" w:rsidR="003646C1" w:rsidRDefault="003646C1">
      <w:pPr>
        <w:spacing w:after="0" w:line="240" w:lineRule="auto"/>
      </w:pPr>
      <w:r>
        <w:separator/>
      </w:r>
    </w:p>
  </w:endnote>
  <w:endnote w:type="continuationSeparator" w:id="0">
    <w:p w14:paraId="12734738" w14:textId="77777777" w:rsidR="003646C1" w:rsidRDefault="00364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31AA1" w14:textId="77777777" w:rsidR="003646C1" w:rsidRDefault="003646C1"/>
    <w:p w14:paraId="275150E8" w14:textId="77777777" w:rsidR="003646C1" w:rsidRDefault="003646C1"/>
    <w:p w14:paraId="75999385" w14:textId="77777777" w:rsidR="003646C1" w:rsidRDefault="003646C1"/>
    <w:p w14:paraId="1FBD3AD9" w14:textId="77777777" w:rsidR="003646C1" w:rsidRDefault="003646C1"/>
    <w:p w14:paraId="39874F1B" w14:textId="77777777" w:rsidR="003646C1" w:rsidRDefault="003646C1"/>
    <w:p w14:paraId="16F28219" w14:textId="77777777" w:rsidR="003646C1" w:rsidRDefault="003646C1"/>
    <w:p w14:paraId="7075B0E7" w14:textId="77777777" w:rsidR="003646C1" w:rsidRDefault="003646C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CE458B" wp14:editId="3D4E923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22871" w14:textId="77777777" w:rsidR="003646C1" w:rsidRDefault="003646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CE458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222871" w14:textId="77777777" w:rsidR="003646C1" w:rsidRDefault="003646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10741E" w14:textId="77777777" w:rsidR="003646C1" w:rsidRDefault="003646C1"/>
    <w:p w14:paraId="084399D0" w14:textId="77777777" w:rsidR="003646C1" w:rsidRDefault="003646C1"/>
    <w:p w14:paraId="24707E3B" w14:textId="77777777" w:rsidR="003646C1" w:rsidRDefault="003646C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4CA5C6" wp14:editId="3980433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F2640" w14:textId="77777777" w:rsidR="003646C1" w:rsidRDefault="003646C1"/>
                          <w:p w14:paraId="64AB53C4" w14:textId="77777777" w:rsidR="003646C1" w:rsidRDefault="003646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4CA5C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3F2640" w14:textId="77777777" w:rsidR="003646C1" w:rsidRDefault="003646C1"/>
                    <w:p w14:paraId="64AB53C4" w14:textId="77777777" w:rsidR="003646C1" w:rsidRDefault="003646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A763B8" w14:textId="77777777" w:rsidR="003646C1" w:rsidRDefault="003646C1"/>
    <w:p w14:paraId="52A94BDB" w14:textId="77777777" w:rsidR="003646C1" w:rsidRDefault="003646C1">
      <w:pPr>
        <w:rPr>
          <w:sz w:val="2"/>
          <w:szCs w:val="2"/>
        </w:rPr>
      </w:pPr>
    </w:p>
    <w:p w14:paraId="43CFEB5F" w14:textId="77777777" w:rsidR="003646C1" w:rsidRDefault="003646C1"/>
    <w:p w14:paraId="1A857B0C" w14:textId="77777777" w:rsidR="003646C1" w:rsidRDefault="003646C1">
      <w:pPr>
        <w:spacing w:after="0" w:line="240" w:lineRule="auto"/>
      </w:pPr>
    </w:p>
  </w:footnote>
  <w:footnote w:type="continuationSeparator" w:id="0">
    <w:p w14:paraId="6C1FA9C5" w14:textId="77777777" w:rsidR="003646C1" w:rsidRDefault="00364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6C1"/>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64028</TotalTime>
  <Pages>3</Pages>
  <Words>384</Words>
  <Characters>2190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cp:revision>
  <cp:lastPrinted>2009-02-06T05:36:00Z</cp:lastPrinted>
  <dcterms:created xsi:type="dcterms:W3CDTF">2025-11-25T20:19:00Z</dcterms:created>
  <dcterms:modified xsi:type="dcterms:W3CDTF">2026-02-06T20:30:00Z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