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26C9F411" w:rsidR="00F37380" w:rsidRPr="00157C9E" w:rsidRDefault="00157C9E" w:rsidP="00157C9E">
      <w:r w:rsidRPr="00157C9E">
        <w:rPr>
          <w:rFonts w:ascii="Helvetica" w:eastAsia="Symbol" w:hAnsi="Helvetica" w:cs="Helvetica"/>
          <w:b/>
          <w:color w:val="222222"/>
          <w:kern w:val="0"/>
          <w:sz w:val="21"/>
          <w:szCs w:val="21"/>
          <w:lang w:eastAsia="ru-RU"/>
        </w:rPr>
        <w:t xml:space="preserve">Радченко </w:t>
      </w:r>
      <w:proofErr w:type="spellStart"/>
      <w:r w:rsidRPr="00157C9E">
        <w:rPr>
          <w:rFonts w:ascii="Helvetica" w:eastAsia="Symbol" w:hAnsi="Helvetica" w:cs="Helvetica"/>
          <w:b/>
          <w:color w:val="222222"/>
          <w:kern w:val="0"/>
          <w:sz w:val="21"/>
          <w:szCs w:val="21"/>
          <w:lang w:eastAsia="ru-RU"/>
        </w:rPr>
        <w:t>Юрій</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Анатолійович</w:t>
      </w:r>
      <w:proofErr w:type="spellEnd"/>
      <w:r w:rsidRPr="00157C9E">
        <w:rPr>
          <w:rFonts w:ascii="Helvetica" w:eastAsia="Symbol" w:hAnsi="Helvetica" w:cs="Helvetica"/>
          <w:b/>
          <w:color w:val="222222"/>
          <w:kern w:val="0"/>
          <w:sz w:val="21"/>
          <w:szCs w:val="21"/>
          <w:lang w:eastAsia="ru-RU"/>
        </w:rPr>
        <w:t xml:space="preserve">, доцент </w:t>
      </w:r>
      <w:proofErr w:type="spellStart"/>
      <w:r w:rsidRPr="00157C9E">
        <w:rPr>
          <w:rFonts w:ascii="Helvetica" w:eastAsia="Symbol" w:hAnsi="Helvetica" w:cs="Helvetica"/>
          <w:b/>
          <w:color w:val="222222"/>
          <w:kern w:val="0"/>
          <w:sz w:val="21"/>
          <w:szCs w:val="21"/>
          <w:lang w:eastAsia="ru-RU"/>
        </w:rPr>
        <w:t>кафедри</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спортивних</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єдиноборств</w:t>
      </w:r>
      <w:proofErr w:type="spellEnd"/>
      <w:r w:rsidRPr="00157C9E">
        <w:rPr>
          <w:rFonts w:ascii="Helvetica" w:eastAsia="Symbol" w:hAnsi="Helvetica" w:cs="Helvetica"/>
          <w:b/>
          <w:color w:val="222222"/>
          <w:kern w:val="0"/>
          <w:sz w:val="21"/>
          <w:szCs w:val="21"/>
          <w:lang w:eastAsia="ru-RU"/>
        </w:rPr>
        <w:t xml:space="preserve"> та </w:t>
      </w:r>
      <w:proofErr w:type="spellStart"/>
      <w:r w:rsidRPr="00157C9E">
        <w:rPr>
          <w:rFonts w:ascii="Helvetica" w:eastAsia="Symbol" w:hAnsi="Helvetica" w:cs="Helvetica"/>
          <w:b/>
          <w:color w:val="222222"/>
          <w:kern w:val="0"/>
          <w:sz w:val="21"/>
          <w:szCs w:val="21"/>
          <w:lang w:eastAsia="ru-RU"/>
        </w:rPr>
        <w:t>силових</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видів</w:t>
      </w:r>
      <w:proofErr w:type="spellEnd"/>
      <w:r w:rsidRPr="00157C9E">
        <w:rPr>
          <w:rFonts w:ascii="Helvetica" w:eastAsia="Symbol" w:hAnsi="Helvetica" w:cs="Helvetica"/>
          <w:b/>
          <w:color w:val="222222"/>
          <w:kern w:val="0"/>
          <w:sz w:val="21"/>
          <w:szCs w:val="21"/>
          <w:lang w:eastAsia="ru-RU"/>
        </w:rPr>
        <w:t xml:space="preserve"> спорту </w:t>
      </w:r>
      <w:proofErr w:type="spellStart"/>
      <w:r w:rsidRPr="00157C9E">
        <w:rPr>
          <w:rFonts w:ascii="Helvetica" w:eastAsia="Symbol" w:hAnsi="Helvetica" w:cs="Helvetica"/>
          <w:b/>
          <w:color w:val="222222"/>
          <w:kern w:val="0"/>
          <w:sz w:val="21"/>
          <w:szCs w:val="21"/>
          <w:lang w:eastAsia="ru-RU"/>
        </w:rPr>
        <w:t>Національного</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університету</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фізичного</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виховання</w:t>
      </w:r>
      <w:proofErr w:type="spellEnd"/>
      <w:r w:rsidRPr="00157C9E">
        <w:rPr>
          <w:rFonts w:ascii="Helvetica" w:eastAsia="Symbol" w:hAnsi="Helvetica" w:cs="Helvetica"/>
          <w:b/>
          <w:color w:val="222222"/>
          <w:kern w:val="0"/>
          <w:sz w:val="21"/>
          <w:szCs w:val="21"/>
          <w:lang w:eastAsia="ru-RU"/>
        </w:rPr>
        <w:t xml:space="preserve"> і спорту </w:t>
      </w:r>
      <w:proofErr w:type="spellStart"/>
      <w:r w:rsidRPr="00157C9E">
        <w:rPr>
          <w:rFonts w:ascii="Helvetica" w:eastAsia="Symbol" w:hAnsi="Helvetica" w:cs="Helvetica"/>
          <w:b/>
          <w:color w:val="222222"/>
          <w:kern w:val="0"/>
          <w:sz w:val="21"/>
          <w:szCs w:val="21"/>
          <w:lang w:eastAsia="ru-RU"/>
        </w:rPr>
        <w:t>України</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Назва</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дисертації</w:t>
      </w:r>
      <w:proofErr w:type="spellEnd"/>
      <w:r w:rsidRPr="00157C9E">
        <w:rPr>
          <w:rFonts w:ascii="Helvetica" w:eastAsia="Symbol" w:hAnsi="Helvetica" w:cs="Helvetica"/>
          <w:b/>
          <w:color w:val="222222"/>
          <w:kern w:val="0"/>
          <w:sz w:val="21"/>
          <w:szCs w:val="21"/>
          <w:lang w:eastAsia="ru-RU"/>
        </w:rPr>
        <w:t>: «Теоретико-</w:t>
      </w:r>
      <w:proofErr w:type="spellStart"/>
      <w:r w:rsidRPr="00157C9E">
        <w:rPr>
          <w:rFonts w:ascii="Helvetica" w:eastAsia="Symbol" w:hAnsi="Helvetica" w:cs="Helvetica"/>
          <w:b/>
          <w:color w:val="222222"/>
          <w:kern w:val="0"/>
          <w:sz w:val="21"/>
          <w:szCs w:val="21"/>
          <w:lang w:eastAsia="ru-RU"/>
        </w:rPr>
        <w:t>методичні</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основи</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системи</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оцінювання</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підготовленості</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юних</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спортсменів</w:t>
      </w:r>
      <w:proofErr w:type="spellEnd"/>
      <w:r w:rsidRPr="00157C9E">
        <w:rPr>
          <w:rFonts w:ascii="Helvetica" w:eastAsia="Symbol" w:hAnsi="Helvetica" w:cs="Helvetica"/>
          <w:b/>
          <w:color w:val="222222"/>
          <w:kern w:val="0"/>
          <w:sz w:val="21"/>
          <w:szCs w:val="21"/>
          <w:lang w:eastAsia="ru-RU"/>
        </w:rPr>
        <w:t xml:space="preserve"> у </w:t>
      </w:r>
      <w:proofErr w:type="spellStart"/>
      <w:r w:rsidRPr="00157C9E">
        <w:rPr>
          <w:rFonts w:ascii="Helvetica" w:eastAsia="Symbol" w:hAnsi="Helvetica" w:cs="Helvetica"/>
          <w:b/>
          <w:color w:val="222222"/>
          <w:kern w:val="0"/>
          <w:sz w:val="21"/>
          <w:szCs w:val="21"/>
          <w:lang w:eastAsia="ru-RU"/>
        </w:rPr>
        <w:t>єдиноборствах</w:t>
      </w:r>
      <w:proofErr w:type="spellEnd"/>
      <w:r w:rsidRPr="00157C9E">
        <w:rPr>
          <w:rFonts w:ascii="Helvetica" w:eastAsia="Symbol" w:hAnsi="Helvetica" w:cs="Helvetica"/>
          <w:b/>
          <w:color w:val="222222"/>
          <w:kern w:val="0"/>
          <w:sz w:val="21"/>
          <w:szCs w:val="21"/>
          <w:lang w:eastAsia="ru-RU"/>
        </w:rPr>
        <w:t xml:space="preserve"> (на </w:t>
      </w:r>
      <w:proofErr w:type="spellStart"/>
      <w:r w:rsidRPr="00157C9E">
        <w:rPr>
          <w:rFonts w:ascii="Helvetica" w:eastAsia="Symbol" w:hAnsi="Helvetica" w:cs="Helvetica"/>
          <w:b/>
          <w:color w:val="222222"/>
          <w:kern w:val="0"/>
          <w:sz w:val="21"/>
          <w:szCs w:val="21"/>
          <w:lang w:eastAsia="ru-RU"/>
        </w:rPr>
        <w:t>матеріалі</w:t>
      </w:r>
      <w:proofErr w:type="spellEnd"/>
      <w:r w:rsidRPr="00157C9E">
        <w:rPr>
          <w:rFonts w:ascii="Helvetica" w:eastAsia="Symbol" w:hAnsi="Helvetica" w:cs="Helvetica"/>
          <w:b/>
          <w:color w:val="222222"/>
          <w:kern w:val="0"/>
          <w:sz w:val="21"/>
          <w:szCs w:val="21"/>
          <w:lang w:eastAsia="ru-RU"/>
        </w:rPr>
        <w:t xml:space="preserve"> рукопашного бою)». Шифр та </w:t>
      </w:r>
      <w:proofErr w:type="spellStart"/>
      <w:r w:rsidRPr="00157C9E">
        <w:rPr>
          <w:rFonts w:ascii="Helvetica" w:eastAsia="Symbol" w:hAnsi="Helvetica" w:cs="Helvetica"/>
          <w:b/>
          <w:color w:val="222222"/>
          <w:kern w:val="0"/>
          <w:sz w:val="21"/>
          <w:szCs w:val="21"/>
          <w:lang w:eastAsia="ru-RU"/>
        </w:rPr>
        <w:t>назва</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спеціальності</w:t>
      </w:r>
      <w:proofErr w:type="spellEnd"/>
      <w:r w:rsidRPr="00157C9E">
        <w:rPr>
          <w:rFonts w:ascii="Helvetica" w:eastAsia="Symbol" w:hAnsi="Helvetica" w:cs="Helvetica"/>
          <w:b/>
          <w:color w:val="222222"/>
          <w:kern w:val="0"/>
          <w:sz w:val="21"/>
          <w:szCs w:val="21"/>
          <w:lang w:eastAsia="ru-RU"/>
        </w:rPr>
        <w:t xml:space="preserve"> – 24.00.01 «</w:t>
      </w:r>
      <w:proofErr w:type="spellStart"/>
      <w:r w:rsidRPr="00157C9E">
        <w:rPr>
          <w:rFonts w:ascii="Helvetica" w:eastAsia="Symbol" w:hAnsi="Helvetica" w:cs="Helvetica"/>
          <w:b/>
          <w:color w:val="222222"/>
          <w:kern w:val="0"/>
          <w:sz w:val="21"/>
          <w:szCs w:val="21"/>
          <w:lang w:eastAsia="ru-RU"/>
        </w:rPr>
        <w:t>Олімпійський</w:t>
      </w:r>
      <w:proofErr w:type="spellEnd"/>
      <w:r w:rsidRPr="00157C9E">
        <w:rPr>
          <w:rFonts w:ascii="Helvetica" w:eastAsia="Symbol" w:hAnsi="Helvetica" w:cs="Helvetica"/>
          <w:b/>
          <w:color w:val="222222"/>
          <w:kern w:val="0"/>
          <w:sz w:val="21"/>
          <w:szCs w:val="21"/>
          <w:lang w:eastAsia="ru-RU"/>
        </w:rPr>
        <w:t xml:space="preserve"> і </w:t>
      </w:r>
      <w:proofErr w:type="spellStart"/>
      <w:r w:rsidRPr="00157C9E">
        <w:rPr>
          <w:rFonts w:ascii="Helvetica" w:eastAsia="Symbol" w:hAnsi="Helvetica" w:cs="Helvetica"/>
          <w:b/>
          <w:color w:val="222222"/>
          <w:kern w:val="0"/>
          <w:sz w:val="21"/>
          <w:szCs w:val="21"/>
          <w:lang w:eastAsia="ru-RU"/>
        </w:rPr>
        <w:t>професійний</w:t>
      </w:r>
      <w:proofErr w:type="spellEnd"/>
      <w:r w:rsidRPr="00157C9E">
        <w:rPr>
          <w:rFonts w:ascii="Helvetica" w:eastAsia="Symbol" w:hAnsi="Helvetica" w:cs="Helvetica"/>
          <w:b/>
          <w:color w:val="222222"/>
          <w:kern w:val="0"/>
          <w:sz w:val="21"/>
          <w:szCs w:val="21"/>
          <w:lang w:eastAsia="ru-RU"/>
        </w:rPr>
        <w:t xml:space="preserve"> спорт». </w:t>
      </w:r>
      <w:proofErr w:type="spellStart"/>
      <w:r w:rsidRPr="00157C9E">
        <w:rPr>
          <w:rFonts w:ascii="Helvetica" w:eastAsia="Symbol" w:hAnsi="Helvetica" w:cs="Helvetica"/>
          <w:b/>
          <w:color w:val="222222"/>
          <w:kern w:val="0"/>
          <w:sz w:val="21"/>
          <w:szCs w:val="21"/>
          <w:lang w:eastAsia="ru-RU"/>
        </w:rPr>
        <w:t>Докторська</w:t>
      </w:r>
      <w:proofErr w:type="spellEnd"/>
      <w:r w:rsidRPr="00157C9E">
        <w:rPr>
          <w:rFonts w:ascii="Helvetica" w:eastAsia="Symbol" w:hAnsi="Helvetica" w:cs="Helvetica"/>
          <w:b/>
          <w:color w:val="222222"/>
          <w:kern w:val="0"/>
          <w:sz w:val="21"/>
          <w:szCs w:val="21"/>
          <w:lang w:eastAsia="ru-RU"/>
        </w:rPr>
        <w:t xml:space="preserve"> рада Д 26.829.01 </w:t>
      </w:r>
      <w:proofErr w:type="spellStart"/>
      <w:r w:rsidRPr="00157C9E">
        <w:rPr>
          <w:rFonts w:ascii="Helvetica" w:eastAsia="Symbol" w:hAnsi="Helvetica" w:cs="Helvetica"/>
          <w:b/>
          <w:color w:val="222222"/>
          <w:kern w:val="0"/>
          <w:sz w:val="21"/>
          <w:szCs w:val="21"/>
          <w:lang w:eastAsia="ru-RU"/>
        </w:rPr>
        <w:t>Національного</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університету</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фізичного</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виховання</w:t>
      </w:r>
      <w:proofErr w:type="spellEnd"/>
      <w:r w:rsidRPr="00157C9E">
        <w:rPr>
          <w:rFonts w:ascii="Helvetica" w:eastAsia="Symbol" w:hAnsi="Helvetica" w:cs="Helvetica"/>
          <w:b/>
          <w:color w:val="222222"/>
          <w:kern w:val="0"/>
          <w:sz w:val="21"/>
          <w:szCs w:val="21"/>
          <w:lang w:eastAsia="ru-RU"/>
        </w:rPr>
        <w:t xml:space="preserve"> і спорту </w:t>
      </w:r>
      <w:proofErr w:type="spellStart"/>
      <w:r w:rsidRPr="00157C9E">
        <w:rPr>
          <w:rFonts w:ascii="Helvetica" w:eastAsia="Symbol" w:hAnsi="Helvetica" w:cs="Helvetica"/>
          <w:b/>
          <w:color w:val="222222"/>
          <w:kern w:val="0"/>
          <w:sz w:val="21"/>
          <w:szCs w:val="21"/>
          <w:lang w:eastAsia="ru-RU"/>
        </w:rPr>
        <w:t>України</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вул</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Фізкультури</w:t>
      </w:r>
      <w:proofErr w:type="spellEnd"/>
      <w:r w:rsidRPr="00157C9E">
        <w:rPr>
          <w:rFonts w:ascii="Helvetica" w:eastAsia="Symbol" w:hAnsi="Helvetica" w:cs="Helvetica"/>
          <w:b/>
          <w:color w:val="222222"/>
          <w:kern w:val="0"/>
          <w:sz w:val="21"/>
          <w:szCs w:val="21"/>
          <w:lang w:eastAsia="ru-RU"/>
        </w:rPr>
        <w:t xml:space="preserve">, 1, Київ-150, 03150, тел. (044) 287-54- 52). </w:t>
      </w:r>
      <w:proofErr w:type="spellStart"/>
      <w:r w:rsidRPr="00157C9E">
        <w:rPr>
          <w:rFonts w:ascii="Helvetica" w:eastAsia="Symbol" w:hAnsi="Helvetica" w:cs="Helvetica"/>
          <w:b/>
          <w:color w:val="222222"/>
          <w:kern w:val="0"/>
          <w:sz w:val="21"/>
          <w:szCs w:val="21"/>
          <w:lang w:eastAsia="ru-RU"/>
        </w:rPr>
        <w:t>Опоненти</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Альошина</w:t>
      </w:r>
      <w:proofErr w:type="spellEnd"/>
      <w:r w:rsidRPr="00157C9E">
        <w:rPr>
          <w:rFonts w:ascii="Helvetica" w:eastAsia="Symbol" w:hAnsi="Helvetica" w:cs="Helvetica"/>
          <w:b/>
          <w:color w:val="222222"/>
          <w:kern w:val="0"/>
          <w:sz w:val="21"/>
          <w:szCs w:val="21"/>
          <w:lang w:eastAsia="ru-RU"/>
        </w:rPr>
        <w:t xml:space="preserve"> Алла </w:t>
      </w:r>
      <w:proofErr w:type="spellStart"/>
      <w:r w:rsidRPr="00157C9E">
        <w:rPr>
          <w:rFonts w:ascii="Helvetica" w:eastAsia="Symbol" w:hAnsi="Helvetica" w:cs="Helvetica"/>
          <w:b/>
          <w:color w:val="222222"/>
          <w:kern w:val="0"/>
          <w:sz w:val="21"/>
          <w:szCs w:val="21"/>
          <w:lang w:eastAsia="ru-RU"/>
        </w:rPr>
        <w:t>Іванівна</w:t>
      </w:r>
      <w:proofErr w:type="spellEnd"/>
      <w:r w:rsidRPr="00157C9E">
        <w:rPr>
          <w:rFonts w:ascii="Helvetica" w:eastAsia="Symbol" w:hAnsi="Helvetica" w:cs="Helvetica"/>
          <w:b/>
          <w:color w:val="222222"/>
          <w:kern w:val="0"/>
          <w:sz w:val="21"/>
          <w:szCs w:val="21"/>
          <w:lang w:eastAsia="ru-RU"/>
        </w:rPr>
        <w:t xml:space="preserve">, доктор наук з </w:t>
      </w:r>
      <w:proofErr w:type="spellStart"/>
      <w:r w:rsidRPr="00157C9E">
        <w:rPr>
          <w:rFonts w:ascii="Helvetica" w:eastAsia="Symbol" w:hAnsi="Helvetica" w:cs="Helvetica"/>
          <w:b/>
          <w:color w:val="222222"/>
          <w:kern w:val="0"/>
          <w:sz w:val="21"/>
          <w:szCs w:val="21"/>
          <w:lang w:eastAsia="ru-RU"/>
        </w:rPr>
        <w:t>фізичного</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виховання</w:t>
      </w:r>
      <w:proofErr w:type="spellEnd"/>
      <w:r w:rsidRPr="00157C9E">
        <w:rPr>
          <w:rFonts w:ascii="Helvetica" w:eastAsia="Symbol" w:hAnsi="Helvetica" w:cs="Helvetica"/>
          <w:b/>
          <w:color w:val="222222"/>
          <w:kern w:val="0"/>
          <w:sz w:val="21"/>
          <w:szCs w:val="21"/>
          <w:lang w:eastAsia="ru-RU"/>
        </w:rPr>
        <w:t xml:space="preserve"> та спорту, </w:t>
      </w:r>
      <w:proofErr w:type="spellStart"/>
      <w:r w:rsidRPr="00157C9E">
        <w:rPr>
          <w:rFonts w:ascii="Helvetica" w:eastAsia="Symbol" w:hAnsi="Helvetica" w:cs="Helvetica"/>
          <w:b/>
          <w:color w:val="222222"/>
          <w:kern w:val="0"/>
          <w:sz w:val="21"/>
          <w:szCs w:val="21"/>
          <w:lang w:eastAsia="ru-RU"/>
        </w:rPr>
        <w:t>професор</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завідувач</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кафедри</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теорії</w:t>
      </w:r>
      <w:proofErr w:type="spellEnd"/>
      <w:r w:rsidRPr="00157C9E">
        <w:rPr>
          <w:rFonts w:ascii="Helvetica" w:eastAsia="Symbol" w:hAnsi="Helvetica" w:cs="Helvetica"/>
          <w:b/>
          <w:color w:val="222222"/>
          <w:kern w:val="0"/>
          <w:sz w:val="21"/>
          <w:szCs w:val="21"/>
          <w:lang w:eastAsia="ru-RU"/>
        </w:rPr>
        <w:t xml:space="preserve"> спорту та </w:t>
      </w:r>
      <w:proofErr w:type="spellStart"/>
      <w:r w:rsidRPr="00157C9E">
        <w:rPr>
          <w:rFonts w:ascii="Helvetica" w:eastAsia="Symbol" w:hAnsi="Helvetica" w:cs="Helvetica"/>
          <w:b/>
          <w:color w:val="222222"/>
          <w:kern w:val="0"/>
          <w:sz w:val="21"/>
          <w:szCs w:val="21"/>
          <w:lang w:eastAsia="ru-RU"/>
        </w:rPr>
        <w:t>фізичної</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культури</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Волинського</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національного</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університету</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імені</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Лесі</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Українки</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Асаулюк</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Інна</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Олексіївна</w:t>
      </w:r>
      <w:proofErr w:type="spellEnd"/>
      <w:r w:rsidRPr="00157C9E">
        <w:rPr>
          <w:rFonts w:ascii="Helvetica" w:eastAsia="Symbol" w:hAnsi="Helvetica" w:cs="Helvetica"/>
          <w:b/>
          <w:color w:val="222222"/>
          <w:kern w:val="0"/>
          <w:sz w:val="21"/>
          <w:szCs w:val="21"/>
          <w:lang w:eastAsia="ru-RU"/>
        </w:rPr>
        <w:t xml:space="preserve">, доктор наук з </w:t>
      </w:r>
      <w:proofErr w:type="spellStart"/>
      <w:r w:rsidRPr="00157C9E">
        <w:rPr>
          <w:rFonts w:ascii="Helvetica" w:eastAsia="Symbol" w:hAnsi="Helvetica" w:cs="Helvetica"/>
          <w:b/>
          <w:color w:val="222222"/>
          <w:kern w:val="0"/>
          <w:sz w:val="21"/>
          <w:szCs w:val="21"/>
          <w:lang w:eastAsia="ru-RU"/>
        </w:rPr>
        <w:t>фізичного</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виховання</w:t>
      </w:r>
      <w:proofErr w:type="spellEnd"/>
      <w:r w:rsidRPr="00157C9E">
        <w:rPr>
          <w:rFonts w:ascii="Helvetica" w:eastAsia="Symbol" w:hAnsi="Helvetica" w:cs="Helvetica"/>
          <w:b/>
          <w:color w:val="222222"/>
          <w:kern w:val="0"/>
          <w:sz w:val="21"/>
          <w:szCs w:val="21"/>
          <w:lang w:eastAsia="ru-RU"/>
        </w:rPr>
        <w:t xml:space="preserve"> та спорту, </w:t>
      </w:r>
      <w:proofErr w:type="spellStart"/>
      <w:r w:rsidRPr="00157C9E">
        <w:rPr>
          <w:rFonts w:ascii="Helvetica" w:eastAsia="Symbol" w:hAnsi="Helvetica" w:cs="Helvetica"/>
          <w:b/>
          <w:color w:val="222222"/>
          <w:kern w:val="0"/>
          <w:sz w:val="21"/>
          <w:szCs w:val="21"/>
          <w:lang w:eastAsia="ru-RU"/>
        </w:rPr>
        <w:t>професор</w:t>
      </w:r>
      <w:proofErr w:type="spellEnd"/>
      <w:r w:rsidRPr="00157C9E">
        <w:rPr>
          <w:rFonts w:ascii="Helvetica" w:eastAsia="Symbol" w:hAnsi="Helvetica" w:cs="Helvetica"/>
          <w:b/>
          <w:color w:val="222222"/>
          <w:kern w:val="0"/>
          <w:sz w:val="21"/>
          <w:szCs w:val="21"/>
          <w:lang w:eastAsia="ru-RU"/>
        </w:rPr>
        <w:t xml:space="preserve">, декан факультету </w:t>
      </w:r>
      <w:proofErr w:type="spellStart"/>
      <w:r w:rsidRPr="00157C9E">
        <w:rPr>
          <w:rFonts w:ascii="Helvetica" w:eastAsia="Symbol" w:hAnsi="Helvetica" w:cs="Helvetica"/>
          <w:b/>
          <w:color w:val="222222"/>
          <w:kern w:val="0"/>
          <w:sz w:val="21"/>
          <w:szCs w:val="21"/>
          <w:lang w:eastAsia="ru-RU"/>
        </w:rPr>
        <w:t>фізичного</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виховання</w:t>
      </w:r>
      <w:proofErr w:type="spellEnd"/>
      <w:r w:rsidRPr="00157C9E">
        <w:rPr>
          <w:rFonts w:ascii="Helvetica" w:eastAsia="Symbol" w:hAnsi="Helvetica" w:cs="Helvetica"/>
          <w:b/>
          <w:color w:val="222222"/>
          <w:kern w:val="0"/>
          <w:sz w:val="21"/>
          <w:szCs w:val="21"/>
          <w:lang w:eastAsia="ru-RU"/>
        </w:rPr>
        <w:t xml:space="preserve"> і спорту </w:t>
      </w:r>
      <w:proofErr w:type="spellStart"/>
      <w:r w:rsidRPr="00157C9E">
        <w:rPr>
          <w:rFonts w:ascii="Helvetica" w:eastAsia="Symbol" w:hAnsi="Helvetica" w:cs="Helvetica"/>
          <w:b/>
          <w:color w:val="222222"/>
          <w:kern w:val="0"/>
          <w:sz w:val="21"/>
          <w:szCs w:val="21"/>
          <w:lang w:eastAsia="ru-RU"/>
        </w:rPr>
        <w:t>Вінницького</w:t>
      </w:r>
      <w:proofErr w:type="spellEnd"/>
      <w:r w:rsidRPr="00157C9E">
        <w:rPr>
          <w:rFonts w:ascii="Helvetica" w:eastAsia="Symbol" w:hAnsi="Helvetica" w:cs="Helvetica"/>
          <w:b/>
          <w:color w:val="222222"/>
          <w:kern w:val="0"/>
          <w:sz w:val="21"/>
          <w:szCs w:val="21"/>
          <w:lang w:eastAsia="ru-RU"/>
        </w:rPr>
        <w:t xml:space="preserve"> державного </w:t>
      </w:r>
      <w:proofErr w:type="spellStart"/>
      <w:r w:rsidRPr="00157C9E">
        <w:rPr>
          <w:rFonts w:ascii="Helvetica" w:eastAsia="Symbol" w:hAnsi="Helvetica" w:cs="Helvetica"/>
          <w:b/>
          <w:color w:val="222222"/>
          <w:kern w:val="0"/>
          <w:sz w:val="21"/>
          <w:szCs w:val="21"/>
          <w:lang w:eastAsia="ru-RU"/>
        </w:rPr>
        <w:t>педагогічного</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університету</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імені</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Михайла</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Коцюбинського</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Подрігало</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Леонід</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Володимирович</w:t>
      </w:r>
      <w:proofErr w:type="spellEnd"/>
      <w:r w:rsidRPr="00157C9E">
        <w:rPr>
          <w:rFonts w:ascii="Helvetica" w:eastAsia="Symbol" w:hAnsi="Helvetica" w:cs="Helvetica"/>
          <w:b/>
          <w:color w:val="222222"/>
          <w:kern w:val="0"/>
          <w:sz w:val="21"/>
          <w:szCs w:val="21"/>
          <w:lang w:eastAsia="ru-RU"/>
        </w:rPr>
        <w:t xml:space="preserve">, доктор </w:t>
      </w:r>
      <w:proofErr w:type="spellStart"/>
      <w:r w:rsidRPr="00157C9E">
        <w:rPr>
          <w:rFonts w:ascii="Helvetica" w:eastAsia="Symbol" w:hAnsi="Helvetica" w:cs="Helvetica"/>
          <w:b/>
          <w:color w:val="222222"/>
          <w:kern w:val="0"/>
          <w:sz w:val="21"/>
          <w:szCs w:val="21"/>
          <w:lang w:eastAsia="ru-RU"/>
        </w:rPr>
        <w:t>медичних</w:t>
      </w:r>
      <w:proofErr w:type="spellEnd"/>
      <w:r w:rsidRPr="00157C9E">
        <w:rPr>
          <w:rFonts w:ascii="Helvetica" w:eastAsia="Symbol" w:hAnsi="Helvetica" w:cs="Helvetica"/>
          <w:b/>
          <w:color w:val="222222"/>
          <w:kern w:val="0"/>
          <w:sz w:val="21"/>
          <w:szCs w:val="21"/>
          <w:lang w:eastAsia="ru-RU"/>
        </w:rPr>
        <w:t xml:space="preserve"> наук, </w:t>
      </w:r>
      <w:proofErr w:type="spellStart"/>
      <w:r w:rsidRPr="00157C9E">
        <w:rPr>
          <w:rFonts w:ascii="Helvetica" w:eastAsia="Symbol" w:hAnsi="Helvetica" w:cs="Helvetica"/>
          <w:b/>
          <w:color w:val="222222"/>
          <w:kern w:val="0"/>
          <w:sz w:val="21"/>
          <w:szCs w:val="21"/>
          <w:lang w:eastAsia="ru-RU"/>
        </w:rPr>
        <w:t>професор</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завідувач</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кафедри</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спортивної</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медицини</w:t>
      </w:r>
      <w:proofErr w:type="spellEnd"/>
      <w:r w:rsidRPr="00157C9E">
        <w:rPr>
          <w:rFonts w:ascii="Helvetica" w:eastAsia="Symbol" w:hAnsi="Helvetica" w:cs="Helvetica"/>
          <w:b/>
          <w:color w:val="222222"/>
          <w:kern w:val="0"/>
          <w:sz w:val="21"/>
          <w:szCs w:val="21"/>
          <w:lang w:eastAsia="ru-RU"/>
        </w:rPr>
        <w:t xml:space="preserve"> та </w:t>
      </w:r>
      <w:proofErr w:type="spellStart"/>
      <w:r w:rsidRPr="00157C9E">
        <w:rPr>
          <w:rFonts w:ascii="Helvetica" w:eastAsia="Symbol" w:hAnsi="Helvetica" w:cs="Helvetica"/>
          <w:b/>
          <w:color w:val="222222"/>
          <w:kern w:val="0"/>
          <w:sz w:val="21"/>
          <w:szCs w:val="21"/>
          <w:lang w:eastAsia="ru-RU"/>
        </w:rPr>
        <w:t>гігієни</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Харківської</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державної</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академії</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фізичної</w:t>
      </w:r>
      <w:proofErr w:type="spellEnd"/>
      <w:r w:rsidRPr="00157C9E">
        <w:rPr>
          <w:rFonts w:ascii="Helvetica" w:eastAsia="Symbol" w:hAnsi="Helvetica" w:cs="Helvetica"/>
          <w:b/>
          <w:color w:val="222222"/>
          <w:kern w:val="0"/>
          <w:sz w:val="21"/>
          <w:szCs w:val="21"/>
          <w:lang w:eastAsia="ru-RU"/>
        </w:rPr>
        <w:t xml:space="preserve"> </w:t>
      </w:r>
      <w:proofErr w:type="spellStart"/>
      <w:r w:rsidRPr="00157C9E">
        <w:rPr>
          <w:rFonts w:ascii="Helvetica" w:eastAsia="Symbol" w:hAnsi="Helvetica" w:cs="Helvetica"/>
          <w:b/>
          <w:color w:val="222222"/>
          <w:kern w:val="0"/>
          <w:sz w:val="21"/>
          <w:szCs w:val="21"/>
          <w:lang w:eastAsia="ru-RU"/>
        </w:rPr>
        <w:t>культури</w:t>
      </w:r>
      <w:proofErr w:type="spellEnd"/>
      <w:r w:rsidRPr="00157C9E">
        <w:rPr>
          <w:rFonts w:ascii="Helvetica" w:eastAsia="Symbol" w:hAnsi="Helvetica" w:cs="Helvetica"/>
          <w:b/>
          <w:color w:val="222222"/>
          <w:kern w:val="0"/>
          <w:sz w:val="21"/>
          <w:szCs w:val="21"/>
          <w:lang w:eastAsia="ru-RU"/>
        </w:rPr>
        <w:t>.</w:t>
      </w:r>
    </w:p>
    <w:sectPr w:rsidR="00F37380" w:rsidRPr="00157C9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2C88" w14:textId="77777777" w:rsidR="00E45C97" w:rsidRDefault="00E45C97">
      <w:pPr>
        <w:spacing w:after="0" w:line="240" w:lineRule="auto"/>
      </w:pPr>
      <w:r>
        <w:separator/>
      </w:r>
    </w:p>
  </w:endnote>
  <w:endnote w:type="continuationSeparator" w:id="0">
    <w:p w14:paraId="7AB75EC7" w14:textId="77777777" w:rsidR="00E45C97" w:rsidRDefault="00E45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140A2" w14:textId="77777777" w:rsidR="00E45C97" w:rsidRDefault="00E45C97"/>
    <w:p w14:paraId="19C94977" w14:textId="77777777" w:rsidR="00E45C97" w:rsidRDefault="00E45C97"/>
    <w:p w14:paraId="5A142010" w14:textId="77777777" w:rsidR="00E45C97" w:rsidRDefault="00E45C97"/>
    <w:p w14:paraId="511EEABD" w14:textId="77777777" w:rsidR="00E45C97" w:rsidRDefault="00E45C97"/>
    <w:p w14:paraId="2A204834" w14:textId="77777777" w:rsidR="00E45C97" w:rsidRDefault="00E45C97"/>
    <w:p w14:paraId="337EA9D0" w14:textId="77777777" w:rsidR="00E45C97" w:rsidRDefault="00E45C97"/>
    <w:p w14:paraId="1D456FE0" w14:textId="77777777" w:rsidR="00E45C97" w:rsidRDefault="00E45C9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D1FEDB" wp14:editId="3A2AEA4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BE827" w14:textId="77777777" w:rsidR="00E45C97" w:rsidRDefault="00E45C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D1FED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6BE827" w14:textId="77777777" w:rsidR="00E45C97" w:rsidRDefault="00E45C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E199A7" w14:textId="77777777" w:rsidR="00E45C97" w:rsidRDefault="00E45C97"/>
    <w:p w14:paraId="68D054C3" w14:textId="77777777" w:rsidR="00E45C97" w:rsidRDefault="00E45C97"/>
    <w:p w14:paraId="1B50A66B" w14:textId="77777777" w:rsidR="00E45C97" w:rsidRDefault="00E45C9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6A9404" wp14:editId="62BD185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CCD2B" w14:textId="77777777" w:rsidR="00E45C97" w:rsidRDefault="00E45C97"/>
                          <w:p w14:paraId="77A7A9B5" w14:textId="77777777" w:rsidR="00E45C97" w:rsidRDefault="00E45C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6A940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F8CCD2B" w14:textId="77777777" w:rsidR="00E45C97" w:rsidRDefault="00E45C97"/>
                    <w:p w14:paraId="77A7A9B5" w14:textId="77777777" w:rsidR="00E45C97" w:rsidRDefault="00E45C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0D07BB" w14:textId="77777777" w:rsidR="00E45C97" w:rsidRDefault="00E45C97"/>
    <w:p w14:paraId="0EEE2E89" w14:textId="77777777" w:rsidR="00E45C97" w:rsidRDefault="00E45C97">
      <w:pPr>
        <w:rPr>
          <w:sz w:val="2"/>
          <w:szCs w:val="2"/>
        </w:rPr>
      </w:pPr>
    </w:p>
    <w:p w14:paraId="627BE794" w14:textId="77777777" w:rsidR="00E45C97" w:rsidRDefault="00E45C97"/>
    <w:p w14:paraId="46700DE6" w14:textId="77777777" w:rsidR="00E45C97" w:rsidRDefault="00E45C97">
      <w:pPr>
        <w:spacing w:after="0" w:line="240" w:lineRule="auto"/>
      </w:pPr>
    </w:p>
  </w:footnote>
  <w:footnote w:type="continuationSeparator" w:id="0">
    <w:p w14:paraId="5E9380EA" w14:textId="77777777" w:rsidR="00E45C97" w:rsidRDefault="00E45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C97"/>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63380</TotalTime>
  <Pages>1</Pages>
  <Words>164</Words>
  <Characters>938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1468</cp:revision>
  <cp:lastPrinted>2009-02-06T05:36:00Z</cp:lastPrinted>
  <dcterms:created xsi:type="dcterms:W3CDTF">2024-01-07T13:43:00Z</dcterms:created>
  <dcterms:modified xsi:type="dcterms:W3CDTF">2025-04-04T17:37:00Z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