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240D" w14:textId="356487BF" w:rsidR="00A31890" w:rsidRDefault="0032545E" w:rsidP="0032545E">
      <w:pPr>
        <w:rPr>
          <w:rFonts w:ascii="Times New Roman" w:eastAsia="Arial Unicode MS" w:hAnsi="Times New Roman" w:cs="Times New Roman"/>
          <w:b/>
          <w:bCs/>
          <w:color w:val="000000"/>
          <w:kern w:val="0"/>
          <w:sz w:val="28"/>
          <w:szCs w:val="28"/>
          <w:lang w:eastAsia="ru-RU" w:bidi="uk-UA"/>
        </w:rPr>
      </w:pPr>
      <w:r w:rsidRPr="0032545E">
        <w:rPr>
          <w:rFonts w:ascii="Times New Roman" w:eastAsia="Arial Unicode MS" w:hAnsi="Times New Roman" w:cs="Times New Roman" w:hint="eastAsia"/>
          <w:b/>
          <w:bCs/>
          <w:color w:val="000000"/>
          <w:kern w:val="0"/>
          <w:sz w:val="28"/>
          <w:szCs w:val="28"/>
          <w:lang w:eastAsia="ru-RU" w:bidi="uk-UA"/>
        </w:rPr>
        <w:t>Краснопеева</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Татьяна</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Обучение</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иностранному</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языку</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студентов</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вуза</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на</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основе</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психометрического</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анализа</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и</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индивидуальных</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иноязычных</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образовательных</w:t>
      </w:r>
      <w:r w:rsidRPr="0032545E">
        <w:rPr>
          <w:rFonts w:ascii="Times New Roman" w:eastAsia="Arial Unicode MS" w:hAnsi="Times New Roman" w:cs="Times New Roman"/>
          <w:b/>
          <w:bCs/>
          <w:color w:val="000000"/>
          <w:kern w:val="0"/>
          <w:sz w:val="28"/>
          <w:szCs w:val="28"/>
          <w:lang w:eastAsia="ru-RU" w:bidi="uk-UA"/>
        </w:rPr>
        <w:t xml:space="preserve"> </w:t>
      </w:r>
      <w:r w:rsidRPr="0032545E">
        <w:rPr>
          <w:rFonts w:ascii="Times New Roman" w:eastAsia="Arial Unicode MS" w:hAnsi="Times New Roman" w:cs="Times New Roman" w:hint="eastAsia"/>
          <w:b/>
          <w:bCs/>
          <w:color w:val="000000"/>
          <w:kern w:val="0"/>
          <w:sz w:val="28"/>
          <w:szCs w:val="28"/>
          <w:lang w:eastAsia="ru-RU" w:bidi="uk-UA"/>
        </w:rPr>
        <w:t>траекторий</w:t>
      </w:r>
    </w:p>
    <w:p w14:paraId="1A252FD1" w14:textId="77777777" w:rsidR="0032545E" w:rsidRDefault="0032545E" w:rsidP="0032545E">
      <w:pPr>
        <w:rPr>
          <w:lang w:bidi="uk-UA"/>
        </w:rPr>
      </w:pPr>
      <w:r>
        <w:rPr>
          <w:rFonts w:hint="eastAsia"/>
          <w:lang w:bidi="uk-UA"/>
        </w:rPr>
        <w:t>ОГЛАВЛЕНИЕ</w:t>
      </w:r>
      <w:r>
        <w:rPr>
          <w:lang w:bidi="uk-UA"/>
        </w:rPr>
        <w:t xml:space="preserve"> </w:t>
      </w:r>
      <w:r>
        <w:rPr>
          <w:rFonts w:hint="eastAsia"/>
          <w:lang w:bidi="uk-UA"/>
        </w:rPr>
        <w:t>ДИССЕРТАЦИИ</w:t>
      </w:r>
    </w:p>
    <w:p w14:paraId="1FA8346D" w14:textId="77777777" w:rsidR="0032545E" w:rsidRDefault="0032545E" w:rsidP="0032545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Краснопеева</w:t>
      </w:r>
      <w:r>
        <w:rPr>
          <w:lang w:bidi="uk-UA"/>
        </w:rPr>
        <w:t xml:space="preserve"> </w:t>
      </w:r>
      <w:r>
        <w:rPr>
          <w:rFonts w:hint="eastAsia"/>
          <w:lang w:bidi="uk-UA"/>
        </w:rPr>
        <w:t>Татьяна</w:t>
      </w:r>
      <w:r>
        <w:rPr>
          <w:lang w:bidi="uk-UA"/>
        </w:rPr>
        <w:t xml:space="preserve"> </w:t>
      </w:r>
      <w:r>
        <w:rPr>
          <w:rFonts w:hint="eastAsia"/>
          <w:lang w:bidi="uk-UA"/>
        </w:rPr>
        <w:t>Олеговна</w:t>
      </w:r>
    </w:p>
    <w:p w14:paraId="12F008BA" w14:textId="77777777" w:rsidR="0032545E" w:rsidRDefault="0032545E" w:rsidP="0032545E">
      <w:pPr>
        <w:rPr>
          <w:lang w:bidi="uk-UA"/>
        </w:rPr>
      </w:pPr>
      <w:r>
        <w:rPr>
          <w:rFonts w:hint="eastAsia"/>
          <w:lang w:bidi="uk-UA"/>
        </w:rPr>
        <w:t>ЗАКЛЮЧЕНИЕ</w:t>
      </w:r>
    </w:p>
    <w:p w14:paraId="1D8B73DB" w14:textId="77777777" w:rsidR="0032545E" w:rsidRDefault="0032545E" w:rsidP="0032545E">
      <w:pPr>
        <w:rPr>
          <w:lang w:bidi="uk-UA"/>
        </w:rPr>
      </w:pPr>
    </w:p>
    <w:p w14:paraId="09E85973" w14:textId="77777777" w:rsidR="0032545E" w:rsidRDefault="0032545E" w:rsidP="0032545E">
      <w:pPr>
        <w:rPr>
          <w:lang w:bidi="uk-UA"/>
        </w:rPr>
      </w:pPr>
      <w:r>
        <w:rPr>
          <w:rFonts w:hint="eastAsia"/>
          <w:lang w:bidi="uk-UA"/>
        </w:rPr>
        <w:t>БИБЛИОГРАФИЧЕСКИЙ</w:t>
      </w:r>
      <w:r>
        <w:rPr>
          <w:lang w:bidi="uk-UA"/>
        </w:rPr>
        <w:t xml:space="preserve"> </w:t>
      </w:r>
      <w:r>
        <w:rPr>
          <w:rFonts w:hint="eastAsia"/>
          <w:lang w:bidi="uk-UA"/>
        </w:rPr>
        <w:t>СПИСОК</w:t>
      </w:r>
    </w:p>
    <w:p w14:paraId="31BC4FCB" w14:textId="77777777" w:rsidR="0032545E" w:rsidRDefault="0032545E" w:rsidP="0032545E">
      <w:pPr>
        <w:rPr>
          <w:lang w:bidi="uk-UA"/>
        </w:rPr>
      </w:pPr>
    </w:p>
    <w:p w14:paraId="204DEF5F" w14:textId="77777777" w:rsidR="0032545E" w:rsidRDefault="0032545E" w:rsidP="0032545E">
      <w:pPr>
        <w:rPr>
          <w:lang w:bidi="uk-UA"/>
        </w:rPr>
      </w:pPr>
      <w:r>
        <w:rPr>
          <w:lang w:bidi="uk-UA"/>
        </w:rPr>
        <w:t>155</w:t>
      </w:r>
    </w:p>
    <w:p w14:paraId="68E4D412" w14:textId="77777777" w:rsidR="0032545E" w:rsidRDefault="0032545E" w:rsidP="0032545E">
      <w:pPr>
        <w:rPr>
          <w:lang w:bidi="uk-UA"/>
        </w:rPr>
      </w:pPr>
    </w:p>
    <w:p w14:paraId="2DA89819" w14:textId="77777777" w:rsidR="0032545E" w:rsidRDefault="0032545E" w:rsidP="0032545E">
      <w:pPr>
        <w:rPr>
          <w:lang w:bidi="uk-UA"/>
        </w:rPr>
      </w:pPr>
      <w:r>
        <w:rPr>
          <w:lang w:bidi="uk-UA"/>
        </w:rPr>
        <w:t>157</w:t>
      </w:r>
    </w:p>
    <w:p w14:paraId="37DFBD97" w14:textId="77777777" w:rsidR="0032545E" w:rsidRDefault="0032545E" w:rsidP="0032545E">
      <w:pPr>
        <w:rPr>
          <w:lang w:bidi="uk-UA"/>
        </w:rPr>
      </w:pPr>
    </w:p>
    <w:p w14:paraId="1D7920C6" w14:textId="77777777" w:rsidR="0032545E" w:rsidRDefault="0032545E" w:rsidP="0032545E">
      <w:pPr>
        <w:rPr>
          <w:lang w:bidi="uk-UA"/>
        </w:rPr>
      </w:pPr>
      <w:r>
        <w:rPr>
          <w:rFonts w:hint="eastAsia"/>
          <w:lang w:bidi="uk-UA"/>
        </w:rPr>
        <w:t>ВВЕДЕНИЕ</w:t>
      </w:r>
    </w:p>
    <w:p w14:paraId="4AEB1A61" w14:textId="77777777" w:rsidR="0032545E" w:rsidRDefault="0032545E" w:rsidP="0032545E">
      <w:pPr>
        <w:rPr>
          <w:lang w:bidi="uk-UA"/>
        </w:rPr>
      </w:pPr>
    </w:p>
    <w:p w14:paraId="385FDBE6" w14:textId="77777777" w:rsidR="0032545E" w:rsidRDefault="0032545E" w:rsidP="0032545E">
      <w:pPr>
        <w:rPr>
          <w:lang w:bidi="uk-UA"/>
        </w:rPr>
      </w:pPr>
      <w:r>
        <w:rPr>
          <w:rFonts w:hint="eastAsia"/>
          <w:lang w:bidi="uk-UA"/>
        </w:rPr>
        <w:t>Актуальность</w:t>
      </w:r>
      <w:r>
        <w:rPr>
          <w:lang w:bidi="uk-UA"/>
        </w:rPr>
        <w:t xml:space="preserve"> </w:t>
      </w:r>
      <w:r>
        <w:rPr>
          <w:rFonts w:hint="eastAsia"/>
          <w:lang w:bidi="uk-UA"/>
        </w:rPr>
        <w:t>исследования</w:t>
      </w:r>
      <w:r>
        <w:rPr>
          <w:lang w:bidi="uk-UA"/>
        </w:rPr>
        <w:t xml:space="preserve">. </w:t>
      </w:r>
      <w:r>
        <w:rPr>
          <w:rFonts w:hint="eastAsia"/>
          <w:lang w:bidi="uk-UA"/>
        </w:rPr>
        <w:t>На</w:t>
      </w:r>
      <w:r>
        <w:rPr>
          <w:lang w:bidi="uk-UA"/>
        </w:rPr>
        <w:t xml:space="preserve"> </w:t>
      </w:r>
      <w:r>
        <w:rPr>
          <w:rFonts w:hint="eastAsia"/>
          <w:lang w:bidi="uk-UA"/>
        </w:rPr>
        <w:t>современном</w:t>
      </w:r>
      <w:r>
        <w:rPr>
          <w:lang w:bidi="uk-UA"/>
        </w:rPr>
        <w:t xml:space="preserve"> </w:t>
      </w:r>
      <w:r>
        <w:rPr>
          <w:rFonts w:hint="eastAsia"/>
          <w:lang w:bidi="uk-UA"/>
        </w:rPr>
        <w:t>этапе</w:t>
      </w:r>
      <w:r>
        <w:rPr>
          <w:lang w:bidi="uk-UA"/>
        </w:rPr>
        <w:t xml:space="preserve"> </w:t>
      </w:r>
      <w:r>
        <w:rPr>
          <w:rFonts w:hint="eastAsia"/>
          <w:lang w:bidi="uk-UA"/>
        </w:rPr>
        <w:t>одной</w:t>
      </w:r>
      <w:r>
        <w:rPr>
          <w:lang w:bidi="uk-UA"/>
        </w:rPr>
        <w:t xml:space="preserve"> </w:t>
      </w:r>
      <w:r>
        <w:rPr>
          <w:rFonts w:hint="eastAsia"/>
          <w:lang w:bidi="uk-UA"/>
        </w:rPr>
        <w:t>из</w:t>
      </w:r>
      <w:r>
        <w:rPr>
          <w:lang w:bidi="uk-UA"/>
        </w:rPr>
        <w:t xml:space="preserve"> </w:t>
      </w:r>
      <w:r>
        <w:rPr>
          <w:rFonts w:hint="eastAsia"/>
          <w:lang w:bidi="uk-UA"/>
        </w:rPr>
        <w:t>основных</w:t>
      </w:r>
      <w:r>
        <w:rPr>
          <w:lang w:bidi="uk-UA"/>
        </w:rPr>
        <w:t xml:space="preserve"> </w:t>
      </w:r>
      <w:r>
        <w:rPr>
          <w:rFonts w:hint="eastAsia"/>
          <w:lang w:bidi="uk-UA"/>
        </w:rPr>
        <w:t>педагогических</w:t>
      </w:r>
      <w:r>
        <w:rPr>
          <w:lang w:bidi="uk-UA"/>
        </w:rPr>
        <w:t xml:space="preserve"> </w:t>
      </w:r>
      <w:r>
        <w:rPr>
          <w:rFonts w:hint="eastAsia"/>
          <w:lang w:bidi="uk-UA"/>
        </w:rPr>
        <w:t>задач</w:t>
      </w:r>
      <w:r>
        <w:rPr>
          <w:lang w:bidi="uk-UA"/>
        </w:rPr>
        <w:t xml:space="preserve"> </w:t>
      </w:r>
      <w:r>
        <w:rPr>
          <w:rFonts w:hint="eastAsia"/>
          <w:lang w:bidi="uk-UA"/>
        </w:rPr>
        <w:t>высшей</w:t>
      </w:r>
      <w:r>
        <w:rPr>
          <w:lang w:bidi="uk-UA"/>
        </w:rPr>
        <w:t xml:space="preserve"> </w:t>
      </w:r>
      <w:r>
        <w:rPr>
          <w:rFonts w:hint="eastAsia"/>
          <w:lang w:bidi="uk-UA"/>
        </w:rPr>
        <w:t>школы</w:t>
      </w:r>
      <w:r>
        <w:rPr>
          <w:lang w:bidi="uk-UA"/>
        </w:rPr>
        <w:t xml:space="preserve"> </w:t>
      </w:r>
      <w:r>
        <w:rPr>
          <w:rFonts w:hint="eastAsia"/>
          <w:lang w:bidi="uk-UA"/>
        </w:rPr>
        <w:t>является</w:t>
      </w:r>
      <w:r>
        <w:rPr>
          <w:lang w:bidi="uk-UA"/>
        </w:rPr>
        <w:t xml:space="preserve"> </w:t>
      </w:r>
      <w:r>
        <w:rPr>
          <w:rFonts w:hint="eastAsia"/>
          <w:lang w:bidi="uk-UA"/>
        </w:rPr>
        <w:t>повышение</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r>
        <w:rPr>
          <w:lang w:bidi="uk-UA"/>
        </w:rPr>
        <w:t xml:space="preserve"> </w:t>
      </w:r>
      <w:r>
        <w:rPr>
          <w:rFonts w:hint="eastAsia"/>
          <w:lang w:bidi="uk-UA"/>
        </w:rPr>
        <w:t>обучающихся</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их</w:t>
      </w:r>
      <w:r>
        <w:rPr>
          <w:lang w:bidi="uk-UA"/>
        </w:rPr>
        <w:t xml:space="preserve"> </w:t>
      </w:r>
      <w:r>
        <w:rPr>
          <w:rFonts w:hint="eastAsia"/>
          <w:lang w:bidi="uk-UA"/>
        </w:rPr>
        <w:t>индивидуальных</w:t>
      </w:r>
      <w:r>
        <w:rPr>
          <w:lang w:bidi="uk-UA"/>
        </w:rPr>
        <w:t xml:space="preserve"> </w:t>
      </w:r>
      <w:r>
        <w:rPr>
          <w:rFonts w:hint="eastAsia"/>
          <w:lang w:bidi="uk-UA"/>
        </w:rPr>
        <w:t>особенностей</w:t>
      </w:r>
      <w:r>
        <w:rPr>
          <w:lang w:bidi="uk-UA"/>
        </w:rPr>
        <w:t xml:space="preserve">. </w:t>
      </w:r>
      <w:r>
        <w:rPr>
          <w:rFonts w:hint="eastAsia"/>
          <w:lang w:bidi="uk-UA"/>
        </w:rPr>
        <w:t>Эта</w:t>
      </w:r>
      <w:r>
        <w:rPr>
          <w:lang w:bidi="uk-UA"/>
        </w:rPr>
        <w:t xml:space="preserve"> </w:t>
      </w:r>
      <w:r>
        <w:rPr>
          <w:rFonts w:hint="eastAsia"/>
          <w:lang w:bidi="uk-UA"/>
        </w:rPr>
        <w:t>задача</w:t>
      </w:r>
      <w:r>
        <w:rPr>
          <w:lang w:bidi="uk-UA"/>
        </w:rPr>
        <w:t xml:space="preserve"> </w:t>
      </w:r>
      <w:r>
        <w:rPr>
          <w:rFonts w:hint="eastAsia"/>
          <w:lang w:bidi="uk-UA"/>
        </w:rPr>
        <w:t>приобретает</w:t>
      </w:r>
      <w:r>
        <w:rPr>
          <w:lang w:bidi="uk-UA"/>
        </w:rPr>
        <w:t xml:space="preserve"> </w:t>
      </w:r>
      <w:r>
        <w:rPr>
          <w:rFonts w:hint="eastAsia"/>
          <w:lang w:bidi="uk-UA"/>
        </w:rPr>
        <w:t>приоритетное</w:t>
      </w:r>
      <w:r>
        <w:rPr>
          <w:lang w:bidi="uk-UA"/>
        </w:rPr>
        <w:t xml:space="preserve"> </w:t>
      </w:r>
      <w:r>
        <w:rPr>
          <w:rFonts w:hint="eastAsia"/>
          <w:lang w:bidi="uk-UA"/>
        </w:rPr>
        <w:t>значение</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расширения</w:t>
      </w:r>
      <w:r>
        <w:rPr>
          <w:lang w:bidi="uk-UA"/>
        </w:rPr>
        <w:t xml:space="preserve"> </w:t>
      </w:r>
      <w:r>
        <w:rPr>
          <w:rFonts w:hint="eastAsia"/>
          <w:lang w:bidi="uk-UA"/>
        </w:rPr>
        <w:t>образовательной</w:t>
      </w:r>
      <w:r>
        <w:rPr>
          <w:lang w:bidi="uk-UA"/>
        </w:rPr>
        <w:t xml:space="preserve"> </w:t>
      </w:r>
      <w:r>
        <w:rPr>
          <w:rFonts w:hint="eastAsia"/>
          <w:lang w:bidi="uk-UA"/>
        </w:rPr>
        <w:t>среды</w:t>
      </w:r>
      <w:r>
        <w:rPr>
          <w:lang w:bidi="uk-UA"/>
        </w:rPr>
        <w:t xml:space="preserve">. </w:t>
      </w:r>
      <w:r>
        <w:rPr>
          <w:rFonts w:hint="eastAsia"/>
          <w:lang w:bidi="uk-UA"/>
        </w:rPr>
        <w:t>Научно</w:t>
      </w:r>
      <w:r>
        <w:rPr>
          <w:lang w:bidi="uk-UA"/>
        </w:rPr>
        <w:t>-</w:t>
      </w:r>
      <w:r>
        <w:rPr>
          <w:rFonts w:hint="eastAsia"/>
          <w:lang w:bidi="uk-UA"/>
        </w:rPr>
        <w:t>педагогическое</w:t>
      </w:r>
      <w:r>
        <w:rPr>
          <w:lang w:bidi="uk-UA"/>
        </w:rPr>
        <w:t xml:space="preserve"> </w:t>
      </w:r>
      <w:r>
        <w:rPr>
          <w:rFonts w:hint="eastAsia"/>
          <w:lang w:bidi="uk-UA"/>
        </w:rPr>
        <w:t>сообщество</w:t>
      </w:r>
      <w:r>
        <w:rPr>
          <w:lang w:bidi="uk-UA"/>
        </w:rPr>
        <w:t xml:space="preserve"> </w:t>
      </w:r>
      <w:r>
        <w:rPr>
          <w:rFonts w:hint="eastAsia"/>
          <w:lang w:bidi="uk-UA"/>
        </w:rPr>
        <w:t>уделяет</w:t>
      </w:r>
      <w:r>
        <w:rPr>
          <w:lang w:bidi="uk-UA"/>
        </w:rPr>
        <w:t xml:space="preserve"> </w:t>
      </w:r>
      <w:r>
        <w:rPr>
          <w:rFonts w:hint="eastAsia"/>
          <w:lang w:bidi="uk-UA"/>
        </w:rPr>
        <w:t>большое</w:t>
      </w:r>
      <w:r>
        <w:rPr>
          <w:lang w:bidi="uk-UA"/>
        </w:rPr>
        <w:t xml:space="preserve"> </w:t>
      </w:r>
      <w:r>
        <w:rPr>
          <w:rFonts w:hint="eastAsia"/>
          <w:lang w:bidi="uk-UA"/>
        </w:rPr>
        <w:t>внимание</w:t>
      </w:r>
      <w:r>
        <w:rPr>
          <w:lang w:bidi="uk-UA"/>
        </w:rPr>
        <w:t xml:space="preserve"> </w:t>
      </w:r>
      <w:r>
        <w:rPr>
          <w:rFonts w:hint="eastAsia"/>
          <w:lang w:bidi="uk-UA"/>
        </w:rPr>
        <w:t>индивидуализированному</w:t>
      </w:r>
      <w:r>
        <w:rPr>
          <w:lang w:bidi="uk-UA"/>
        </w:rPr>
        <w:t xml:space="preserve"> </w:t>
      </w:r>
      <w:r>
        <w:rPr>
          <w:rFonts w:hint="eastAsia"/>
          <w:lang w:bidi="uk-UA"/>
        </w:rPr>
        <w:t>компетентностному</w:t>
      </w:r>
      <w:r>
        <w:rPr>
          <w:lang w:bidi="uk-UA"/>
        </w:rPr>
        <w:t xml:space="preserve"> </w:t>
      </w:r>
      <w:r>
        <w:rPr>
          <w:rFonts w:hint="eastAsia"/>
          <w:lang w:bidi="uk-UA"/>
        </w:rPr>
        <w:t>подходу</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делая</w:t>
      </w:r>
      <w:r>
        <w:rPr>
          <w:lang w:bidi="uk-UA"/>
        </w:rPr>
        <w:t xml:space="preserve"> </w:t>
      </w:r>
      <w:r>
        <w:rPr>
          <w:rFonts w:hint="eastAsia"/>
          <w:lang w:bidi="uk-UA"/>
        </w:rPr>
        <w:t>акцент</w:t>
      </w:r>
      <w:r>
        <w:rPr>
          <w:lang w:bidi="uk-UA"/>
        </w:rPr>
        <w:t xml:space="preserve"> </w:t>
      </w:r>
      <w:r>
        <w:rPr>
          <w:rFonts w:hint="eastAsia"/>
          <w:lang w:bidi="uk-UA"/>
        </w:rPr>
        <w:t>на</w:t>
      </w:r>
      <w:r>
        <w:rPr>
          <w:lang w:bidi="uk-UA"/>
        </w:rPr>
        <w:t xml:space="preserve"> </w:t>
      </w:r>
      <w:r>
        <w:rPr>
          <w:rFonts w:hint="eastAsia"/>
          <w:lang w:bidi="uk-UA"/>
        </w:rPr>
        <w:t>разработке</w:t>
      </w:r>
      <w:r>
        <w:rPr>
          <w:lang w:bidi="uk-UA"/>
        </w:rPr>
        <w:t xml:space="preserve"> </w:t>
      </w:r>
      <w:r>
        <w:rPr>
          <w:rFonts w:hint="eastAsia"/>
          <w:lang w:bidi="uk-UA"/>
        </w:rPr>
        <w:t>и</w:t>
      </w:r>
      <w:r>
        <w:rPr>
          <w:lang w:bidi="uk-UA"/>
        </w:rPr>
        <w:t xml:space="preserve"> </w:t>
      </w:r>
      <w:r>
        <w:rPr>
          <w:rFonts w:hint="eastAsia"/>
          <w:lang w:bidi="uk-UA"/>
        </w:rPr>
        <w:t>внедрении</w:t>
      </w:r>
      <w:r>
        <w:rPr>
          <w:lang w:bidi="uk-UA"/>
        </w:rPr>
        <w:t xml:space="preserve"> </w:t>
      </w:r>
      <w:r>
        <w:rPr>
          <w:rFonts w:hint="eastAsia"/>
          <w:lang w:bidi="uk-UA"/>
        </w:rPr>
        <w:t>новых</w:t>
      </w:r>
      <w:r>
        <w:rPr>
          <w:lang w:bidi="uk-UA"/>
        </w:rPr>
        <w:t xml:space="preserve"> </w:t>
      </w:r>
      <w:r>
        <w:rPr>
          <w:rFonts w:hint="eastAsia"/>
          <w:lang w:bidi="uk-UA"/>
        </w:rPr>
        <w:t>образовательных</w:t>
      </w:r>
      <w:r>
        <w:rPr>
          <w:lang w:bidi="uk-UA"/>
        </w:rPr>
        <w:t xml:space="preserve"> </w:t>
      </w:r>
      <w:r>
        <w:rPr>
          <w:rFonts w:hint="eastAsia"/>
          <w:lang w:bidi="uk-UA"/>
        </w:rPr>
        <w:t>технологий</w:t>
      </w:r>
      <w:r>
        <w:rPr>
          <w:lang w:bidi="uk-UA"/>
        </w:rPr>
        <w:t xml:space="preserve"> </w:t>
      </w:r>
      <w:r>
        <w:rPr>
          <w:rFonts w:hint="eastAsia"/>
          <w:lang w:bidi="uk-UA"/>
        </w:rPr>
        <w:t>и</w:t>
      </w:r>
      <w:r>
        <w:rPr>
          <w:lang w:bidi="uk-UA"/>
        </w:rPr>
        <w:t xml:space="preserve"> </w:t>
      </w:r>
      <w:r>
        <w:rPr>
          <w:rFonts w:hint="eastAsia"/>
          <w:lang w:bidi="uk-UA"/>
        </w:rPr>
        <w:t>подходов</w:t>
      </w:r>
      <w:r>
        <w:rPr>
          <w:lang w:bidi="uk-UA"/>
        </w:rPr>
        <w:t xml:space="preserve"> </w:t>
      </w:r>
      <w:r>
        <w:rPr>
          <w:rFonts w:hint="eastAsia"/>
          <w:lang w:bidi="uk-UA"/>
        </w:rPr>
        <w:t>в</w:t>
      </w:r>
      <w:r>
        <w:rPr>
          <w:lang w:bidi="uk-UA"/>
        </w:rPr>
        <w:t xml:space="preserve"> </w:t>
      </w:r>
      <w:r>
        <w:rPr>
          <w:rFonts w:hint="eastAsia"/>
          <w:lang w:bidi="uk-UA"/>
        </w:rPr>
        <w:t>методике</w:t>
      </w:r>
      <w:r>
        <w:rPr>
          <w:lang w:bidi="uk-UA"/>
        </w:rPr>
        <w:t xml:space="preserve"> </w:t>
      </w:r>
      <w:r>
        <w:rPr>
          <w:rFonts w:hint="eastAsia"/>
          <w:lang w:bidi="uk-UA"/>
        </w:rPr>
        <w:t>преподавания</w:t>
      </w:r>
      <w:r>
        <w:rPr>
          <w:lang w:bidi="uk-UA"/>
        </w:rPr>
        <w:t xml:space="preserve"> </w:t>
      </w:r>
      <w:r>
        <w:rPr>
          <w:rFonts w:hint="eastAsia"/>
          <w:lang w:bidi="uk-UA"/>
        </w:rPr>
        <w:t>иностранных</w:t>
      </w:r>
      <w:r>
        <w:rPr>
          <w:lang w:bidi="uk-UA"/>
        </w:rPr>
        <w:t xml:space="preserve"> </w:t>
      </w:r>
      <w:r>
        <w:rPr>
          <w:rFonts w:hint="eastAsia"/>
          <w:lang w:bidi="uk-UA"/>
        </w:rPr>
        <w:t>языков</w:t>
      </w:r>
      <w:r>
        <w:rPr>
          <w:lang w:bidi="uk-UA"/>
        </w:rPr>
        <w:t>.</w:t>
      </w:r>
    </w:p>
    <w:p w14:paraId="5083C62B" w14:textId="77777777" w:rsidR="0032545E" w:rsidRDefault="0032545E" w:rsidP="0032545E">
      <w:pPr>
        <w:rPr>
          <w:lang w:bidi="uk-UA"/>
        </w:rPr>
      </w:pPr>
    </w:p>
    <w:p w14:paraId="6A5641A0" w14:textId="77777777" w:rsidR="0032545E" w:rsidRDefault="0032545E" w:rsidP="0032545E">
      <w:pPr>
        <w:rPr>
          <w:lang w:bidi="uk-UA"/>
        </w:rPr>
      </w:pPr>
      <w:r>
        <w:rPr>
          <w:rFonts w:hint="eastAsia"/>
          <w:lang w:bidi="uk-UA"/>
        </w:rPr>
        <w:t>Актуальность</w:t>
      </w:r>
      <w:r>
        <w:rPr>
          <w:lang w:bidi="uk-UA"/>
        </w:rPr>
        <w:t xml:space="preserve"> </w:t>
      </w:r>
      <w:r>
        <w:rPr>
          <w:rFonts w:hint="eastAsia"/>
          <w:lang w:bidi="uk-UA"/>
        </w:rPr>
        <w:t>заданного</w:t>
      </w:r>
      <w:r>
        <w:rPr>
          <w:lang w:bidi="uk-UA"/>
        </w:rPr>
        <w:t xml:space="preserve"> </w:t>
      </w:r>
      <w:r>
        <w:rPr>
          <w:rFonts w:hint="eastAsia"/>
          <w:lang w:bidi="uk-UA"/>
        </w:rPr>
        <w:t>направления</w:t>
      </w:r>
      <w:r>
        <w:rPr>
          <w:lang w:bidi="uk-UA"/>
        </w:rPr>
        <w:t xml:space="preserve"> </w:t>
      </w:r>
      <w:r>
        <w:rPr>
          <w:rFonts w:hint="eastAsia"/>
          <w:lang w:bidi="uk-UA"/>
        </w:rPr>
        <w:t>подтверждается</w:t>
      </w:r>
      <w:r>
        <w:rPr>
          <w:lang w:bidi="uk-UA"/>
        </w:rPr>
        <w:t xml:space="preserve"> </w:t>
      </w:r>
      <w:r>
        <w:rPr>
          <w:rFonts w:hint="eastAsia"/>
          <w:lang w:bidi="uk-UA"/>
        </w:rPr>
        <w:t>такими</w:t>
      </w:r>
      <w:r>
        <w:rPr>
          <w:lang w:bidi="uk-UA"/>
        </w:rPr>
        <w:t xml:space="preserve"> </w:t>
      </w:r>
      <w:r>
        <w:rPr>
          <w:rFonts w:hint="eastAsia"/>
          <w:lang w:bidi="uk-UA"/>
        </w:rPr>
        <w:t>нормативно</w:t>
      </w:r>
      <w:r>
        <w:rPr>
          <w:lang w:bidi="uk-UA"/>
        </w:rPr>
        <w:t>-</w:t>
      </w:r>
      <w:r>
        <w:rPr>
          <w:rFonts w:hint="eastAsia"/>
          <w:lang w:bidi="uk-UA"/>
        </w:rPr>
        <w:t>правовыми</w:t>
      </w:r>
      <w:r>
        <w:rPr>
          <w:lang w:bidi="uk-UA"/>
        </w:rPr>
        <w:t xml:space="preserve"> </w:t>
      </w:r>
      <w:r>
        <w:rPr>
          <w:rFonts w:hint="eastAsia"/>
          <w:lang w:bidi="uk-UA"/>
        </w:rPr>
        <w:t>актами</w:t>
      </w:r>
      <w:r>
        <w:rPr>
          <w:lang w:bidi="uk-UA"/>
        </w:rPr>
        <w:t xml:space="preserve"> </w:t>
      </w:r>
      <w:r>
        <w:rPr>
          <w:rFonts w:hint="eastAsia"/>
          <w:lang w:bidi="uk-UA"/>
        </w:rPr>
        <w:t>как</w:t>
      </w:r>
      <w:r>
        <w:rPr>
          <w:lang w:bidi="uk-UA"/>
        </w:rPr>
        <w:t xml:space="preserve"> </w:t>
      </w:r>
      <w:r>
        <w:rPr>
          <w:rFonts w:hint="eastAsia"/>
          <w:lang w:bidi="uk-UA"/>
        </w:rPr>
        <w:t>Болонская</w:t>
      </w:r>
      <w:r>
        <w:rPr>
          <w:lang w:bidi="uk-UA"/>
        </w:rPr>
        <w:t xml:space="preserve"> </w:t>
      </w:r>
      <w:r>
        <w:rPr>
          <w:rFonts w:hint="eastAsia"/>
          <w:lang w:bidi="uk-UA"/>
        </w:rPr>
        <w:t>декларация</w:t>
      </w:r>
      <w:r>
        <w:rPr>
          <w:lang w:bidi="uk-UA"/>
        </w:rPr>
        <w:t xml:space="preserve"> </w:t>
      </w:r>
      <w:r>
        <w:rPr>
          <w:rFonts w:hint="eastAsia"/>
          <w:lang w:bidi="uk-UA"/>
        </w:rPr>
        <w:t>от</w:t>
      </w:r>
      <w:r>
        <w:rPr>
          <w:lang w:bidi="uk-UA"/>
        </w:rPr>
        <w:t xml:space="preserve"> 19 </w:t>
      </w:r>
      <w:r>
        <w:rPr>
          <w:rFonts w:hint="eastAsia"/>
          <w:lang w:bidi="uk-UA"/>
        </w:rPr>
        <w:t>июня</w:t>
      </w:r>
      <w:r>
        <w:rPr>
          <w:lang w:bidi="uk-UA"/>
        </w:rPr>
        <w:t xml:space="preserve"> 1999 </w:t>
      </w:r>
      <w:r>
        <w:rPr>
          <w:rFonts w:hint="eastAsia"/>
          <w:lang w:bidi="uk-UA"/>
        </w:rPr>
        <w:t>г</w:t>
      </w:r>
      <w:r>
        <w:rPr>
          <w:lang w:bidi="uk-UA"/>
        </w:rPr>
        <w:t xml:space="preserve">. [101], </w:t>
      </w:r>
      <w:r>
        <w:rPr>
          <w:rFonts w:hint="eastAsia"/>
          <w:lang w:bidi="uk-UA"/>
        </w:rPr>
        <w:t>Указ</w:t>
      </w:r>
      <w:r>
        <w:rPr>
          <w:lang w:bidi="uk-UA"/>
        </w:rPr>
        <w:t xml:space="preserve"> </w:t>
      </w:r>
      <w:r>
        <w:rPr>
          <w:rFonts w:hint="eastAsia"/>
          <w:lang w:bidi="uk-UA"/>
        </w:rPr>
        <w:t>Президента</w:t>
      </w:r>
      <w:r>
        <w:rPr>
          <w:lang w:bidi="uk-UA"/>
        </w:rPr>
        <w:t xml:space="preserve"> </w:t>
      </w:r>
      <w:r>
        <w:rPr>
          <w:rFonts w:hint="eastAsia"/>
          <w:lang w:bidi="uk-UA"/>
        </w:rPr>
        <w:t>РФ</w:t>
      </w:r>
      <w:r>
        <w:rPr>
          <w:lang w:bidi="uk-UA"/>
        </w:rPr>
        <w:t xml:space="preserve"> </w:t>
      </w:r>
      <w:r>
        <w:rPr>
          <w:rFonts w:hint="eastAsia"/>
          <w:lang w:bidi="uk-UA"/>
        </w:rPr>
        <w:t>«</w:t>
      </w:r>
      <w:r>
        <w:rPr>
          <w:rFonts w:hint="eastAsia"/>
          <w:lang w:bidi="uk-UA"/>
        </w:rPr>
        <w:t>О</w:t>
      </w:r>
      <w:r>
        <w:rPr>
          <w:lang w:bidi="uk-UA"/>
        </w:rPr>
        <w:t xml:space="preserve"> </w:t>
      </w:r>
      <w:r>
        <w:rPr>
          <w:rFonts w:hint="eastAsia"/>
          <w:lang w:bidi="uk-UA"/>
        </w:rPr>
        <w:t>Стратегии</w:t>
      </w:r>
      <w:r>
        <w:rPr>
          <w:lang w:bidi="uk-UA"/>
        </w:rPr>
        <w:t xml:space="preserve"> </w:t>
      </w:r>
      <w:r>
        <w:rPr>
          <w:rFonts w:hint="eastAsia"/>
          <w:lang w:bidi="uk-UA"/>
        </w:rPr>
        <w:t>научно</w:t>
      </w:r>
      <w:r>
        <w:rPr>
          <w:lang w:bidi="uk-UA"/>
        </w:rPr>
        <w:t>-</w:t>
      </w:r>
      <w:r>
        <w:rPr>
          <w:rFonts w:hint="eastAsia"/>
          <w:lang w:bidi="uk-UA"/>
        </w:rPr>
        <w:t>технологического</w:t>
      </w:r>
      <w:r>
        <w:rPr>
          <w:lang w:bidi="uk-UA"/>
        </w:rPr>
        <w:t xml:space="preserve"> </w:t>
      </w:r>
      <w:r>
        <w:rPr>
          <w:rFonts w:hint="eastAsia"/>
          <w:lang w:bidi="uk-UA"/>
        </w:rPr>
        <w:t>развития</w:t>
      </w:r>
      <w:r>
        <w:rPr>
          <w:lang w:bidi="uk-UA"/>
        </w:rPr>
        <w:t xml:space="preserve"> </w:t>
      </w:r>
      <w:r>
        <w:rPr>
          <w:rFonts w:hint="eastAsia"/>
          <w:lang w:bidi="uk-UA"/>
        </w:rPr>
        <w:t>РФ</w:t>
      </w:r>
      <w:r>
        <w:rPr>
          <w:rFonts w:hint="eastAsia"/>
          <w:lang w:bidi="uk-UA"/>
        </w:rPr>
        <w:t>»</w:t>
      </w:r>
      <w:r>
        <w:rPr>
          <w:lang w:bidi="uk-UA"/>
        </w:rPr>
        <w:t xml:space="preserve"> [68], </w:t>
      </w:r>
      <w:r>
        <w:rPr>
          <w:rFonts w:hint="eastAsia"/>
          <w:lang w:bidi="uk-UA"/>
        </w:rPr>
        <w:t>Федеральный</w:t>
      </w:r>
      <w:r>
        <w:rPr>
          <w:lang w:bidi="uk-UA"/>
        </w:rPr>
        <w:t xml:space="preserve"> </w:t>
      </w:r>
      <w:r>
        <w:rPr>
          <w:rFonts w:hint="eastAsia"/>
          <w:lang w:bidi="uk-UA"/>
        </w:rPr>
        <w:t>закон</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 xml:space="preserve"> </w:t>
      </w:r>
      <w:r>
        <w:rPr>
          <w:rFonts w:hint="eastAsia"/>
          <w:lang w:bidi="uk-UA"/>
        </w:rPr>
        <w:t>от</w:t>
      </w:r>
      <w:r>
        <w:rPr>
          <w:lang w:bidi="uk-UA"/>
        </w:rPr>
        <w:t xml:space="preserve"> 29 </w:t>
      </w:r>
      <w:r>
        <w:rPr>
          <w:rFonts w:hint="eastAsia"/>
          <w:lang w:bidi="uk-UA"/>
        </w:rPr>
        <w:t>декабря</w:t>
      </w:r>
      <w:r>
        <w:rPr>
          <w:lang w:bidi="uk-UA"/>
        </w:rPr>
        <w:t xml:space="preserve"> 2012 </w:t>
      </w:r>
      <w:r>
        <w:rPr>
          <w:rFonts w:hint="eastAsia"/>
          <w:lang w:bidi="uk-UA"/>
        </w:rPr>
        <w:t>г</w:t>
      </w:r>
      <w:r>
        <w:rPr>
          <w:lang w:bidi="uk-UA"/>
        </w:rPr>
        <w:t xml:space="preserve">. </w:t>
      </w:r>
      <w:r>
        <w:rPr>
          <w:rFonts w:hint="eastAsia"/>
          <w:lang w:bidi="uk-UA"/>
        </w:rPr>
        <w:t>№</w:t>
      </w:r>
      <w:r>
        <w:rPr>
          <w:lang w:bidi="uk-UA"/>
        </w:rPr>
        <w:t xml:space="preserve"> 273-</w:t>
      </w:r>
      <w:r>
        <w:rPr>
          <w:rFonts w:hint="eastAsia"/>
          <w:lang w:bidi="uk-UA"/>
        </w:rPr>
        <w:t>Ф</w:t>
      </w:r>
      <w:r>
        <w:rPr>
          <w:lang w:bidi="uk-UA"/>
        </w:rPr>
        <w:t xml:space="preserve">3 </w:t>
      </w:r>
      <w:r>
        <w:rPr>
          <w:rFonts w:hint="eastAsia"/>
          <w:lang w:bidi="uk-UA"/>
        </w:rPr>
        <w:t>«</w:t>
      </w:r>
      <w:r>
        <w:rPr>
          <w:rFonts w:hint="eastAsia"/>
          <w:lang w:bidi="uk-UA"/>
        </w:rPr>
        <w:t>Об</w:t>
      </w:r>
      <w:r>
        <w:rPr>
          <w:lang w:bidi="uk-UA"/>
        </w:rPr>
        <w:t xml:space="preserve"> </w:t>
      </w:r>
      <w:r>
        <w:rPr>
          <w:rFonts w:hint="eastAsia"/>
          <w:lang w:bidi="uk-UA"/>
        </w:rPr>
        <w:t>образовании</w:t>
      </w:r>
      <w:r>
        <w:rPr>
          <w:lang w:bidi="uk-UA"/>
        </w:rPr>
        <w:t xml:space="preserve"> </w:t>
      </w:r>
      <w:r>
        <w:rPr>
          <w:rFonts w:hint="eastAsia"/>
          <w:lang w:bidi="uk-UA"/>
        </w:rPr>
        <w:t>в</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rFonts w:hint="eastAsia"/>
          <w:lang w:bidi="uk-UA"/>
        </w:rPr>
        <w:t>»</w:t>
      </w:r>
      <w:r>
        <w:rPr>
          <w:lang w:bidi="uk-UA"/>
        </w:rPr>
        <w:t xml:space="preserve"> [80], </w:t>
      </w:r>
      <w:r>
        <w:rPr>
          <w:rFonts w:hint="eastAsia"/>
          <w:lang w:bidi="uk-UA"/>
        </w:rPr>
        <w:t>Проект</w:t>
      </w:r>
      <w:r>
        <w:rPr>
          <w:lang w:bidi="uk-UA"/>
        </w:rPr>
        <w:t xml:space="preserve"> </w:t>
      </w:r>
      <w:r>
        <w:rPr>
          <w:rFonts w:hint="eastAsia"/>
          <w:lang w:bidi="uk-UA"/>
        </w:rPr>
        <w:t>«</w:t>
      </w:r>
      <w:r>
        <w:rPr>
          <w:rFonts w:hint="eastAsia"/>
          <w:lang w:bidi="uk-UA"/>
        </w:rPr>
        <w:t>Повышение</w:t>
      </w:r>
      <w:r>
        <w:rPr>
          <w:lang w:bidi="uk-UA"/>
        </w:rPr>
        <w:t xml:space="preserve"> </w:t>
      </w:r>
      <w:r>
        <w:rPr>
          <w:rFonts w:hint="eastAsia"/>
          <w:lang w:bidi="uk-UA"/>
        </w:rPr>
        <w:t>конкурентоспособности</w:t>
      </w:r>
      <w:r>
        <w:rPr>
          <w:lang w:bidi="uk-UA"/>
        </w:rPr>
        <w:t xml:space="preserve"> </w:t>
      </w:r>
      <w:r>
        <w:rPr>
          <w:rFonts w:hint="eastAsia"/>
          <w:lang w:bidi="uk-UA"/>
        </w:rPr>
        <w:t>ведущих</w:t>
      </w:r>
      <w:r>
        <w:rPr>
          <w:lang w:bidi="uk-UA"/>
        </w:rPr>
        <w:t xml:space="preserve"> </w:t>
      </w:r>
      <w:r>
        <w:rPr>
          <w:rFonts w:hint="eastAsia"/>
          <w:lang w:bidi="uk-UA"/>
        </w:rPr>
        <w:t>университетов</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 xml:space="preserve"> </w:t>
      </w:r>
      <w:r>
        <w:rPr>
          <w:rFonts w:hint="eastAsia"/>
          <w:lang w:bidi="uk-UA"/>
        </w:rPr>
        <w:t>среди</w:t>
      </w:r>
      <w:r>
        <w:rPr>
          <w:lang w:bidi="uk-UA"/>
        </w:rPr>
        <w:t xml:space="preserve"> </w:t>
      </w:r>
      <w:r>
        <w:rPr>
          <w:rFonts w:hint="eastAsia"/>
          <w:lang w:bidi="uk-UA"/>
        </w:rPr>
        <w:t>ведущих</w:t>
      </w:r>
      <w:r>
        <w:rPr>
          <w:lang w:bidi="uk-UA"/>
        </w:rPr>
        <w:t xml:space="preserve"> </w:t>
      </w:r>
      <w:r>
        <w:rPr>
          <w:rFonts w:hint="eastAsia"/>
          <w:lang w:bidi="uk-UA"/>
        </w:rPr>
        <w:t>мировых</w:t>
      </w:r>
      <w:r>
        <w:rPr>
          <w:lang w:bidi="uk-UA"/>
        </w:rPr>
        <w:t xml:space="preserve"> </w:t>
      </w:r>
      <w:r>
        <w:rPr>
          <w:rFonts w:hint="eastAsia"/>
          <w:lang w:bidi="uk-UA"/>
        </w:rPr>
        <w:t>научно</w:t>
      </w:r>
      <w:r>
        <w:rPr>
          <w:lang w:bidi="uk-UA"/>
        </w:rPr>
        <w:t>-</w:t>
      </w:r>
      <w:r>
        <w:rPr>
          <w:rFonts w:hint="eastAsia"/>
          <w:lang w:bidi="uk-UA"/>
        </w:rPr>
        <w:t>образовательных</w:t>
      </w:r>
      <w:r>
        <w:rPr>
          <w:lang w:bidi="uk-UA"/>
        </w:rPr>
        <w:t xml:space="preserve"> </w:t>
      </w:r>
      <w:r>
        <w:rPr>
          <w:rFonts w:hint="eastAsia"/>
          <w:lang w:bidi="uk-UA"/>
        </w:rPr>
        <w:t>центров</w:t>
      </w:r>
      <w:r>
        <w:rPr>
          <w:lang w:bidi="uk-UA"/>
        </w:rPr>
        <w:t xml:space="preserve"> (5100)</w:t>
      </w:r>
      <w:r>
        <w:rPr>
          <w:rFonts w:hint="eastAsia"/>
          <w:lang w:bidi="uk-UA"/>
        </w:rPr>
        <w:t>»</w:t>
      </w:r>
      <w:r>
        <w:rPr>
          <w:lang w:bidi="uk-UA"/>
        </w:rPr>
        <w:t xml:space="preserve"> [49]. </w:t>
      </w:r>
      <w:r>
        <w:rPr>
          <w:rFonts w:hint="eastAsia"/>
          <w:lang w:bidi="uk-UA"/>
        </w:rPr>
        <w:t>Приведенные</w:t>
      </w:r>
      <w:r>
        <w:rPr>
          <w:lang w:bidi="uk-UA"/>
        </w:rPr>
        <w:t xml:space="preserve"> </w:t>
      </w:r>
      <w:r>
        <w:rPr>
          <w:rFonts w:hint="eastAsia"/>
          <w:lang w:bidi="uk-UA"/>
        </w:rPr>
        <w:t>акты</w:t>
      </w:r>
      <w:r>
        <w:rPr>
          <w:lang w:bidi="uk-UA"/>
        </w:rPr>
        <w:t xml:space="preserve"> </w:t>
      </w:r>
      <w:r>
        <w:rPr>
          <w:rFonts w:hint="eastAsia"/>
          <w:lang w:bidi="uk-UA"/>
        </w:rPr>
        <w:t>свидетельствуют</w:t>
      </w:r>
      <w:r>
        <w:rPr>
          <w:lang w:bidi="uk-UA"/>
        </w:rPr>
        <w:t xml:space="preserve"> </w:t>
      </w:r>
      <w:r>
        <w:rPr>
          <w:rFonts w:hint="eastAsia"/>
          <w:lang w:bidi="uk-UA"/>
        </w:rPr>
        <w:t>о</w:t>
      </w:r>
      <w:r>
        <w:rPr>
          <w:lang w:bidi="uk-UA"/>
        </w:rPr>
        <w:t xml:space="preserve"> </w:t>
      </w:r>
      <w:r>
        <w:rPr>
          <w:rFonts w:hint="eastAsia"/>
          <w:lang w:bidi="uk-UA"/>
        </w:rPr>
        <w:t>том</w:t>
      </w:r>
      <w:r>
        <w:rPr>
          <w:lang w:bidi="uk-UA"/>
        </w:rPr>
        <w:t xml:space="preserve">, </w:t>
      </w:r>
      <w:r>
        <w:rPr>
          <w:rFonts w:hint="eastAsia"/>
          <w:lang w:bidi="uk-UA"/>
        </w:rPr>
        <w:t>что</w:t>
      </w:r>
      <w:r>
        <w:rPr>
          <w:lang w:bidi="uk-UA"/>
        </w:rPr>
        <w:t xml:space="preserve"> </w:t>
      </w:r>
      <w:r>
        <w:rPr>
          <w:rFonts w:hint="eastAsia"/>
          <w:lang w:bidi="uk-UA"/>
        </w:rPr>
        <w:t>н</w:t>
      </w:r>
      <w:r>
        <w:rPr>
          <w:rFonts w:hint="eastAsia"/>
          <w:lang w:bidi="uk-UA"/>
        </w:rPr>
        <w:lastRenderedPageBreak/>
        <w:t>астоящее</w:t>
      </w:r>
      <w:r>
        <w:rPr>
          <w:lang w:bidi="uk-UA"/>
        </w:rPr>
        <w:t xml:space="preserve"> </w:t>
      </w:r>
      <w:r>
        <w:rPr>
          <w:rFonts w:hint="eastAsia"/>
          <w:lang w:bidi="uk-UA"/>
        </w:rPr>
        <w:t>положение</w:t>
      </w:r>
      <w:r>
        <w:rPr>
          <w:lang w:bidi="uk-UA"/>
        </w:rPr>
        <w:t xml:space="preserve"> </w:t>
      </w:r>
      <w:r>
        <w:rPr>
          <w:rFonts w:hint="eastAsia"/>
          <w:lang w:bidi="uk-UA"/>
        </w:rPr>
        <w:t>образования</w:t>
      </w:r>
      <w:r>
        <w:rPr>
          <w:lang w:bidi="uk-UA"/>
        </w:rPr>
        <w:t xml:space="preserve"> </w:t>
      </w:r>
      <w:r>
        <w:rPr>
          <w:rFonts w:hint="eastAsia"/>
          <w:lang w:bidi="uk-UA"/>
        </w:rPr>
        <w:t>направлено</w:t>
      </w:r>
      <w:r>
        <w:rPr>
          <w:lang w:bidi="uk-UA"/>
        </w:rPr>
        <w:t xml:space="preserve"> </w:t>
      </w:r>
      <w:r>
        <w:rPr>
          <w:rFonts w:hint="eastAsia"/>
          <w:lang w:bidi="uk-UA"/>
        </w:rPr>
        <w:t>на</w:t>
      </w:r>
      <w:r>
        <w:rPr>
          <w:lang w:bidi="uk-UA"/>
        </w:rPr>
        <w:t xml:space="preserve"> </w:t>
      </w:r>
      <w:r>
        <w:rPr>
          <w:rFonts w:hint="eastAsia"/>
          <w:lang w:bidi="uk-UA"/>
        </w:rPr>
        <w:t>достижение</w:t>
      </w:r>
      <w:r>
        <w:rPr>
          <w:lang w:bidi="uk-UA"/>
        </w:rPr>
        <w:t xml:space="preserve"> </w:t>
      </w:r>
      <w:r>
        <w:rPr>
          <w:rFonts w:hint="eastAsia"/>
          <w:lang w:bidi="uk-UA"/>
        </w:rPr>
        <w:t>международных</w:t>
      </w:r>
      <w:r>
        <w:rPr>
          <w:lang w:bidi="uk-UA"/>
        </w:rPr>
        <w:t xml:space="preserve"> </w:t>
      </w:r>
      <w:r>
        <w:rPr>
          <w:rFonts w:hint="eastAsia"/>
          <w:lang w:bidi="uk-UA"/>
        </w:rPr>
        <w:t>стандартов</w:t>
      </w:r>
      <w:r>
        <w:rPr>
          <w:lang w:bidi="uk-UA"/>
        </w:rPr>
        <w:t xml:space="preserve"> </w:t>
      </w:r>
      <w:r>
        <w:rPr>
          <w:rFonts w:hint="eastAsia"/>
          <w:lang w:bidi="uk-UA"/>
        </w:rPr>
        <w:t>и</w:t>
      </w:r>
      <w:r>
        <w:rPr>
          <w:lang w:bidi="uk-UA"/>
        </w:rPr>
        <w:t xml:space="preserve"> </w:t>
      </w:r>
      <w:r>
        <w:rPr>
          <w:rFonts w:hint="eastAsia"/>
          <w:lang w:bidi="uk-UA"/>
        </w:rPr>
        <w:t>должно</w:t>
      </w:r>
      <w:r>
        <w:rPr>
          <w:lang w:bidi="uk-UA"/>
        </w:rPr>
        <w:t xml:space="preserve"> </w:t>
      </w:r>
      <w:r>
        <w:rPr>
          <w:rFonts w:hint="eastAsia"/>
          <w:lang w:bidi="uk-UA"/>
        </w:rPr>
        <w:t>быть</w:t>
      </w:r>
      <w:r>
        <w:rPr>
          <w:lang w:bidi="uk-UA"/>
        </w:rPr>
        <w:t xml:space="preserve"> </w:t>
      </w:r>
      <w:r>
        <w:rPr>
          <w:rFonts w:hint="eastAsia"/>
          <w:lang w:bidi="uk-UA"/>
        </w:rPr>
        <w:t>усовершенствовано</w:t>
      </w:r>
      <w:r>
        <w:rPr>
          <w:lang w:bidi="uk-UA"/>
        </w:rPr>
        <w:t xml:space="preserve"> </w:t>
      </w:r>
      <w:r>
        <w:rPr>
          <w:rFonts w:hint="eastAsia"/>
          <w:lang w:bidi="uk-UA"/>
        </w:rPr>
        <w:t>посредством</w:t>
      </w:r>
      <w:r>
        <w:rPr>
          <w:lang w:bidi="uk-UA"/>
        </w:rPr>
        <w:t xml:space="preserve"> </w:t>
      </w:r>
      <w:r>
        <w:rPr>
          <w:rFonts w:hint="eastAsia"/>
          <w:lang w:bidi="uk-UA"/>
        </w:rPr>
        <w:t>инновационной</w:t>
      </w:r>
      <w:r>
        <w:rPr>
          <w:lang w:bidi="uk-UA"/>
        </w:rPr>
        <w:t xml:space="preserve"> </w:t>
      </w:r>
      <w:r>
        <w:rPr>
          <w:rFonts w:hint="eastAsia"/>
          <w:lang w:bidi="uk-UA"/>
        </w:rPr>
        <w:t>и</w:t>
      </w:r>
      <w:r>
        <w:rPr>
          <w:lang w:bidi="uk-UA"/>
        </w:rPr>
        <w:t xml:space="preserve"> </w:t>
      </w:r>
      <w:r>
        <w:rPr>
          <w:rFonts w:hint="eastAsia"/>
          <w:lang w:bidi="uk-UA"/>
        </w:rPr>
        <w:t>научно</w:t>
      </w:r>
      <w:r>
        <w:rPr>
          <w:lang w:bidi="uk-UA"/>
        </w:rPr>
        <w:t>-</w:t>
      </w:r>
      <w:r>
        <w:rPr>
          <w:rFonts w:hint="eastAsia"/>
          <w:lang w:bidi="uk-UA"/>
        </w:rPr>
        <w:t>экспериментальной</w:t>
      </w:r>
      <w:r>
        <w:rPr>
          <w:lang w:bidi="uk-UA"/>
        </w:rPr>
        <w:t xml:space="preserve"> </w:t>
      </w:r>
      <w:r>
        <w:rPr>
          <w:rFonts w:hint="eastAsia"/>
          <w:lang w:bidi="uk-UA"/>
        </w:rPr>
        <w:t>деятельности</w:t>
      </w:r>
      <w:r>
        <w:rPr>
          <w:lang w:bidi="uk-UA"/>
        </w:rPr>
        <w:t xml:space="preserve">, </w:t>
      </w:r>
      <w:r>
        <w:rPr>
          <w:rFonts w:hint="eastAsia"/>
          <w:lang w:bidi="uk-UA"/>
        </w:rPr>
        <w:t>ориентироваться</w:t>
      </w:r>
      <w:r>
        <w:rPr>
          <w:lang w:bidi="uk-UA"/>
        </w:rPr>
        <w:t xml:space="preserve"> </w:t>
      </w:r>
      <w:r>
        <w:rPr>
          <w:rFonts w:hint="eastAsia"/>
          <w:lang w:bidi="uk-UA"/>
        </w:rPr>
        <w:t>на</w:t>
      </w:r>
      <w:r>
        <w:rPr>
          <w:lang w:bidi="uk-UA"/>
        </w:rPr>
        <w:t xml:space="preserve"> </w:t>
      </w:r>
      <w:r>
        <w:rPr>
          <w:rFonts w:hint="eastAsia"/>
          <w:lang w:bidi="uk-UA"/>
        </w:rPr>
        <w:t>«</w:t>
      </w:r>
      <w:r>
        <w:rPr>
          <w:rFonts w:hint="eastAsia"/>
          <w:lang w:bidi="uk-UA"/>
        </w:rPr>
        <w:t>разработку</w:t>
      </w:r>
      <w:r>
        <w:rPr>
          <w:lang w:bidi="uk-UA"/>
        </w:rPr>
        <w:t xml:space="preserve">, </w:t>
      </w:r>
      <w:r>
        <w:rPr>
          <w:rFonts w:hint="eastAsia"/>
          <w:lang w:bidi="uk-UA"/>
        </w:rPr>
        <w:t>апробацию</w:t>
      </w:r>
      <w:r>
        <w:rPr>
          <w:lang w:bidi="uk-UA"/>
        </w:rPr>
        <w:t xml:space="preserve"> </w:t>
      </w:r>
      <w:r>
        <w:rPr>
          <w:rFonts w:hint="eastAsia"/>
          <w:lang w:bidi="uk-UA"/>
        </w:rPr>
        <w:t>и</w:t>
      </w:r>
      <w:r>
        <w:rPr>
          <w:lang w:bidi="uk-UA"/>
        </w:rPr>
        <w:t xml:space="preserve"> </w:t>
      </w:r>
      <w:r>
        <w:rPr>
          <w:rFonts w:hint="eastAsia"/>
          <w:lang w:bidi="uk-UA"/>
        </w:rPr>
        <w:t>внедрение</w:t>
      </w:r>
      <w:r>
        <w:rPr>
          <w:lang w:bidi="uk-UA"/>
        </w:rPr>
        <w:t xml:space="preserve"> </w:t>
      </w:r>
      <w:r>
        <w:rPr>
          <w:rFonts w:hint="eastAsia"/>
          <w:lang w:bidi="uk-UA"/>
        </w:rPr>
        <w:t>новых</w:t>
      </w:r>
      <w:r>
        <w:rPr>
          <w:lang w:bidi="uk-UA"/>
        </w:rPr>
        <w:t xml:space="preserve"> </w:t>
      </w:r>
      <w:r>
        <w:rPr>
          <w:rFonts w:hint="eastAsia"/>
          <w:lang w:bidi="uk-UA"/>
        </w:rPr>
        <w:t>образовательных</w:t>
      </w:r>
      <w:r>
        <w:rPr>
          <w:lang w:bidi="uk-UA"/>
        </w:rPr>
        <w:t xml:space="preserve"> </w:t>
      </w:r>
      <w:r>
        <w:rPr>
          <w:rFonts w:hint="eastAsia"/>
          <w:lang w:bidi="uk-UA"/>
        </w:rPr>
        <w:t>технологий</w:t>
      </w:r>
      <w:r>
        <w:rPr>
          <w:rFonts w:hint="eastAsia"/>
          <w:lang w:bidi="uk-UA"/>
        </w:rPr>
        <w:t>»</w:t>
      </w:r>
      <w:r>
        <w:rPr>
          <w:lang w:bidi="uk-UA"/>
        </w:rPr>
        <w:t xml:space="preserve"> [85] </w:t>
      </w:r>
      <w:r>
        <w:rPr>
          <w:rFonts w:hint="eastAsia"/>
          <w:lang w:bidi="uk-UA"/>
        </w:rPr>
        <w:t>для</w:t>
      </w:r>
      <w:r>
        <w:rPr>
          <w:lang w:bidi="uk-UA"/>
        </w:rPr>
        <w:t xml:space="preserve"> </w:t>
      </w:r>
      <w:r>
        <w:rPr>
          <w:rFonts w:hint="eastAsia"/>
          <w:lang w:bidi="uk-UA"/>
        </w:rPr>
        <w:t>реализации</w:t>
      </w:r>
      <w:r>
        <w:rPr>
          <w:lang w:bidi="uk-UA"/>
        </w:rPr>
        <w:t xml:space="preserve"> </w:t>
      </w:r>
      <w:r>
        <w:rPr>
          <w:rFonts w:hint="eastAsia"/>
          <w:lang w:bidi="uk-UA"/>
        </w:rPr>
        <w:t>прав</w:t>
      </w:r>
      <w:r>
        <w:rPr>
          <w:lang w:bidi="uk-UA"/>
        </w:rPr>
        <w:t xml:space="preserve"> </w:t>
      </w:r>
      <w:r>
        <w:rPr>
          <w:rFonts w:hint="eastAsia"/>
          <w:lang w:bidi="uk-UA"/>
        </w:rPr>
        <w:t>обучающихся</w:t>
      </w:r>
      <w:r>
        <w:rPr>
          <w:lang w:bidi="uk-UA"/>
        </w:rPr>
        <w:t xml:space="preserve"> </w:t>
      </w:r>
      <w:r>
        <w:rPr>
          <w:rFonts w:hint="eastAsia"/>
          <w:lang w:bidi="uk-UA"/>
        </w:rPr>
        <w:t>на</w:t>
      </w:r>
      <w:r>
        <w:rPr>
          <w:lang w:bidi="uk-UA"/>
        </w:rPr>
        <w:t xml:space="preserve"> </w:t>
      </w:r>
      <w:r>
        <w:rPr>
          <w:rFonts w:hint="eastAsia"/>
          <w:lang w:bidi="uk-UA"/>
        </w:rPr>
        <w:t>выбор</w:t>
      </w:r>
      <w:r>
        <w:rPr>
          <w:lang w:bidi="uk-UA"/>
        </w:rPr>
        <w:t xml:space="preserve"> </w:t>
      </w:r>
      <w:r>
        <w:rPr>
          <w:rFonts w:hint="eastAsia"/>
          <w:lang w:bidi="uk-UA"/>
        </w:rPr>
        <w:t>многих</w:t>
      </w:r>
      <w:r>
        <w:rPr>
          <w:lang w:bidi="uk-UA"/>
        </w:rPr>
        <w:t xml:space="preserve"> </w:t>
      </w:r>
      <w:r>
        <w:rPr>
          <w:rFonts w:hint="eastAsia"/>
          <w:lang w:bidi="uk-UA"/>
        </w:rPr>
        <w:t>аспектов</w:t>
      </w:r>
      <w:r>
        <w:rPr>
          <w:lang w:bidi="uk-UA"/>
        </w:rPr>
        <w:t xml:space="preserve"> </w:t>
      </w:r>
      <w:r>
        <w:rPr>
          <w:rFonts w:hint="eastAsia"/>
          <w:lang w:bidi="uk-UA"/>
        </w:rPr>
        <w:t>обучения</w:t>
      </w:r>
      <w:r>
        <w:rPr>
          <w:lang w:bidi="uk-UA"/>
        </w:rPr>
        <w:t xml:space="preserve"> (</w:t>
      </w:r>
      <w:r>
        <w:rPr>
          <w:rFonts w:hint="eastAsia"/>
          <w:lang w:bidi="uk-UA"/>
        </w:rPr>
        <w:t>типа</w:t>
      </w:r>
      <w:r>
        <w:rPr>
          <w:lang w:bidi="uk-UA"/>
        </w:rPr>
        <w:t xml:space="preserve">, </w:t>
      </w:r>
      <w:r>
        <w:rPr>
          <w:rFonts w:hint="eastAsia"/>
          <w:lang w:bidi="uk-UA"/>
        </w:rPr>
        <w:t>сроков</w:t>
      </w:r>
      <w:r>
        <w:rPr>
          <w:lang w:bidi="uk-UA"/>
        </w:rPr>
        <w:t xml:space="preserve">, </w:t>
      </w:r>
      <w:r>
        <w:rPr>
          <w:rFonts w:hint="eastAsia"/>
          <w:lang w:bidi="uk-UA"/>
        </w:rPr>
        <w:t>форм</w:t>
      </w:r>
      <w:r>
        <w:rPr>
          <w:lang w:bidi="uk-UA"/>
        </w:rPr>
        <w:t xml:space="preserve"> </w:t>
      </w:r>
      <w:r>
        <w:rPr>
          <w:rFonts w:hint="eastAsia"/>
          <w:lang w:bidi="uk-UA"/>
        </w:rPr>
        <w:t>и</w:t>
      </w:r>
      <w:r>
        <w:rPr>
          <w:lang w:bidi="uk-UA"/>
        </w:rPr>
        <w:t xml:space="preserve"> </w:t>
      </w:r>
      <w:r>
        <w:rPr>
          <w:rFonts w:hint="eastAsia"/>
          <w:lang w:bidi="uk-UA"/>
        </w:rPr>
        <w:t>др</w:t>
      </w:r>
      <w:r>
        <w:rPr>
          <w:lang w:bidi="uk-UA"/>
        </w:rPr>
        <w:t xml:space="preserve">.), </w:t>
      </w:r>
      <w:r>
        <w:rPr>
          <w:rFonts w:hint="eastAsia"/>
          <w:lang w:bidi="uk-UA"/>
        </w:rPr>
        <w:t>а</w:t>
      </w:r>
      <w:r>
        <w:rPr>
          <w:lang w:bidi="uk-UA"/>
        </w:rPr>
        <w:t xml:space="preserve"> </w:t>
      </w:r>
      <w:r>
        <w:rPr>
          <w:rFonts w:hint="eastAsia"/>
          <w:lang w:bidi="uk-UA"/>
        </w:rPr>
        <w:t>также</w:t>
      </w:r>
      <w:r>
        <w:rPr>
          <w:lang w:bidi="uk-UA"/>
        </w:rPr>
        <w:t xml:space="preserve"> </w:t>
      </w:r>
      <w:r>
        <w:rPr>
          <w:rFonts w:hint="eastAsia"/>
          <w:lang w:bidi="uk-UA"/>
        </w:rPr>
        <w:t>личного</w:t>
      </w:r>
      <w:r>
        <w:rPr>
          <w:lang w:bidi="uk-UA"/>
        </w:rPr>
        <w:t xml:space="preserve"> </w:t>
      </w:r>
      <w:r>
        <w:rPr>
          <w:rFonts w:hint="eastAsia"/>
          <w:lang w:bidi="uk-UA"/>
        </w:rPr>
        <w:t>участия</w:t>
      </w:r>
      <w:r>
        <w:rPr>
          <w:lang w:bidi="uk-UA"/>
        </w:rPr>
        <w:t xml:space="preserve"> </w:t>
      </w:r>
      <w:r>
        <w:rPr>
          <w:rFonts w:hint="eastAsia"/>
          <w:lang w:bidi="uk-UA"/>
        </w:rPr>
        <w:t>в</w:t>
      </w:r>
      <w:r>
        <w:rPr>
          <w:lang w:bidi="uk-UA"/>
        </w:rPr>
        <w:t xml:space="preserve"> </w:t>
      </w:r>
      <w:r>
        <w:rPr>
          <w:rFonts w:hint="eastAsia"/>
          <w:lang w:bidi="uk-UA"/>
        </w:rPr>
        <w:t>построении</w:t>
      </w:r>
      <w:r>
        <w:rPr>
          <w:lang w:bidi="uk-UA"/>
        </w:rPr>
        <w:t xml:space="preserve"> </w:t>
      </w:r>
      <w:r>
        <w:rPr>
          <w:rFonts w:hint="eastAsia"/>
          <w:lang w:bidi="uk-UA"/>
        </w:rPr>
        <w:t>собственной</w:t>
      </w:r>
      <w:r>
        <w:rPr>
          <w:lang w:bidi="uk-UA"/>
        </w:rPr>
        <w:t xml:space="preserve"> </w:t>
      </w:r>
      <w:r>
        <w:rPr>
          <w:rFonts w:hint="eastAsia"/>
          <w:lang w:bidi="uk-UA"/>
        </w:rPr>
        <w:t>траектории</w:t>
      </w:r>
      <w:r>
        <w:rPr>
          <w:lang w:bidi="uk-UA"/>
        </w:rPr>
        <w:t xml:space="preserve"> </w:t>
      </w:r>
      <w:r>
        <w:rPr>
          <w:rFonts w:hint="eastAsia"/>
          <w:lang w:bidi="uk-UA"/>
        </w:rPr>
        <w:t>образования</w:t>
      </w:r>
      <w:r>
        <w:rPr>
          <w:lang w:bidi="uk-UA"/>
        </w:rPr>
        <w:t>.</w:t>
      </w:r>
    </w:p>
    <w:p w14:paraId="0A208772" w14:textId="77777777" w:rsidR="0032545E" w:rsidRDefault="0032545E" w:rsidP="0032545E">
      <w:pPr>
        <w:rPr>
          <w:lang w:bidi="uk-UA"/>
        </w:rPr>
      </w:pPr>
    </w:p>
    <w:p w14:paraId="1CF8DE9B" w14:textId="77777777" w:rsidR="0032545E" w:rsidRDefault="0032545E" w:rsidP="0032545E">
      <w:pPr>
        <w:rPr>
          <w:lang w:bidi="uk-UA"/>
        </w:rPr>
      </w:pPr>
      <w:r>
        <w:rPr>
          <w:rFonts w:hint="eastAsia"/>
          <w:lang w:bidi="uk-UA"/>
        </w:rPr>
        <w:t>Установившаяся</w:t>
      </w:r>
      <w:r>
        <w:rPr>
          <w:lang w:bidi="uk-UA"/>
        </w:rPr>
        <w:t xml:space="preserve"> </w:t>
      </w:r>
      <w:r>
        <w:rPr>
          <w:rFonts w:hint="eastAsia"/>
          <w:lang w:bidi="uk-UA"/>
        </w:rPr>
        <w:t>образовательная</w:t>
      </w:r>
      <w:r>
        <w:rPr>
          <w:lang w:bidi="uk-UA"/>
        </w:rPr>
        <w:t xml:space="preserve"> </w:t>
      </w:r>
      <w:r>
        <w:rPr>
          <w:rFonts w:hint="eastAsia"/>
          <w:lang w:bidi="uk-UA"/>
        </w:rPr>
        <w:t>парадигма</w:t>
      </w:r>
      <w:r>
        <w:rPr>
          <w:lang w:bidi="uk-UA"/>
        </w:rPr>
        <w:t xml:space="preserve">, </w:t>
      </w:r>
      <w:r>
        <w:rPr>
          <w:rFonts w:hint="eastAsia"/>
          <w:lang w:bidi="uk-UA"/>
        </w:rPr>
        <w:t>базирующаяся</w:t>
      </w:r>
      <w:r>
        <w:rPr>
          <w:lang w:bidi="uk-UA"/>
        </w:rPr>
        <w:t xml:space="preserve"> </w:t>
      </w:r>
      <w:r>
        <w:rPr>
          <w:rFonts w:hint="eastAsia"/>
          <w:lang w:bidi="uk-UA"/>
        </w:rPr>
        <w:t>на</w:t>
      </w:r>
    </w:p>
    <w:p w14:paraId="1280B102" w14:textId="77777777" w:rsidR="0032545E" w:rsidRDefault="0032545E" w:rsidP="0032545E">
      <w:pPr>
        <w:rPr>
          <w:lang w:bidi="uk-UA"/>
        </w:rPr>
      </w:pPr>
    </w:p>
    <w:p w14:paraId="6E136540" w14:textId="77777777" w:rsidR="0032545E" w:rsidRDefault="0032545E" w:rsidP="0032545E">
      <w:pPr>
        <w:rPr>
          <w:lang w:bidi="uk-UA"/>
        </w:rPr>
      </w:pPr>
      <w:r>
        <w:rPr>
          <w:rFonts w:hint="eastAsia"/>
          <w:lang w:bidi="uk-UA"/>
        </w:rPr>
        <w:t>компетентностном</w:t>
      </w:r>
      <w:r>
        <w:rPr>
          <w:lang w:bidi="uk-UA"/>
        </w:rPr>
        <w:t xml:space="preserve"> </w:t>
      </w:r>
      <w:r>
        <w:rPr>
          <w:rFonts w:hint="eastAsia"/>
          <w:lang w:bidi="uk-UA"/>
        </w:rPr>
        <w:t>подходе</w:t>
      </w:r>
      <w:r>
        <w:rPr>
          <w:lang w:bidi="uk-UA"/>
        </w:rPr>
        <w:t xml:space="preserve">, </w:t>
      </w:r>
      <w:r>
        <w:rPr>
          <w:rFonts w:hint="eastAsia"/>
          <w:lang w:bidi="uk-UA"/>
        </w:rPr>
        <w:t>выделяет</w:t>
      </w:r>
      <w:r>
        <w:rPr>
          <w:lang w:bidi="uk-UA"/>
        </w:rPr>
        <w:t xml:space="preserve"> </w:t>
      </w:r>
      <w:r>
        <w:rPr>
          <w:rFonts w:hint="eastAsia"/>
          <w:lang w:bidi="uk-UA"/>
        </w:rPr>
        <w:t>личность</w:t>
      </w:r>
      <w:r>
        <w:rPr>
          <w:lang w:bidi="uk-UA"/>
        </w:rPr>
        <w:t xml:space="preserve"> </w:t>
      </w:r>
      <w:r>
        <w:rPr>
          <w:rFonts w:hint="eastAsia"/>
          <w:lang w:bidi="uk-UA"/>
        </w:rPr>
        <w:t>обучающегося</w:t>
      </w:r>
      <w:r>
        <w:rPr>
          <w:lang w:bidi="uk-UA"/>
        </w:rPr>
        <w:t xml:space="preserve"> </w:t>
      </w:r>
      <w:r>
        <w:rPr>
          <w:rFonts w:hint="eastAsia"/>
          <w:lang w:bidi="uk-UA"/>
        </w:rPr>
        <w:t>как</w:t>
      </w:r>
    </w:p>
    <w:p w14:paraId="79204C0C" w14:textId="77777777" w:rsidR="0032545E" w:rsidRDefault="0032545E" w:rsidP="0032545E">
      <w:pPr>
        <w:rPr>
          <w:lang w:bidi="uk-UA"/>
        </w:rPr>
      </w:pPr>
    </w:p>
    <w:p w14:paraId="671255AD" w14:textId="77777777" w:rsidR="0032545E" w:rsidRDefault="0032545E" w:rsidP="0032545E">
      <w:pPr>
        <w:rPr>
          <w:lang w:bidi="uk-UA"/>
        </w:rPr>
      </w:pPr>
      <w:r>
        <w:rPr>
          <w:rFonts w:hint="eastAsia"/>
          <w:lang w:bidi="uk-UA"/>
        </w:rPr>
        <w:t>центральный</w:t>
      </w:r>
      <w:r>
        <w:rPr>
          <w:lang w:bidi="uk-UA"/>
        </w:rPr>
        <w:t xml:space="preserve"> </w:t>
      </w:r>
      <w:r>
        <w:rPr>
          <w:rFonts w:hint="eastAsia"/>
          <w:lang w:bidi="uk-UA"/>
        </w:rPr>
        <w:t>объект</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процессе</w:t>
      </w:r>
      <w:r>
        <w:rPr>
          <w:lang w:bidi="uk-UA"/>
        </w:rPr>
        <w:t xml:space="preserve">. </w:t>
      </w:r>
      <w:r>
        <w:rPr>
          <w:rFonts w:hint="eastAsia"/>
          <w:lang w:bidi="uk-UA"/>
        </w:rPr>
        <w:t>Особенно</w:t>
      </w:r>
      <w:r>
        <w:rPr>
          <w:lang w:bidi="uk-UA"/>
        </w:rPr>
        <w:t xml:space="preserve"> </w:t>
      </w:r>
      <w:r>
        <w:rPr>
          <w:rFonts w:hint="eastAsia"/>
          <w:lang w:bidi="uk-UA"/>
        </w:rPr>
        <w:t>актуальным</w:t>
      </w:r>
      <w:r>
        <w:rPr>
          <w:lang w:bidi="uk-UA"/>
        </w:rPr>
        <w:t xml:space="preserve"> </w:t>
      </w:r>
      <w:r>
        <w:rPr>
          <w:rFonts w:hint="eastAsia"/>
          <w:lang w:bidi="uk-UA"/>
        </w:rPr>
        <w:t>этот</w:t>
      </w:r>
    </w:p>
    <w:p w14:paraId="456DCEA6" w14:textId="77777777" w:rsidR="0032545E" w:rsidRDefault="0032545E" w:rsidP="0032545E">
      <w:pPr>
        <w:rPr>
          <w:lang w:bidi="uk-UA"/>
        </w:rPr>
      </w:pPr>
    </w:p>
    <w:p w14:paraId="5D0A7CD1" w14:textId="209D995D" w:rsidR="0032545E" w:rsidRPr="0032545E" w:rsidRDefault="0032545E" w:rsidP="0032545E">
      <w:pPr>
        <w:rPr>
          <w:lang w:bidi="uk-UA"/>
        </w:rPr>
      </w:pPr>
      <w:r>
        <w:rPr>
          <w:rFonts w:hint="eastAsia"/>
          <w:lang w:bidi="uk-UA"/>
        </w:rPr>
        <w:t>подход</w:t>
      </w:r>
      <w:r>
        <w:rPr>
          <w:lang w:bidi="uk-UA"/>
        </w:rPr>
        <w:t xml:space="preserve"> </w:t>
      </w:r>
      <w:r>
        <w:rPr>
          <w:rFonts w:hint="eastAsia"/>
          <w:lang w:bidi="uk-UA"/>
        </w:rPr>
        <w:t>становится</w:t>
      </w:r>
      <w:r>
        <w:rPr>
          <w:lang w:bidi="uk-UA"/>
        </w:rPr>
        <w:t xml:space="preserve"> </w:t>
      </w:r>
      <w:r>
        <w:rPr>
          <w:rFonts w:hint="eastAsia"/>
          <w:lang w:bidi="uk-UA"/>
        </w:rPr>
        <w:t>в</w:t>
      </w:r>
      <w:r>
        <w:rPr>
          <w:lang w:bidi="uk-UA"/>
        </w:rPr>
        <w:t xml:space="preserve"> </w:t>
      </w:r>
      <w:r>
        <w:rPr>
          <w:rFonts w:hint="eastAsia"/>
          <w:lang w:bidi="uk-UA"/>
        </w:rPr>
        <w:t>иноязычном</w:t>
      </w:r>
      <w:r>
        <w:rPr>
          <w:lang w:bidi="uk-UA"/>
        </w:rPr>
        <w:t xml:space="preserve"> </w:t>
      </w:r>
      <w:r>
        <w:rPr>
          <w:rFonts w:hint="eastAsia"/>
          <w:lang w:bidi="uk-UA"/>
        </w:rPr>
        <w:t>образовании</w:t>
      </w:r>
      <w:r>
        <w:rPr>
          <w:lang w:bidi="uk-UA"/>
        </w:rPr>
        <w:t xml:space="preserve">, </w:t>
      </w:r>
      <w:r>
        <w:rPr>
          <w:rFonts w:hint="eastAsia"/>
          <w:lang w:bidi="uk-UA"/>
        </w:rPr>
        <w:t>поскольку</w:t>
      </w:r>
      <w:r>
        <w:rPr>
          <w:lang w:bidi="uk-UA"/>
        </w:rPr>
        <w:t xml:space="preserve"> </w:t>
      </w:r>
      <w:r>
        <w:rPr>
          <w:rFonts w:hint="eastAsia"/>
          <w:lang w:bidi="uk-UA"/>
        </w:rPr>
        <w:t>формирование</w:t>
      </w:r>
    </w:p>
    <w:sectPr w:rsidR="0032545E" w:rsidRPr="0032545E" w:rsidSect="003667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2FD3" w14:textId="77777777" w:rsidR="003667B1" w:rsidRDefault="003667B1">
      <w:pPr>
        <w:spacing w:after="0" w:line="240" w:lineRule="auto"/>
      </w:pPr>
      <w:r>
        <w:separator/>
      </w:r>
    </w:p>
  </w:endnote>
  <w:endnote w:type="continuationSeparator" w:id="0">
    <w:p w14:paraId="73F8EDE0" w14:textId="77777777" w:rsidR="003667B1" w:rsidRDefault="0036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0F55" w14:textId="77777777" w:rsidR="003667B1" w:rsidRDefault="003667B1"/>
    <w:p w14:paraId="5404FE7A" w14:textId="77777777" w:rsidR="003667B1" w:rsidRDefault="003667B1"/>
    <w:p w14:paraId="5EA37CEA" w14:textId="77777777" w:rsidR="003667B1" w:rsidRDefault="003667B1"/>
    <w:p w14:paraId="40FBFABE" w14:textId="77777777" w:rsidR="003667B1" w:rsidRDefault="003667B1"/>
    <w:p w14:paraId="1DCF2DC8" w14:textId="77777777" w:rsidR="003667B1" w:rsidRDefault="003667B1"/>
    <w:p w14:paraId="301C1492" w14:textId="77777777" w:rsidR="003667B1" w:rsidRDefault="003667B1"/>
    <w:p w14:paraId="404DE062" w14:textId="77777777" w:rsidR="003667B1" w:rsidRDefault="003667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34FF4" wp14:editId="730F1E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0AB7" w14:textId="77777777" w:rsidR="003667B1" w:rsidRDefault="00366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34F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8B0AB7" w14:textId="77777777" w:rsidR="003667B1" w:rsidRDefault="00366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5E40D" w14:textId="77777777" w:rsidR="003667B1" w:rsidRDefault="003667B1"/>
    <w:p w14:paraId="252A6F09" w14:textId="77777777" w:rsidR="003667B1" w:rsidRDefault="003667B1"/>
    <w:p w14:paraId="67F27B77" w14:textId="77777777" w:rsidR="003667B1" w:rsidRDefault="003667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E8708" wp14:editId="7C2EF3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9A59" w14:textId="77777777" w:rsidR="003667B1" w:rsidRDefault="003667B1"/>
                          <w:p w14:paraId="2F64489C" w14:textId="77777777" w:rsidR="003667B1" w:rsidRDefault="00366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E87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AE9A59" w14:textId="77777777" w:rsidR="003667B1" w:rsidRDefault="003667B1"/>
                    <w:p w14:paraId="2F64489C" w14:textId="77777777" w:rsidR="003667B1" w:rsidRDefault="00366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78435" w14:textId="77777777" w:rsidR="003667B1" w:rsidRDefault="003667B1"/>
    <w:p w14:paraId="7017C862" w14:textId="77777777" w:rsidR="003667B1" w:rsidRDefault="003667B1">
      <w:pPr>
        <w:rPr>
          <w:sz w:val="2"/>
          <w:szCs w:val="2"/>
        </w:rPr>
      </w:pPr>
    </w:p>
    <w:p w14:paraId="5B6F3D5A" w14:textId="77777777" w:rsidR="003667B1" w:rsidRDefault="003667B1"/>
    <w:p w14:paraId="5591994F" w14:textId="77777777" w:rsidR="003667B1" w:rsidRDefault="003667B1">
      <w:pPr>
        <w:spacing w:after="0" w:line="240" w:lineRule="auto"/>
      </w:pPr>
    </w:p>
  </w:footnote>
  <w:footnote w:type="continuationSeparator" w:id="0">
    <w:p w14:paraId="10B701E9" w14:textId="77777777" w:rsidR="003667B1" w:rsidRDefault="0036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B1"/>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2</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cp:revision>
  <cp:lastPrinted>2009-02-06T05:36:00Z</cp:lastPrinted>
  <dcterms:created xsi:type="dcterms:W3CDTF">2024-01-07T13:43:00Z</dcterms:created>
  <dcterms:modified xsi:type="dcterms:W3CDTF">2024-01-17T19:32:00Z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