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B479" w14:textId="77777777" w:rsidR="00D23974" w:rsidRDefault="00D23974" w:rsidP="00D23974">
      <w:pPr>
        <w:pStyle w:val="afffffffffffffffffffffffffff5"/>
        <w:rPr>
          <w:rFonts w:ascii="Verdana" w:hAnsi="Verdana"/>
          <w:color w:val="000000"/>
          <w:sz w:val="21"/>
          <w:szCs w:val="21"/>
        </w:rPr>
      </w:pPr>
      <w:r>
        <w:rPr>
          <w:rFonts w:ascii="Helvetica Neue" w:hAnsi="Helvetica Neue"/>
          <w:b/>
          <w:bCs w:val="0"/>
          <w:color w:val="222222"/>
          <w:sz w:val="21"/>
          <w:szCs w:val="21"/>
        </w:rPr>
        <w:t>Шаков, Анатолий Анатольевич.</w:t>
      </w:r>
    </w:p>
    <w:p w14:paraId="2CEB7F44" w14:textId="77777777" w:rsidR="00D23974" w:rsidRDefault="00D23974" w:rsidP="00D23974">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Развитие методов количественного анализа функциональных групп органических соединений с помощью рентгеновской фотоэлектронной спектроскопии : диссертация ... кандидата физико-математических наук : 01.04.01. - Ижевск, 1999. - 150 с. : ил.</w:t>
      </w:r>
    </w:p>
    <w:p w14:paraId="617E3076" w14:textId="77777777" w:rsidR="00D23974" w:rsidRDefault="00D23974" w:rsidP="00D239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Шаков, Анатолий Анатольевич</w:t>
      </w:r>
    </w:p>
    <w:p w14:paraId="41161A20"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F50FC0"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поверхности органических соединений методом РФЭС.</w:t>
      </w:r>
    </w:p>
    <w:p w14:paraId="5F69EF39"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Возможности метода РФЭС при анализе поверхности органических соединений.</w:t>
      </w:r>
    </w:p>
    <w:p w14:paraId="7E0B3991"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Глубина анализируемого слоя органических соединений.</w:t>
      </w:r>
    </w:p>
    <w:p w14:paraId="0FAC640B"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РФЭ-спектры и количественный анализ.</w:t>
      </w:r>
    </w:p>
    <w:p w14:paraId="6386B0EB"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Разрешающая способность РФЭ-спектрометра.</w:t>
      </w:r>
    </w:p>
    <w:p w14:paraId="413E06AE"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Учет зарядки непроводящего образца.</w:t>
      </w:r>
    </w:p>
    <w:p w14:paraId="03931CDA"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Математические методы обработки РФЭ-спектров.</w:t>
      </w:r>
    </w:p>
    <w:p w14:paraId="3DC6904B"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Сглаживание РФЭ-спектров.</w:t>
      </w:r>
    </w:p>
    <w:p w14:paraId="059A5076"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Вычитание фона в РФЭ-спектрах.</w:t>
      </w:r>
    </w:p>
    <w:p w14:paraId="0C0D6FB9"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Эмпирическая подгонка РФЭ-спектров методом наименьших квадратов.</w:t>
      </w:r>
    </w:p>
    <w:p w14:paraId="7A83D02A"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Разложение РФЭ-спектров.</w:t>
      </w:r>
    </w:p>
    <w:p w14:paraId="2DD5D1CC"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1.2.4.1. Дифференцирование РФЭ-спектров (метод четных производных).</w:t>
      </w:r>
    </w:p>
    <w:p w14:paraId="7EDE405E"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1.2.4.2. Методы обратной свертки в разложении РФЭ-спектров.</w:t>
      </w:r>
    </w:p>
    <w:p w14:paraId="2F585E5F"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ФГ на поверхности органических субстратов с использованием метода СХР.</w:t>
      </w:r>
    </w:p>
    <w:p w14:paraId="6C291EAD"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Условия проведения СХР.</w:t>
      </w:r>
    </w:p>
    <w:p w14:paraId="008ACD96"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Применение метода СХР для анализа органических полимеров с известным строением поверхности.</w:t>
      </w:r>
    </w:p>
    <w:p w14:paraId="67FD94FC"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1.3.3. Применение метода СХР для анализа органических полимеров с неизвестным строением поверхности.</w:t>
      </w:r>
    </w:p>
    <w:p w14:paraId="064968CF"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946834C"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ПФР как метод разложения РФЭ-спектров.</w:t>
      </w:r>
    </w:p>
    <w:p w14:paraId="3127D9FF"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Применение метода ПФР для разложения модельных спектров.</w:t>
      </w:r>
    </w:p>
    <w:p w14:paraId="60E2C7E1"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ПФР и другие методы разложения спектров.</w:t>
      </w:r>
    </w:p>
    <w:p w14:paraId="771ADE13"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Разложение спектров аттестованных образцов органических соединений .65 2.3.1. Форма одиночной спектральной линии, применяемой для разложения экспериментально полученных спектров.</w:t>
      </w:r>
    </w:p>
    <w:p w14:paraId="5CC668D9"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Учет неоднородной зарядки непроводящих органических соединений . 71 Выводы.</w:t>
      </w:r>
    </w:p>
    <w:p w14:paraId="42B1470A"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Применение метода СХР для анализа ФГ на поверхности органических соединений.</w:t>
      </w:r>
    </w:p>
    <w:p w14:paraId="25FF2E4A"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Реагенты, субстраты и продукты маркирования. Подготовка образцов и проведение СХР.</w:t>
      </w:r>
    </w:p>
    <w:p w14:paraId="499F96B0"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Изучение особенностей протекания СХР на поверхности органических соединений.</w:t>
      </w:r>
    </w:p>
    <w:p w14:paraId="0A64B48F"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Исследование взаимодействия кратных С-С-связей с молекулярным бромом.</w:t>
      </w:r>
    </w:p>
    <w:p w14:paraId="546F8486"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Изучение поведения ОН-групп при реакции с трифторуксусным ангидридом.</w:t>
      </w:r>
    </w:p>
    <w:p w14:paraId="553BF9D2" w14:textId="77777777" w:rsidR="00D23974" w:rsidRDefault="00D23974" w:rsidP="00D2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Исследование реакции конденсации С=0-групп с гидразином.</w:t>
      </w:r>
    </w:p>
    <w:p w14:paraId="071EBB05" w14:textId="4B43D240" w:rsidR="00E67B85" w:rsidRPr="00D23974" w:rsidRDefault="00E67B85" w:rsidP="00D23974"/>
    <w:sectPr w:rsidR="00E67B85" w:rsidRPr="00D239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BC42" w14:textId="77777777" w:rsidR="00562D8C" w:rsidRDefault="00562D8C">
      <w:pPr>
        <w:spacing w:after="0" w:line="240" w:lineRule="auto"/>
      </w:pPr>
      <w:r>
        <w:separator/>
      </w:r>
    </w:p>
  </w:endnote>
  <w:endnote w:type="continuationSeparator" w:id="0">
    <w:p w14:paraId="55C2987D" w14:textId="77777777" w:rsidR="00562D8C" w:rsidRDefault="0056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23F7" w14:textId="77777777" w:rsidR="00562D8C" w:rsidRDefault="00562D8C"/>
    <w:p w14:paraId="766773AC" w14:textId="77777777" w:rsidR="00562D8C" w:rsidRDefault="00562D8C"/>
    <w:p w14:paraId="79CD8F7C" w14:textId="77777777" w:rsidR="00562D8C" w:rsidRDefault="00562D8C"/>
    <w:p w14:paraId="5E0675F7" w14:textId="77777777" w:rsidR="00562D8C" w:rsidRDefault="00562D8C"/>
    <w:p w14:paraId="38E8708E" w14:textId="77777777" w:rsidR="00562D8C" w:rsidRDefault="00562D8C"/>
    <w:p w14:paraId="4832B9AC" w14:textId="77777777" w:rsidR="00562D8C" w:rsidRDefault="00562D8C"/>
    <w:p w14:paraId="5D09DD44" w14:textId="77777777" w:rsidR="00562D8C" w:rsidRDefault="00562D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D66C66" wp14:editId="760948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84A0" w14:textId="77777777" w:rsidR="00562D8C" w:rsidRDefault="0056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66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7084A0" w14:textId="77777777" w:rsidR="00562D8C" w:rsidRDefault="0056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7A551D" w14:textId="77777777" w:rsidR="00562D8C" w:rsidRDefault="00562D8C"/>
    <w:p w14:paraId="16202A74" w14:textId="77777777" w:rsidR="00562D8C" w:rsidRDefault="00562D8C"/>
    <w:p w14:paraId="6B0973B6" w14:textId="77777777" w:rsidR="00562D8C" w:rsidRDefault="00562D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20702D" wp14:editId="407C61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087F" w14:textId="77777777" w:rsidR="00562D8C" w:rsidRDefault="00562D8C"/>
                          <w:p w14:paraId="3B93AEB4" w14:textId="77777777" w:rsidR="00562D8C" w:rsidRDefault="0056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070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35087F" w14:textId="77777777" w:rsidR="00562D8C" w:rsidRDefault="00562D8C"/>
                    <w:p w14:paraId="3B93AEB4" w14:textId="77777777" w:rsidR="00562D8C" w:rsidRDefault="0056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90992" w14:textId="77777777" w:rsidR="00562D8C" w:rsidRDefault="00562D8C"/>
    <w:p w14:paraId="43E11B01" w14:textId="77777777" w:rsidR="00562D8C" w:rsidRDefault="00562D8C">
      <w:pPr>
        <w:rPr>
          <w:sz w:val="2"/>
          <w:szCs w:val="2"/>
        </w:rPr>
      </w:pPr>
    </w:p>
    <w:p w14:paraId="2DD5BD98" w14:textId="77777777" w:rsidR="00562D8C" w:rsidRDefault="00562D8C"/>
    <w:p w14:paraId="7BD74DF3" w14:textId="77777777" w:rsidR="00562D8C" w:rsidRDefault="00562D8C">
      <w:pPr>
        <w:spacing w:after="0" w:line="240" w:lineRule="auto"/>
      </w:pPr>
    </w:p>
  </w:footnote>
  <w:footnote w:type="continuationSeparator" w:id="0">
    <w:p w14:paraId="07D5FE44" w14:textId="77777777" w:rsidR="00562D8C" w:rsidRDefault="00562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8C"/>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123323</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3022</cp:revision>
  <cp:lastPrinted>2009-02-06T05:36:00Z</cp:lastPrinted>
  <dcterms:created xsi:type="dcterms:W3CDTF">2024-01-07T13:43:00Z</dcterms:created>
  <dcterms:modified xsi:type="dcterms:W3CDTF">2025-06-28T12:46:00Z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