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0068E" w14:textId="1F8DBA99" w:rsidR="00B97737" w:rsidRDefault="009031B4" w:rsidP="009031B4">
      <w:pPr>
        <w:rPr>
          <w:lang w:val="en-US"/>
        </w:rPr>
      </w:pPr>
      <w:r w:rsidRPr="009031B4">
        <w:rPr>
          <w:rFonts w:hint="eastAsia"/>
        </w:rPr>
        <w:t>Состояние</w:t>
      </w:r>
      <w:r w:rsidRPr="009031B4">
        <w:t xml:space="preserve"> </w:t>
      </w:r>
      <w:r w:rsidRPr="009031B4">
        <w:rPr>
          <w:rFonts w:hint="eastAsia"/>
        </w:rPr>
        <w:t>и</w:t>
      </w:r>
      <w:r w:rsidRPr="009031B4">
        <w:t xml:space="preserve"> </w:t>
      </w:r>
      <w:r w:rsidRPr="009031B4">
        <w:rPr>
          <w:rFonts w:hint="eastAsia"/>
        </w:rPr>
        <w:t>пути</w:t>
      </w:r>
      <w:r w:rsidRPr="009031B4">
        <w:t xml:space="preserve"> </w:t>
      </w:r>
      <w:r w:rsidRPr="009031B4">
        <w:rPr>
          <w:rFonts w:hint="eastAsia"/>
        </w:rPr>
        <w:t>оптимизации</w:t>
      </w:r>
      <w:r w:rsidRPr="009031B4">
        <w:t xml:space="preserve"> </w:t>
      </w:r>
      <w:r w:rsidRPr="009031B4">
        <w:rPr>
          <w:rFonts w:hint="eastAsia"/>
        </w:rPr>
        <w:t>профилактической</w:t>
      </w:r>
      <w:r w:rsidRPr="009031B4">
        <w:t xml:space="preserve"> </w:t>
      </w:r>
      <w:r w:rsidRPr="009031B4">
        <w:rPr>
          <w:rFonts w:hint="eastAsia"/>
        </w:rPr>
        <w:t>работы</w:t>
      </w:r>
      <w:r w:rsidRPr="009031B4">
        <w:t xml:space="preserve"> </w:t>
      </w:r>
      <w:r w:rsidRPr="009031B4">
        <w:rPr>
          <w:rFonts w:hint="eastAsia"/>
        </w:rPr>
        <w:t>с</w:t>
      </w:r>
      <w:r w:rsidRPr="009031B4">
        <w:t xml:space="preserve"> </w:t>
      </w:r>
      <w:r w:rsidRPr="009031B4">
        <w:rPr>
          <w:rFonts w:hint="eastAsia"/>
        </w:rPr>
        <w:t>детьми</w:t>
      </w:r>
      <w:r w:rsidRPr="009031B4">
        <w:t xml:space="preserve"> </w:t>
      </w:r>
      <w:r w:rsidRPr="009031B4">
        <w:rPr>
          <w:rFonts w:hint="eastAsia"/>
        </w:rPr>
        <w:t>первого</w:t>
      </w:r>
      <w:r w:rsidRPr="009031B4">
        <w:t xml:space="preserve"> </w:t>
      </w:r>
      <w:r w:rsidRPr="009031B4">
        <w:rPr>
          <w:rFonts w:hint="eastAsia"/>
        </w:rPr>
        <w:t>года</w:t>
      </w:r>
      <w:r w:rsidRPr="009031B4">
        <w:t xml:space="preserve"> </w:t>
      </w:r>
      <w:r w:rsidRPr="009031B4">
        <w:rPr>
          <w:rFonts w:hint="eastAsia"/>
        </w:rPr>
        <w:t>жизни</w:t>
      </w:r>
      <w:r w:rsidRPr="009031B4">
        <w:t xml:space="preserve"> </w:t>
      </w:r>
      <w:r w:rsidRPr="009031B4">
        <w:rPr>
          <w:rFonts w:hint="eastAsia"/>
        </w:rPr>
        <w:t>в</w:t>
      </w:r>
      <w:r w:rsidRPr="009031B4">
        <w:t xml:space="preserve"> </w:t>
      </w:r>
      <w:r w:rsidRPr="009031B4">
        <w:rPr>
          <w:rFonts w:hint="eastAsia"/>
        </w:rPr>
        <w:t>условиях</w:t>
      </w:r>
      <w:r w:rsidRPr="009031B4">
        <w:t xml:space="preserve"> </w:t>
      </w:r>
      <w:r w:rsidRPr="009031B4">
        <w:rPr>
          <w:rFonts w:hint="eastAsia"/>
        </w:rPr>
        <w:t>поликлиники</w:t>
      </w:r>
      <w:r>
        <w:rPr>
          <w:lang w:val="en-US"/>
        </w:rPr>
        <w:t xml:space="preserve"> </w:t>
      </w:r>
      <w:r w:rsidRPr="009031B4">
        <w:rPr>
          <w:rFonts w:hint="eastAsia"/>
          <w:lang w:val="en-US"/>
        </w:rPr>
        <w:t>Пузырев</w:t>
      </w:r>
      <w:r w:rsidRPr="009031B4">
        <w:rPr>
          <w:lang w:val="en-US"/>
        </w:rPr>
        <w:t xml:space="preserve">, </w:t>
      </w:r>
      <w:r w:rsidRPr="009031B4">
        <w:rPr>
          <w:rFonts w:hint="eastAsia"/>
          <w:lang w:val="en-US"/>
        </w:rPr>
        <w:t>Виктор</w:t>
      </w:r>
      <w:r w:rsidRPr="009031B4">
        <w:rPr>
          <w:lang w:val="en-US"/>
        </w:rPr>
        <w:t xml:space="preserve"> </w:t>
      </w:r>
      <w:r w:rsidRPr="009031B4">
        <w:rPr>
          <w:rFonts w:hint="eastAsia"/>
          <w:lang w:val="en-US"/>
        </w:rPr>
        <w:t>Геннадьевич</w:t>
      </w:r>
    </w:p>
    <w:p w14:paraId="054E1D55" w14:textId="77777777" w:rsidR="009031B4" w:rsidRPr="009031B4" w:rsidRDefault="009031B4" w:rsidP="009031B4">
      <w:r w:rsidRPr="009031B4">
        <w:rPr>
          <w:rFonts w:hint="eastAsia"/>
        </w:rPr>
        <w:t>ОГЛАВЛЕНИЕ</w:t>
      </w:r>
      <w:r w:rsidRPr="009031B4">
        <w:rPr>
          <w:lang w:val="en-US"/>
        </w:rPr>
        <w:t xml:space="preserve"> </w:t>
      </w:r>
      <w:r w:rsidRPr="009031B4">
        <w:rPr>
          <w:rFonts w:hint="eastAsia"/>
        </w:rPr>
        <w:t>ДИССЕРТАЦИИ</w:t>
      </w:r>
    </w:p>
    <w:p w14:paraId="20C8045F" w14:textId="77777777" w:rsidR="009031B4" w:rsidRPr="009031B4" w:rsidRDefault="009031B4" w:rsidP="009031B4">
      <w:r w:rsidRPr="009031B4">
        <w:rPr>
          <w:rFonts w:hint="eastAsia"/>
        </w:rPr>
        <w:t>кандидат</w:t>
      </w:r>
      <w:r w:rsidRPr="009031B4">
        <w:rPr>
          <w:lang w:val="en-US"/>
        </w:rPr>
        <w:t xml:space="preserve"> </w:t>
      </w:r>
      <w:r w:rsidRPr="009031B4">
        <w:rPr>
          <w:rFonts w:hint="eastAsia"/>
        </w:rPr>
        <w:t>медицинских</w:t>
      </w:r>
      <w:r w:rsidRPr="009031B4">
        <w:rPr>
          <w:lang w:val="en-US"/>
        </w:rPr>
        <w:t xml:space="preserve"> </w:t>
      </w:r>
      <w:r w:rsidRPr="009031B4">
        <w:rPr>
          <w:rFonts w:hint="eastAsia"/>
        </w:rPr>
        <w:t>наук</w:t>
      </w:r>
      <w:r w:rsidRPr="009031B4">
        <w:rPr>
          <w:lang w:val="en-US"/>
        </w:rPr>
        <w:t xml:space="preserve"> </w:t>
      </w:r>
      <w:r w:rsidRPr="009031B4">
        <w:rPr>
          <w:rFonts w:hint="eastAsia"/>
        </w:rPr>
        <w:t>Пузырев</w:t>
      </w:r>
      <w:r w:rsidRPr="009031B4">
        <w:rPr>
          <w:lang w:val="en-US"/>
        </w:rPr>
        <w:t xml:space="preserve">, </w:t>
      </w:r>
      <w:r w:rsidRPr="009031B4">
        <w:rPr>
          <w:rFonts w:hint="eastAsia"/>
        </w:rPr>
        <w:t>Виктор</w:t>
      </w:r>
      <w:r w:rsidRPr="009031B4">
        <w:rPr>
          <w:lang w:val="en-US"/>
        </w:rPr>
        <w:t xml:space="preserve"> </w:t>
      </w:r>
      <w:r w:rsidRPr="009031B4">
        <w:rPr>
          <w:rFonts w:hint="eastAsia"/>
        </w:rPr>
        <w:t>Геннадьевич</w:t>
      </w:r>
    </w:p>
    <w:p w14:paraId="345C76B8" w14:textId="77777777" w:rsidR="009031B4" w:rsidRPr="009031B4" w:rsidRDefault="009031B4" w:rsidP="009031B4">
      <w:r w:rsidRPr="009031B4">
        <w:rPr>
          <w:rFonts w:hint="eastAsia"/>
        </w:rPr>
        <w:t>ВВЕДЕНИЕ</w:t>
      </w:r>
      <w:r w:rsidRPr="009031B4">
        <w:rPr>
          <w:lang w:val="en-US"/>
        </w:rPr>
        <w:t>.</w:t>
      </w:r>
    </w:p>
    <w:p w14:paraId="5A435240" w14:textId="77777777" w:rsidR="009031B4" w:rsidRPr="009031B4" w:rsidRDefault="009031B4" w:rsidP="009031B4"/>
    <w:p w14:paraId="63B7402F" w14:textId="77777777" w:rsidR="009031B4" w:rsidRPr="009031B4" w:rsidRDefault="009031B4" w:rsidP="009031B4">
      <w:r w:rsidRPr="009031B4">
        <w:rPr>
          <w:rFonts w:hint="eastAsia"/>
        </w:rPr>
        <w:t>ГЛАВА</w:t>
      </w:r>
      <w:r w:rsidRPr="009031B4">
        <w:rPr>
          <w:lang w:val="en-US"/>
        </w:rPr>
        <w:t xml:space="preserve"> I. </w:t>
      </w:r>
      <w:r w:rsidRPr="009031B4">
        <w:rPr>
          <w:rFonts w:hint="eastAsia"/>
        </w:rPr>
        <w:t>МЕДИКО</w:t>
      </w:r>
      <w:r w:rsidRPr="009031B4">
        <w:rPr>
          <w:lang w:val="en-US"/>
        </w:rPr>
        <w:t>-</w:t>
      </w:r>
      <w:r w:rsidRPr="009031B4">
        <w:rPr>
          <w:rFonts w:hint="eastAsia"/>
        </w:rPr>
        <w:t>СОЦИАЛЬНЫЕ</w:t>
      </w:r>
      <w:r w:rsidRPr="009031B4">
        <w:rPr>
          <w:lang w:val="en-US"/>
        </w:rPr>
        <w:t xml:space="preserve"> </w:t>
      </w:r>
      <w:r w:rsidRPr="009031B4">
        <w:rPr>
          <w:rFonts w:hint="eastAsia"/>
        </w:rPr>
        <w:t>И</w:t>
      </w:r>
      <w:r w:rsidRPr="009031B4">
        <w:rPr>
          <w:lang w:val="en-US"/>
        </w:rPr>
        <w:t xml:space="preserve"> </w:t>
      </w:r>
      <w:r w:rsidRPr="009031B4">
        <w:rPr>
          <w:rFonts w:hint="eastAsia"/>
        </w:rPr>
        <w:t>ОРГАНИЗАЦИОННЫЕ</w:t>
      </w:r>
    </w:p>
    <w:p w14:paraId="08262A3D" w14:textId="77777777" w:rsidR="009031B4" w:rsidRPr="009031B4" w:rsidRDefault="009031B4" w:rsidP="009031B4"/>
    <w:p w14:paraId="3B2F0D80" w14:textId="77777777" w:rsidR="009031B4" w:rsidRPr="009031B4" w:rsidRDefault="009031B4" w:rsidP="009031B4">
      <w:r w:rsidRPr="009031B4">
        <w:rPr>
          <w:rFonts w:hint="eastAsia"/>
        </w:rPr>
        <w:t>ПРОБЛЕМЫ</w:t>
      </w:r>
      <w:r w:rsidRPr="009031B4">
        <w:rPr>
          <w:lang w:val="en-US"/>
        </w:rPr>
        <w:t xml:space="preserve"> </w:t>
      </w:r>
      <w:r w:rsidRPr="009031B4">
        <w:rPr>
          <w:rFonts w:hint="eastAsia"/>
        </w:rPr>
        <w:t>ОПТИМИЗАЦИИ</w:t>
      </w:r>
      <w:r w:rsidRPr="009031B4">
        <w:rPr>
          <w:lang w:val="en-US"/>
        </w:rPr>
        <w:t xml:space="preserve"> </w:t>
      </w:r>
      <w:r w:rsidRPr="009031B4">
        <w:rPr>
          <w:rFonts w:hint="eastAsia"/>
        </w:rPr>
        <w:t>ПРОФИЛАКТИЧЕСКОЙ</w:t>
      </w:r>
      <w:r w:rsidRPr="009031B4">
        <w:rPr>
          <w:lang w:val="en-US"/>
        </w:rPr>
        <w:t xml:space="preserve"> </w:t>
      </w:r>
      <w:r w:rsidRPr="009031B4">
        <w:rPr>
          <w:rFonts w:hint="eastAsia"/>
        </w:rPr>
        <w:t>ПОМОЩИ</w:t>
      </w:r>
      <w:r w:rsidRPr="009031B4">
        <w:rPr>
          <w:lang w:val="en-US"/>
        </w:rPr>
        <w:t xml:space="preserve"> </w:t>
      </w:r>
      <w:r w:rsidRPr="009031B4">
        <w:rPr>
          <w:rFonts w:hint="eastAsia"/>
        </w:rPr>
        <w:t>ДЕТЯМ</w:t>
      </w:r>
      <w:r w:rsidRPr="009031B4">
        <w:rPr>
          <w:lang w:val="en-US"/>
        </w:rPr>
        <w:t xml:space="preserve"> </w:t>
      </w:r>
      <w:r w:rsidRPr="009031B4">
        <w:rPr>
          <w:rFonts w:hint="eastAsia"/>
        </w:rPr>
        <w:t>В</w:t>
      </w:r>
      <w:r w:rsidRPr="009031B4">
        <w:rPr>
          <w:lang w:val="en-US"/>
        </w:rPr>
        <w:t xml:space="preserve"> </w:t>
      </w:r>
      <w:r w:rsidRPr="009031B4">
        <w:rPr>
          <w:rFonts w:hint="eastAsia"/>
        </w:rPr>
        <w:t>СОВРЕМЕННЫХ</w:t>
      </w:r>
      <w:r w:rsidRPr="009031B4">
        <w:rPr>
          <w:lang w:val="en-US"/>
        </w:rPr>
        <w:t xml:space="preserve"> </w:t>
      </w:r>
      <w:r w:rsidRPr="009031B4">
        <w:rPr>
          <w:rFonts w:hint="eastAsia"/>
        </w:rPr>
        <w:t>УСЛОВИЯХ</w:t>
      </w:r>
      <w:r w:rsidRPr="009031B4">
        <w:rPr>
          <w:lang w:val="en-US"/>
        </w:rPr>
        <w:t>.</w:t>
      </w:r>
    </w:p>
    <w:p w14:paraId="1725A8D7" w14:textId="77777777" w:rsidR="009031B4" w:rsidRPr="009031B4" w:rsidRDefault="009031B4" w:rsidP="009031B4"/>
    <w:p w14:paraId="1ACB0292" w14:textId="77777777" w:rsidR="009031B4" w:rsidRPr="009031B4" w:rsidRDefault="009031B4" w:rsidP="009031B4">
      <w:r w:rsidRPr="009031B4">
        <w:rPr>
          <w:rFonts w:hint="eastAsia"/>
        </w:rPr>
        <w:t>ГЛАВА</w:t>
      </w:r>
      <w:r w:rsidRPr="009031B4">
        <w:rPr>
          <w:lang w:val="en-US"/>
        </w:rPr>
        <w:t xml:space="preserve"> II. </w:t>
      </w:r>
      <w:r w:rsidRPr="009031B4">
        <w:rPr>
          <w:rFonts w:hint="eastAsia"/>
        </w:rPr>
        <w:t>ОРГАНИЗАЦИОННО</w:t>
      </w:r>
      <w:r w:rsidRPr="009031B4">
        <w:rPr>
          <w:lang w:val="en-US"/>
        </w:rPr>
        <w:t>-</w:t>
      </w:r>
      <w:r w:rsidRPr="009031B4">
        <w:rPr>
          <w:rFonts w:hint="eastAsia"/>
        </w:rPr>
        <w:t>МЕТОДИЧЕСКОЕ</w:t>
      </w:r>
    </w:p>
    <w:p w14:paraId="792E52EF" w14:textId="77777777" w:rsidR="009031B4" w:rsidRPr="009031B4" w:rsidRDefault="009031B4" w:rsidP="009031B4"/>
    <w:p w14:paraId="01308800" w14:textId="77777777" w:rsidR="009031B4" w:rsidRPr="009031B4" w:rsidRDefault="009031B4" w:rsidP="009031B4">
      <w:r w:rsidRPr="009031B4">
        <w:rPr>
          <w:rFonts w:hint="eastAsia"/>
        </w:rPr>
        <w:t>ОБЕСПЕЧЕНИЕ</w:t>
      </w:r>
      <w:r w:rsidRPr="009031B4">
        <w:rPr>
          <w:lang w:val="en-US"/>
        </w:rPr>
        <w:t xml:space="preserve"> </w:t>
      </w:r>
      <w:r w:rsidRPr="009031B4">
        <w:rPr>
          <w:rFonts w:hint="eastAsia"/>
        </w:rPr>
        <w:t>ИССЛЕДОВАНИЯ</w:t>
      </w:r>
      <w:r w:rsidRPr="009031B4">
        <w:rPr>
          <w:lang w:val="en-US"/>
        </w:rPr>
        <w:t>.</w:t>
      </w:r>
    </w:p>
    <w:p w14:paraId="3DDE0E24" w14:textId="77777777" w:rsidR="009031B4" w:rsidRPr="009031B4" w:rsidRDefault="009031B4" w:rsidP="009031B4"/>
    <w:p w14:paraId="0AD14004" w14:textId="77777777" w:rsidR="009031B4" w:rsidRPr="009031B4" w:rsidRDefault="009031B4" w:rsidP="009031B4">
      <w:r w:rsidRPr="009031B4">
        <w:rPr>
          <w:rFonts w:hint="eastAsia"/>
        </w:rPr>
        <w:t>ГЛАВА</w:t>
      </w:r>
      <w:r w:rsidRPr="009031B4">
        <w:rPr>
          <w:lang w:val="en-US"/>
        </w:rPr>
        <w:t xml:space="preserve"> III. </w:t>
      </w:r>
      <w:r w:rsidRPr="009031B4">
        <w:rPr>
          <w:rFonts w:hint="eastAsia"/>
        </w:rPr>
        <w:t>СОСТОЯНИЕ</w:t>
      </w:r>
      <w:r w:rsidRPr="009031B4">
        <w:rPr>
          <w:lang w:val="en-US"/>
        </w:rPr>
        <w:t xml:space="preserve"> </w:t>
      </w:r>
      <w:r w:rsidRPr="009031B4">
        <w:rPr>
          <w:rFonts w:hint="eastAsia"/>
        </w:rPr>
        <w:t>И</w:t>
      </w:r>
      <w:r w:rsidRPr="009031B4">
        <w:rPr>
          <w:lang w:val="en-US"/>
        </w:rPr>
        <w:t xml:space="preserve"> </w:t>
      </w:r>
      <w:r w:rsidRPr="009031B4">
        <w:rPr>
          <w:rFonts w:hint="eastAsia"/>
        </w:rPr>
        <w:t>КАЧЕСТВО</w:t>
      </w:r>
      <w:r w:rsidRPr="009031B4">
        <w:rPr>
          <w:lang w:val="en-US"/>
        </w:rPr>
        <w:t xml:space="preserve"> </w:t>
      </w:r>
      <w:r w:rsidRPr="009031B4">
        <w:rPr>
          <w:rFonts w:hint="eastAsia"/>
        </w:rPr>
        <w:t>ПРОФИЛАКТИЧЕСКОЙ</w:t>
      </w:r>
      <w:r w:rsidRPr="009031B4">
        <w:rPr>
          <w:lang w:val="en-US"/>
        </w:rPr>
        <w:t xml:space="preserve"> </w:t>
      </w:r>
      <w:r w:rsidRPr="009031B4">
        <w:rPr>
          <w:rFonts w:hint="eastAsia"/>
        </w:rPr>
        <w:t>РАБОТЫ</w:t>
      </w:r>
      <w:r w:rsidRPr="009031B4">
        <w:rPr>
          <w:lang w:val="en-US"/>
        </w:rPr>
        <w:t xml:space="preserve"> </w:t>
      </w:r>
      <w:r w:rsidRPr="009031B4">
        <w:rPr>
          <w:rFonts w:hint="eastAsia"/>
        </w:rPr>
        <w:t>С</w:t>
      </w:r>
      <w:r w:rsidRPr="009031B4">
        <w:rPr>
          <w:lang w:val="en-US"/>
        </w:rPr>
        <w:t xml:space="preserve"> </w:t>
      </w:r>
      <w:r w:rsidRPr="009031B4">
        <w:rPr>
          <w:rFonts w:hint="eastAsia"/>
        </w:rPr>
        <w:t>РЕБЁНКОМ</w:t>
      </w:r>
      <w:r w:rsidRPr="009031B4">
        <w:rPr>
          <w:lang w:val="en-US"/>
        </w:rPr>
        <w:t xml:space="preserve"> </w:t>
      </w:r>
      <w:r w:rsidRPr="009031B4">
        <w:rPr>
          <w:rFonts w:hint="eastAsia"/>
        </w:rPr>
        <w:t>ПЕРВОГО</w:t>
      </w:r>
      <w:r w:rsidRPr="009031B4">
        <w:rPr>
          <w:lang w:val="en-US"/>
        </w:rPr>
        <w:t xml:space="preserve"> </w:t>
      </w:r>
      <w:r w:rsidRPr="009031B4">
        <w:rPr>
          <w:rFonts w:hint="eastAsia"/>
        </w:rPr>
        <w:t>ГОДА</w:t>
      </w:r>
      <w:r w:rsidRPr="009031B4">
        <w:rPr>
          <w:lang w:val="en-US"/>
        </w:rPr>
        <w:t xml:space="preserve"> </w:t>
      </w:r>
      <w:r w:rsidRPr="009031B4">
        <w:rPr>
          <w:rFonts w:hint="eastAsia"/>
        </w:rPr>
        <w:t>ЖИЗНИ</w:t>
      </w:r>
    </w:p>
    <w:p w14:paraId="18919C97" w14:textId="77777777" w:rsidR="009031B4" w:rsidRPr="009031B4" w:rsidRDefault="009031B4" w:rsidP="009031B4"/>
    <w:p w14:paraId="25311D1B" w14:textId="77777777" w:rsidR="009031B4" w:rsidRPr="009031B4" w:rsidRDefault="009031B4" w:rsidP="009031B4">
      <w:pPr>
        <w:rPr>
          <w:lang w:val="en-US"/>
        </w:rPr>
      </w:pPr>
      <w:r w:rsidRPr="009031B4">
        <w:rPr>
          <w:lang w:val="en-US"/>
        </w:rPr>
        <w:t xml:space="preserve">3.1. </w:t>
      </w:r>
      <w:r w:rsidRPr="009031B4">
        <w:rPr>
          <w:rFonts w:hint="eastAsia"/>
          <w:lang w:val="en-US"/>
        </w:rPr>
        <w:t>Характеристика</w:t>
      </w:r>
      <w:r w:rsidRPr="009031B4">
        <w:rPr>
          <w:lang w:val="en-US"/>
        </w:rPr>
        <w:t xml:space="preserve"> </w:t>
      </w:r>
      <w:r w:rsidRPr="009031B4">
        <w:rPr>
          <w:rFonts w:hint="eastAsia"/>
          <w:lang w:val="en-US"/>
        </w:rPr>
        <w:t>профилактической</w:t>
      </w:r>
      <w:r w:rsidRPr="009031B4">
        <w:rPr>
          <w:lang w:val="en-US"/>
        </w:rPr>
        <w:t xml:space="preserve"> </w:t>
      </w:r>
      <w:r w:rsidRPr="009031B4">
        <w:rPr>
          <w:rFonts w:hint="eastAsia"/>
          <w:lang w:val="en-US"/>
        </w:rPr>
        <w:t>работы</w:t>
      </w:r>
      <w:r w:rsidRPr="009031B4">
        <w:rPr>
          <w:lang w:val="en-US"/>
        </w:rPr>
        <w:t xml:space="preserve">, </w:t>
      </w:r>
      <w:r w:rsidRPr="009031B4">
        <w:rPr>
          <w:rFonts w:hint="eastAsia"/>
          <w:lang w:val="en-US"/>
        </w:rPr>
        <w:t>проводимой</w:t>
      </w:r>
      <w:r w:rsidRPr="009031B4">
        <w:rPr>
          <w:lang w:val="en-US"/>
        </w:rPr>
        <w:t xml:space="preserve"> </w:t>
      </w:r>
      <w:r w:rsidRPr="009031B4">
        <w:rPr>
          <w:rFonts w:hint="eastAsia"/>
          <w:lang w:val="en-US"/>
        </w:rPr>
        <w:t>в</w:t>
      </w:r>
      <w:r w:rsidRPr="009031B4">
        <w:rPr>
          <w:lang w:val="en-US"/>
        </w:rPr>
        <w:t xml:space="preserve"> </w:t>
      </w:r>
      <w:r w:rsidRPr="009031B4">
        <w:rPr>
          <w:rFonts w:hint="eastAsia"/>
          <w:lang w:val="en-US"/>
        </w:rPr>
        <w:t>период</w:t>
      </w:r>
      <w:r w:rsidRPr="009031B4">
        <w:rPr>
          <w:lang w:val="en-US"/>
        </w:rPr>
        <w:t xml:space="preserve"> </w:t>
      </w:r>
      <w:r w:rsidRPr="009031B4">
        <w:rPr>
          <w:rFonts w:hint="eastAsia"/>
          <w:lang w:val="en-US"/>
        </w:rPr>
        <w:t>внутриутробного</w:t>
      </w:r>
      <w:r w:rsidRPr="009031B4">
        <w:rPr>
          <w:lang w:val="en-US"/>
        </w:rPr>
        <w:t xml:space="preserve"> </w:t>
      </w:r>
      <w:r w:rsidRPr="009031B4">
        <w:rPr>
          <w:rFonts w:hint="eastAsia"/>
          <w:lang w:val="en-US"/>
        </w:rPr>
        <w:t>развития</w:t>
      </w:r>
      <w:r w:rsidRPr="009031B4">
        <w:rPr>
          <w:lang w:val="en-US"/>
        </w:rPr>
        <w:t xml:space="preserve"> </w:t>
      </w:r>
      <w:r w:rsidRPr="009031B4">
        <w:rPr>
          <w:rFonts w:hint="eastAsia"/>
          <w:lang w:val="en-US"/>
        </w:rPr>
        <w:t>плода</w:t>
      </w:r>
      <w:r w:rsidRPr="009031B4">
        <w:rPr>
          <w:lang w:val="en-US"/>
        </w:rPr>
        <w:t>.</w:t>
      </w:r>
    </w:p>
    <w:p w14:paraId="68365CE3" w14:textId="77777777" w:rsidR="009031B4" w:rsidRPr="009031B4" w:rsidRDefault="009031B4" w:rsidP="009031B4">
      <w:pPr>
        <w:rPr>
          <w:lang w:val="en-US"/>
        </w:rPr>
      </w:pPr>
    </w:p>
    <w:p w14:paraId="089666A1" w14:textId="77777777" w:rsidR="009031B4" w:rsidRPr="009031B4" w:rsidRDefault="009031B4" w:rsidP="009031B4">
      <w:pPr>
        <w:rPr>
          <w:lang w:val="en-US"/>
        </w:rPr>
      </w:pPr>
      <w:r w:rsidRPr="009031B4">
        <w:rPr>
          <w:lang w:val="en-US"/>
        </w:rPr>
        <w:t xml:space="preserve">3.2. </w:t>
      </w:r>
      <w:r w:rsidRPr="009031B4">
        <w:rPr>
          <w:rFonts w:hint="eastAsia"/>
          <w:lang w:val="en-US"/>
        </w:rPr>
        <w:t>Оценка</w:t>
      </w:r>
      <w:r w:rsidRPr="009031B4">
        <w:rPr>
          <w:lang w:val="en-US"/>
        </w:rPr>
        <w:t xml:space="preserve"> </w:t>
      </w:r>
      <w:r w:rsidRPr="009031B4">
        <w:rPr>
          <w:rFonts w:hint="eastAsia"/>
          <w:lang w:val="en-US"/>
        </w:rPr>
        <w:t>качества</w:t>
      </w:r>
      <w:r w:rsidRPr="009031B4">
        <w:rPr>
          <w:lang w:val="en-US"/>
        </w:rPr>
        <w:t xml:space="preserve"> </w:t>
      </w:r>
      <w:r w:rsidRPr="009031B4">
        <w:rPr>
          <w:rFonts w:hint="eastAsia"/>
          <w:lang w:val="en-US"/>
        </w:rPr>
        <w:t>профилактической</w:t>
      </w:r>
      <w:r w:rsidRPr="009031B4">
        <w:rPr>
          <w:lang w:val="en-US"/>
        </w:rPr>
        <w:t xml:space="preserve"> </w:t>
      </w:r>
      <w:r w:rsidRPr="009031B4">
        <w:rPr>
          <w:rFonts w:hint="eastAsia"/>
          <w:lang w:val="en-US"/>
        </w:rPr>
        <w:t>работы</w:t>
      </w:r>
      <w:r w:rsidRPr="009031B4">
        <w:rPr>
          <w:lang w:val="en-US"/>
        </w:rPr>
        <w:t xml:space="preserve"> </w:t>
      </w:r>
      <w:r w:rsidRPr="009031B4">
        <w:rPr>
          <w:rFonts w:hint="eastAsia"/>
          <w:lang w:val="en-US"/>
        </w:rPr>
        <w:t>с</w:t>
      </w:r>
      <w:r w:rsidRPr="009031B4">
        <w:rPr>
          <w:lang w:val="en-US"/>
        </w:rPr>
        <w:t xml:space="preserve"> </w:t>
      </w:r>
      <w:r w:rsidRPr="009031B4">
        <w:rPr>
          <w:rFonts w:hint="eastAsia"/>
          <w:lang w:val="en-US"/>
        </w:rPr>
        <w:t>детьми</w:t>
      </w:r>
      <w:r w:rsidRPr="009031B4">
        <w:rPr>
          <w:lang w:val="en-US"/>
        </w:rPr>
        <w:t xml:space="preserve"> </w:t>
      </w:r>
      <w:r w:rsidRPr="009031B4">
        <w:rPr>
          <w:rFonts w:hint="eastAsia"/>
          <w:lang w:val="en-US"/>
        </w:rPr>
        <w:t>первого</w:t>
      </w:r>
      <w:r w:rsidRPr="009031B4">
        <w:rPr>
          <w:lang w:val="en-US"/>
        </w:rPr>
        <w:t xml:space="preserve"> </w:t>
      </w:r>
      <w:r w:rsidRPr="009031B4">
        <w:rPr>
          <w:rFonts w:hint="eastAsia"/>
          <w:lang w:val="en-US"/>
        </w:rPr>
        <w:t>года</w:t>
      </w:r>
      <w:r w:rsidRPr="009031B4">
        <w:rPr>
          <w:lang w:val="en-US"/>
        </w:rPr>
        <w:t xml:space="preserve"> </w:t>
      </w:r>
      <w:r w:rsidRPr="009031B4">
        <w:rPr>
          <w:rFonts w:hint="eastAsia"/>
          <w:lang w:val="en-US"/>
        </w:rPr>
        <w:t>жизни</w:t>
      </w:r>
      <w:r w:rsidRPr="009031B4">
        <w:rPr>
          <w:lang w:val="en-US"/>
        </w:rPr>
        <w:t>.</w:t>
      </w:r>
    </w:p>
    <w:p w14:paraId="0CEBF320" w14:textId="77777777" w:rsidR="009031B4" w:rsidRPr="009031B4" w:rsidRDefault="009031B4" w:rsidP="009031B4">
      <w:pPr>
        <w:rPr>
          <w:lang w:val="en-US"/>
        </w:rPr>
      </w:pPr>
    </w:p>
    <w:p w14:paraId="52DAD4C9" w14:textId="77777777" w:rsidR="009031B4" w:rsidRPr="009031B4" w:rsidRDefault="009031B4" w:rsidP="009031B4">
      <w:pPr>
        <w:rPr>
          <w:lang w:val="en-US"/>
        </w:rPr>
      </w:pPr>
      <w:r w:rsidRPr="009031B4">
        <w:rPr>
          <w:rFonts w:hint="eastAsia"/>
          <w:lang w:val="en-US"/>
        </w:rPr>
        <w:t>ГЛАВА</w:t>
      </w:r>
      <w:r w:rsidRPr="009031B4">
        <w:rPr>
          <w:lang w:val="en-US"/>
        </w:rPr>
        <w:t xml:space="preserve"> IV. </w:t>
      </w:r>
      <w:r w:rsidRPr="009031B4">
        <w:rPr>
          <w:rFonts w:hint="eastAsia"/>
          <w:lang w:val="en-US"/>
        </w:rPr>
        <w:t>ВЛИЯНИЕ</w:t>
      </w:r>
      <w:r w:rsidRPr="009031B4">
        <w:rPr>
          <w:lang w:val="en-US"/>
        </w:rPr>
        <w:t xml:space="preserve"> </w:t>
      </w:r>
      <w:r w:rsidRPr="009031B4">
        <w:rPr>
          <w:rFonts w:hint="eastAsia"/>
          <w:lang w:val="en-US"/>
        </w:rPr>
        <w:t>ОСОБЕННОСТЕЙ</w:t>
      </w:r>
      <w:r w:rsidRPr="009031B4">
        <w:rPr>
          <w:lang w:val="en-US"/>
        </w:rPr>
        <w:t xml:space="preserve"> </w:t>
      </w:r>
      <w:r w:rsidRPr="009031B4">
        <w:rPr>
          <w:rFonts w:hint="eastAsia"/>
          <w:lang w:val="en-US"/>
        </w:rPr>
        <w:t>МЕДИКО</w:t>
      </w:r>
      <w:r w:rsidRPr="009031B4">
        <w:rPr>
          <w:lang w:val="en-US"/>
        </w:rPr>
        <w:t>-</w:t>
      </w:r>
      <w:r w:rsidRPr="009031B4">
        <w:rPr>
          <w:rFonts w:hint="eastAsia"/>
          <w:lang w:val="en-US"/>
        </w:rPr>
        <w:t>СОЦИАЛЬНОЙ</w:t>
      </w:r>
      <w:r w:rsidRPr="009031B4">
        <w:rPr>
          <w:lang w:val="en-US"/>
        </w:rPr>
        <w:t xml:space="preserve"> </w:t>
      </w:r>
      <w:r w:rsidRPr="009031B4">
        <w:rPr>
          <w:rFonts w:hint="eastAsia"/>
          <w:lang w:val="en-US"/>
        </w:rPr>
        <w:t>И</w:t>
      </w:r>
      <w:r w:rsidRPr="009031B4">
        <w:rPr>
          <w:lang w:val="en-US"/>
        </w:rPr>
        <w:t xml:space="preserve"> </w:t>
      </w:r>
      <w:r w:rsidRPr="009031B4">
        <w:rPr>
          <w:rFonts w:hint="eastAsia"/>
          <w:lang w:val="en-US"/>
        </w:rPr>
        <w:t>ПРОФЕССИОНАЛЬНОЙ</w:t>
      </w:r>
      <w:r w:rsidRPr="009031B4">
        <w:rPr>
          <w:lang w:val="en-US"/>
        </w:rPr>
        <w:t xml:space="preserve"> </w:t>
      </w:r>
      <w:r w:rsidRPr="009031B4">
        <w:rPr>
          <w:rFonts w:hint="eastAsia"/>
          <w:lang w:val="en-US"/>
        </w:rPr>
        <w:t>ХАРАКТЕРИСТИКИ</w:t>
      </w:r>
      <w:r w:rsidRPr="009031B4">
        <w:rPr>
          <w:lang w:val="en-US"/>
        </w:rPr>
        <w:t xml:space="preserve"> </w:t>
      </w:r>
      <w:r w:rsidRPr="009031B4">
        <w:rPr>
          <w:rFonts w:hint="eastAsia"/>
          <w:lang w:val="en-US"/>
        </w:rPr>
        <w:t>УЧАСТКОВЫХ</w:t>
      </w:r>
      <w:r w:rsidRPr="009031B4">
        <w:rPr>
          <w:lang w:val="en-US"/>
        </w:rPr>
        <w:t xml:space="preserve"> </w:t>
      </w:r>
      <w:r w:rsidRPr="009031B4">
        <w:rPr>
          <w:rFonts w:hint="eastAsia"/>
          <w:lang w:val="en-US"/>
        </w:rPr>
        <w:t>ПЕДИАТРОВ</w:t>
      </w:r>
      <w:r w:rsidRPr="009031B4">
        <w:rPr>
          <w:lang w:val="en-US"/>
        </w:rPr>
        <w:t xml:space="preserve"> </w:t>
      </w:r>
      <w:r w:rsidRPr="009031B4">
        <w:rPr>
          <w:rFonts w:hint="eastAsia"/>
          <w:lang w:val="en-US"/>
        </w:rPr>
        <w:t>НА</w:t>
      </w:r>
      <w:r w:rsidRPr="009031B4">
        <w:rPr>
          <w:lang w:val="en-US"/>
        </w:rPr>
        <w:t xml:space="preserve"> </w:t>
      </w:r>
      <w:r w:rsidRPr="009031B4">
        <w:rPr>
          <w:rFonts w:hint="eastAsia"/>
          <w:lang w:val="en-US"/>
        </w:rPr>
        <w:t>КАЧЕСТВО</w:t>
      </w:r>
      <w:r w:rsidRPr="009031B4">
        <w:rPr>
          <w:lang w:val="en-US"/>
        </w:rPr>
        <w:t xml:space="preserve"> </w:t>
      </w:r>
      <w:r w:rsidRPr="009031B4">
        <w:rPr>
          <w:rFonts w:hint="eastAsia"/>
          <w:lang w:val="en-US"/>
        </w:rPr>
        <w:t>ПРОФИЛАКТИЧЕСКОЙ</w:t>
      </w:r>
      <w:r w:rsidRPr="009031B4">
        <w:rPr>
          <w:lang w:val="en-US"/>
        </w:rPr>
        <w:t xml:space="preserve"> </w:t>
      </w:r>
      <w:r w:rsidRPr="009031B4">
        <w:rPr>
          <w:rFonts w:hint="eastAsia"/>
          <w:lang w:val="en-US"/>
        </w:rPr>
        <w:t>ПОМОЩИ</w:t>
      </w:r>
      <w:r w:rsidRPr="009031B4">
        <w:rPr>
          <w:lang w:val="en-US"/>
        </w:rPr>
        <w:t xml:space="preserve"> </w:t>
      </w:r>
      <w:r w:rsidRPr="009031B4">
        <w:rPr>
          <w:rFonts w:hint="eastAsia"/>
          <w:lang w:val="en-US"/>
        </w:rPr>
        <w:t>ДЕТЯМ</w:t>
      </w:r>
      <w:r w:rsidRPr="009031B4">
        <w:rPr>
          <w:lang w:val="en-US"/>
        </w:rPr>
        <w:t xml:space="preserve"> </w:t>
      </w:r>
      <w:r w:rsidRPr="009031B4">
        <w:rPr>
          <w:rFonts w:hint="eastAsia"/>
          <w:lang w:val="en-US"/>
        </w:rPr>
        <w:t>ПЕРВОГО</w:t>
      </w:r>
      <w:r w:rsidRPr="009031B4">
        <w:rPr>
          <w:lang w:val="en-US"/>
        </w:rPr>
        <w:t xml:space="preserve"> </w:t>
      </w:r>
      <w:r w:rsidRPr="009031B4">
        <w:rPr>
          <w:rFonts w:hint="eastAsia"/>
          <w:lang w:val="en-US"/>
        </w:rPr>
        <w:t>ГОДА</w:t>
      </w:r>
      <w:r w:rsidRPr="009031B4">
        <w:rPr>
          <w:lang w:val="en-US"/>
        </w:rPr>
        <w:t xml:space="preserve"> </w:t>
      </w:r>
      <w:r w:rsidRPr="009031B4">
        <w:rPr>
          <w:rFonts w:hint="eastAsia"/>
          <w:lang w:val="en-US"/>
        </w:rPr>
        <w:t>ЖИЗНИ</w:t>
      </w:r>
    </w:p>
    <w:p w14:paraId="30220BC5" w14:textId="77777777" w:rsidR="009031B4" w:rsidRPr="009031B4" w:rsidRDefault="009031B4" w:rsidP="009031B4">
      <w:pPr>
        <w:rPr>
          <w:lang w:val="en-US"/>
        </w:rPr>
      </w:pPr>
    </w:p>
    <w:p w14:paraId="252A5BDC" w14:textId="77777777" w:rsidR="009031B4" w:rsidRPr="009031B4" w:rsidRDefault="009031B4" w:rsidP="009031B4">
      <w:pPr>
        <w:rPr>
          <w:lang w:val="en-US"/>
        </w:rPr>
      </w:pPr>
      <w:r w:rsidRPr="009031B4">
        <w:rPr>
          <w:lang w:val="en-US"/>
        </w:rPr>
        <w:t xml:space="preserve">4.1. </w:t>
      </w:r>
      <w:r w:rsidRPr="009031B4">
        <w:rPr>
          <w:rFonts w:hint="eastAsia"/>
          <w:lang w:val="en-US"/>
        </w:rPr>
        <w:t>Опыт</w:t>
      </w:r>
      <w:r w:rsidRPr="009031B4">
        <w:rPr>
          <w:lang w:val="en-US"/>
        </w:rPr>
        <w:t xml:space="preserve"> </w:t>
      </w:r>
      <w:r w:rsidRPr="009031B4">
        <w:rPr>
          <w:rFonts w:hint="eastAsia"/>
          <w:lang w:val="en-US"/>
        </w:rPr>
        <w:t>работы</w:t>
      </w:r>
      <w:r w:rsidRPr="009031B4">
        <w:rPr>
          <w:lang w:val="en-US"/>
        </w:rPr>
        <w:t xml:space="preserve"> </w:t>
      </w:r>
      <w:r w:rsidRPr="009031B4">
        <w:rPr>
          <w:rFonts w:hint="eastAsia"/>
          <w:lang w:val="en-US"/>
        </w:rPr>
        <w:t>участковых</w:t>
      </w:r>
      <w:r w:rsidRPr="009031B4">
        <w:rPr>
          <w:lang w:val="en-US"/>
        </w:rPr>
        <w:t xml:space="preserve"> </w:t>
      </w:r>
      <w:r w:rsidRPr="009031B4">
        <w:rPr>
          <w:rFonts w:hint="eastAsia"/>
          <w:lang w:val="en-US"/>
        </w:rPr>
        <w:t>педиатров</w:t>
      </w:r>
      <w:r w:rsidRPr="009031B4">
        <w:rPr>
          <w:lang w:val="en-US"/>
        </w:rPr>
        <w:t xml:space="preserve">, </w:t>
      </w:r>
      <w:r w:rsidRPr="009031B4">
        <w:rPr>
          <w:rFonts w:hint="eastAsia"/>
          <w:lang w:val="en-US"/>
        </w:rPr>
        <w:t>оказывающих</w:t>
      </w:r>
      <w:r w:rsidRPr="009031B4">
        <w:rPr>
          <w:lang w:val="en-US"/>
        </w:rPr>
        <w:t xml:space="preserve"> </w:t>
      </w:r>
      <w:r w:rsidRPr="009031B4">
        <w:rPr>
          <w:rFonts w:hint="eastAsia"/>
          <w:lang w:val="en-US"/>
        </w:rPr>
        <w:t>профилактическую</w:t>
      </w:r>
      <w:r w:rsidRPr="009031B4">
        <w:rPr>
          <w:lang w:val="en-US"/>
        </w:rPr>
        <w:t xml:space="preserve"> </w:t>
      </w:r>
      <w:r w:rsidRPr="009031B4">
        <w:rPr>
          <w:rFonts w:hint="eastAsia"/>
          <w:lang w:val="en-US"/>
        </w:rPr>
        <w:t>помощь</w:t>
      </w:r>
      <w:r w:rsidRPr="009031B4">
        <w:rPr>
          <w:lang w:val="en-US"/>
        </w:rPr>
        <w:t xml:space="preserve"> </w:t>
      </w:r>
      <w:r w:rsidRPr="009031B4">
        <w:rPr>
          <w:rFonts w:hint="eastAsia"/>
          <w:lang w:val="en-US"/>
        </w:rPr>
        <w:t>детям</w:t>
      </w:r>
      <w:r w:rsidRPr="009031B4">
        <w:rPr>
          <w:lang w:val="en-US"/>
        </w:rPr>
        <w:t xml:space="preserve"> </w:t>
      </w:r>
      <w:r w:rsidRPr="009031B4">
        <w:rPr>
          <w:rFonts w:hint="eastAsia"/>
          <w:lang w:val="en-US"/>
        </w:rPr>
        <w:t>первого</w:t>
      </w:r>
      <w:r w:rsidRPr="009031B4">
        <w:rPr>
          <w:lang w:val="en-US"/>
        </w:rPr>
        <w:t xml:space="preserve"> </w:t>
      </w:r>
      <w:r w:rsidRPr="009031B4">
        <w:rPr>
          <w:rFonts w:hint="eastAsia"/>
          <w:lang w:val="en-US"/>
        </w:rPr>
        <w:t>года</w:t>
      </w:r>
      <w:r w:rsidRPr="009031B4">
        <w:rPr>
          <w:lang w:val="en-US"/>
        </w:rPr>
        <w:t xml:space="preserve"> </w:t>
      </w:r>
      <w:r w:rsidRPr="009031B4">
        <w:rPr>
          <w:rFonts w:hint="eastAsia"/>
          <w:lang w:val="en-US"/>
        </w:rPr>
        <w:t>жизни</w:t>
      </w:r>
      <w:r w:rsidRPr="009031B4">
        <w:rPr>
          <w:lang w:val="en-US"/>
        </w:rPr>
        <w:t>.</w:t>
      </w:r>
    </w:p>
    <w:p w14:paraId="6512D1D9" w14:textId="77777777" w:rsidR="009031B4" w:rsidRPr="009031B4" w:rsidRDefault="009031B4" w:rsidP="009031B4">
      <w:pPr>
        <w:rPr>
          <w:lang w:val="en-US"/>
        </w:rPr>
      </w:pPr>
    </w:p>
    <w:p w14:paraId="1E096440" w14:textId="77777777" w:rsidR="009031B4" w:rsidRPr="009031B4" w:rsidRDefault="009031B4" w:rsidP="009031B4">
      <w:pPr>
        <w:rPr>
          <w:lang w:val="en-US"/>
        </w:rPr>
      </w:pPr>
      <w:r w:rsidRPr="009031B4">
        <w:rPr>
          <w:lang w:val="en-US"/>
        </w:rPr>
        <w:t xml:space="preserve">4.2. </w:t>
      </w:r>
      <w:r w:rsidRPr="009031B4">
        <w:rPr>
          <w:rFonts w:hint="eastAsia"/>
          <w:lang w:val="en-US"/>
        </w:rPr>
        <w:t>Некоторые</w:t>
      </w:r>
      <w:r w:rsidRPr="009031B4">
        <w:rPr>
          <w:lang w:val="en-US"/>
        </w:rPr>
        <w:t xml:space="preserve"> </w:t>
      </w:r>
      <w:r w:rsidRPr="009031B4">
        <w:rPr>
          <w:rFonts w:hint="eastAsia"/>
          <w:lang w:val="en-US"/>
        </w:rPr>
        <w:t>особенности</w:t>
      </w:r>
      <w:r w:rsidRPr="009031B4">
        <w:rPr>
          <w:lang w:val="en-US"/>
        </w:rPr>
        <w:t xml:space="preserve"> </w:t>
      </w:r>
      <w:r w:rsidRPr="009031B4">
        <w:rPr>
          <w:rFonts w:hint="eastAsia"/>
          <w:lang w:val="en-US"/>
        </w:rPr>
        <w:t>профессионального</w:t>
      </w:r>
      <w:r w:rsidRPr="009031B4">
        <w:rPr>
          <w:lang w:val="en-US"/>
        </w:rPr>
        <w:t xml:space="preserve"> </w:t>
      </w:r>
      <w:r w:rsidRPr="009031B4">
        <w:rPr>
          <w:rFonts w:hint="eastAsia"/>
          <w:lang w:val="en-US"/>
        </w:rPr>
        <w:t>пор</w:t>
      </w:r>
      <w:r w:rsidRPr="009031B4">
        <w:rPr>
          <w:rFonts w:hint="eastAsia"/>
          <w:lang w:val="en-US"/>
        </w:rPr>
        <w:lastRenderedPageBreak/>
        <w:t>трета</w:t>
      </w:r>
      <w:r w:rsidRPr="009031B4">
        <w:rPr>
          <w:lang w:val="en-US"/>
        </w:rPr>
        <w:t xml:space="preserve"> </w:t>
      </w:r>
      <w:r w:rsidRPr="009031B4">
        <w:rPr>
          <w:rFonts w:hint="eastAsia"/>
          <w:lang w:val="en-US"/>
        </w:rPr>
        <w:t>участкового</w:t>
      </w:r>
      <w:r w:rsidRPr="009031B4">
        <w:rPr>
          <w:lang w:val="en-US"/>
        </w:rPr>
        <w:t xml:space="preserve"> </w:t>
      </w:r>
      <w:r w:rsidRPr="009031B4">
        <w:rPr>
          <w:rFonts w:hint="eastAsia"/>
          <w:lang w:val="en-US"/>
        </w:rPr>
        <w:t>педиатра</w:t>
      </w:r>
      <w:r w:rsidRPr="009031B4">
        <w:rPr>
          <w:lang w:val="en-US"/>
        </w:rPr>
        <w:t>.</w:t>
      </w:r>
    </w:p>
    <w:p w14:paraId="6957ACBC" w14:textId="77777777" w:rsidR="009031B4" w:rsidRPr="009031B4" w:rsidRDefault="009031B4" w:rsidP="009031B4">
      <w:pPr>
        <w:rPr>
          <w:lang w:val="en-US"/>
        </w:rPr>
      </w:pPr>
    </w:p>
    <w:p w14:paraId="638A9F0E" w14:textId="77777777" w:rsidR="009031B4" w:rsidRPr="009031B4" w:rsidRDefault="009031B4" w:rsidP="009031B4">
      <w:pPr>
        <w:rPr>
          <w:lang w:val="en-US"/>
        </w:rPr>
      </w:pPr>
      <w:r w:rsidRPr="009031B4">
        <w:rPr>
          <w:lang w:val="en-US"/>
        </w:rPr>
        <w:t xml:space="preserve">4.3. </w:t>
      </w:r>
      <w:r w:rsidRPr="009031B4">
        <w:rPr>
          <w:rFonts w:hint="eastAsia"/>
          <w:lang w:val="en-US"/>
        </w:rPr>
        <w:t>Медико</w:t>
      </w:r>
      <w:r w:rsidRPr="009031B4">
        <w:rPr>
          <w:lang w:val="en-US"/>
        </w:rPr>
        <w:t>-</w:t>
      </w:r>
      <w:r w:rsidRPr="009031B4">
        <w:rPr>
          <w:rFonts w:hint="eastAsia"/>
          <w:lang w:val="en-US"/>
        </w:rPr>
        <w:t>социальная</w:t>
      </w:r>
      <w:r w:rsidRPr="009031B4">
        <w:rPr>
          <w:lang w:val="en-US"/>
        </w:rPr>
        <w:t xml:space="preserve"> </w:t>
      </w:r>
      <w:r w:rsidRPr="009031B4">
        <w:rPr>
          <w:rFonts w:hint="eastAsia"/>
          <w:lang w:val="en-US"/>
        </w:rPr>
        <w:t>характеристика</w:t>
      </w:r>
      <w:r w:rsidRPr="009031B4">
        <w:rPr>
          <w:lang w:val="en-US"/>
        </w:rPr>
        <w:t xml:space="preserve"> </w:t>
      </w:r>
      <w:r w:rsidRPr="009031B4">
        <w:rPr>
          <w:rFonts w:hint="eastAsia"/>
          <w:lang w:val="en-US"/>
        </w:rPr>
        <w:t>условий</w:t>
      </w:r>
      <w:r w:rsidRPr="009031B4">
        <w:rPr>
          <w:lang w:val="en-US"/>
        </w:rPr>
        <w:t xml:space="preserve"> </w:t>
      </w:r>
      <w:r w:rsidRPr="009031B4">
        <w:rPr>
          <w:rFonts w:hint="eastAsia"/>
          <w:lang w:val="en-US"/>
        </w:rPr>
        <w:t>и</w:t>
      </w:r>
      <w:r w:rsidRPr="009031B4">
        <w:rPr>
          <w:lang w:val="en-US"/>
        </w:rPr>
        <w:t xml:space="preserve"> </w:t>
      </w:r>
      <w:r w:rsidRPr="009031B4">
        <w:rPr>
          <w:rFonts w:hint="eastAsia"/>
          <w:lang w:val="en-US"/>
        </w:rPr>
        <w:t>образа</w:t>
      </w:r>
      <w:r w:rsidRPr="009031B4">
        <w:rPr>
          <w:lang w:val="en-US"/>
        </w:rPr>
        <w:t xml:space="preserve"> </w:t>
      </w:r>
      <w:r w:rsidRPr="009031B4">
        <w:rPr>
          <w:rFonts w:hint="eastAsia"/>
          <w:lang w:val="en-US"/>
        </w:rPr>
        <w:t>жизни</w:t>
      </w:r>
      <w:r w:rsidRPr="009031B4">
        <w:rPr>
          <w:lang w:val="en-US"/>
        </w:rPr>
        <w:t xml:space="preserve"> </w:t>
      </w:r>
      <w:r w:rsidRPr="009031B4">
        <w:rPr>
          <w:rFonts w:hint="eastAsia"/>
          <w:lang w:val="en-US"/>
        </w:rPr>
        <w:t>детских</w:t>
      </w:r>
      <w:r w:rsidRPr="009031B4">
        <w:rPr>
          <w:lang w:val="en-US"/>
        </w:rPr>
        <w:t xml:space="preserve"> </w:t>
      </w:r>
      <w:r w:rsidRPr="009031B4">
        <w:rPr>
          <w:rFonts w:hint="eastAsia"/>
          <w:lang w:val="en-US"/>
        </w:rPr>
        <w:t>врачей</w:t>
      </w:r>
      <w:r w:rsidRPr="009031B4">
        <w:rPr>
          <w:lang w:val="en-US"/>
        </w:rPr>
        <w:t>.</w:t>
      </w:r>
    </w:p>
    <w:p w14:paraId="5804D877" w14:textId="77777777" w:rsidR="009031B4" w:rsidRPr="009031B4" w:rsidRDefault="009031B4" w:rsidP="009031B4">
      <w:pPr>
        <w:rPr>
          <w:lang w:val="en-US"/>
        </w:rPr>
      </w:pPr>
    </w:p>
    <w:p w14:paraId="4CF13B26" w14:textId="77777777" w:rsidR="009031B4" w:rsidRPr="009031B4" w:rsidRDefault="009031B4" w:rsidP="009031B4">
      <w:pPr>
        <w:rPr>
          <w:lang w:val="en-US"/>
        </w:rPr>
      </w:pPr>
      <w:r w:rsidRPr="009031B4">
        <w:rPr>
          <w:rFonts w:hint="eastAsia"/>
          <w:lang w:val="en-US"/>
        </w:rPr>
        <w:t>ГЛАВА</w:t>
      </w:r>
      <w:r w:rsidRPr="009031B4">
        <w:rPr>
          <w:lang w:val="en-US"/>
        </w:rPr>
        <w:t xml:space="preserve"> V. </w:t>
      </w:r>
      <w:r w:rsidRPr="009031B4">
        <w:rPr>
          <w:rFonts w:hint="eastAsia"/>
          <w:lang w:val="en-US"/>
        </w:rPr>
        <w:t>ОЦЕНКА</w:t>
      </w:r>
      <w:r w:rsidRPr="009031B4">
        <w:rPr>
          <w:lang w:val="en-US"/>
        </w:rPr>
        <w:t xml:space="preserve"> </w:t>
      </w:r>
      <w:r w:rsidRPr="009031B4">
        <w:rPr>
          <w:rFonts w:hint="eastAsia"/>
          <w:lang w:val="en-US"/>
        </w:rPr>
        <w:t>РОДИТЕЛЯМИ</w:t>
      </w:r>
      <w:r w:rsidRPr="009031B4">
        <w:rPr>
          <w:lang w:val="en-US"/>
        </w:rPr>
        <w:t xml:space="preserve"> </w:t>
      </w:r>
      <w:r w:rsidRPr="009031B4">
        <w:rPr>
          <w:rFonts w:hint="eastAsia"/>
          <w:lang w:val="en-US"/>
        </w:rPr>
        <w:t>ОРГАНИЗАЦИИ</w:t>
      </w:r>
    </w:p>
    <w:p w14:paraId="5D770C8D" w14:textId="77777777" w:rsidR="009031B4" w:rsidRPr="009031B4" w:rsidRDefault="009031B4" w:rsidP="009031B4">
      <w:pPr>
        <w:rPr>
          <w:lang w:val="en-US"/>
        </w:rPr>
      </w:pPr>
    </w:p>
    <w:p w14:paraId="3B295EB4" w14:textId="77777777" w:rsidR="009031B4" w:rsidRPr="009031B4" w:rsidRDefault="009031B4" w:rsidP="009031B4">
      <w:pPr>
        <w:rPr>
          <w:lang w:val="en-US"/>
        </w:rPr>
      </w:pPr>
      <w:r w:rsidRPr="009031B4">
        <w:rPr>
          <w:rFonts w:hint="eastAsia"/>
          <w:lang w:val="en-US"/>
        </w:rPr>
        <w:t>И</w:t>
      </w:r>
      <w:r w:rsidRPr="009031B4">
        <w:rPr>
          <w:lang w:val="en-US"/>
        </w:rPr>
        <w:t xml:space="preserve"> </w:t>
      </w:r>
      <w:r w:rsidRPr="009031B4">
        <w:rPr>
          <w:rFonts w:hint="eastAsia"/>
          <w:lang w:val="en-US"/>
        </w:rPr>
        <w:t>КАЧЕСТВА</w:t>
      </w:r>
      <w:r w:rsidRPr="009031B4">
        <w:rPr>
          <w:lang w:val="en-US"/>
        </w:rPr>
        <w:t xml:space="preserve"> </w:t>
      </w:r>
      <w:r w:rsidRPr="009031B4">
        <w:rPr>
          <w:rFonts w:hint="eastAsia"/>
          <w:lang w:val="en-US"/>
        </w:rPr>
        <w:t>ПРОФИЛАКТИЧЕСКОЙ</w:t>
      </w:r>
      <w:r w:rsidRPr="009031B4">
        <w:rPr>
          <w:lang w:val="en-US"/>
        </w:rPr>
        <w:t xml:space="preserve"> </w:t>
      </w:r>
      <w:r w:rsidRPr="009031B4">
        <w:rPr>
          <w:rFonts w:hint="eastAsia"/>
          <w:lang w:val="en-US"/>
        </w:rPr>
        <w:t>РАБОТЫ</w:t>
      </w:r>
      <w:r w:rsidRPr="009031B4">
        <w:rPr>
          <w:lang w:val="en-US"/>
        </w:rPr>
        <w:t>,</w:t>
      </w:r>
    </w:p>
    <w:p w14:paraId="3D23054B" w14:textId="77777777" w:rsidR="009031B4" w:rsidRPr="009031B4" w:rsidRDefault="009031B4" w:rsidP="009031B4">
      <w:pPr>
        <w:rPr>
          <w:lang w:val="en-US"/>
        </w:rPr>
      </w:pPr>
    </w:p>
    <w:p w14:paraId="038EE94A" w14:textId="77777777" w:rsidR="009031B4" w:rsidRPr="009031B4" w:rsidRDefault="009031B4" w:rsidP="009031B4">
      <w:pPr>
        <w:rPr>
          <w:lang w:val="en-US"/>
        </w:rPr>
      </w:pPr>
      <w:r w:rsidRPr="009031B4">
        <w:rPr>
          <w:rFonts w:hint="eastAsia"/>
          <w:lang w:val="en-US"/>
        </w:rPr>
        <w:t>ОСУЩЕСТВЛЯЕМОЙ</w:t>
      </w:r>
      <w:r w:rsidRPr="009031B4">
        <w:rPr>
          <w:lang w:val="en-US"/>
        </w:rPr>
        <w:t xml:space="preserve"> </w:t>
      </w:r>
      <w:r w:rsidRPr="009031B4">
        <w:rPr>
          <w:rFonts w:hint="eastAsia"/>
          <w:lang w:val="en-US"/>
        </w:rPr>
        <w:t>В</w:t>
      </w:r>
      <w:r w:rsidRPr="009031B4">
        <w:rPr>
          <w:lang w:val="en-US"/>
        </w:rPr>
        <w:t xml:space="preserve"> </w:t>
      </w:r>
      <w:r w:rsidRPr="009031B4">
        <w:rPr>
          <w:rFonts w:hint="eastAsia"/>
          <w:lang w:val="en-US"/>
        </w:rPr>
        <w:t>ДЕТСКИХ</w:t>
      </w:r>
      <w:r w:rsidRPr="009031B4">
        <w:rPr>
          <w:lang w:val="en-US"/>
        </w:rPr>
        <w:t xml:space="preserve"> </w:t>
      </w:r>
      <w:r w:rsidRPr="009031B4">
        <w:rPr>
          <w:rFonts w:hint="eastAsia"/>
          <w:lang w:val="en-US"/>
        </w:rPr>
        <w:t>ПОЛИКЛИНИКАХ</w:t>
      </w:r>
    </w:p>
    <w:p w14:paraId="1C986399" w14:textId="77777777" w:rsidR="009031B4" w:rsidRPr="009031B4" w:rsidRDefault="009031B4" w:rsidP="009031B4">
      <w:pPr>
        <w:rPr>
          <w:lang w:val="en-US"/>
        </w:rPr>
      </w:pPr>
    </w:p>
    <w:p w14:paraId="1D31A266" w14:textId="77777777" w:rsidR="009031B4" w:rsidRPr="009031B4" w:rsidRDefault="009031B4" w:rsidP="009031B4">
      <w:pPr>
        <w:rPr>
          <w:lang w:val="en-US"/>
        </w:rPr>
      </w:pPr>
      <w:r w:rsidRPr="009031B4">
        <w:rPr>
          <w:lang w:val="en-US"/>
        </w:rPr>
        <w:t xml:space="preserve">5.1. </w:t>
      </w:r>
      <w:r w:rsidRPr="009031B4">
        <w:rPr>
          <w:rFonts w:hint="eastAsia"/>
          <w:lang w:val="en-US"/>
        </w:rPr>
        <w:t>Медико</w:t>
      </w:r>
      <w:r w:rsidRPr="009031B4">
        <w:rPr>
          <w:lang w:val="en-US"/>
        </w:rPr>
        <w:t>-</w:t>
      </w:r>
      <w:r w:rsidRPr="009031B4">
        <w:rPr>
          <w:rFonts w:hint="eastAsia"/>
          <w:lang w:val="en-US"/>
        </w:rPr>
        <w:t>социальные</w:t>
      </w:r>
      <w:r w:rsidRPr="009031B4">
        <w:rPr>
          <w:lang w:val="en-US"/>
        </w:rPr>
        <w:t xml:space="preserve"> </w:t>
      </w:r>
      <w:r w:rsidRPr="009031B4">
        <w:rPr>
          <w:rFonts w:hint="eastAsia"/>
          <w:lang w:val="en-US"/>
        </w:rPr>
        <w:t>особенности</w:t>
      </w:r>
      <w:r w:rsidRPr="009031B4">
        <w:rPr>
          <w:lang w:val="en-US"/>
        </w:rPr>
        <w:t xml:space="preserve"> </w:t>
      </w:r>
      <w:r w:rsidRPr="009031B4">
        <w:rPr>
          <w:rFonts w:hint="eastAsia"/>
          <w:lang w:val="en-US"/>
        </w:rPr>
        <w:t>семей</w:t>
      </w:r>
      <w:r w:rsidRPr="009031B4">
        <w:rPr>
          <w:lang w:val="en-US"/>
        </w:rPr>
        <w:t xml:space="preserve">, </w:t>
      </w:r>
      <w:r w:rsidRPr="009031B4">
        <w:rPr>
          <w:rFonts w:hint="eastAsia"/>
          <w:lang w:val="en-US"/>
        </w:rPr>
        <w:t>имеющих</w:t>
      </w:r>
      <w:r w:rsidRPr="009031B4">
        <w:rPr>
          <w:lang w:val="en-US"/>
        </w:rPr>
        <w:t xml:space="preserve"> </w:t>
      </w:r>
      <w:r w:rsidRPr="009031B4">
        <w:rPr>
          <w:rFonts w:hint="eastAsia"/>
          <w:lang w:val="en-US"/>
        </w:rPr>
        <w:t>детей</w:t>
      </w:r>
      <w:r w:rsidRPr="009031B4">
        <w:rPr>
          <w:lang w:val="en-US"/>
        </w:rPr>
        <w:t xml:space="preserve"> </w:t>
      </w:r>
      <w:r w:rsidRPr="009031B4">
        <w:rPr>
          <w:rFonts w:hint="eastAsia"/>
          <w:lang w:val="en-US"/>
        </w:rPr>
        <w:t>первого</w:t>
      </w:r>
      <w:r w:rsidRPr="009031B4">
        <w:rPr>
          <w:lang w:val="en-US"/>
        </w:rPr>
        <w:t xml:space="preserve"> </w:t>
      </w:r>
      <w:r w:rsidRPr="009031B4">
        <w:rPr>
          <w:rFonts w:hint="eastAsia"/>
          <w:lang w:val="en-US"/>
        </w:rPr>
        <w:t>года</w:t>
      </w:r>
      <w:r w:rsidRPr="009031B4">
        <w:rPr>
          <w:lang w:val="en-US"/>
        </w:rPr>
        <w:t xml:space="preserve"> </w:t>
      </w:r>
      <w:r w:rsidRPr="009031B4">
        <w:rPr>
          <w:rFonts w:hint="eastAsia"/>
          <w:lang w:val="en-US"/>
        </w:rPr>
        <w:t>жизни</w:t>
      </w:r>
      <w:r w:rsidRPr="009031B4">
        <w:rPr>
          <w:lang w:val="en-US"/>
        </w:rPr>
        <w:t>.</w:t>
      </w:r>
    </w:p>
    <w:p w14:paraId="142FF747" w14:textId="77777777" w:rsidR="009031B4" w:rsidRPr="009031B4" w:rsidRDefault="009031B4" w:rsidP="009031B4">
      <w:pPr>
        <w:rPr>
          <w:lang w:val="en-US"/>
        </w:rPr>
      </w:pPr>
    </w:p>
    <w:p w14:paraId="70F8272D" w14:textId="0F2E1891" w:rsidR="009031B4" w:rsidRPr="009031B4" w:rsidRDefault="009031B4" w:rsidP="009031B4">
      <w:pPr>
        <w:rPr>
          <w:lang w:val="en-US"/>
        </w:rPr>
      </w:pPr>
      <w:r w:rsidRPr="009031B4">
        <w:rPr>
          <w:lang w:val="en-US"/>
        </w:rPr>
        <w:t xml:space="preserve">5.2. </w:t>
      </w:r>
      <w:r w:rsidRPr="009031B4">
        <w:rPr>
          <w:rFonts w:hint="eastAsia"/>
          <w:lang w:val="en-US"/>
        </w:rPr>
        <w:t>Отношение</w:t>
      </w:r>
      <w:r w:rsidRPr="009031B4">
        <w:rPr>
          <w:lang w:val="en-US"/>
        </w:rPr>
        <w:t xml:space="preserve"> </w:t>
      </w:r>
      <w:r w:rsidRPr="009031B4">
        <w:rPr>
          <w:rFonts w:hint="eastAsia"/>
          <w:lang w:val="en-US"/>
        </w:rPr>
        <w:t>родителей</w:t>
      </w:r>
      <w:r w:rsidRPr="009031B4">
        <w:rPr>
          <w:lang w:val="en-US"/>
        </w:rPr>
        <w:t xml:space="preserve"> </w:t>
      </w:r>
      <w:r w:rsidRPr="009031B4">
        <w:rPr>
          <w:rFonts w:hint="eastAsia"/>
          <w:lang w:val="en-US"/>
        </w:rPr>
        <w:t>к</w:t>
      </w:r>
      <w:r w:rsidRPr="009031B4">
        <w:rPr>
          <w:lang w:val="en-US"/>
        </w:rPr>
        <w:t xml:space="preserve"> </w:t>
      </w:r>
      <w:r w:rsidRPr="009031B4">
        <w:rPr>
          <w:rFonts w:hint="eastAsia"/>
          <w:lang w:val="en-US"/>
        </w:rPr>
        <w:t>профилактической</w:t>
      </w:r>
      <w:r w:rsidRPr="009031B4">
        <w:rPr>
          <w:lang w:val="en-US"/>
        </w:rPr>
        <w:t xml:space="preserve"> </w:t>
      </w:r>
      <w:r w:rsidRPr="009031B4">
        <w:rPr>
          <w:rFonts w:hint="eastAsia"/>
          <w:lang w:val="en-US"/>
        </w:rPr>
        <w:t>работе</w:t>
      </w:r>
      <w:r w:rsidRPr="009031B4">
        <w:rPr>
          <w:lang w:val="en-US"/>
        </w:rPr>
        <w:t xml:space="preserve"> </w:t>
      </w:r>
      <w:r w:rsidRPr="009031B4">
        <w:rPr>
          <w:rFonts w:hint="eastAsia"/>
          <w:lang w:val="en-US"/>
        </w:rPr>
        <w:t>на</w:t>
      </w:r>
      <w:r w:rsidRPr="009031B4">
        <w:rPr>
          <w:lang w:val="en-US"/>
        </w:rPr>
        <w:t xml:space="preserve"> </w:t>
      </w:r>
      <w:r w:rsidRPr="009031B4">
        <w:rPr>
          <w:rFonts w:hint="eastAsia"/>
          <w:lang w:val="en-US"/>
        </w:rPr>
        <w:t>педиатрическом</w:t>
      </w:r>
      <w:r w:rsidRPr="009031B4">
        <w:rPr>
          <w:lang w:val="en-US"/>
        </w:rPr>
        <w:t xml:space="preserve"> </w:t>
      </w:r>
      <w:r w:rsidRPr="009031B4">
        <w:rPr>
          <w:rFonts w:hint="eastAsia"/>
          <w:lang w:val="en-US"/>
        </w:rPr>
        <w:t>участке</w:t>
      </w:r>
      <w:r w:rsidRPr="009031B4">
        <w:rPr>
          <w:lang w:val="en-US"/>
        </w:rPr>
        <w:t>.</w:t>
      </w:r>
    </w:p>
    <w:sectPr w:rsidR="009031B4" w:rsidRPr="009031B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6EC67" w14:textId="77777777" w:rsidR="00A840D4" w:rsidRPr="008D1934" w:rsidRDefault="00A840D4">
      <w:pPr>
        <w:spacing w:after="0" w:line="240" w:lineRule="auto"/>
      </w:pPr>
      <w:r w:rsidRPr="008D1934">
        <w:separator/>
      </w:r>
    </w:p>
  </w:endnote>
  <w:endnote w:type="continuationSeparator" w:id="0">
    <w:p w14:paraId="595073E9" w14:textId="77777777" w:rsidR="00A840D4" w:rsidRPr="008D1934" w:rsidRDefault="00A840D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AE194" w14:textId="77777777" w:rsidR="00A840D4" w:rsidRPr="008D1934" w:rsidRDefault="00A840D4"/>
    <w:p w14:paraId="250CD325" w14:textId="77777777" w:rsidR="00A840D4" w:rsidRPr="008D1934" w:rsidRDefault="00A840D4"/>
    <w:p w14:paraId="780CE6E3" w14:textId="77777777" w:rsidR="00A840D4" w:rsidRPr="008D1934" w:rsidRDefault="00A840D4"/>
    <w:p w14:paraId="2202985D" w14:textId="77777777" w:rsidR="00A840D4" w:rsidRPr="008D1934" w:rsidRDefault="00A840D4"/>
    <w:p w14:paraId="589BF20A" w14:textId="77777777" w:rsidR="00A840D4" w:rsidRPr="008D1934" w:rsidRDefault="00A840D4"/>
    <w:p w14:paraId="71A143B2" w14:textId="77777777" w:rsidR="00A840D4" w:rsidRPr="008D1934" w:rsidRDefault="00A840D4"/>
    <w:p w14:paraId="52AEEA3D" w14:textId="77777777" w:rsidR="00A840D4" w:rsidRPr="008D1934" w:rsidRDefault="00A840D4">
      <w:pPr>
        <w:rPr>
          <w:sz w:val="2"/>
          <w:szCs w:val="2"/>
        </w:rPr>
      </w:pPr>
      <w:r>
        <w:rPr>
          <w:noProof/>
        </w:rPr>
        <mc:AlternateContent>
          <mc:Choice Requires="wps">
            <w:drawing>
              <wp:anchor distT="0" distB="0" distL="63500" distR="63500" simplePos="0" relativeHeight="251660288" behindDoc="1" locked="0" layoutInCell="1" allowOverlap="1" wp14:anchorId="00C89B01" wp14:editId="2AEF137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9F5E94C" w14:textId="77777777" w:rsidR="00A840D4" w:rsidRPr="008D1934" w:rsidRDefault="00A840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C89B0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F5E94C" w14:textId="77777777" w:rsidR="00A840D4" w:rsidRPr="008D1934" w:rsidRDefault="00A840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B5D19A1" w14:textId="77777777" w:rsidR="00A840D4" w:rsidRPr="008D1934" w:rsidRDefault="00A840D4"/>
    <w:p w14:paraId="5DACE571" w14:textId="77777777" w:rsidR="00A840D4" w:rsidRPr="008D1934" w:rsidRDefault="00A840D4"/>
    <w:p w14:paraId="4CEB037B" w14:textId="77777777" w:rsidR="00A840D4" w:rsidRPr="008D1934" w:rsidRDefault="00A840D4">
      <w:pPr>
        <w:rPr>
          <w:sz w:val="2"/>
          <w:szCs w:val="2"/>
        </w:rPr>
      </w:pPr>
      <w:r>
        <w:rPr>
          <w:noProof/>
        </w:rPr>
        <mc:AlternateContent>
          <mc:Choice Requires="wps">
            <w:drawing>
              <wp:anchor distT="0" distB="0" distL="63500" distR="63500" simplePos="0" relativeHeight="251659264" behindDoc="1" locked="0" layoutInCell="1" allowOverlap="1" wp14:anchorId="30CB56A3" wp14:editId="03C7815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069BA98" w14:textId="77777777" w:rsidR="00A840D4" w:rsidRPr="008D1934" w:rsidRDefault="00A840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CB56A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69BA98" w14:textId="77777777" w:rsidR="00A840D4" w:rsidRPr="008D1934" w:rsidRDefault="00A840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EF160F2" w14:textId="77777777" w:rsidR="00A840D4" w:rsidRPr="008D1934" w:rsidRDefault="00A840D4"/>
    <w:p w14:paraId="3D2106E5" w14:textId="77777777" w:rsidR="00A840D4" w:rsidRPr="008D1934" w:rsidRDefault="00A840D4">
      <w:pPr>
        <w:rPr>
          <w:sz w:val="2"/>
          <w:szCs w:val="2"/>
        </w:rPr>
      </w:pPr>
    </w:p>
    <w:p w14:paraId="37125715" w14:textId="77777777" w:rsidR="00A840D4" w:rsidRPr="008D1934" w:rsidRDefault="00A840D4"/>
    <w:p w14:paraId="55A39CF1" w14:textId="77777777" w:rsidR="00A840D4" w:rsidRPr="008D1934" w:rsidRDefault="00A840D4">
      <w:pPr>
        <w:spacing w:after="0" w:line="240" w:lineRule="auto"/>
      </w:pPr>
    </w:p>
  </w:footnote>
  <w:footnote w:type="continuationSeparator" w:id="0">
    <w:p w14:paraId="538BE147" w14:textId="77777777" w:rsidR="00A840D4" w:rsidRPr="008D1934" w:rsidRDefault="00A840D4">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0D4"/>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2</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145</cp:revision>
  <cp:lastPrinted>2024-05-12T14:21:00Z</cp:lastPrinted>
  <dcterms:created xsi:type="dcterms:W3CDTF">2024-05-12T14:37:00Z</dcterms:created>
  <dcterms:modified xsi:type="dcterms:W3CDTF">2024-05-13T14:31:00Z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