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6710" w14:textId="6908124C" w:rsidR="008001EC" w:rsidRDefault="0044001F" w:rsidP="0044001F">
      <w:r w:rsidRPr="0044001F">
        <w:rPr>
          <w:rFonts w:hint="eastAsia"/>
        </w:rPr>
        <w:t>Нсенгумуремый</w:t>
      </w:r>
      <w:r w:rsidRPr="0044001F">
        <w:t xml:space="preserve"> </w:t>
      </w:r>
      <w:r w:rsidRPr="0044001F">
        <w:rPr>
          <w:rFonts w:hint="eastAsia"/>
        </w:rPr>
        <w:t>Даниель</w:t>
      </w:r>
      <w:r>
        <w:rPr>
          <w:rFonts w:hint="cs"/>
        </w:rPr>
        <w:t xml:space="preserve"> </w:t>
      </w:r>
      <w:r w:rsidRPr="0044001F">
        <w:rPr>
          <w:rFonts w:hint="eastAsia"/>
        </w:rPr>
        <w:t>Применение</w:t>
      </w:r>
      <w:r w:rsidRPr="0044001F">
        <w:t xml:space="preserve"> </w:t>
      </w:r>
      <w:r w:rsidRPr="0044001F">
        <w:rPr>
          <w:rFonts w:hint="eastAsia"/>
        </w:rPr>
        <w:t>ультрадисперсных</w:t>
      </w:r>
      <w:r w:rsidRPr="0044001F">
        <w:t xml:space="preserve"> </w:t>
      </w:r>
      <w:r w:rsidRPr="0044001F">
        <w:rPr>
          <w:rFonts w:hint="eastAsia"/>
        </w:rPr>
        <w:t>гумато</w:t>
      </w:r>
      <w:r w:rsidRPr="0044001F">
        <w:t xml:space="preserve">- </w:t>
      </w:r>
      <w:r w:rsidRPr="0044001F">
        <w:rPr>
          <w:rFonts w:hint="eastAsia"/>
        </w:rPr>
        <w:t>сапропелевых</w:t>
      </w:r>
      <w:r w:rsidRPr="0044001F">
        <w:t xml:space="preserve"> </w:t>
      </w:r>
      <w:r w:rsidRPr="0044001F">
        <w:rPr>
          <w:rFonts w:hint="eastAsia"/>
        </w:rPr>
        <w:t>суспензий</w:t>
      </w:r>
      <w:r w:rsidRPr="0044001F">
        <w:t xml:space="preserve"> </w:t>
      </w:r>
      <w:r w:rsidRPr="0044001F">
        <w:rPr>
          <w:rFonts w:hint="eastAsia"/>
        </w:rPr>
        <w:t>в</w:t>
      </w:r>
      <w:r w:rsidRPr="0044001F">
        <w:t xml:space="preserve"> </w:t>
      </w:r>
      <w:r w:rsidRPr="0044001F">
        <w:rPr>
          <w:rFonts w:hint="eastAsia"/>
        </w:rPr>
        <w:t>технологии</w:t>
      </w:r>
      <w:r w:rsidRPr="0044001F">
        <w:t xml:space="preserve"> </w:t>
      </w:r>
      <w:r w:rsidRPr="0044001F">
        <w:rPr>
          <w:rFonts w:hint="eastAsia"/>
        </w:rPr>
        <w:t>этилового</w:t>
      </w:r>
      <w:r w:rsidRPr="0044001F">
        <w:t xml:space="preserve"> </w:t>
      </w:r>
      <w:r w:rsidRPr="0044001F">
        <w:rPr>
          <w:rFonts w:hint="eastAsia"/>
        </w:rPr>
        <w:t>спирта</w:t>
      </w:r>
      <w:r w:rsidRPr="0044001F">
        <w:t xml:space="preserve"> </w:t>
      </w:r>
      <w:r w:rsidRPr="0044001F">
        <w:rPr>
          <w:rFonts w:hint="eastAsia"/>
        </w:rPr>
        <w:t>из</w:t>
      </w:r>
      <w:r w:rsidRPr="0044001F">
        <w:t xml:space="preserve"> </w:t>
      </w:r>
      <w:r w:rsidRPr="0044001F">
        <w:rPr>
          <w:rFonts w:hint="eastAsia"/>
        </w:rPr>
        <w:t>ячменя</w:t>
      </w:r>
    </w:p>
    <w:p w14:paraId="7CED6A8E" w14:textId="77777777" w:rsidR="0044001F" w:rsidRDefault="0044001F" w:rsidP="0044001F">
      <w:r>
        <w:rPr>
          <w:rFonts w:hint="eastAsia"/>
        </w:rPr>
        <w:t>ОГЛАВЛЕНИЕ</w:t>
      </w:r>
      <w:r>
        <w:t xml:space="preserve"> </w:t>
      </w:r>
      <w:r>
        <w:rPr>
          <w:rFonts w:hint="eastAsia"/>
        </w:rPr>
        <w:t>ДИССЕРТАЦИИ</w:t>
      </w:r>
    </w:p>
    <w:p w14:paraId="3B1DC704" w14:textId="77777777" w:rsidR="0044001F" w:rsidRDefault="0044001F" w:rsidP="0044001F">
      <w:r>
        <w:rPr>
          <w:rFonts w:hint="eastAsia"/>
        </w:rPr>
        <w:t>кандидат</w:t>
      </w:r>
      <w:r>
        <w:t xml:space="preserve"> </w:t>
      </w:r>
      <w:r>
        <w:rPr>
          <w:rFonts w:hint="eastAsia"/>
        </w:rPr>
        <w:t>наук</w:t>
      </w:r>
      <w:r>
        <w:t xml:space="preserve"> </w:t>
      </w:r>
      <w:r>
        <w:rPr>
          <w:rFonts w:hint="eastAsia"/>
        </w:rPr>
        <w:t>Нсенгумуремый</w:t>
      </w:r>
      <w:r>
        <w:t xml:space="preserve"> </w:t>
      </w:r>
      <w:r>
        <w:rPr>
          <w:rFonts w:hint="eastAsia"/>
        </w:rPr>
        <w:t>Даниель</w:t>
      </w:r>
    </w:p>
    <w:p w14:paraId="0068C0FE" w14:textId="77777777" w:rsidR="0044001F" w:rsidRDefault="0044001F" w:rsidP="0044001F">
      <w:r>
        <w:rPr>
          <w:rFonts w:hint="eastAsia"/>
        </w:rPr>
        <w:t>Оглавление</w:t>
      </w:r>
    </w:p>
    <w:p w14:paraId="4DC09043" w14:textId="77777777" w:rsidR="0044001F" w:rsidRDefault="0044001F" w:rsidP="0044001F"/>
    <w:p w14:paraId="6F6B38D3" w14:textId="77777777" w:rsidR="0044001F" w:rsidRDefault="0044001F" w:rsidP="0044001F">
      <w:r>
        <w:rPr>
          <w:rFonts w:hint="eastAsia"/>
        </w:rPr>
        <w:t>РЕФЕРАТ</w:t>
      </w:r>
    </w:p>
    <w:p w14:paraId="7F6FE0BF" w14:textId="77777777" w:rsidR="0044001F" w:rsidRDefault="0044001F" w:rsidP="0044001F"/>
    <w:p w14:paraId="020E0763" w14:textId="77777777" w:rsidR="0044001F" w:rsidRDefault="0044001F" w:rsidP="0044001F">
      <w:r>
        <w:t>SYNOPSIS</w:t>
      </w:r>
    </w:p>
    <w:p w14:paraId="6F3E0826" w14:textId="77777777" w:rsidR="0044001F" w:rsidRDefault="0044001F" w:rsidP="0044001F"/>
    <w:p w14:paraId="39CB99EF" w14:textId="77777777" w:rsidR="0044001F" w:rsidRDefault="0044001F" w:rsidP="0044001F">
      <w:r>
        <w:rPr>
          <w:rFonts w:hint="eastAsia"/>
        </w:rPr>
        <w:t>ВВЕДЕНИЕ</w:t>
      </w:r>
    </w:p>
    <w:p w14:paraId="52DD479B" w14:textId="77777777" w:rsidR="0044001F" w:rsidRDefault="0044001F" w:rsidP="0044001F"/>
    <w:p w14:paraId="0E10E0B9" w14:textId="77777777" w:rsidR="0044001F" w:rsidRDefault="0044001F" w:rsidP="0044001F">
      <w:r>
        <w:t xml:space="preserve">1. </w:t>
      </w:r>
      <w:r>
        <w:rPr>
          <w:rFonts w:hint="eastAsia"/>
        </w:rPr>
        <w:t>СОСТОЯНИЕ</w:t>
      </w:r>
      <w:r>
        <w:t xml:space="preserve"> </w:t>
      </w:r>
      <w:r>
        <w:rPr>
          <w:rFonts w:hint="eastAsia"/>
        </w:rPr>
        <w:t>ПРОБЛЕМЫ</w:t>
      </w:r>
      <w:r>
        <w:t xml:space="preserve"> </w:t>
      </w:r>
      <w:r>
        <w:rPr>
          <w:rFonts w:hint="eastAsia"/>
        </w:rPr>
        <w:t>ПРИМЕНЕНИЯ</w:t>
      </w:r>
      <w:r>
        <w:t xml:space="preserve"> </w:t>
      </w:r>
      <w:r>
        <w:rPr>
          <w:rFonts w:hint="eastAsia"/>
        </w:rPr>
        <w:t>УЛЬТРАДИСПЕСНЫХ</w:t>
      </w:r>
      <w:r>
        <w:t xml:space="preserve"> </w:t>
      </w:r>
      <w:r>
        <w:rPr>
          <w:rFonts w:hint="eastAsia"/>
        </w:rPr>
        <w:t>ГУМАТО</w:t>
      </w:r>
      <w:r>
        <w:t>-</w:t>
      </w:r>
      <w:r>
        <w:rPr>
          <w:rFonts w:hint="eastAsia"/>
        </w:rPr>
        <w:t>САПРОПЕЛЕВЫХ</w:t>
      </w:r>
      <w:r>
        <w:t xml:space="preserve"> </w:t>
      </w:r>
      <w:r>
        <w:rPr>
          <w:rFonts w:hint="eastAsia"/>
        </w:rPr>
        <w:t>СУСПЕНЗИЙ</w:t>
      </w:r>
      <w:r>
        <w:t xml:space="preserve"> </w:t>
      </w:r>
      <w:r>
        <w:rPr>
          <w:rFonts w:hint="eastAsia"/>
        </w:rPr>
        <w:t>В</w:t>
      </w:r>
      <w:r>
        <w:t xml:space="preserve"> </w:t>
      </w:r>
      <w:r>
        <w:rPr>
          <w:rFonts w:hint="eastAsia"/>
        </w:rPr>
        <w:t>ТЕХНОЛОГИИ</w:t>
      </w:r>
      <w:r>
        <w:t xml:space="preserve"> </w:t>
      </w:r>
      <w:r>
        <w:rPr>
          <w:rFonts w:hint="eastAsia"/>
        </w:rPr>
        <w:t>ЭТИЛОВОГО</w:t>
      </w:r>
      <w:r>
        <w:t xml:space="preserve"> </w:t>
      </w:r>
      <w:r>
        <w:rPr>
          <w:rFonts w:hint="eastAsia"/>
        </w:rPr>
        <w:t>СПИРТА</w:t>
      </w:r>
      <w:r>
        <w:t xml:space="preserve"> </w:t>
      </w:r>
      <w:r>
        <w:rPr>
          <w:rFonts w:hint="eastAsia"/>
        </w:rPr>
        <w:t>ИЗ</w:t>
      </w:r>
      <w:r>
        <w:t xml:space="preserve"> </w:t>
      </w:r>
      <w:r>
        <w:rPr>
          <w:rFonts w:hint="eastAsia"/>
        </w:rPr>
        <w:t>ЯЧМЕНЯ</w:t>
      </w:r>
    </w:p>
    <w:p w14:paraId="3889E3C3" w14:textId="77777777" w:rsidR="0044001F" w:rsidRDefault="0044001F" w:rsidP="0044001F"/>
    <w:p w14:paraId="1CF37F6B" w14:textId="77777777" w:rsidR="0044001F" w:rsidRDefault="0044001F" w:rsidP="0044001F">
      <w:r>
        <w:t xml:space="preserve">1.1. </w:t>
      </w:r>
      <w:r>
        <w:rPr>
          <w:rFonts w:hint="eastAsia"/>
        </w:rPr>
        <w:t>Характеристика</w:t>
      </w:r>
      <w:r>
        <w:t xml:space="preserve"> </w:t>
      </w:r>
      <w:r>
        <w:rPr>
          <w:rFonts w:hint="eastAsia"/>
        </w:rPr>
        <w:t>ультрадисперсных</w:t>
      </w:r>
      <w:r>
        <w:t xml:space="preserve"> </w:t>
      </w:r>
      <w:r>
        <w:rPr>
          <w:rFonts w:hint="eastAsia"/>
        </w:rPr>
        <w:t>гумато</w:t>
      </w:r>
      <w:r>
        <w:t>-</w:t>
      </w:r>
      <w:r>
        <w:rPr>
          <w:rFonts w:hint="eastAsia"/>
        </w:rPr>
        <w:t>сапропелевых</w:t>
      </w:r>
      <w:r>
        <w:t xml:space="preserve"> </w:t>
      </w:r>
      <w:r>
        <w:rPr>
          <w:rFonts w:hint="eastAsia"/>
        </w:rPr>
        <w:t>суспензий</w:t>
      </w:r>
    </w:p>
    <w:p w14:paraId="446BDB9A" w14:textId="77777777" w:rsidR="0044001F" w:rsidRDefault="0044001F" w:rsidP="0044001F"/>
    <w:p w14:paraId="78D47178" w14:textId="77777777" w:rsidR="0044001F" w:rsidRDefault="0044001F" w:rsidP="0044001F">
      <w:r>
        <w:t xml:space="preserve">1.2. </w:t>
      </w:r>
      <w:r>
        <w:rPr>
          <w:rFonts w:hint="eastAsia"/>
        </w:rPr>
        <w:t>Контаминанты</w:t>
      </w:r>
      <w:r>
        <w:t xml:space="preserve"> </w:t>
      </w:r>
      <w:r>
        <w:rPr>
          <w:rFonts w:hint="eastAsia"/>
        </w:rPr>
        <w:t>спиртового</w:t>
      </w:r>
      <w:r>
        <w:t xml:space="preserve"> </w:t>
      </w:r>
      <w:r>
        <w:rPr>
          <w:rFonts w:hint="eastAsia"/>
        </w:rPr>
        <w:t>производства</w:t>
      </w:r>
    </w:p>
    <w:p w14:paraId="0911F039" w14:textId="77777777" w:rsidR="0044001F" w:rsidRDefault="0044001F" w:rsidP="0044001F"/>
    <w:p w14:paraId="10397647" w14:textId="77777777" w:rsidR="0044001F" w:rsidRDefault="0044001F" w:rsidP="0044001F">
      <w:r>
        <w:t xml:space="preserve">1.3. </w:t>
      </w:r>
      <w:r>
        <w:rPr>
          <w:rFonts w:hint="eastAsia"/>
        </w:rPr>
        <w:t>Способы</w:t>
      </w:r>
      <w:r>
        <w:t xml:space="preserve"> </w:t>
      </w:r>
      <w:r>
        <w:rPr>
          <w:rFonts w:hint="eastAsia"/>
        </w:rPr>
        <w:t>борьбы</w:t>
      </w:r>
      <w:r>
        <w:t xml:space="preserve"> </w:t>
      </w:r>
      <w:r>
        <w:rPr>
          <w:rFonts w:hint="eastAsia"/>
        </w:rPr>
        <w:t>с</w:t>
      </w:r>
      <w:r>
        <w:t xml:space="preserve"> </w:t>
      </w:r>
      <w:r>
        <w:rPr>
          <w:rFonts w:hint="eastAsia"/>
        </w:rPr>
        <w:t>контаминантами</w:t>
      </w:r>
      <w:r>
        <w:t xml:space="preserve"> </w:t>
      </w:r>
      <w:r>
        <w:rPr>
          <w:rFonts w:hint="eastAsia"/>
        </w:rPr>
        <w:t>спиртового</w:t>
      </w:r>
      <w:r>
        <w:t xml:space="preserve"> </w:t>
      </w:r>
      <w:r>
        <w:rPr>
          <w:rFonts w:hint="eastAsia"/>
        </w:rPr>
        <w:t>производства</w:t>
      </w:r>
    </w:p>
    <w:p w14:paraId="077B44C8" w14:textId="77777777" w:rsidR="0044001F" w:rsidRDefault="0044001F" w:rsidP="0044001F"/>
    <w:p w14:paraId="1F0A6EF8" w14:textId="77777777" w:rsidR="0044001F" w:rsidRDefault="0044001F" w:rsidP="0044001F">
      <w:r>
        <w:t xml:space="preserve">1.4. </w:t>
      </w:r>
      <w:r>
        <w:rPr>
          <w:rFonts w:hint="eastAsia"/>
        </w:rPr>
        <w:t>Ферментные</w:t>
      </w:r>
      <w:r>
        <w:t xml:space="preserve"> </w:t>
      </w:r>
      <w:r>
        <w:rPr>
          <w:rFonts w:hint="eastAsia"/>
        </w:rPr>
        <w:t>препараты</w:t>
      </w:r>
      <w:r>
        <w:t xml:space="preserve"> </w:t>
      </w:r>
      <w:r>
        <w:rPr>
          <w:rFonts w:hint="eastAsia"/>
        </w:rPr>
        <w:t>спиртового</w:t>
      </w:r>
      <w:r>
        <w:t xml:space="preserve"> </w:t>
      </w:r>
      <w:r>
        <w:rPr>
          <w:rFonts w:hint="eastAsia"/>
        </w:rPr>
        <w:t>производства</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их</w:t>
      </w:r>
      <w:r>
        <w:t xml:space="preserve"> </w:t>
      </w:r>
      <w:r>
        <w:rPr>
          <w:rFonts w:hint="eastAsia"/>
        </w:rPr>
        <w:t>активность</w:t>
      </w:r>
    </w:p>
    <w:p w14:paraId="6E4FF06A" w14:textId="77777777" w:rsidR="0044001F" w:rsidRDefault="0044001F" w:rsidP="0044001F"/>
    <w:p w14:paraId="0BC707ED" w14:textId="77777777" w:rsidR="0044001F" w:rsidRDefault="0044001F" w:rsidP="0044001F">
      <w:r>
        <w:t xml:space="preserve">1.5. </w:t>
      </w:r>
      <w:r>
        <w:rPr>
          <w:rFonts w:hint="eastAsia"/>
        </w:rPr>
        <w:t>Дрожжи</w:t>
      </w:r>
      <w:r>
        <w:t xml:space="preserve"> </w:t>
      </w:r>
      <w:r>
        <w:rPr>
          <w:rFonts w:hint="eastAsia"/>
        </w:rPr>
        <w:t>спиртового</w:t>
      </w:r>
      <w:r>
        <w:t xml:space="preserve"> </w:t>
      </w:r>
      <w:r>
        <w:rPr>
          <w:rFonts w:hint="eastAsia"/>
        </w:rPr>
        <w:t>производства</w:t>
      </w:r>
      <w:r>
        <w:t xml:space="preserve"> </w:t>
      </w:r>
      <w:r>
        <w:rPr>
          <w:rFonts w:hint="eastAsia"/>
        </w:rPr>
        <w:t>и</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их</w:t>
      </w:r>
      <w:r>
        <w:t xml:space="preserve"> </w:t>
      </w:r>
      <w:r>
        <w:rPr>
          <w:rFonts w:hint="eastAsia"/>
        </w:rPr>
        <w:t>активность</w:t>
      </w:r>
      <w:r>
        <w:t>97</w:t>
      </w:r>
    </w:p>
    <w:p w14:paraId="6D87B47C" w14:textId="77777777" w:rsidR="0044001F" w:rsidRDefault="0044001F" w:rsidP="0044001F"/>
    <w:p w14:paraId="0A23EB64" w14:textId="77777777" w:rsidR="0044001F" w:rsidRDefault="0044001F" w:rsidP="0044001F">
      <w:r>
        <w:t xml:space="preserve">1.6. </w:t>
      </w:r>
      <w:r>
        <w:rPr>
          <w:rFonts w:hint="eastAsia"/>
        </w:rPr>
        <w:t>Выводы</w:t>
      </w:r>
      <w:r>
        <w:t xml:space="preserve"> </w:t>
      </w:r>
      <w:r>
        <w:rPr>
          <w:rFonts w:hint="eastAsia"/>
        </w:rPr>
        <w:t>из</w:t>
      </w:r>
      <w:r>
        <w:t xml:space="preserve"> </w:t>
      </w:r>
      <w:r>
        <w:rPr>
          <w:rFonts w:hint="eastAsia"/>
        </w:rPr>
        <w:t>обзора</w:t>
      </w:r>
      <w:r>
        <w:t xml:space="preserve"> </w:t>
      </w:r>
      <w:r>
        <w:rPr>
          <w:rFonts w:hint="eastAsia"/>
        </w:rPr>
        <w:t>литературных</w:t>
      </w:r>
      <w:r>
        <w:t xml:space="preserve"> </w:t>
      </w:r>
      <w:r>
        <w:rPr>
          <w:rFonts w:hint="eastAsia"/>
        </w:rPr>
        <w:t>источников</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исследования</w:t>
      </w:r>
    </w:p>
    <w:p w14:paraId="1F0A1600" w14:textId="77777777" w:rsidR="0044001F" w:rsidRDefault="0044001F" w:rsidP="0044001F"/>
    <w:p w14:paraId="60FABA17" w14:textId="77777777" w:rsidR="0044001F" w:rsidRDefault="0044001F" w:rsidP="0044001F">
      <w:r>
        <w:lastRenderedPageBreak/>
        <w:t xml:space="preserve">2. </w:t>
      </w:r>
      <w:r>
        <w:rPr>
          <w:rFonts w:hint="eastAsia"/>
        </w:rPr>
        <w:t>ОБЪЕКТЫ</w:t>
      </w:r>
      <w:r>
        <w:t xml:space="preserve">, </w:t>
      </w:r>
      <w:r>
        <w:rPr>
          <w:rFonts w:hint="eastAsia"/>
        </w:rPr>
        <w:t>МАТЕРИАЛЫ</w:t>
      </w:r>
      <w:r>
        <w:t xml:space="preserve">, </w:t>
      </w:r>
      <w:r>
        <w:rPr>
          <w:rFonts w:hint="eastAsia"/>
        </w:rPr>
        <w:t>МЕТОДЫ</w:t>
      </w:r>
      <w:r>
        <w:t xml:space="preserve"> </w:t>
      </w:r>
      <w:r>
        <w:rPr>
          <w:rFonts w:hint="eastAsia"/>
        </w:rPr>
        <w:t>ИССЛЕДОВАНИЯ</w:t>
      </w:r>
      <w:r>
        <w:t xml:space="preserve"> </w:t>
      </w:r>
      <w:r>
        <w:rPr>
          <w:rFonts w:hint="eastAsia"/>
        </w:rPr>
        <w:t>И</w:t>
      </w:r>
      <w:r>
        <w:t xml:space="preserve"> </w:t>
      </w:r>
      <w:r>
        <w:rPr>
          <w:rFonts w:hint="eastAsia"/>
        </w:rPr>
        <w:t>ОПРЕДЕЛЕНИЯ</w:t>
      </w:r>
    </w:p>
    <w:p w14:paraId="0DC1F820" w14:textId="77777777" w:rsidR="0044001F" w:rsidRDefault="0044001F" w:rsidP="0044001F"/>
    <w:p w14:paraId="65588916" w14:textId="77777777" w:rsidR="0044001F" w:rsidRDefault="0044001F" w:rsidP="0044001F">
      <w:r>
        <w:t xml:space="preserve">2.1. </w:t>
      </w:r>
      <w:r>
        <w:rPr>
          <w:rFonts w:hint="eastAsia"/>
        </w:rPr>
        <w:t>Объекты</w:t>
      </w:r>
      <w:r>
        <w:t xml:space="preserve"> </w:t>
      </w:r>
      <w:r>
        <w:rPr>
          <w:rFonts w:hint="eastAsia"/>
        </w:rPr>
        <w:t>исследования</w:t>
      </w:r>
    </w:p>
    <w:p w14:paraId="10900A4E" w14:textId="77777777" w:rsidR="0044001F" w:rsidRDefault="0044001F" w:rsidP="0044001F"/>
    <w:p w14:paraId="00E808BD" w14:textId="77777777" w:rsidR="0044001F" w:rsidRDefault="0044001F" w:rsidP="0044001F">
      <w:r>
        <w:t xml:space="preserve">2.2. </w:t>
      </w:r>
      <w:r>
        <w:rPr>
          <w:rFonts w:hint="eastAsia"/>
        </w:rPr>
        <w:t>Материалы</w:t>
      </w:r>
      <w:r>
        <w:t xml:space="preserve"> </w:t>
      </w:r>
      <w:r>
        <w:rPr>
          <w:rFonts w:hint="eastAsia"/>
        </w:rPr>
        <w:t>исследования</w:t>
      </w:r>
    </w:p>
    <w:p w14:paraId="60A3E930" w14:textId="77777777" w:rsidR="0044001F" w:rsidRDefault="0044001F" w:rsidP="0044001F"/>
    <w:p w14:paraId="0B35CEED" w14:textId="77777777" w:rsidR="0044001F" w:rsidRDefault="0044001F" w:rsidP="0044001F">
      <w:r>
        <w:t xml:space="preserve">2.3. </w:t>
      </w:r>
      <w:r>
        <w:rPr>
          <w:rFonts w:hint="eastAsia"/>
        </w:rPr>
        <w:t>Методы</w:t>
      </w:r>
      <w:r>
        <w:t xml:space="preserve"> </w:t>
      </w:r>
      <w:r>
        <w:rPr>
          <w:rFonts w:hint="eastAsia"/>
        </w:rPr>
        <w:t>исследований</w:t>
      </w:r>
    </w:p>
    <w:p w14:paraId="2A501C09" w14:textId="77777777" w:rsidR="0044001F" w:rsidRDefault="0044001F" w:rsidP="0044001F"/>
    <w:p w14:paraId="5E50591D" w14:textId="77777777" w:rsidR="0044001F" w:rsidRDefault="0044001F" w:rsidP="0044001F">
      <w:r>
        <w:t xml:space="preserve">2.4. </w:t>
      </w:r>
      <w:r>
        <w:rPr>
          <w:rFonts w:hint="eastAsia"/>
        </w:rPr>
        <w:t>Методы</w:t>
      </w:r>
      <w:r>
        <w:t xml:space="preserve"> </w:t>
      </w:r>
      <w:r>
        <w:rPr>
          <w:rFonts w:hint="eastAsia"/>
        </w:rPr>
        <w:t>определения</w:t>
      </w:r>
    </w:p>
    <w:p w14:paraId="4B779130" w14:textId="77777777" w:rsidR="0044001F" w:rsidRDefault="0044001F" w:rsidP="0044001F"/>
    <w:p w14:paraId="4509CE9B" w14:textId="77777777" w:rsidR="0044001F" w:rsidRDefault="0044001F" w:rsidP="0044001F">
      <w:r>
        <w:t xml:space="preserve">3. </w:t>
      </w:r>
      <w:r>
        <w:rPr>
          <w:rFonts w:hint="eastAsia"/>
        </w:rPr>
        <w:t>ИССЛЕДОВАНИЕ</w:t>
      </w:r>
      <w:r>
        <w:t xml:space="preserve"> </w:t>
      </w:r>
      <w:r>
        <w:rPr>
          <w:rFonts w:hint="eastAsia"/>
        </w:rPr>
        <w:t>СВОЙСТВ</w:t>
      </w:r>
      <w:r>
        <w:t xml:space="preserve"> </w:t>
      </w:r>
      <w:r>
        <w:rPr>
          <w:rFonts w:hint="eastAsia"/>
        </w:rPr>
        <w:t>УЛЬТРАДИСПЕРСНЫХ</w:t>
      </w:r>
      <w:r>
        <w:t xml:space="preserve"> </w:t>
      </w:r>
      <w:r>
        <w:rPr>
          <w:rFonts w:hint="eastAsia"/>
        </w:rPr>
        <w:t>ГУМАТО</w:t>
      </w:r>
      <w:r>
        <w:t>-</w:t>
      </w:r>
      <w:r>
        <w:rPr>
          <w:rFonts w:hint="eastAsia"/>
        </w:rPr>
        <w:t>САПРОПЕЛЕВЫХ</w:t>
      </w:r>
      <w:r>
        <w:t xml:space="preserve"> </w:t>
      </w:r>
      <w:r>
        <w:rPr>
          <w:rFonts w:hint="eastAsia"/>
        </w:rPr>
        <w:t>СУСПЕНЗИЙ</w:t>
      </w:r>
    </w:p>
    <w:p w14:paraId="2447E6ED" w14:textId="77777777" w:rsidR="0044001F" w:rsidRDefault="0044001F" w:rsidP="0044001F"/>
    <w:p w14:paraId="7572EB09" w14:textId="77777777" w:rsidR="0044001F" w:rsidRDefault="0044001F" w:rsidP="0044001F">
      <w:r>
        <w:t xml:space="preserve">3.1. </w:t>
      </w:r>
      <w:r>
        <w:rPr>
          <w:rFonts w:hint="eastAsia"/>
        </w:rPr>
        <w:t>Определение</w:t>
      </w:r>
      <w:r>
        <w:t xml:space="preserve"> </w:t>
      </w:r>
      <w:r>
        <w:rPr>
          <w:rFonts w:hint="eastAsia"/>
        </w:rPr>
        <w:t>фунгицидных</w:t>
      </w:r>
      <w:r>
        <w:t xml:space="preserve"> </w:t>
      </w:r>
      <w:r>
        <w:rPr>
          <w:rFonts w:hint="eastAsia"/>
        </w:rPr>
        <w:t>свойств</w:t>
      </w:r>
      <w:r>
        <w:t xml:space="preserve"> </w:t>
      </w:r>
      <w:r>
        <w:rPr>
          <w:rFonts w:hint="eastAsia"/>
        </w:rPr>
        <w:t>ультрадисперсных</w:t>
      </w:r>
      <w:r>
        <w:t xml:space="preserve"> </w:t>
      </w:r>
      <w:r>
        <w:rPr>
          <w:rFonts w:hint="eastAsia"/>
        </w:rPr>
        <w:t>гумато</w:t>
      </w:r>
      <w:r>
        <w:t>-</w:t>
      </w:r>
      <w:r>
        <w:rPr>
          <w:rFonts w:hint="eastAsia"/>
        </w:rPr>
        <w:t>сапропелевых</w:t>
      </w:r>
      <w:r>
        <w:t xml:space="preserve"> </w:t>
      </w:r>
      <w:r>
        <w:rPr>
          <w:rFonts w:hint="eastAsia"/>
        </w:rPr>
        <w:t>суспензий</w:t>
      </w:r>
    </w:p>
    <w:p w14:paraId="54AFA969" w14:textId="77777777" w:rsidR="0044001F" w:rsidRDefault="0044001F" w:rsidP="0044001F"/>
    <w:p w14:paraId="720305C5" w14:textId="77777777" w:rsidR="0044001F" w:rsidRDefault="0044001F" w:rsidP="0044001F">
      <w:r>
        <w:t xml:space="preserve">3.2. </w:t>
      </w:r>
      <w:r>
        <w:rPr>
          <w:rFonts w:hint="eastAsia"/>
        </w:rPr>
        <w:t>Определение</w:t>
      </w:r>
      <w:r>
        <w:t xml:space="preserve"> </w:t>
      </w:r>
      <w:r>
        <w:rPr>
          <w:rFonts w:hint="eastAsia"/>
        </w:rPr>
        <w:t>бактерицидных</w:t>
      </w:r>
      <w:r>
        <w:t xml:space="preserve"> </w:t>
      </w:r>
      <w:r>
        <w:rPr>
          <w:rFonts w:hint="eastAsia"/>
        </w:rPr>
        <w:t>свойств</w:t>
      </w:r>
      <w:r>
        <w:t xml:space="preserve"> </w:t>
      </w:r>
      <w:r>
        <w:rPr>
          <w:rFonts w:hint="eastAsia"/>
        </w:rPr>
        <w:t>ультрадисперсных</w:t>
      </w:r>
      <w:r>
        <w:t xml:space="preserve"> </w:t>
      </w:r>
      <w:r>
        <w:rPr>
          <w:rFonts w:hint="eastAsia"/>
        </w:rPr>
        <w:t>гумато</w:t>
      </w:r>
      <w:r>
        <w:t>-</w:t>
      </w:r>
      <w:r>
        <w:rPr>
          <w:rFonts w:hint="eastAsia"/>
        </w:rPr>
        <w:t>сапропелевых</w:t>
      </w:r>
      <w:r>
        <w:t xml:space="preserve"> </w:t>
      </w:r>
      <w:r>
        <w:rPr>
          <w:rFonts w:hint="eastAsia"/>
        </w:rPr>
        <w:t>суспензий</w:t>
      </w:r>
    </w:p>
    <w:p w14:paraId="79015498" w14:textId="77777777" w:rsidR="0044001F" w:rsidRDefault="0044001F" w:rsidP="0044001F"/>
    <w:p w14:paraId="43173924" w14:textId="77777777" w:rsidR="0044001F" w:rsidRDefault="0044001F" w:rsidP="0044001F">
      <w:r>
        <w:t xml:space="preserve">3.3. </w:t>
      </w:r>
      <w:r>
        <w:rPr>
          <w:rFonts w:hint="eastAsia"/>
        </w:rPr>
        <w:t>Исследование</w:t>
      </w:r>
      <w:r>
        <w:t xml:space="preserve"> </w:t>
      </w:r>
      <w:r>
        <w:rPr>
          <w:rFonts w:hint="eastAsia"/>
        </w:rPr>
        <w:t>влияния</w:t>
      </w:r>
      <w:r>
        <w:t xml:space="preserve"> </w:t>
      </w:r>
      <w:r>
        <w:rPr>
          <w:rFonts w:hint="eastAsia"/>
        </w:rPr>
        <w:t>ультрадисперсных</w:t>
      </w:r>
      <w:r>
        <w:t xml:space="preserve"> </w:t>
      </w:r>
      <w:r>
        <w:rPr>
          <w:rFonts w:hint="eastAsia"/>
        </w:rPr>
        <w:t>гумато</w:t>
      </w:r>
      <w:r>
        <w:t>-</w:t>
      </w:r>
      <w:r>
        <w:rPr>
          <w:rFonts w:hint="eastAsia"/>
        </w:rPr>
        <w:t>сапропелевых</w:t>
      </w:r>
      <w:r>
        <w:t xml:space="preserve"> </w:t>
      </w:r>
      <w:r>
        <w:rPr>
          <w:rFonts w:hint="eastAsia"/>
        </w:rPr>
        <w:t>суспензий</w:t>
      </w:r>
      <w:r>
        <w:t xml:space="preserve"> </w:t>
      </w:r>
      <w:r>
        <w:rPr>
          <w:rFonts w:hint="eastAsia"/>
        </w:rPr>
        <w:t>на</w:t>
      </w:r>
      <w:r>
        <w:t xml:space="preserve"> </w:t>
      </w:r>
      <w:r>
        <w:rPr>
          <w:rFonts w:hint="eastAsia"/>
        </w:rPr>
        <w:t>активность</w:t>
      </w:r>
      <w:r>
        <w:t xml:space="preserve"> </w:t>
      </w:r>
      <w:r>
        <w:rPr>
          <w:rFonts w:hint="eastAsia"/>
        </w:rPr>
        <w:t>ферментов</w:t>
      </w:r>
      <w:r>
        <w:t xml:space="preserve"> </w:t>
      </w:r>
      <w:r>
        <w:rPr>
          <w:rFonts w:hint="eastAsia"/>
        </w:rPr>
        <w:t>микробного</w:t>
      </w:r>
      <w:r>
        <w:t xml:space="preserve"> </w:t>
      </w:r>
      <w:r>
        <w:rPr>
          <w:rFonts w:hint="eastAsia"/>
        </w:rPr>
        <w:t>происхождения</w:t>
      </w:r>
    </w:p>
    <w:p w14:paraId="6CF7DF89" w14:textId="77777777" w:rsidR="0044001F" w:rsidRDefault="0044001F" w:rsidP="0044001F"/>
    <w:p w14:paraId="7C477337" w14:textId="77777777" w:rsidR="0044001F" w:rsidRDefault="0044001F" w:rsidP="0044001F">
      <w:r>
        <w:t xml:space="preserve">3.4. </w:t>
      </w:r>
      <w:r>
        <w:rPr>
          <w:rFonts w:hint="eastAsia"/>
        </w:rPr>
        <w:t>Влияние</w:t>
      </w:r>
      <w:r>
        <w:t xml:space="preserve"> </w:t>
      </w:r>
      <w:r>
        <w:rPr>
          <w:rFonts w:hint="eastAsia"/>
        </w:rPr>
        <w:t>ультрадисперсных</w:t>
      </w:r>
      <w:r>
        <w:t xml:space="preserve"> </w:t>
      </w:r>
      <w:r>
        <w:rPr>
          <w:rFonts w:hint="eastAsia"/>
        </w:rPr>
        <w:t>гумато</w:t>
      </w:r>
      <w:r>
        <w:t>-</w:t>
      </w:r>
      <w:r>
        <w:rPr>
          <w:rFonts w:hint="eastAsia"/>
        </w:rPr>
        <w:t>сапропелевых</w:t>
      </w:r>
      <w:r>
        <w:t xml:space="preserve"> </w:t>
      </w:r>
      <w:r>
        <w:rPr>
          <w:rFonts w:hint="eastAsia"/>
        </w:rPr>
        <w:t>суспензий</w:t>
      </w:r>
      <w:r>
        <w:t xml:space="preserve"> </w:t>
      </w:r>
      <w:r>
        <w:rPr>
          <w:rFonts w:hint="eastAsia"/>
        </w:rPr>
        <w:t>на</w:t>
      </w:r>
      <w:r>
        <w:t xml:space="preserve"> </w:t>
      </w:r>
      <w:r>
        <w:rPr>
          <w:rFonts w:hint="eastAsia"/>
        </w:rPr>
        <w:t>бродильную</w:t>
      </w:r>
    </w:p>
    <w:p w14:paraId="5C1C0D46" w14:textId="77777777" w:rsidR="0044001F" w:rsidRDefault="0044001F" w:rsidP="0044001F"/>
    <w:p w14:paraId="3B361FDB" w14:textId="77777777" w:rsidR="0044001F" w:rsidRDefault="0044001F" w:rsidP="0044001F">
      <w:r>
        <w:rPr>
          <w:rFonts w:hint="eastAsia"/>
        </w:rPr>
        <w:t>активность</w:t>
      </w:r>
      <w:r>
        <w:t xml:space="preserve"> </w:t>
      </w:r>
      <w:r>
        <w:rPr>
          <w:rFonts w:hint="eastAsia"/>
        </w:rPr>
        <w:t>дрожжей</w:t>
      </w:r>
    </w:p>
    <w:p w14:paraId="2670DDD7" w14:textId="77777777" w:rsidR="0044001F" w:rsidRDefault="0044001F" w:rsidP="0044001F"/>
    <w:p w14:paraId="52FB4D4F" w14:textId="77777777" w:rsidR="0044001F" w:rsidRDefault="0044001F" w:rsidP="0044001F">
      <w:r>
        <w:t xml:space="preserve">4. </w:t>
      </w:r>
      <w:r>
        <w:rPr>
          <w:rFonts w:hint="eastAsia"/>
        </w:rPr>
        <w:t>ПРИМЕНЕНИЕ</w:t>
      </w:r>
      <w:r>
        <w:t xml:space="preserve"> </w:t>
      </w:r>
      <w:r>
        <w:rPr>
          <w:rFonts w:hint="eastAsia"/>
        </w:rPr>
        <w:t>УЛЬТРАДИСПЕРСНЫХ</w:t>
      </w:r>
      <w:r>
        <w:t xml:space="preserve"> </w:t>
      </w:r>
      <w:r>
        <w:rPr>
          <w:rFonts w:hint="eastAsia"/>
        </w:rPr>
        <w:t>ГУМАТО</w:t>
      </w:r>
      <w:r>
        <w:t>-</w:t>
      </w:r>
      <w:r>
        <w:rPr>
          <w:rFonts w:hint="eastAsia"/>
        </w:rPr>
        <w:t>САПРОПЕЛЕВЫХ</w:t>
      </w:r>
      <w:r>
        <w:t xml:space="preserve"> </w:t>
      </w:r>
      <w:r>
        <w:rPr>
          <w:rFonts w:hint="eastAsia"/>
        </w:rPr>
        <w:t>СУСПЕНЗИЙ</w:t>
      </w:r>
      <w:r>
        <w:t xml:space="preserve"> </w:t>
      </w:r>
      <w:r>
        <w:rPr>
          <w:rFonts w:hint="eastAsia"/>
        </w:rPr>
        <w:t>В</w:t>
      </w:r>
      <w:r>
        <w:t xml:space="preserve"> </w:t>
      </w:r>
      <w:r>
        <w:rPr>
          <w:rFonts w:hint="eastAsia"/>
        </w:rPr>
        <w:t>ТЕХНОЛОГИИ</w:t>
      </w:r>
      <w:r>
        <w:t xml:space="preserve"> </w:t>
      </w:r>
      <w:r>
        <w:rPr>
          <w:rFonts w:hint="eastAsia"/>
        </w:rPr>
        <w:t>ЭТИЛОВОГО</w:t>
      </w:r>
      <w:r>
        <w:t xml:space="preserve"> </w:t>
      </w:r>
      <w:r>
        <w:rPr>
          <w:rFonts w:hint="eastAsia"/>
        </w:rPr>
        <w:t>СПИРТА</w:t>
      </w:r>
    </w:p>
    <w:p w14:paraId="0DD19F20" w14:textId="77777777" w:rsidR="0044001F" w:rsidRDefault="0044001F" w:rsidP="0044001F"/>
    <w:p w14:paraId="3DD256C8" w14:textId="77777777" w:rsidR="0044001F" w:rsidRDefault="0044001F" w:rsidP="0044001F">
      <w:r>
        <w:t xml:space="preserve">4.1. </w:t>
      </w:r>
      <w:r>
        <w:rPr>
          <w:rFonts w:hint="eastAsia"/>
        </w:rPr>
        <w:t>Исследование</w:t>
      </w:r>
      <w:r>
        <w:t xml:space="preserve"> </w:t>
      </w:r>
      <w:r>
        <w:rPr>
          <w:rFonts w:hint="eastAsia"/>
        </w:rPr>
        <w:t>влияния</w:t>
      </w:r>
      <w:r>
        <w:t xml:space="preserve"> </w:t>
      </w:r>
      <w:r>
        <w:rPr>
          <w:rFonts w:hint="eastAsia"/>
        </w:rPr>
        <w:t>обработки</w:t>
      </w:r>
      <w:r>
        <w:t xml:space="preserve"> </w:t>
      </w:r>
      <w:r>
        <w:rPr>
          <w:rFonts w:hint="eastAsia"/>
        </w:rPr>
        <w:t>ультрадисперсными</w:t>
      </w:r>
      <w:r>
        <w:t xml:space="preserve"> </w:t>
      </w:r>
      <w:r>
        <w:rPr>
          <w:rFonts w:hint="eastAsia"/>
        </w:rPr>
        <w:t>гумато</w:t>
      </w:r>
      <w:r>
        <w:t>-</w:t>
      </w:r>
      <w:r>
        <w:rPr>
          <w:rFonts w:hint="eastAsia"/>
        </w:rPr>
        <w:t>сапропелевыми</w:t>
      </w:r>
      <w:r>
        <w:t xml:space="preserve"> </w:t>
      </w:r>
      <w:r>
        <w:rPr>
          <w:rFonts w:hint="eastAsia"/>
        </w:rPr>
        <w:t>суспензиями</w:t>
      </w:r>
      <w:r>
        <w:t xml:space="preserve"> </w:t>
      </w:r>
      <w:r>
        <w:rPr>
          <w:rFonts w:hint="eastAsia"/>
        </w:rPr>
        <w:t>на</w:t>
      </w:r>
      <w:r>
        <w:t xml:space="preserve"> </w:t>
      </w:r>
      <w:r>
        <w:rPr>
          <w:rFonts w:hint="eastAsia"/>
        </w:rPr>
        <w:t>микроби</w:t>
      </w:r>
      <w:r>
        <w:rPr>
          <w:rFonts w:hint="eastAsia"/>
        </w:rPr>
        <w:lastRenderedPageBreak/>
        <w:t>ологическую</w:t>
      </w:r>
      <w:r>
        <w:t xml:space="preserve"> </w:t>
      </w:r>
      <w:r>
        <w:rPr>
          <w:rFonts w:hint="eastAsia"/>
        </w:rPr>
        <w:t>обсемененность</w:t>
      </w:r>
      <w:r>
        <w:t xml:space="preserve"> </w:t>
      </w:r>
      <w:r>
        <w:rPr>
          <w:rFonts w:hint="eastAsia"/>
        </w:rPr>
        <w:t>ячменя</w:t>
      </w:r>
    </w:p>
    <w:p w14:paraId="49580D6C" w14:textId="77777777" w:rsidR="0044001F" w:rsidRDefault="0044001F" w:rsidP="0044001F"/>
    <w:p w14:paraId="5207CF1C" w14:textId="77777777" w:rsidR="0044001F" w:rsidRDefault="0044001F" w:rsidP="0044001F">
      <w:r>
        <w:t xml:space="preserve">4.2. </w:t>
      </w:r>
      <w:r>
        <w:rPr>
          <w:rFonts w:hint="eastAsia"/>
        </w:rPr>
        <w:t>Влияние</w:t>
      </w:r>
      <w:r>
        <w:t xml:space="preserve"> </w:t>
      </w:r>
      <w:r>
        <w:rPr>
          <w:rFonts w:hint="eastAsia"/>
        </w:rPr>
        <w:t>обработки</w:t>
      </w:r>
      <w:r>
        <w:t xml:space="preserve"> </w:t>
      </w:r>
      <w:r>
        <w:rPr>
          <w:rFonts w:hint="eastAsia"/>
        </w:rPr>
        <w:t>зерна</w:t>
      </w:r>
      <w:r>
        <w:t xml:space="preserve"> </w:t>
      </w:r>
      <w:r>
        <w:rPr>
          <w:rFonts w:hint="eastAsia"/>
        </w:rPr>
        <w:t>ячменя</w:t>
      </w:r>
      <w:r>
        <w:t xml:space="preserve"> </w:t>
      </w:r>
      <w:r>
        <w:rPr>
          <w:rFonts w:hint="eastAsia"/>
        </w:rPr>
        <w:t>ультрадисперсной</w:t>
      </w:r>
      <w:r>
        <w:t xml:space="preserve"> </w:t>
      </w:r>
      <w:r>
        <w:rPr>
          <w:rFonts w:hint="eastAsia"/>
        </w:rPr>
        <w:t>гумато</w:t>
      </w:r>
      <w:r>
        <w:t>-</w:t>
      </w:r>
      <w:r>
        <w:rPr>
          <w:rFonts w:hint="eastAsia"/>
        </w:rPr>
        <w:t>сапропелевой</w:t>
      </w:r>
      <w:r>
        <w:t xml:space="preserve"> </w:t>
      </w:r>
      <w:r>
        <w:rPr>
          <w:rFonts w:hint="eastAsia"/>
        </w:rPr>
        <w:t>суспензией</w:t>
      </w:r>
      <w:r>
        <w:t xml:space="preserve"> </w:t>
      </w:r>
      <w:r>
        <w:rPr>
          <w:rFonts w:hint="eastAsia"/>
        </w:rPr>
        <w:t>на</w:t>
      </w:r>
      <w:r>
        <w:t xml:space="preserve"> </w:t>
      </w:r>
      <w:r>
        <w:rPr>
          <w:rFonts w:hint="eastAsia"/>
        </w:rPr>
        <w:t>режим</w:t>
      </w:r>
      <w:r>
        <w:t xml:space="preserve"> </w:t>
      </w:r>
      <w:r>
        <w:rPr>
          <w:rFonts w:hint="eastAsia"/>
        </w:rPr>
        <w:t>водно</w:t>
      </w:r>
      <w:r>
        <w:t>-</w:t>
      </w:r>
      <w:r>
        <w:rPr>
          <w:rFonts w:hint="eastAsia"/>
        </w:rPr>
        <w:t>тепловой</w:t>
      </w:r>
      <w:r>
        <w:t xml:space="preserve"> </w:t>
      </w:r>
      <w:r>
        <w:rPr>
          <w:rFonts w:hint="eastAsia"/>
        </w:rPr>
        <w:t>и</w:t>
      </w:r>
      <w:r>
        <w:t xml:space="preserve"> </w:t>
      </w:r>
      <w:r>
        <w:rPr>
          <w:rFonts w:hint="eastAsia"/>
        </w:rPr>
        <w:t>ферментативной</w:t>
      </w:r>
      <w:r>
        <w:t xml:space="preserve"> </w:t>
      </w:r>
      <w:r>
        <w:rPr>
          <w:rFonts w:hint="eastAsia"/>
        </w:rPr>
        <w:t>обработки</w:t>
      </w:r>
      <w:r>
        <w:t xml:space="preserve"> </w:t>
      </w:r>
      <w:r>
        <w:rPr>
          <w:rFonts w:hint="eastAsia"/>
        </w:rPr>
        <w:t>замеса</w:t>
      </w:r>
    </w:p>
    <w:p w14:paraId="10A14E13" w14:textId="77777777" w:rsidR="0044001F" w:rsidRDefault="0044001F" w:rsidP="0044001F"/>
    <w:p w14:paraId="173CEDC5" w14:textId="77777777" w:rsidR="0044001F" w:rsidRDefault="0044001F" w:rsidP="0044001F">
      <w:r>
        <w:t xml:space="preserve">4.3. </w:t>
      </w:r>
      <w:r>
        <w:rPr>
          <w:rFonts w:hint="eastAsia"/>
        </w:rPr>
        <w:t>Исследование</w:t>
      </w:r>
      <w:r>
        <w:t xml:space="preserve"> </w:t>
      </w:r>
      <w:r>
        <w:rPr>
          <w:rFonts w:hint="eastAsia"/>
        </w:rPr>
        <w:t>влияния</w:t>
      </w:r>
      <w:r>
        <w:t xml:space="preserve"> </w:t>
      </w:r>
      <w:r>
        <w:rPr>
          <w:rFonts w:hint="eastAsia"/>
        </w:rPr>
        <w:t>обработки</w:t>
      </w:r>
      <w:r>
        <w:t xml:space="preserve"> </w:t>
      </w:r>
      <w:r>
        <w:rPr>
          <w:rFonts w:hint="eastAsia"/>
        </w:rPr>
        <w:t>зерна</w:t>
      </w:r>
      <w:r>
        <w:t xml:space="preserve"> </w:t>
      </w:r>
      <w:r>
        <w:rPr>
          <w:rFonts w:hint="eastAsia"/>
        </w:rPr>
        <w:t>ячменя</w:t>
      </w:r>
      <w:r>
        <w:t xml:space="preserve"> </w:t>
      </w:r>
      <w:r>
        <w:rPr>
          <w:rFonts w:hint="eastAsia"/>
        </w:rPr>
        <w:t>ультрадисперсной</w:t>
      </w:r>
      <w:r>
        <w:t xml:space="preserve"> </w:t>
      </w:r>
      <w:r>
        <w:rPr>
          <w:rFonts w:hint="eastAsia"/>
        </w:rPr>
        <w:t>гумато</w:t>
      </w:r>
      <w:r>
        <w:t>-</w:t>
      </w:r>
      <w:r>
        <w:rPr>
          <w:rFonts w:hint="eastAsia"/>
        </w:rPr>
        <w:t>сапропелевой</w:t>
      </w:r>
      <w:r>
        <w:t xml:space="preserve"> </w:t>
      </w:r>
      <w:r>
        <w:rPr>
          <w:rFonts w:hint="eastAsia"/>
        </w:rPr>
        <w:t>суспензией</w:t>
      </w:r>
      <w:r>
        <w:t xml:space="preserve"> </w:t>
      </w:r>
      <w:r>
        <w:rPr>
          <w:rFonts w:hint="eastAsia"/>
        </w:rPr>
        <w:t>на</w:t>
      </w:r>
      <w:r>
        <w:t xml:space="preserve"> </w:t>
      </w:r>
      <w:r>
        <w:rPr>
          <w:rFonts w:hint="eastAsia"/>
        </w:rPr>
        <w:t>процесс</w:t>
      </w:r>
      <w:r>
        <w:t xml:space="preserve"> </w:t>
      </w:r>
      <w:r>
        <w:rPr>
          <w:rFonts w:hint="eastAsia"/>
        </w:rPr>
        <w:t>сбраживания</w:t>
      </w:r>
      <w:r>
        <w:t xml:space="preserve"> </w:t>
      </w:r>
      <w:r>
        <w:rPr>
          <w:rFonts w:hint="eastAsia"/>
        </w:rPr>
        <w:t>ячменного</w:t>
      </w:r>
      <w:r>
        <w:t xml:space="preserve"> </w:t>
      </w:r>
      <w:r>
        <w:rPr>
          <w:rFonts w:hint="eastAsia"/>
        </w:rPr>
        <w:t>сусла</w:t>
      </w:r>
    </w:p>
    <w:p w14:paraId="177A6141" w14:textId="77777777" w:rsidR="0044001F" w:rsidRDefault="0044001F" w:rsidP="0044001F"/>
    <w:p w14:paraId="4CF1C76A" w14:textId="77777777" w:rsidR="0044001F" w:rsidRDefault="0044001F" w:rsidP="0044001F">
      <w:r>
        <w:t xml:space="preserve">4.4. </w:t>
      </w:r>
      <w:r>
        <w:rPr>
          <w:rFonts w:hint="eastAsia"/>
        </w:rPr>
        <w:t>Влияние</w:t>
      </w:r>
      <w:r>
        <w:t xml:space="preserve"> </w:t>
      </w:r>
      <w:r>
        <w:rPr>
          <w:rFonts w:hint="eastAsia"/>
        </w:rPr>
        <w:t>обработки</w:t>
      </w:r>
      <w:r>
        <w:t xml:space="preserve"> </w:t>
      </w:r>
      <w:r>
        <w:rPr>
          <w:rFonts w:hint="eastAsia"/>
        </w:rPr>
        <w:t>послеспиртовой</w:t>
      </w:r>
      <w:r>
        <w:t xml:space="preserve"> </w:t>
      </w:r>
      <w:r>
        <w:rPr>
          <w:rFonts w:hint="eastAsia"/>
        </w:rPr>
        <w:t>барды</w:t>
      </w:r>
      <w:r>
        <w:t xml:space="preserve"> </w:t>
      </w:r>
      <w:r>
        <w:rPr>
          <w:rFonts w:hint="eastAsia"/>
        </w:rPr>
        <w:t>ультрадисперсной</w:t>
      </w:r>
      <w:r>
        <w:t xml:space="preserve"> </w:t>
      </w:r>
      <w:r>
        <w:rPr>
          <w:rFonts w:hint="eastAsia"/>
        </w:rPr>
        <w:t>гумато</w:t>
      </w:r>
      <w:r>
        <w:t>-</w:t>
      </w:r>
      <w:r>
        <w:rPr>
          <w:rFonts w:hint="eastAsia"/>
        </w:rPr>
        <w:t>сапропелевой</w:t>
      </w:r>
      <w:r>
        <w:t xml:space="preserve"> </w:t>
      </w:r>
      <w:r>
        <w:rPr>
          <w:rFonts w:hint="eastAsia"/>
        </w:rPr>
        <w:t>суспензией</w:t>
      </w:r>
      <w:r>
        <w:t xml:space="preserve"> </w:t>
      </w:r>
      <w:r>
        <w:rPr>
          <w:rFonts w:hint="eastAsia"/>
        </w:rPr>
        <w:t>на</w:t>
      </w:r>
      <w:r>
        <w:t xml:space="preserve"> </w:t>
      </w:r>
      <w:r>
        <w:rPr>
          <w:rFonts w:hint="eastAsia"/>
        </w:rPr>
        <w:t>сроки</w:t>
      </w:r>
      <w:r>
        <w:t xml:space="preserve"> </w:t>
      </w:r>
      <w:r>
        <w:rPr>
          <w:rFonts w:hint="eastAsia"/>
        </w:rPr>
        <w:t>хранении</w:t>
      </w:r>
      <w:r>
        <w:t xml:space="preserve"> </w:t>
      </w:r>
      <w:r>
        <w:rPr>
          <w:rFonts w:hint="eastAsia"/>
        </w:rPr>
        <w:t>барды</w:t>
      </w:r>
    </w:p>
    <w:p w14:paraId="727C0E50" w14:textId="77777777" w:rsidR="0044001F" w:rsidRDefault="0044001F" w:rsidP="0044001F"/>
    <w:p w14:paraId="1C3E06FB" w14:textId="77777777" w:rsidR="0044001F" w:rsidRDefault="0044001F" w:rsidP="0044001F">
      <w:r>
        <w:t xml:space="preserve">4.4.1. </w:t>
      </w:r>
      <w:r>
        <w:rPr>
          <w:rFonts w:hint="eastAsia"/>
        </w:rPr>
        <w:t>Влияние</w:t>
      </w:r>
      <w:r>
        <w:t xml:space="preserve"> </w:t>
      </w:r>
      <w:r>
        <w:rPr>
          <w:rFonts w:hint="eastAsia"/>
        </w:rPr>
        <w:t>обработки</w:t>
      </w:r>
      <w:r>
        <w:t xml:space="preserve"> </w:t>
      </w:r>
      <w:r>
        <w:rPr>
          <w:rFonts w:hint="eastAsia"/>
        </w:rPr>
        <w:t>ультрадисперсными</w:t>
      </w:r>
      <w:r>
        <w:t xml:space="preserve"> </w:t>
      </w:r>
      <w:r>
        <w:rPr>
          <w:rFonts w:hint="eastAsia"/>
        </w:rPr>
        <w:t>гумато</w:t>
      </w:r>
      <w:r>
        <w:t>-</w:t>
      </w:r>
      <w:r>
        <w:rPr>
          <w:rFonts w:hint="eastAsia"/>
        </w:rPr>
        <w:t>сапропелевыми</w:t>
      </w:r>
      <w:r>
        <w:t xml:space="preserve"> </w:t>
      </w:r>
      <w:r>
        <w:rPr>
          <w:rFonts w:hint="eastAsia"/>
        </w:rPr>
        <w:t>суспензиями</w:t>
      </w:r>
      <w:r>
        <w:t xml:space="preserve"> </w:t>
      </w:r>
      <w:r>
        <w:rPr>
          <w:rFonts w:hint="eastAsia"/>
        </w:rPr>
        <w:t>на</w:t>
      </w:r>
      <w:r>
        <w:t xml:space="preserve"> </w:t>
      </w:r>
      <w:r>
        <w:rPr>
          <w:rFonts w:hint="eastAsia"/>
        </w:rPr>
        <w:t>показатели</w:t>
      </w:r>
      <w:r>
        <w:t xml:space="preserve"> </w:t>
      </w:r>
      <w:r>
        <w:rPr>
          <w:rFonts w:hint="eastAsia"/>
        </w:rPr>
        <w:t>сырой</w:t>
      </w:r>
      <w:r>
        <w:t xml:space="preserve"> </w:t>
      </w:r>
      <w:r>
        <w:rPr>
          <w:rFonts w:hint="eastAsia"/>
        </w:rPr>
        <w:t>барды</w:t>
      </w:r>
      <w:r>
        <w:t xml:space="preserve"> </w:t>
      </w:r>
      <w:r>
        <w:rPr>
          <w:rFonts w:hint="eastAsia"/>
        </w:rPr>
        <w:t>при</w:t>
      </w:r>
      <w:r>
        <w:t xml:space="preserve"> </w:t>
      </w:r>
      <w:r>
        <w:rPr>
          <w:rFonts w:hint="eastAsia"/>
        </w:rPr>
        <w:t>хранении</w:t>
      </w:r>
    </w:p>
    <w:p w14:paraId="129E7EAA" w14:textId="77777777" w:rsidR="0044001F" w:rsidRDefault="0044001F" w:rsidP="0044001F"/>
    <w:p w14:paraId="656DEB10" w14:textId="77777777" w:rsidR="0044001F" w:rsidRDefault="0044001F" w:rsidP="0044001F">
      <w:r>
        <w:t xml:space="preserve">4.4.2. </w:t>
      </w:r>
      <w:r>
        <w:rPr>
          <w:rFonts w:hint="eastAsia"/>
        </w:rPr>
        <w:t>Влияние</w:t>
      </w:r>
      <w:r>
        <w:t xml:space="preserve"> </w:t>
      </w:r>
      <w:r>
        <w:rPr>
          <w:rFonts w:hint="eastAsia"/>
        </w:rPr>
        <w:t>обработки</w:t>
      </w:r>
      <w:r>
        <w:t xml:space="preserve"> </w:t>
      </w:r>
      <w:r>
        <w:rPr>
          <w:rFonts w:hint="eastAsia"/>
        </w:rPr>
        <w:t>ультрадисперсными</w:t>
      </w:r>
      <w:r>
        <w:t xml:space="preserve"> </w:t>
      </w:r>
      <w:r>
        <w:rPr>
          <w:rFonts w:hint="eastAsia"/>
        </w:rPr>
        <w:t>гумато</w:t>
      </w:r>
      <w:r>
        <w:t>-</w:t>
      </w:r>
      <w:r>
        <w:rPr>
          <w:rFonts w:hint="eastAsia"/>
        </w:rPr>
        <w:t>сапропелевыми</w:t>
      </w:r>
      <w:r>
        <w:t xml:space="preserve"> </w:t>
      </w:r>
      <w:r>
        <w:rPr>
          <w:rFonts w:hint="eastAsia"/>
        </w:rPr>
        <w:t>суспензиями</w:t>
      </w:r>
      <w:r>
        <w:t xml:space="preserve"> </w:t>
      </w:r>
      <w:r>
        <w:rPr>
          <w:rFonts w:hint="eastAsia"/>
        </w:rPr>
        <w:t>на</w:t>
      </w:r>
      <w:r>
        <w:t xml:space="preserve"> </w:t>
      </w:r>
      <w:r>
        <w:rPr>
          <w:rFonts w:hint="eastAsia"/>
        </w:rPr>
        <w:t>показатели</w:t>
      </w:r>
      <w:r>
        <w:t xml:space="preserve"> </w:t>
      </w:r>
      <w:r>
        <w:rPr>
          <w:rFonts w:hint="eastAsia"/>
        </w:rPr>
        <w:t>сухой</w:t>
      </w:r>
      <w:r>
        <w:t xml:space="preserve"> </w:t>
      </w:r>
      <w:r>
        <w:rPr>
          <w:rFonts w:hint="eastAsia"/>
        </w:rPr>
        <w:t>послеспиртовой</w:t>
      </w:r>
      <w:r>
        <w:t xml:space="preserve"> </w:t>
      </w:r>
      <w:r>
        <w:rPr>
          <w:rFonts w:hint="eastAsia"/>
        </w:rPr>
        <w:t>барды</w:t>
      </w:r>
      <w:r>
        <w:t xml:space="preserve"> </w:t>
      </w:r>
      <w:r>
        <w:rPr>
          <w:rFonts w:hint="eastAsia"/>
        </w:rPr>
        <w:t>при</w:t>
      </w:r>
      <w:r>
        <w:t xml:space="preserve"> </w:t>
      </w:r>
      <w:r>
        <w:rPr>
          <w:rFonts w:hint="eastAsia"/>
        </w:rPr>
        <w:t>хранении</w:t>
      </w:r>
    </w:p>
    <w:p w14:paraId="44DFC491" w14:textId="77777777" w:rsidR="0044001F" w:rsidRDefault="0044001F" w:rsidP="0044001F"/>
    <w:p w14:paraId="5784BCE6" w14:textId="77777777" w:rsidR="0044001F" w:rsidRDefault="0044001F" w:rsidP="0044001F">
      <w:r>
        <w:t xml:space="preserve">4.5. </w:t>
      </w:r>
      <w:r>
        <w:rPr>
          <w:rFonts w:hint="eastAsia"/>
        </w:rPr>
        <w:t>Разработка</w:t>
      </w:r>
      <w:r>
        <w:t xml:space="preserve"> </w:t>
      </w:r>
      <w:r>
        <w:rPr>
          <w:rFonts w:hint="eastAsia"/>
        </w:rPr>
        <w:t>технической</w:t>
      </w:r>
      <w:r>
        <w:t xml:space="preserve"> </w:t>
      </w:r>
      <w:r>
        <w:rPr>
          <w:rFonts w:hint="eastAsia"/>
        </w:rPr>
        <w:t>документации</w:t>
      </w:r>
      <w:r>
        <w:t xml:space="preserve"> </w:t>
      </w:r>
      <w:r>
        <w:rPr>
          <w:rFonts w:hint="eastAsia"/>
        </w:rPr>
        <w:t>на</w:t>
      </w:r>
      <w:r>
        <w:t xml:space="preserve"> </w:t>
      </w:r>
      <w:r>
        <w:rPr>
          <w:rFonts w:hint="eastAsia"/>
        </w:rPr>
        <w:t>производство</w:t>
      </w:r>
      <w:r>
        <w:t xml:space="preserve"> </w:t>
      </w:r>
      <w:r>
        <w:rPr>
          <w:rFonts w:hint="eastAsia"/>
        </w:rPr>
        <w:t>спирта</w:t>
      </w:r>
      <w:r>
        <w:t xml:space="preserve"> </w:t>
      </w:r>
      <w:r>
        <w:rPr>
          <w:rFonts w:hint="eastAsia"/>
        </w:rPr>
        <w:t>из</w:t>
      </w:r>
      <w:r>
        <w:t xml:space="preserve"> </w:t>
      </w:r>
      <w:r>
        <w:rPr>
          <w:rFonts w:hint="eastAsia"/>
        </w:rPr>
        <w:t>ячменя</w:t>
      </w:r>
      <w:r>
        <w:t xml:space="preserve"> </w:t>
      </w:r>
      <w:r>
        <w:rPr>
          <w:rFonts w:hint="eastAsia"/>
        </w:rPr>
        <w:t>с</w:t>
      </w:r>
      <w:r>
        <w:t xml:space="preserve"> </w:t>
      </w:r>
      <w:r>
        <w:rPr>
          <w:rFonts w:hint="eastAsia"/>
        </w:rPr>
        <w:t>применением</w:t>
      </w:r>
      <w:r>
        <w:t xml:space="preserve"> </w:t>
      </w:r>
      <w:r>
        <w:rPr>
          <w:rFonts w:hint="eastAsia"/>
        </w:rPr>
        <w:t>ультрадисперсных</w:t>
      </w:r>
      <w:r>
        <w:t xml:space="preserve"> </w:t>
      </w:r>
      <w:r>
        <w:rPr>
          <w:rFonts w:hint="eastAsia"/>
        </w:rPr>
        <w:t>гумато</w:t>
      </w:r>
      <w:r>
        <w:t>-</w:t>
      </w:r>
      <w:r>
        <w:rPr>
          <w:rFonts w:hint="eastAsia"/>
        </w:rPr>
        <w:t>сапропелевых</w:t>
      </w:r>
      <w:r>
        <w:t xml:space="preserve"> </w:t>
      </w:r>
      <w:r>
        <w:rPr>
          <w:rFonts w:hint="eastAsia"/>
        </w:rPr>
        <w:t>суспензий</w:t>
      </w:r>
    </w:p>
    <w:p w14:paraId="1A4FB5AC" w14:textId="77777777" w:rsidR="0044001F" w:rsidRDefault="0044001F" w:rsidP="0044001F"/>
    <w:p w14:paraId="7EF95375" w14:textId="77777777" w:rsidR="0044001F" w:rsidRDefault="0044001F" w:rsidP="0044001F">
      <w:r>
        <w:t xml:space="preserve">4.6. </w:t>
      </w:r>
      <w:r>
        <w:rPr>
          <w:rFonts w:hint="eastAsia"/>
        </w:rPr>
        <w:t>Расчет</w:t>
      </w:r>
      <w:r>
        <w:t xml:space="preserve"> </w:t>
      </w:r>
      <w:r>
        <w:rPr>
          <w:rFonts w:hint="eastAsia"/>
        </w:rPr>
        <w:t>экономической</w:t>
      </w:r>
      <w:r>
        <w:t xml:space="preserve"> </w:t>
      </w:r>
      <w:r>
        <w:rPr>
          <w:rFonts w:hint="eastAsia"/>
        </w:rPr>
        <w:t>эффективности</w:t>
      </w:r>
    </w:p>
    <w:p w14:paraId="3E03B6C0" w14:textId="77777777" w:rsidR="0044001F" w:rsidRDefault="0044001F" w:rsidP="0044001F"/>
    <w:p w14:paraId="2F86B858" w14:textId="77777777" w:rsidR="0044001F" w:rsidRDefault="0044001F" w:rsidP="0044001F">
      <w:r>
        <w:rPr>
          <w:rFonts w:hint="eastAsia"/>
        </w:rPr>
        <w:t>ЗАКЛЮЧЕНИЕ</w:t>
      </w:r>
    </w:p>
    <w:p w14:paraId="5E5AE494" w14:textId="77777777" w:rsidR="0044001F" w:rsidRDefault="0044001F" w:rsidP="0044001F"/>
    <w:p w14:paraId="5FFFEF16" w14:textId="77777777" w:rsidR="0044001F" w:rsidRDefault="0044001F" w:rsidP="0044001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883F95A" w14:textId="77777777" w:rsidR="0044001F" w:rsidRDefault="0044001F" w:rsidP="0044001F"/>
    <w:p w14:paraId="7A01F424" w14:textId="77777777" w:rsidR="0044001F" w:rsidRDefault="0044001F" w:rsidP="0044001F">
      <w:r>
        <w:rPr>
          <w:rFonts w:hint="eastAsia"/>
        </w:rPr>
        <w:t>СПИСОК</w:t>
      </w:r>
      <w:r>
        <w:t xml:space="preserve"> </w:t>
      </w:r>
      <w:r>
        <w:rPr>
          <w:rFonts w:hint="eastAsia"/>
        </w:rPr>
        <w:t>ЛИТЕРАТУРЫ</w:t>
      </w:r>
    </w:p>
    <w:p w14:paraId="3800126C" w14:textId="77777777" w:rsidR="0044001F" w:rsidRDefault="0044001F" w:rsidP="0044001F"/>
    <w:p w14:paraId="75CF911F" w14:textId="77777777" w:rsidR="0044001F" w:rsidRDefault="0044001F" w:rsidP="0044001F">
      <w:r>
        <w:rPr>
          <w:rFonts w:hint="eastAsia"/>
        </w:rPr>
        <w:t>ПРИЛОЖЕНИЯ</w:t>
      </w:r>
    </w:p>
    <w:p w14:paraId="36FF54F0" w14:textId="77777777" w:rsidR="0044001F" w:rsidRDefault="0044001F" w:rsidP="0044001F"/>
    <w:p w14:paraId="7C6A4CA2" w14:textId="77777777" w:rsidR="0044001F" w:rsidRDefault="0044001F" w:rsidP="0044001F">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150ACDB4" w14:textId="77777777" w:rsidR="0044001F" w:rsidRDefault="0044001F" w:rsidP="0044001F"/>
    <w:p w14:paraId="5A8226C4" w14:textId="77777777" w:rsidR="0044001F" w:rsidRDefault="0044001F" w:rsidP="0044001F">
      <w:r>
        <w:t>LIST OF PAPERS PUBLISHED ON THE TOPIC OF THE DISSERTATION</w:t>
      </w:r>
    </w:p>
    <w:p w14:paraId="4E1605C5" w14:textId="77777777" w:rsidR="0044001F" w:rsidRDefault="0044001F" w:rsidP="0044001F"/>
    <w:p w14:paraId="6C2378B0" w14:textId="3DE824DE" w:rsidR="0044001F" w:rsidRPr="0044001F" w:rsidRDefault="0044001F" w:rsidP="0044001F">
      <w:r>
        <w:rPr>
          <w:rFonts w:hint="eastAsia"/>
        </w:rPr>
        <w:t>ТЕКСТЫ</w:t>
      </w:r>
      <w:r>
        <w:t xml:space="preserve"> </w:t>
      </w:r>
      <w:r>
        <w:rPr>
          <w:rFonts w:hint="eastAsia"/>
        </w:rPr>
        <w:t>ПУБЛИКАЦИЙ</w:t>
      </w:r>
    </w:p>
    <w:sectPr w:rsidR="0044001F" w:rsidRPr="0044001F" w:rsidSect="004A59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F0429" w14:textId="77777777" w:rsidR="004A596D" w:rsidRDefault="004A596D">
      <w:pPr>
        <w:spacing w:after="0" w:line="240" w:lineRule="auto"/>
      </w:pPr>
      <w:r>
        <w:separator/>
      </w:r>
    </w:p>
  </w:endnote>
  <w:endnote w:type="continuationSeparator" w:id="0">
    <w:p w14:paraId="210B61C3" w14:textId="77777777" w:rsidR="004A596D" w:rsidRDefault="004A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D298" w14:textId="77777777" w:rsidR="004A596D" w:rsidRDefault="004A596D"/>
    <w:p w14:paraId="53FBE73C" w14:textId="77777777" w:rsidR="004A596D" w:rsidRDefault="004A596D"/>
    <w:p w14:paraId="01E2D6B9" w14:textId="77777777" w:rsidR="004A596D" w:rsidRDefault="004A596D"/>
    <w:p w14:paraId="76541639" w14:textId="77777777" w:rsidR="004A596D" w:rsidRDefault="004A596D"/>
    <w:p w14:paraId="12E5908F" w14:textId="77777777" w:rsidR="004A596D" w:rsidRDefault="004A596D"/>
    <w:p w14:paraId="0BE76E22" w14:textId="77777777" w:rsidR="004A596D" w:rsidRDefault="004A596D"/>
    <w:p w14:paraId="4878B9F6" w14:textId="77777777" w:rsidR="004A596D" w:rsidRDefault="004A59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B9EA62" wp14:editId="0361AA0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0B2BA" w14:textId="77777777" w:rsidR="004A596D" w:rsidRDefault="004A59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9EA6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10B2BA" w14:textId="77777777" w:rsidR="004A596D" w:rsidRDefault="004A59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82E144" w14:textId="77777777" w:rsidR="004A596D" w:rsidRDefault="004A596D"/>
    <w:p w14:paraId="6A08D1CE" w14:textId="77777777" w:rsidR="004A596D" w:rsidRDefault="004A596D"/>
    <w:p w14:paraId="6F65BF73" w14:textId="77777777" w:rsidR="004A596D" w:rsidRDefault="004A59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4C41692" wp14:editId="01A2C4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6D19" w14:textId="77777777" w:rsidR="004A596D" w:rsidRDefault="004A596D"/>
                          <w:p w14:paraId="730A1B11" w14:textId="77777777" w:rsidR="004A596D" w:rsidRDefault="004A59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C416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F46D19" w14:textId="77777777" w:rsidR="004A596D" w:rsidRDefault="004A596D"/>
                    <w:p w14:paraId="730A1B11" w14:textId="77777777" w:rsidR="004A596D" w:rsidRDefault="004A59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D6E8308" w14:textId="77777777" w:rsidR="004A596D" w:rsidRDefault="004A596D"/>
    <w:p w14:paraId="03A5A53F" w14:textId="77777777" w:rsidR="004A596D" w:rsidRDefault="004A596D">
      <w:pPr>
        <w:rPr>
          <w:sz w:val="2"/>
          <w:szCs w:val="2"/>
        </w:rPr>
      </w:pPr>
    </w:p>
    <w:p w14:paraId="04C1257A" w14:textId="77777777" w:rsidR="004A596D" w:rsidRDefault="004A596D"/>
    <w:p w14:paraId="00C766A8" w14:textId="77777777" w:rsidR="004A596D" w:rsidRDefault="004A596D">
      <w:pPr>
        <w:spacing w:after="0" w:line="240" w:lineRule="auto"/>
      </w:pPr>
    </w:p>
  </w:footnote>
  <w:footnote w:type="continuationSeparator" w:id="0">
    <w:p w14:paraId="703D6AEE" w14:textId="77777777" w:rsidR="004A596D" w:rsidRDefault="004A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6D"/>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26449</TotalTime>
  <Pages>4</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3472</cp:revision>
  <cp:lastPrinted>2009-02-06T05:36:00Z</cp:lastPrinted>
  <dcterms:created xsi:type="dcterms:W3CDTF">2024-01-07T13:43:00Z</dcterms:created>
  <dcterms:modified xsi:type="dcterms:W3CDTF">2024-02-19T13:29:00Z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