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8D5" w:rsidRPr="000E58D5" w:rsidRDefault="000E58D5" w:rsidP="000E58D5">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0E58D5">
        <w:rPr>
          <w:rFonts w:ascii="Arial" w:hAnsi="Arial" w:cs="Arial"/>
          <w:b/>
          <w:bCs/>
          <w:color w:val="000000"/>
          <w:kern w:val="0"/>
          <w:sz w:val="28"/>
          <w:szCs w:val="28"/>
          <w:lang w:eastAsia="ru-RU"/>
        </w:rPr>
        <w:t>Журавель Олександр Анатолійович</w:t>
      </w:r>
      <w:r w:rsidRPr="000E58D5">
        <w:rPr>
          <w:rFonts w:ascii="Arial" w:hAnsi="Arial" w:cs="Arial"/>
          <w:color w:val="000000"/>
          <w:kern w:val="0"/>
          <w:sz w:val="28"/>
          <w:szCs w:val="28"/>
          <w:lang w:eastAsia="ru-RU"/>
        </w:rPr>
        <w:t xml:space="preserve">, старший викладач кафедри Дніпропетровського державного університету внутрішніх справ, тема дисертації: «Адміністративно-правове забезпечення реалізації права громадян на самозахист», (081 Право). Спеціалізована вчена рада ДФ 08.727.015 у Дніпропетровському державному університеті внутрішніх справ </w:t>
      </w:r>
    </w:p>
    <w:p w:rsidR="00C26D80" w:rsidRPr="000E58D5" w:rsidRDefault="00C26D80" w:rsidP="000E58D5"/>
    <w:sectPr w:rsidR="00C26D80" w:rsidRPr="000E58D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0E58D5" w:rsidRPr="000E58D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FEE500-3483-4A90-A7C4-5CEBD30F7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49</Words>
  <Characters>284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2021-10-21T12:16:00Z</dcterms:created>
  <dcterms:modified xsi:type="dcterms:W3CDTF">2021-10-21T13:00:00Z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