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ВАСИЛЕНКО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АНДРІЙ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ЮРІЙОВИЧ</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Назва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дисертаційної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роботи</w:t>
      </w:r>
      <w:r w:rsidRPr="0069266F">
        <w:rPr>
          <w:rFonts w:ascii="Verdana" w:hAnsi="Verdana"/>
          <w:color w:val="000000"/>
          <w:shd w:val="clear" w:color="auto" w:fill="FFFFFF"/>
        </w:rPr>
        <w:t>: "</w:t>
      </w:r>
      <w:r w:rsidRPr="0069266F">
        <w:rPr>
          <w:rFonts w:ascii="Verdana" w:hAnsi="Verdana" w:hint="eastAsia"/>
          <w:color w:val="000000"/>
          <w:shd w:val="clear" w:color="auto" w:fill="FFFFFF"/>
        </w:rPr>
        <w:t>НЕОГЕНОВИЙ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МАГМАТИЗМ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СИСТЕМІ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ГЛИБИННОГО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РОЗЛОМУ</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p>
    <w:p w:rsidR="0069266F" w:rsidRPr="0069266F" w:rsidRDefault="0069266F" w:rsidP="0069266F">
      <w:pPr>
        <w:rPr>
          <w:rFonts w:ascii="Verdana" w:hAnsi="Verdana"/>
          <w:color w:val="000000"/>
          <w:shd w:val="clear" w:color="auto" w:fill="FFFFFF"/>
        </w:rPr>
      </w:pPr>
    </w:p>
    <w:p w:rsidR="0069266F" w:rsidRPr="0069266F" w:rsidRDefault="0069266F" w:rsidP="0069266F">
      <w:pPr>
        <w:rPr>
          <w:rFonts w:ascii="Verdana" w:hAnsi="Verdana"/>
          <w:color w:val="000000"/>
          <w:shd w:val="clear" w:color="auto" w:fill="FFFFFF"/>
        </w:rPr>
      </w:pP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МІНІСТЕРСТВО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ОСВІТИ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НАУКИ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УКРАЇНИ</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КИЇВСЬКИЙ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НАЦІОНАЛЬНИЙ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УНІВЕРСИТЕТ</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ІМЕНІ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ТАРАСА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ШЕВЧЕНКА</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ННІ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ІНСТИТУТ</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ГЕОЛОГІЇ</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УДК</w:t>
      </w:r>
      <w:r w:rsidRPr="0069266F">
        <w:rPr>
          <w:rFonts w:ascii="Verdana" w:hAnsi="Verdana"/>
          <w:color w:val="000000"/>
          <w:shd w:val="clear" w:color="auto" w:fill="FFFFFF"/>
        </w:rPr>
        <w:t xml:space="preserve"> 551.21 + 551.243.8(477.87) </w:t>
      </w:r>
      <w:r w:rsidRPr="0069266F">
        <w:rPr>
          <w:rFonts w:ascii="Verdana" w:hAnsi="Verdana" w:hint="eastAsia"/>
          <w:color w:val="000000"/>
          <w:shd w:val="clear" w:color="auto" w:fill="FFFFFF"/>
        </w:rPr>
        <w:t>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правах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рукопису</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Василенко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Андрій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Юрійович</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НЕОГЕНОВИЙ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МАГМАТИЗМ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СИСТЕМІ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ГЛИБИННОГО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РОЗЛОМУ</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Спеціальність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w:t>
      </w:r>
      <w:r w:rsidRPr="0069266F">
        <w:rPr>
          <w:rFonts w:ascii="Verdana" w:hAnsi="Verdana"/>
          <w:color w:val="000000"/>
          <w:shd w:val="clear" w:color="auto" w:fill="FFFFFF"/>
        </w:rPr>
        <w:t xml:space="preserve"> 04.00.01 </w:t>
      </w:r>
      <w:r w:rsidRPr="0069266F">
        <w:rPr>
          <w:rFonts w:ascii="Verdana" w:hAnsi="Verdana" w:hint="eastAsia"/>
          <w:color w:val="000000"/>
          <w:shd w:val="clear" w:color="auto" w:fill="FFFFFF"/>
        </w:rPr>
        <w:t>—</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загальна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регіональна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геологія</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Дисертація</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здобуття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наукового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ступеня</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кандидата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геологічних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наук</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Науковий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керівник</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Шевчук</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Віктор</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Васильович</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доктор</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геолого</w:t>
      </w:r>
      <w:r w:rsidRPr="0069266F">
        <w:rPr>
          <w:rFonts w:ascii="Verdana" w:hAnsi="Verdana"/>
          <w:color w:val="000000"/>
          <w:shd w:val="clear" w:color="auto" w:fill="FFFFFF"/>
        </w:rPr>
        <w:t>-</w:t>
      </w:r>
      <w:r w:rsidRPr="0069266F">
        <w:rPr>
          <w:rFonts w:ascii="Verdana" w:hAnsi="Verdana" w:hint="eastAsia"/>
          <w:color w:val="000000"/>
          <w:shd w:val="clear" w:color="auto" w:fill="FFFFFF"/>
        </w:rPr>
        <w:t>мінералогічних</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наук</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професор</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Київ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w:t>
      </w:r>
      <w:r w:rsidRPr="0069266F">
        <w:rPr>
          <w:rFonts w:ascii="Verdana" w:hAnsi="Verdana"/>
          <w:color w:val="000000"/>
          <w:shd w:val="clear" w:color="auto" w:fill="FFFFFF"/>
        </w:rPr>
        <w:t xml:space="preserve"> 2016</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2</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ЗМІСТ</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ПЕРЕЛІК</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УМОВНИХ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СКОРОЧЕНЬ</w:t>
      </w:r>
      <w:r w:rsidRPr="0069266F">
        <w:rPr>
          <w:rFonts w:ascii="Verdana" w:hAnsi="Verdana"/>
          <w:color w:val="000000"/>
          <w:shd w:val="clear" w:color="auto" w:fill="FFFFFF"/>
        </w:rPr>
        <w:t>....................................................... 4</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ВСТУП</w:t>
      </w:r>
      <w:r w:rsidRPr="0069266F">
        <w:rPr>
          <w:rFonts w:ascii="Verdana" w:hAnsi="Verdana"/>
          <w:color w:val="000000"/>
          <w:shd w:val="clear" w:color="auto" w:fill="FFFFFF"/>
        </w:rPr>
        <w:t>........................................................................................................ 5</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РОЗДІЛ</w:t>
      </w:r>
      <w:r w:rsidRPr="0069266F">
        <w:rPr>
          <w:rFonts w:ascii="Verdana" w:hAnsi="Verdana"/>
          <w:color w:val="000000"/>
          <w:shd w:val="clear" w:color="auto" w:fill="FFFFFF"/>
        </w:rPr>
        <w:t xml:space="preserve"> 1. </w:t>
      </w:r>
      <w:r w:rsidRPr="0069266F">
        <w:rPr>
          <w:rFonts w:ascii="Verdana" w:hAnsi="Verdana" w:hint="eastAsia"/>
          <w:color w:val="000000"/>
          <w:shd w:val="clear" w:color="auto" w:fill="FFFFFF"/>
        </w:rPr>
        <w:t>ОГЛЯД</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ГЕОЛОГІЧНОЇ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ВИВЧЕНОСТІ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ВУЛКАНІЗМУ</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ЗАКАРПАТТЯ</w:t>
      </w:r>
      <w:r w:rsidRPr="0069266F">
        <w:rPr>
          <w:rFonts w:ascii="Verdana" w:hAnsi="Verdana"/>
          <w:color w:val="000000"/>
          <w:shd w:val="clear" w:color="auto" w:fill="FFFFFF"/>
        </w:rPr>
        <w:t>........................................................................................... 11</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 xml:space="preserve">1.1. </w:t>
      </w:r>
      <w:r w:rsidRPr="0069266F">
        <w:rPr>
          <w:rFonts w:ascii="Verdana" w:hAnsi="Verdana" w:hint="eastAsia"/>
          <w:color w:val="000000"/>
          <w:shd w:val="clear" w:color="auto" w:fill="FFFFFF"/>
        </w:rPr>
        <w:t>Огляд</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аналіз</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раніше</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виконаних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досліджень</w:t>
      </w:r>
      <w:r w:rsidRPr="0069266F">
        <w:rPr>
          <w:rFonts w:ascii="Verdana" w:hAnsi="Verdana"/>
          <w:color w:val="000000"/>
          <w:shd w:val="clear" w:color="auto" w:fill="FFFFFF"/>
        </w:rPr>
        <w:t>............................ 11</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 xml:space="preserve">1.2. </w:t>
      </w:r>
      <w:r w:rsidRPr="0069266F">
        <w:rPr>
          <w:rFonts w:ascii="Verdana" w:hAnsi="Verdana" w:hint="eastAsia"/>
          <w:color w:val="000000"/>
          <w:shd w:val="clear" w:color="auto" w:fill="FFFFFF"/>
        </w:rPr>
        <w:t>Сучасні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погляди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походження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неогенового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магматизму</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Закарпаття</w:t>
      </w:r>
      <w:r w:rsidRPr="0069266F">
        <w:rPr>
          <w:rFonts w:ascii="Verdana" w:hAnsi="Verdana"/>
          <w:color w:val="000000"/>
          <w:shd w:val="clear" w:color="auto" w:fill="FFFFFF"/>
        </w:rPr>
        <w:t>............................................................................................. 22</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РОЗДІЛ</w:t>
      </w:r>
      <w:r w:rsidRPr="0069266F">
        <w:rPr>
          <w:rFonts w:ascii="Verdana" w:hAnsi="Verdana"/>
          <w:color w:val="000000"/>
          <w:shd w:val="clear" w:color="auto" w:fill="FFFFFF"/>
        </w:rPr>
        <w:t xml:space="preserve"> 2. </w:t>
      </w:r>
      <w:r w:rsidRPr="0069266F">
        <w:rPr>
          <w:rFonts w:ascii="Verdana" w:hAnsi="Verdana" w:hint="eastAsia"/>
          <w:color w:val="000000"/>
          <w:shd w:val="clear" w:color="auto" w:fill="FFFFFF"/>
        </w:rPr>
        <w:t>ГЕОЛОГІЧНА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БУДОВА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УКРАЇНСЬКИХ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КАРПАТ</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ЗАКАРПАТСЬКОГО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ПРОГИНУ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ОСНОВНІ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РИСИ</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НЕОГЕНОВОГО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МАГМАТИЗМУ</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ЗАКАРПАТТЯ</w:t>
      </w:r>
      <w:r w:rsidRPr="0069266F">
        <w:rPr>
          <w:rFonts w:ascii="Verdana" w:hAnsi="Verdana"/>
          <w:color w:val="000000"/>
          <w:shd w:val="clear" w:color="auto" w:fill="FFFFFF"/>
        </w:rPr>
        <w:t>........................................................................................... 28</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 xml:space="preserve">2.1. </w:t>
      </w:r>
      <w:r w:rsidRPr="0069266F">
        <w:rPr>
          <w:rFonts w:ascii="Verdana" w:hAnsi="Verdana" w:hint="eastAsia"/>
          <w:color w:val="000000"/>
          <w:shd w:val="clear" w:color="auto" w:fill="FFFFFF"/>
        </w:rPr>
        <w:t>Геологічна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будова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розвиток</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Українських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Карпат</w:t>
      </w:r>
      <w:r w:rsidRPr="0069266F">
        <w:rPr>
          <w:rFonts w:ascii="Verdana" w:hAnsi="Verdana"/>
          <w:color w:val="000000"/>
          <w:shd w:val="clear" w:color="auto" w:fill="FFFFFF"/>
        </w:rPr>
        <w:t>................ 28</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 xml:space="preserve">2.2. </w:t>
      </w:r>
      <w:r w:rsidRPr="0069266F">
        <w:rPr>
          <w:rFonts w:ascii="Verdana" w:hAnsi="Verdana" w:hint="eastAsia"/>
          <w:color w:val="000000"/>
          <w:shd w:val="clear" w:color="auto" w:fill="FFFFFF"/>
        </w:rPr>
        <w:t>Особливості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геологічної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будови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прогину</w:t>
      </w:r>
      <w:r w:rsidRPr="0069266F">
        <w:rPr>
          <w:rFonts w:ascii="Verdana" w:hAnsi="Verdana"/>
          <w:color w:val="000000"/>
          <w:shd w:val="clear" w:color="auto" w:fill="FFFFFF"/>
        </w:rPr>
        <w:t>................................................................................................. 42</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 xml:space="preserve">2.3. </w:t>
      </w:r>
      <w:r w:rsidRPr="0069266F">
        <w:rPr>
          <w:rFonts w:ascii="Verdana" w:hAnsi="Verdana" w:hint="eastAsia"/>
          <w:color w:val="000000"/>
          <w:shd w:val="clear" w:color="auto" w:fill="FFFFFF"/>
        </w:rPr>
        <w:t>Циклічність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вивержень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неогенового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вулканізму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Закарпаття</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виділення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комплексів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вулканічних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порід</w:t>
      </w:r>
      <w:r w:rsidRPr="0069266F">
        <w:rPr>
          <w:rFonts w:ascii="Verdana" w:hAnsi="Verdana"/>
          <w:color w:val="000000"/>
          <w:shd w:val="clear" w:color="auto" w:fill="FFFFFF"/>
        </w:rPr>
        <w:t>..................................... 65</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РОЗДІЛ</w:t>
      </w:r>
      <w:r w:rsidRPr="0069266F">
        <w:rPr>
          <w:rFonts w:ascii="Verdana" w:hAnsi="Verdana"/>
          <w:color w:val="000000"/>
          <w:shd w:val="clear" w:color="auto" w:fill="FFFFFF"/>
        </w:rPr>
        <w:t xml:space="preserve"> 3. </w:t>
      </w:r>
      <w:r w:rsidRPr="0069266F">
        <w:rPr>
          <w:rFonts w:ascii="Verdana" w:hAnsi="Verdana" w:hint="eastAsia"/>
          <w:color w:val="000000"/>
          <w:shd w:val="clear" w:color="auto" w:fill="FFFFFF"/>
        </w:rPr>
        <w:t>ГЕОЛОГІЧНІ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ОСОБЛИВОСТІ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ВУЛКАНІТІВ</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ВИГОРЛАТ</w:t>
      </w:r>
      <w:r w:rsidRPr="0069266F">
        <w:rPr>
          <w:rFonts w:ascii="Verdana" w:hAnsi="Verdana"/>
          <w:color w:val="000000"/>
          <w:shd w:val="clear" w:color="auto" w:fill="FFFFFF"/>
        </w:rPr>
        <w:t>-</w:t>
      </w:r>
      <w:r w:rsidRPr="0069266F">
        <w:rPr>
          <w:rFonts w:ascii="Verdana" w:hAnsi="Verdana" w:hint="eastAsia"/>
          <w:color w:val="000000"/>
          <w:shd w:val="clear" w:color="auto" w:fill="FFFFFF"/>
        </w:rPr>
        <w:t>ГУТИНСЬКОГО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ПАСМА</w:t>
      </w:r>
      <w:r w:rsidRPr="0069266F">
        <w:rPr>
          <w:rFonts w:ascii="Verdana" w:hAnsi="Verdana"/>
          <w:color w:val="000000"/>
          <w:shd w:val="clear" w:color="auto" w:fill="FFFFFF"/>
        </w:rPr>
        <w:t>.................................................. 71</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 xml:space="preserve">3.1. </w:t>
      </w:r>
      <w:r w:rsidRPr="0069266F">
        <w:rPr>
          <w:rFonts w:ascii="Verdana" w:hAnsi="Verdana" w:hint="eastAsia"/>
          <w:color w:val="000000"/>
          <w:shd w:val="clear" w:color="auto" w:fill="FFFFFF"/>
        </w:rPr>
        <w:t>Загальна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мінералого</w:t>
      </w:r>
      <w:r w:rsidRPr="0069266F">
        <w:rPr>
          <w:rFonts w:ascii="Verdana" w:hAnsi="Verdana"/>
          <w:color w:val="000000"/>
          <w:shd w:val="clear" w:color="auto" w:fill="FFFFFF"/>
        </w:rPr>
        <w:t>-</w:t>
      </w:r>
      <w:r w:rsidRPr="0069266F">
        <w:rPr>
          <w:rFonts w:ascii="Verdana" w:hAnsi="Verdana" w:hint="eastAsia"/>
          <w:color w:val="000000"/>
          <w:shd w:val="clear" w:color="auto" w:fill="FFFFFF"/>
        </w:rPr>
        <w:t>петрографічна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петрогеохімічна</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характеристики</w:t>
      </w:r>
      <w:r w:rsidRPr="0069266F">
        <w:rPr>
          <w:rFonts w:ascii="Verdana" w:hAnsi="Verdana"/>
          <w:color w:val="000000"/>
          <w:shd w:val="clear" w:color="auto" w:fill="FFFFFF"/>
        </w:rPr>
        <w:t>.................................................................................... 71</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 xml:space="preserve">3.2. </w:t>
      </w:r>
      <w:r w:rsidRPr="0069266F">
        <w:rPr>
          <w:rFonts w:ascii="Verdana" w:hAnsi="Verdana" w:hint="eastAsia"/>
          <w:color w:val="000000"/>
          <w:shd w:val="clear" w:color="auto" w:fill="FFFFFF"/>
        </w:rPr>
        <w:t>Фізичні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властивості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вулканічних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порід</w:t>
      </w:r>
      <w:r w:rsidRPr="0069266F">
        <w:rPr>
          <w:rFonts w:ascii="Verdana" w:hAnsi="Verdana"/>
          <w:color w:val="000000"/>
          <w:shd w:val="clear" w:color="auto" w:fill="FFFFFF"/>
        </w:rPr>
        <w:t>...................................... 82</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РОЗДІЛ</w:t>
      </w:r>
      <w:r w:rsidRPr="0069266F">
        <w:rPr>
          <w:rFonts w:ascii="Verdana" w:hAnsi="Verdana"/>
          <w:color w:val="000000"/>
          <w:shd w:val="clear" w:color="auto" w:fill="FFFFFF"/>
        </w:rPr>
        <w:t xml:space="preserve"> 4. </w:t>
      </w:r>
      <w:r w:rsidRPr="0069266F">
        <w:rPr>
          <w:rFonts w:ascii="Verdana" w:hAnsi="Verdana" w:hint="eastAsia"/>
          <w:color w:val="000000"/>
          <w:shd w:val="clear" w:color="auto" w:fill="FFFFFF"/>
        </w:rPr>
        <w:t>СИСТЕМА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ГЛИБИННОГО</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РОЗЛОМУ</w:t>
      </w:r>
      <w:r w:rsidRPr="0069266F">
        <w:rPr>
          <w:rFonts w:ascii="Verdana" w:hAnsi="Verdana"/>
          <w:color w:val="000000"/>
          <w:shd w:val="clear" w:color="auto" w:fill="FFFFFF"/>
        </w:rPr>
        <w:t>.................................................................................................. 95</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 xml:space="preserve">4.1. </w:t>
      </w:r>
      <w:r w:rsidRPr="0069266F">
        <w:rPr>
          <w:rFonts w:ascii="Verdana" w:hAnsi="Verdana" w:hint="eastAsia"/>
          <w:color w:val="000000"/>
          <w:shd w:val="clear" w:color="auto" w:fill="FFFFFF"/>
        </w:rPr>
        <w:t>Уявлення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будову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роль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тектонічній</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еволюції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регіону</w:t>
      </w:r>
      <w:r w:rsidRPr="0069266F">
        <w:rPr>
          <w:rFonts w:ascii="Verdana" w:hAnsi="Verdana"/>
          <w:color w:val="000000"/>
          <w:shd w:val="clear" w:color="auto" w:fill="FFFFFF"/>
        </w:rPr>
        <w:t>................................................................................... 95</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 xml:space="preserve">4.2. </w:t>
      </w:r>
      <w:r w:rsidRPr="0069266F">
        <w:rPr>
          <w:rFonts w:ascii="Verdana" w:hAnsi="Verdana" w:hint="eastAsia"/>
          <w:color w:val="000000"/>
          <w:shd w:val="clear" w:color="auto" w:fill="FFFFFF"/>
        </w:rPr>
        <w:t>Різновікові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структурні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парагенезиси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глибинного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розлому</w:t>
      </w:r>
      <w:r w:rsidRPr="0069266F">
        <w:rPr>
          <w:rFonts w:ascii="Verdana" w:hAnsi="Verdana"/>
          <w:color w:val="000000"/>
          <w:shd w:val="clear" w:color="auto" w:fill="FFFFFF"/>
        </w:rPr>
        <w:t>............................................................................ 108</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 xml:space="preserve">4.3. </w:t>
      </w:r>
      <w:r w:rsidRPr="0069266F">
        <w:rPr>
          <w:rFonts w:ascii="Verdana" w:hAnsi="Verdana" w:hint="eastAsia"/>
          <w:color w:val="000000"/>
          <w:shd w:val="clear" w:color="auto" w:fill="FFFFFF"/>
        </w:rPr>
        <w:t>Динамо</w:t>
      </w:r>
      <w:r w:rsidRPr="0069266F">
        <w:rPr>
          <w:rFonts w:ascii="Verdana" w:hAnsi="Verdana"/>
          <w:color w:val="000000"/>
          <w:shd w:val="clear" w:color="auto" w:fill="FFFFFF"/>
        </w:rPr>
        <w:t>-</w:t>
      </w:r>
      <w:r w:rsidRPr="0069266F">
        <w:rPr>
          <w:rFonts w:ascii="Verdana" w:hAnsi="Verdana" w:hint="eastAsia"/>
          <w:color w:val="000000"/>
          <w:shd w:val="clear" w:color="auto" w:fill="FFFFFF"/>
        </w:rPr>
        <w:t>кінематичні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реконструкції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син</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постмагматичних</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стадій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розвитку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глибинного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розлому</w:t>
      </w:r>
      <w:r w:rsidRPr="0069266F">
        <w:rPr>
          <w:rFonts w:ascii="Verdana" w:hAnsi="Verdana"/>
          <w:color w:val="000000"/>
          <w:shd w:val="clear" w:color="auto" w:fill="FFFFFF"/>
        </w:rPr>
        <w:t>..................... 133</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3</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РОЗДІЛ</w:t>
      </w:r>
      <w:r w:rsidRPr="0069266F">
        <w:rPr>
          <w:rFonts w:ascii="Verdana" w:hAnsi="Verdana"/>
          <w:color w:val="000000"/>
          <w:shd w:val="clear" w:color="auto" w:fill="FFFFFF"/>
        </w:rPr>
        <w:t xml:space="preserve"> 5. </w:t>
      </w:r>
      <w:r w:rsidRPr="0069266F">
        <w:rPr>
          <w:rFonts w:ascii="Verdana" w:hAnsi="Verdana" w:hint="eastAsia"/>
          <w:color w:val="000000"/>
          <w:shd w:val="clear" w:color="auto" w:fill="FFFFFF"/>
        </w:rPr>
        <w:t>ЗВ</w:t>
      </w:r>
      <w:r w:rsidRPr="0069266F">
        <w:rPr>
          <w:rFonts w:ascii="Verdana" w:hAnsi="Verdana"/>
          <w:color w:val="000000"/>
          <w:shd w:val="clear" w:color="auto" w:fill="FFFFFF"/>
        </w:rPr>
        <w:t>'</w:t>
      </w:r>
      <w:r w:rsidRPr="0069266F">
        <w:rPr>
          <w:rFonts w:ascii="Verdana" w:hAnsi="Verdana" w:hint="eastAsia"/>
          <w:color w:val="000000"/>
          <w:shd w:val="clear" w:color="auto" w:fill="FFFFFF"/>
        </w:rPr>
        <w:t>ЯЗОК</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НЕОГЕНОВОГО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МАГМАТИЗМУ</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ЗАКАРПАТТЯ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СИСТЕМОЮ</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ГЛИБИННОГО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ІНШИМИ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ДИЗ</w:t>
      </w:r>
      <w:r w:rsidRPr="0069266F">
        <w:rPr>
          <w:rFonts w:ascii="Verdana" w:hAnsi="Verdana"/>
          <w:color w:val="000000"/>
          <w:shd w:val="clear" w:color="auto" w:fill="FFFFFF"/>
        </w:rPr>
        <w:t>'</w:t>
      </w:r>
      <w:r w:rsidRPr="0069266F">
        <w:rPr>
          <w:rFonts w:ascii="Verdana" w:hAnsi="Verdana" w:hint="eastAsia"/>
          <w:color w:val="000000"/>
          <w:shd w:val="clear" w:color="auto" w:fill="FFFFFF"/>
        </w:rPr>
        <w:t>ЮНКТИВАМИ</w:t>
      </w:r>
      <w:r w:rsidRPr="0069266F">
        <w:rPr>
          <w:rFonts w:ascii="Verdana" w:hAnsi="Verdana"/>
          <w:color w:val="000000"/>
          <w:shd w:val="clear" w:color="auto" w:fill="FFFFFF"/>
        </w:rPr>
        <w:t>.......... 140</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 xml:space="preserve">5.1. </w:t>
      </w:r>
      <w:r w:rsidRPr="0069266F">
        <w:rPr>
          <w:rFonts w:ascii="Verdana" w:hAnsi="Verdana" w:hint="eastAsia"/>
          <w:color w:val="000000"/>
          <w:shd w:val="clear" w:color="auto" w:fill="FFFFFF"/>
        </w:rPr>
        <w:t>Геолого</w:t>
      </w:r>
      <w:r w:rsidRPr="0069266F">
        <w:rPr>
          <w:rFonts w:ascii="Verdana" w:hAnsi="Verdana"/>
          <w:color w:val="000000"/>
          <w:shd w:val="clear" w:color="auto" w:fill="FFFFFF"/>
        </w:rPr>
        <w:t>-</w:t>
      </w:r>
      <w:r w:rsidRPr="0069266F">
        <w:rPr>
          <w:rFonts w:ascii="Verdana" w:hAnsi="Verdana" w:hint="eastAsia"/>
          <w:color w:val="000000"/>
          <w:shd w:val="clear" w:color="auto" w:fill="FFFFFF"/>
        </w:rPr>
        <w:t>структурна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позиція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неогенових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вулканітів</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Закарпаття</w:t>
      </w:r>
      <w:r w:rsidRPr="0069266F">
        <w:rPr>
          <w:rFonts w:ascii="Verdana" w:hAnsi="Verdana"/>
          <w:color w:val="000000"/>
          <w:shd w:val="clear" w:color="auto" w:fill="FFFFFF"/>
        </w:rPr>
        <w:t>....................................................................................... 140</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 xml:space="preserve">5.2. </w:t>
      </w:r>
      <w:r w:rsidRPr="0069266F">
        <w:rPr>
          <w:rFonts w:ascii="Verdana" w:hAnsi="Verdana" w:hint="eastAsia"/>
          <w:color w:val="000000"/>
          <w:shd w:val="clear" w:color="auto" w:fill="FFFFFF"/>
        </w:rPr>
        <w:t>Механізм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формування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Вигорлат</w:t>
      </w:r>
      <w:r w:rsidRPr="0069266F">
        <w:rPr>
          <w:rFonts w:ascii="Verdana" w:hAnsi="Verdana"/>
          <w:color w:val="000000"/>
          <w:shd w:val="clear" w:color="auto" w:fill="FFFFFF"/>
        </w:rPr>
        <w:t>-</w:t>
      </w:r>
      <w:r w:rsidRPr="0069266F">
        <w:rPr>
          <w:rFonts w:ascii="Verdana" w:hAnsi="Verdana" w:hint="eastAsia"/>
          <w:color w:val="000000"/>
          <w:shd w:val="clear" w:color="auto" w:fill="FFFFFF"/>
        </w:rPr>
        <w:t>Гутинського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пасма</w:t>
      </w:r>
      <w:r w:rsidRPr="0069266F">
        <w:rPr>
          <w:rFonts w:ascii="Verdana" w:hAnsi="Verdana"/>
          <w:color w:val="000000"/>
          <w:shd w:val="clear" w:color="auto" w:fill="FFFFFF"/>
        </w:rPr>
        <w:t>......... 144</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 xml:space="preserve">5.3. </w:t>
      </w:r>
      <w:r w:rsidRPr="0069266F">
        <w:rPr>
          <w:rFonts w:ascii="Verdana" w:hAnsi="Verdana" w:hint="eastAsia"/>
          <w:color w:val="000000"/>
          <w:shd w:val="clear" w:color="auto" w:fill="FFFFFF"/>
        </w:rPr>
        <w:t>Нова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динамо</w:t>
      </w:r>
      <w:r w:rsidRPr="0069266F">
        <w:rPr>
          <w:rFonts w:ascii="Verdana" w:hAnsi="Verdana"/>
          <w:color w:val="000000"/>
          <w:shd w:val="clear" w:color="auto" w:fill="FFFFFF"/>
        </w:rPr>
        <w:t>-</w:t>
      </w:r>
      <w:r w:rsidRPr="0069266F">
        <w:rPr>
          <w:rFonts w:ascii="Verdana" w:hAnsi="Verdana" w:hint="eastAsia"/>
          <w:color w:val="000000"/>
          <w:shd w:val="clear" w:color="auto" w:fill="FFFFFF"/>
        </w:rPr>
        <w:t>кінематична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схема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неогенового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вулканізму</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Закарпаття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її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аргументація</w:t>
      </w:r>
      <w:r w:rsidRPr="0069266F">
        <w:rPr>
          <w:rFonts w:ascii="Verdana" w:hAnsi="Verdana"/>
          <w:color w:val="000000"/>
          <w:shd w:val="clear" w:color="auto" w:fill="FFFFFF"/>
        </w:rPr>
        <w:t>....................................................... 147</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ВИСНОВКИ</w:t>
      </w:r>
      <w:r w:rsidRPr="0069266F">
        <w:rPr>
          <w:rFonts w:ascii="Verdana" w:hAnsi="Verdana"/>
          <w:color w:val="000000"/>
          <w:shd w:val="clear" w:color="auto" w:fill="FFFFFF"/>
        </w:rPr>
        <w:t>................................................................................................ 151</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СПИСОК</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ВИКОРИСТАНИХ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ДЖЕРЕЛ</w:t>
      </w:r>
      <w:r w:rsidRPr="0069266F">
        <w:rPr>
          <w:rFonts w:ascii="Verdana" w:hAnsi="Verdana"/>
          <w:color w:val="000000"/>
          <w:shd w:val="clear" w:color="auto" w:fill="FFFFFF"/>
        </w:rPr>
        <w:t>................................................... 154</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4</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ПЕРЕЛІК</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УМОВНИХ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СКОРОЧЕНЬ</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Аз</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пад</w:t>
      </w:r>
      <w:r w:rsidRPr="0069266F">
        <w:rPr>
          <w:rFonts w:ascii="Verdana" w:hAnsi="Verdana"/>
          <w:color w:val="000000"/>
          <w:shd w:val="clear" w:color="auto" w:fill="FFFFFF"/>
        </w:rPr>
        <w:t>.</w:t>
      </w:r>
      <w:r w:rsidRPr="0069266F">
        <w:rPr>
          <w:rFonts w:ascii="Verdana" w:hAnsi="Verdana" w:hint="eastAsia"/>
          <w:color w:val="000000"/>
          <w:shd w:val="clear" w:color="auto" w:fill="FFFFFF"/>
        </w:rPr>
        <w:t>—</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азимут</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падіння</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Аз</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прост</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азимут</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простягання</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ВГП</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Вигорлат</w:t>
      </w:r>
      <w:r w:rsidRPr="0069266F">
        <w:rPr>
          <w:rFonts w:ascii="Verdana" w:hAnsi="Verdana"/>
          <w:color w:val="000000"/>
          <w:shd w:val="clear" w:color="auto" w:fill="FFFFFF"/>
        </w:rPr>
        <w:t>-</w:t>
      </w:r>
      <w:r w:rsidRPr="0069266F">
        <w:rPr>
          <w:rFonts w:ascii="Verdana" w:hAnsi="Verdana" w:hint="eastAsia"/>
          <w:color w:val="000000"/>
          <w:shd w:val="clear" w:color="auto" w:fill="FFFFFF"/>
        </w:rPr>
        <w:t>Гутинське</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пасмо</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ГСЗ</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Глибинне</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сейсмічне</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зондування</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ЗГР</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Закарпатський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глибинний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ЗЭП</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Західноєвропейська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платформа</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ІМП</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Індуктивні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магнітні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параметри</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КМЗХ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Кореляційний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метод</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заломлених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хвиль</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ЛТТ</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Лінія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Тессейра</w:t>
      </w:r>
      <w:r w:rsidRPr="0069266F">
        <w:rPr>
          <w:rFonts w:ascii="Verdana" w:hAnsi="Verdana"/>
          <w:color w:val="000000"/>
          <w:shd w:val="clear" w:color="auto" w:fill="FFFFFF"/>
        </w:rPr>
        <w:t>-</w:t>
      </w:r>
      <w:r w:rsidRPr="0069266F">
        <w:rPr>
          <w:rFonts w:ascii="Verdana" w:hAnsi="Verdana" w:hint="eastAsia"/>
          <w:color w:val="000000"/>
          <w:shd w:val="clear" w:color="auto" w:fill="FFFFFF"/>
        </w:rPr>
        <w:t>Торнквіста</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ОР</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Оашський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СЭП</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Східноєвропейська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платформа</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СЗ</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Солотвинська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западина</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ЧМЗ</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Чоп</w:t>
      </w:r>
      <w:r w:rsidRPr="0069266F">
        <w:rPr>
          <w:rFonts w:ascii="Verdana" w:hAnsi="Verdana"/>
          <w:color w:val="000000"/>
          <w:shd w:val="clear" w:color="auto" w:fill="FFFFFF"/>
        </w:rPr>
        <w:t>-</w:t>
      </w:r>
      <w:r w:rsidRPr="0069266F">
        <w:rPr>
          <w:rFonts w:ascii="Verdana" w:hAnsi="Verdana" w:hint="eastAsia"/>
          <w:color w:val="000000"/>
          <w:shd w:val="clear" w:color="auto" w:fill="FFFFFF"/>
        </w:rPr>
        <w:t>Мукачівська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западина</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5</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ВСТУП</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Актуальність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теми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Неогеновий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магматизм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Закарпаття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не</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раз</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використовувався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дослідниками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контексті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аргументації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різних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моделей</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тектонічної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еволюції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Панкардії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Часто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подібні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моделі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заперечували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одна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одну</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що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обумовило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різні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погляди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його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походження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Наразі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формуванні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розміщенні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магматичних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утворень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прогину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є</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практично</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загальновизнаною</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роль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крупних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Однак</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суміщення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магматичних</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центрів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Закарпаття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крупними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тому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числі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глибинними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розломами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є</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лише</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частковим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Більшість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вулканітів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пов’язані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лише</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регіональними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розломами</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або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взагалі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не</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пов’язані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крупними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розривними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порушеннями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Така</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неоднозначність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повною</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мірою</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стосується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Вигорлат</w:t>
      </w:r>
      <w:r w:rsidRPr="0069266F">
        <w:rPr>
          <w:rFonts w:ascii="Verdana" w:hAnsi="Verdana"/>
          <w:color w:val="000000"/>
          <w:shd w:val="clear" w:color="auto" w:fill="FFFFFF"/>
        </w:rPr>
        <w:t>-</w:t>
      </w:r>
      <w:r w:rsidRPr="0069266F">
        <w:rPr>
          <w:rFonts w:ascii="Verdana" w:hAnsi="Verdana" w:hint="eastAsia"/>
          <w:color w:val="000000"/>
          <w:shd w:val="clear" w:color="auto" w:fill="FFFFFF"/>
        </w:rPr>
        <w:t>Гутинського</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вулканічного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пасма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що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контролюється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зоною</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глибинного</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розлому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Таким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чином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актуальність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даного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дослідження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обумовлюється</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дискусійністю</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мезокайнозойської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історії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Панкардії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як</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наслідок</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механізму</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виникнення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неогенового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магматизму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Закарпаття</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Дослідження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неогенового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магматизму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Закарпаття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має</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не</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лише</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теоретичне</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практичне</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значення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Базуючись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теоретичних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уявленнях</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стосовно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розвитку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магматичних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процесів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умовах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розтягу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декомпресії</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тектонічна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позиція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магматитів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використовується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для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з’ясування</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палеотектонічних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полів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напружень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кінематики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переміщень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розломних</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системах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розуміння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напружено</w:t>
      </w:r>
      <w:r w:rsidRPr="0069266F">
        <w:rPr>
          <w:rFonts w:ascii="Verdana" w:hAnsi="Verdana"/>
          <w:color w:val="000000"/>
          <w:shd w:val="clear" w:color="auto" w:fill="FFFFFF"/>
        </w:rPr>
        <w:t>-</w:t>
      </w:r>
      <w:r w:rsidRPr="0069266F">
        <w:rPr>
          <w:rFonts w:ascii="Verdana" w:hAnsi="Verdana" w:hint="eastAsia"/>
          <w:color w:val="000000"/>
          <w:shd w:val="clear" w:color="auto" w:fill="FFFFFF"/>
        </w:rPr>
        <w:t>деформаційного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стану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свою</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чергу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сприяє</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коректному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прогнозуванню</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розвитку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рудно</w:t>
      </w:r>
      <w:r w:rsidRPr="0069266F">
        <w:rPr>
          <w:rFonts w:ascii="Verdana" w:hAnsi="Verdana"/>
          <w:color w:val="000000"/>
          <w:shd w:val="clear" w:color="auto" w:fill="FFFFFF"/>
        </w:rPr>
        <w:t>-</w:t>
      </w:r>
      <w:r w:rsidRPr="0069266F">
        <w:rPr>
          <w:rFonts w:ascii="Verdana" w:hAnsi="Verdana" w:hint="eastAsia"/>
          <w:color w:val="000000"/>
          <w:shd w:val="clear" w:color="auto" w:fill="FFFFFF"/>
        </w:rPr>
        <w:t>магматичних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систем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часі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просторі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існуючого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взаємозв’язку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між</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цікавими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промисловому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відношенні</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свинцево</w:t>
      </w:r>
      <w:r w:rsidRPr="0069266F">
        <w:rPr>
          <w:rFonts w:ascii="Verdana" w:hAnsi="Verdana"/>
          <w:color w:val="000000"/>
          <w:shd w:val="clear" w:color="auto" w:fill="FFFFFF"/>
        </w:rPr>
        <w:t>-</w:t>
      </w:r>
      <w:r w:rsidRPr="0069266F">
        <w:rPr>
          <w:rFonts w:ascii="Verdana" w:hAnsi="Verdana" w:hint="eastAsia"/>
          <w:color w:val="000000"/>
          <w:shd w:val="clear" w:color="auto" w:fill="FFFFFF"/>
        </w:rPr>
        <w:t>цинковим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телуро</w:t>
      </w:r>
      <w:r w:rsidRPr="0069266F">
        <w:rPr>
          <w:rFonts w:ascii="Verdana" w:hAnsi="Verdana"/>
          <w:color w:val="000000"/>
          <w:shd w:val="clear" w:color="auto" w:fill="FFFFFF"/>
        </w:rPr>
        <w:t>-</w:t>
      </w:r>
      <w:r w:rsidRPr="0069266F">
        <w:rPr>
          <w:rFonts w:ascii="Verdana" w:hAnsi="Verdana" w:hint="eastAsia"/>
          <w:color w:val="000000"/>
          <w:shd w:val="clear" w:color="auto" w:fill="FFFFFF"/>
        </w:rPr>
        <w:t>вісмутовим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ртутним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зруденіннями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неогеновим</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магматизмом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випливає</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необхідність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з’ясування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тектонічного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контролю</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розвитком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неогенового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магматизму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Закарпаття</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Зв</w:t>
      </w:r>
      <w:r w:rsidRPr="0069266F">
        <w:rPr>
          <w:rFonts w:ascii="Verdana" w:hAnsi="Verdana"/>
          <w:color w:val="000000"/>
          <w:shd w:val="clear" w:color="auto" w:fill="FFFFFF"/>
        </w:rPr>
        <w:t>'</w:t>
      </w:r>
      <w:r w:rsidRPr="0069266F">
        <w:rPr>
          <w:rFonts w:ascii="Verdana" w:hAnsi="Verdana" w:hint="eastAsia"/>
          <w:color w:val="000000"/>
          <w:shd w:val="clear" w:color="auto" w:fill="FFFFFF"/>
        </w:rPr>
        <w:t>язок</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роботи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науковими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програмами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планами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темами</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Результати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досліджень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увійшли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держбюджетну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тему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w:t>
      </w:r>
      <w:r w:rsidRPr="0069266F">
        <w:rPr>
          <w:rFonts w:ascii="Verdana" w:hAnsi="Verdana" w:hint="eastAsia"/>
          <w:color w:val="000000"/>
          <w:shd w:val="clear" w:color="auto" w:fill="FFFFFF"/>
        </w:rPr>
        <w:t>Петрогеохімічні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петрофізичні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особливості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пізньокайнозойських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вулканітів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центральної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частини</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Альпійського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покривно</w:t>
      </w:r>
      <w:r w:rsidRPr="0069266F">
        <w:rPr>
          <w:rFonts w:ascii="Verdana" w:hAnsi="Verdana"/>
          <w:color w:val="000000"/>
          <w:shd w:val="clear" w:color="auto" w:fill="FFFFFF"/>
        </w:rPr>
        <w:t>-</w:t>
      </w:r>
      <w:r w:rsidRPr="0069266F">
        <w:rPr>
          <w:rFonts w:ascii="Verdana" w:hAnsi="Verdana" w:hint="eastAsia"/>
          <w:color w:val="000000"/>
          <w:shd w:val="clear" w:color="auto" w:fill="FFFFFF"/>
        </w:rPr>
        <w:t>складчастого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поясу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Східні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Карпати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Кавказ</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як</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6</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показник</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функціонування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магматичних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вогнищ</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різних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районах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прояву</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вулканізму</w:t>
      </w:r>
      <w:r w:rsidRPr="0069266F">
        <w:rPr>
          <w:rFonts w:ascii="Verdana" w:hAnsi="Verdana" w:hint="eastAsia"/>
          <w:color w:val="000000"/>
          <w:shd w:val="clear" w:color="auto" w:fill="FFFFFF"/>
        </w:rPr>
        <w:t>»</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Інститут</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геології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Київського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національного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університету</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імені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Тараса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Шевченка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держреєстрації</w:t>
      </w:r>
      <w:r w:rsidRPr="0069266F">
        <w:rPr>
          <w:rFonts w:ascii="Verdana" w:hAnsi="Verdana"/>
          <w:color w:val="000000"/>
          <w:shd w:val="clear" w:color="auto" w:fill="FFFFFF"/>
        </w:rPr>
        <w:t xml:space="preserve"> 0114U003478).</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Мета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основні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завдання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досліджень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Метою</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досліджень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було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w:t>
      </w:r>
      <w:r w:rsidRPr="0069266F">
        <w:rPr>
          <w:rFonts w:ascii="Verdana" w:hAnsi="Verdana"/>
          <w:color w:val="000000"/>
          <w:shd w:val="clear" w:color="auto" w:fill="FFFFFF"/>
        </w:rPr>
        <w:t>'</w:t>
      </w:r>
      <w:r w:rsidRPr="0069266F">
        <w:rPr>
          <w:rFonts w:ascii="Verdana" w:hAnsi="Verdana" w:hint="eastAsia"/>
          <w:color w:val="000000"/>
          <w:shd w:val="clear" w:color="auto" w:fill="FFFFFF"/>
        </w:rPr>
        <w:t>ясування</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зв</w:t>
      </w:r>
      <w:r w:rsidRPr="0069266F">
        <w:rPr>
          <w:rFonts w:ascii="Verdana" w:hAnsi="Verdana"/>
          <w:color w:val="000000"/>
          <w:shd w:val="clear" w:color="auto" w:fill="FFFFFF"/>
        </w:rPr>
        <w:t>'</w:t>
      </w:r>
      <w:r w:rsidRPr="0069266F">
        <w:rPr>
          <w:rFonts w:ascii="Verdana" w:hAnsi="Verdana" w:hint="eastAsia"/>
          <w:color w:val="000000"/>
          <w:shd w:val="clear" w:color="auto" w:fill="FFFFFF"/>
        </w:rPr>
        <w:t>язку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неогенового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магматизму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із</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системою</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глибинного</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розлому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динамо</w:t>
      </w:r>
      <w:r w:rsidRPr="0069266F">
        <w:rPr>
          <w:rFonts w:ascii="Verdana" w:hAnsi="Verdana"/>
          <w:color w:val="000000"/>
          <w:shd w:val="clear" w:color="auto" w:fill="FFFFFF"/>
        </w:rPr>
        <w:t>-</w:t>
      </w:r>
      <w:r w:rsidRPr="0069266F">
        <w:rPr>
          <w:rFonts w:ascii="Verdana" w:hAnsi="Verdana" w:hint="eastAsia"/>
          <w:color w:val="000000"/>
          <w:shd w:val="clear" w:color="auto" w:fill="FFFFFF"/>
        </w:rPr>
        <w:t>кінематичних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умов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його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розвитку</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процесі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роботи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вирішувались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наступні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завдання</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дослідження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взаємного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розташування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утворених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неогені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магматичних</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центрів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основних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тектонічних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порушень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Закарпаття</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виділення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стадій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розвитку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глибинного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його</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сегментів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різновікових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розривних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парагенезисів</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встановлення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зв</w:t>
      </w:r>
      <w:r w:rsidRPr="0069266F">
        <w:rPr>
          <w:rFonts w:ascii="Verdana" w:hAnsi="Verdana"/>
          <w:color w:val="000000"/>
          <w:shd w:val="clear" w:color="auto" w:fill="FFFFFF"/>
        </w:rPr>
        <w:t>'</w:t>
      </w:r>
      <w:r w:rsidRPr="0069266F">
        <w:rPr>
          <w:rFonts w:ascii="Verdana" w:hAnsi="Verdana" w:hint="eastAsia"/>
          <w:color w:val="000000"/>
          <w:shd w:val="clear" w:color="auto" w:fill="FFFFFF"/>
        </w:rPr>
        <w:t>язку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між</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еволюцією</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зони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глибинного</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розлому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формуванням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Вигорлат</w:t>
      </w:r>
      <w:r w:rsidRPr="0069266F">
        <w:rPr>
          <w:rFonts w:ascii="Verdana" w:hAnsi="Verdana"/>
          <w:color w:val="000000"/>
          <w:shd w:val="clear" w:color="auto" w:fill="FFFFFF"/>
        </w:rPr>
        <w:t>-</w:t>
      </w:r>
      <w:r w:rsidRPr="0069266F">
        <w:rPr>
          <w:rFonts w:ascii="Verdana" w:hAnsi="Verdana" w:hint="eastAsia"/>
          <w:color w:val="000000"/>
          <w:shd w:val="clear" w:color="auto" w:fill="FFFFFF"/>
        </w:rPr>
        <w:t>Гутинського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вулканічного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пасма</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реконструкція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полів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напружень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пізніх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стадій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розвитку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глибинного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розлому</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Об</w:t>
      </w:r>
      <w:r w:rsidRPr="0069266F">
        <w:rPr>
          <w:rFonts w:ascii="Verdana" w:hAnsi="Verdana"/>
          <w:color w:val="000000"/>
          <w:shd w:val="clear" w:color="auto" w:fill="FFFFFF"/>
        </w:rPr>
        <w:t>'</w:t>
      </w:r>
      <w:r w:rsidRPr="0069266F">
        <w:rPr>
          <w:rFonts w:ascii="Verdana" w:hAnsi="Verdana" w:hint="eastAsia"/>
          <w:color w:val="000000"/>
          <w:shd w:val="clear" w:color="auto" w:fill="FFFFFF"/>
        </w:rPr>
        <w:t>єкт</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досліджень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Система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глибинного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магматичні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прояви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Вигорлат</w:t>
      </w:r>
      <w:r w:rsidRPr="0069266F">
        <w:rPr>
          <w:rFonts w:ascii="Verdana" w:hAnsi="Verdana"/>
          <w:color w:val="000000"/>
          <w:shd w:val="clear" w:color="auto" w:fill="FFFFFF"/>
        </w:rPr>
        <w:t>-</w:t>
      </w:r>
      <w:r w:rsidRPr="0069266F">
        <w:rPr>
          <w:rFonts w:ascii="Verdana" w:hAnsi="Verdana" w:hint="eastAsia"/>
          <w:color w:val="000000"/>
          <w:shd w:val="clear" w:color="auto" w:fill="FFFFFF"/>
        </w:rPr>
        <w:t>Гутинського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пасма</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Предмет</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досліджень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Структурна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еволюція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глибинного</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розлому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тектонофізичні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умови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проявлення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неогенового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магматизму</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Закарпаття</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Методи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досліджень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Під</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час</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виконання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досліджень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протягом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двох</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польових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сезонів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були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проведені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польові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роботи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час</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проведення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польових</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робіт</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були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застосовані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традиційні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методи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польових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досліджень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здійснювалося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вивчення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вулканітів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вулканічних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центрів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ВигорлатГутинського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пасма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також</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різновікових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структурних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парагенезисів</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Закарпатського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глибинного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Вивчення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тектонічних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порушень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різного</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масштабу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проводилося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із</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застосуванням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структурно</w:t>
      </w:r>
      <w:r w:rsidRPr="0069266F">
        <w:rPr>
          <w:rFonts w:ascii="Verdana" w:hAnsi="Verdana"/>
          <w:color w:val="000000"/>
          <w:shd w:val="clear" w:color="auto" w:fill="FFFFFF"/>
        </w:rPr>
        <w:t>-</w:t>
      </w:r>
      <w:r w:rsidRPr="0069266F">
        <w:rPr>
          <w:rFonts w:ascii="Verdana" w:hAnsi="Verdana" w:hint="eastAsia"/>
          <w:color w:val="000000"/>
          <w:shd w:val="clear" w:color="auto" w:fill="FFFFFF"/>
        </w:rPr>
        <w:t>парагенетичного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аналізу</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Реконструкція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полів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напружень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для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визначення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особливостей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пізніх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стадій</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розвитку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глибинного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здійснювалася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із</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застосуванням</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методу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аналізу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розривних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парагенезисів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w:t>
      </w:r>
      <w:r w:rsidRPr="0069266F">
        <w:rPr>
          <w:rFonts w:ascii="Verdana" w:hAnsi="Verdana"/>
          <w:color w:val="000000"/>
          <w:shd w:val="clear" w:color="auto" w:fill="FFFFFF"/>
        </w:rPr>
        <w:t>.</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Гзовського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Також</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було</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7</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застосовано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порівняльний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аналіз</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вивченні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схем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неогенового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вулканізму</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Закарпаття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стратиграфії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окремих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елементів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прогину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даних</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стосовно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абсолютного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віку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магматичних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порід</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отриманих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попередніми</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дослідниками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шляхом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використання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калій</w:t>
      </w:r>
      <w:r w:rsidRPr="0069266F">
        <w:rPr>
          <w:rFonts w:ascii="Verdana" w:hAnsi="Verdana"/>
          <w:color w:val="000000"/>
          <w:shd w:val="clear" w:color="auto" w:fill="FFFFFF"/>
        </w:rPr>
        <w:t>-</w:t>
      </w:r>
      <w:r w:rsidRPr="0069266F">
        <w:rPr>
          <w:rFonts w:ascii="Verdana" w:hAnsi="Verdana" w:hint="eastAsia"/>
          <w:color w:val="000000"/>
          <w:shd w:val="clear" w:color="auto" w:fill="FFFFFF"/>
        </w:rPr>
        <w:t>аргонового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методу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вивчення</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палеонамагнічення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порід</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Наукова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новизна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отриманих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результатів</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вперше</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виділено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систему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спряжених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розривних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структур</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довулканічного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синвулканічного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поствулканічного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структурних</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парагенезисів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межах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різних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сегментів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глибинного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розлому</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вперше</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реконструйовано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правозсувний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характер</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переміщень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пізньоколізійній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стадії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розвитку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глибинного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розлому</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вперше</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аргументовано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механізм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контролю</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розташування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вулканічних</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центрів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межах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системи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глибинного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структурами</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розтягу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субмеридіонального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простягання</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дістала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подальший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розвиток</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динамо</w:t>
      </w:r>
      <w:r w:rsidRPr="0069266F">
        <w:rPr>
          <w:rFonts w:ascii="Verdana" w:hAnsi="Verdana"/>
          <w:color w:val="000000"/>
          <w:shd w:val="clear" w:color="auto" w:fill="FFFFFF"/>
        </w:rPr>
        <w:t>-</w:t>
      </w:r>
      <w:r w:rsidRPr="0069266F">
        <w:rPr>
          <w:rFonts w:ascii="Verdana" w:hAnsi="Verdana" w:hint="eastAsia"/>
          <w:color w:val="000000"/>
          <w:shd w:val="clear" w:color="auto" w:fill="FFFFFF"/>
        </w:rPr>
        <w:t>кінематична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схема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неогенового</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вулканізму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Закарпаття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згідно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якої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формування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вулканізму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межах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Закарпаття</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обумовлювалося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утворенням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зони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сколювання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обмеженої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шовними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зонами</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Закарпатського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Припаннонського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розломів</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Практичне</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значення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отриманих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результатів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З’ясування</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палеотектонічних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полів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напружень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кінематики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переміщень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розломних</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системах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повсякчасно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відбувається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використанням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тектонічної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позиції</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магматитів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свою</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чергу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коректне</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прогнозування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розвитку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рудномагматичних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систем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неможливе</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без</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розуміння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тектонічного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контролю</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напружено</w:t>
      </w:r>
      <w:r w:rsidRPr="0069266F">
        <w:rPr>
          <w:rFonts w:ascii="Verdana" w:hAnsi="Verdana"/>
          <w:color w:val="000000"/>
          <w:shd w:val="clear" w:color="auto" w:fill="FFFFFF"/>
        </w:rPr>
        <w:t>-</w:t>
      </w:r>
      <w:r w:rsidRPr="0069266F">
        <w:rPr>
          <w:rFonts w:ascii="Verdana" w:hAnsi="Verdana" w:hint="eastAsia"/>
          <w:color w:val="000000"/>
          <w:shd w:val="clear" w:color="auto" w:fill="FFFFFF"/>
        </w:rPr>
        <w:t>деформаційного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стану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Таким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чином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враховуючи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існуючий</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взаємозв’язок</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між</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цікавими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промисловому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відношенні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зруденіннями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неогеновим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магматизмом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результати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досліджень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можуть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бути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використані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при</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пошуках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корисних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копалин</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експлуатації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родовищ</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Особистий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внесок</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здобувача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опубліковані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співавторами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наукові</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праці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визначається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таким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чином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здобувачем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було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проаналізовано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описано</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загальні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особливості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розломної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тектоніки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прогину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було</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8</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прийнято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участь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виділенні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обґрунтуванні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стадій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розвитку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глибинного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було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здійснено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аналіз</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особливостей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формування</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субмеридіональної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ланки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Вигорлат</w:t>
      </w:r>
      <w:r w:rsidRPr="0069266F">
        <w:rPr>
          <w:rFonts w:ascii="Verdana" w:hAnsi="Verdana"/>
          <w:color w:val="000000"/>
          <w:shd w:val="clear" w:color="auto" w:fill="FFFFFF"/>
        </w:rPr>
        <w:t>-</w:t>
      </w:r>
      <w:r w:rsidRPr="0069266F">
        <w:rPr>
          <w:rFonts w:ascii="Verdana" w:hAnsi="Verdana" w:hint="eastAsia"/>
          <w:color w:val="000000"/>
          <w:shd w:val="clear" w:color="auto" w:fill="FFFFFF"/>
        </w:rPr>
        <w:t>Гутинського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пасма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було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описано</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струменевий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характер</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шовної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зони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глибинного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розлому</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проведено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інтерпретацію</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замірів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тріщинуватості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що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були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здійснені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час</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польових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робіт</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також</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наведено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результати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дослідження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спорадичних</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тектонічних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порушень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вулканічним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породам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Анталівського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масиву</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Вигорлат</w:t>
      </w:r>
      <w:r w:rsidRPr="0069266F">
        <w:rPr>
          <w:rFonts w:ascii="Verdana" w:hAnsi="Verdana"/>
          <w:color w:val="000000"/>
          <w:shd w:val="clear" w:color="auto" w:fill="FFFFFF"/>
        </w:rPr>
        <w:t>-</w:t>
      </w:r>
      <w:r w:rsidRPr="0069266F">
        <w:rPr>
          <w:rFonts w:ascii="Verdana" w:hAnsi="Verdana" w:hint="eastAsia"/>
          <w:color w:val="000000"/>
          <w:shd w:val="clear" w:color="auto" w:fill="FFFFFF"/>
        </w:rPr>
        <w:t>Гутинського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пасма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було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проаналізовано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ознаки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правосторонніх</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зсувних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переміщень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межах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зони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глибинного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було</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висвітлено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роль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Оашського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для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формування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Вигорлат</w:t>
      </w:r>
      <w:r w:rsidRPr="0069266F">
        <w:rPr>
          <w:rFonts w:ascii="Verdana" w:hAnsi="Verdana"/>
          <w:color w:val="000000"/>
          <w:shd w:val="clear" w:color="auto" w:fill="FFFFFF"/>
        </w:rPr>
        <w:t>-</w:t>
      </w:r>
      <w:r w:rsidRPr="0069266F">
        <w:rPr>
          <w:rFonts w:ascii="Verdana" w:hAnsi="Verdana" w:hint="eastAsia"/>
          <w:color w:val="000000"/>
          <w:shd w:val="clear" w:color="auto" w:fill="FFFFFF"/>
        </w:rPr>
        <w:t>Гутинського</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пасма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динамо</w:t>
      </w:r>
      <w:r w:rsidRPr="0069266F">
        <w:rPr>
          <w:rFonts w:ascii="Verdana" w:hAnsi="Verdana"/>
          <w:color w:val="000000"/>
          <w:shd w:val="clear" w:color="auto" w:fill="FFFFFF"/>
        </w:rPr>
        <w:t>-</w:t>
      </w:r>
      <w:r w:rsidRPr="0069266F">
        <w:rPr>
          <w:rFonts w:ascii="Verdana" w:hAnsi="Verdana" w:hint="eastAsia"/>
          <w:color w:val="000000"/>
          <w:shd w:val="clear" w:color="auto" w:fill="FFFFFF"/>
        </w:rPr>
        <w:t>кінематичної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схеми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розвитку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неогенового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вулканізму</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Закарпаття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Всі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основні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результати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висновки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які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винесені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захист</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отримані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здобувачем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особисто</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Фактичний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матеріал</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виконанні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роботи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було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використано</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матеріали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отримані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протягом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спільних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індивідуальних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польових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робіт</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межах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прогину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Вигорлат</w:t>
      </w:r>
      <w:r w:rsidRPr="0069266F">
        <w:rPr>
          <w:rFonts w:ascii="Verdana" w:hAnsi="Verdana"/>
          <w:color w:val="000000"/>
          <w:shd w:val="clear" w:color="auto" w:fill="FFFFFF"/>
        </w:rPr>
        <w:t>-</w:t>
      </w:r>
      <w:r w:rsidRPr="0069266F">
        <w:rPr>
          <w:rFonts w:ascii="Verdana" w:hAnsi="Verdana" w:hint="eastAsia"/>
          <w:color w:val="000000"/>
          <w:shd w:val="clear" w:color="auto" w:fill="FFFFFF"/>
        </w:rPr>
        <w:t>Гутинського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пасма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шовної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зони</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Закарпатського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глибинного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розлому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прилеглих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територій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Також</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вихідними</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даними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слугували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матеріали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попередніх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дослідників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стосовно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геологічної</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будови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історії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розвитку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регіону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геодинамічних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реконструкцій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які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були</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опубліковані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монографіях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періодичних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фахових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виданнях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відображені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виробничих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звітах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Зокрема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таких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вихідних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даних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належать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ряд</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геологічних</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структурно</w:t>
      </w:r>
      <w:r w:rsidRPr="0069266F">
        <w:rPr>
          <w:rFonts w:ascii="Verdana" w:hAnsi="Verdana"/>
          <w:color w:val="000000"/>
          <w:shd w:val="clear" w:color="auto" w:fill="FFFFFF"/>
        </w:rPr>
        <w:t>-</w:t>
      </w:r>
      <w:r w:rsidRPr="0069266F">
        <w:rPr>
          <w:rFonts w:ascii="Verdana" w:hAnsi="Verdana" w:hint="eastAsia"/>
          <w:color w:val="000000"/>
          <w:shd w:val="clear" w:color="auto" w:fill="FFFFFF"/>
        </w:rPr>
        <w:t>тектонічних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карт</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західних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областей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України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середнього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крупного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масштабу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схеми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неогенового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вулканізму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Закарпаття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регіональна</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стратиграфічна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схема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неогенових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відкладів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прогину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дані</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глибинного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сейсмічного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зондування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профілями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Вишневець</w:t>
      </w:r>
      <w:r w:rsidRPr="0069266F">
        <w:rPr>
          <w:rFonts w:ascii="Verdana" w:hAnsi="Verdana"/>
          <w:color w:val="000000"/>
          <w:shd w:val="clear" w:color="auto" w:fill="FFFFFF"/>
        </w:rPr>
        <w:t>-</w:t>
      </w:r>
      <w:r w:rsidRPr="0069266F">
        <w:rPr>
          <w:rFonts w:ascii="Verdana" w:hAnsi="Verdana" w:hint="eastAsia"/>
          <w:color w:val="000000"/>
          <w:shd w:val="clear" w:color="auto" w:fill="FFFFFF"/>
        </w:rPr>
        <w:t>ДолинаБерегово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Чоп</w:t>
      </w:r>
      <w:r w:rsidRPr="0069266F">
        <w:rPr>
          <w:rFonts w:ascii="Verdana" w:hAnsi="Verdana"/>
          <w:color w:val="000000"/>
          <w:shd w:val="clear" w:color="auto" w:fill="FFFFFF"/>
        </w:rPr>
        <w:t>-</w:t>
      </w:r>
      <w:r w:rsidRPr="0069266F">
        <w:rPr>
          <w:rFonts w:ascii="Verdana" w:hAnsi="Verdana" w:hint="eastAsia"/>
          <w:color w:val="000000"/>
          <w:shd w:val="clear" w:color="auto" w:fill="FFFFFF"/>
        </w:rPr>
        <w:t>Великий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Бичків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PANCAKE, </w:t>
      </w:r>
      <w:r w:rsidRPr="0069266F">
        <w:rPr>
          <w:rFonts w:ascii="Verdana" w:hAnsi="Verdana" w:hint="eastAsia"/>
          <w:color w:val="000000"/>
          <w:shd w:val="clear" w:color="auto" w:fill="FFFFFF"/>
        </w:rPr>
        <w:t>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також</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результати</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геохронометричних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досліджень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магматичних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порід</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Закарпаття</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Апробація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результатів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дисертації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Результати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досліджень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були</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представлені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наступних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конференціях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Міжнародна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науково</w:t>
      </w:r>
      <w:r w:rsidRPr="0069266F">
        <w:rPr>
          <w:rFonts w:ascii="Verdana" w:hAnsi="Verdana"/>
          <w:color w:val="000000"/>
          <w:shd w:val="clear" w:color="auto" w:fill="FFFFFF"/>
        </w:rPr>
        <w:t>-</w:t>
      </w:r>
      <w:r w:rsidRPr="0069266F">
        <w:rPr>
          <w:rFonts w:ascii="Verdana" w:hAnsi="Verdana" w:hint="eastAsia"/>
          <w:color w:val="000000"/>
          <w:shd w:val="clear" w:color="auto" w:fill="FFFFFF"/>
        </w:rPr>
        <w:t>практична</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конференція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Континентальний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неовулканізм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Альпійської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складчастої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зони</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9</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Східної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Європи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присвячена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до</w:t>
      </w:r>
      <w:r w:rsidRPr="0069266F">
        <w:rPr>
          <w:rFonts w:ascii="Verdana" w:hAnsi="Verdana"/>
          <w:color w:val="000000"/>
          <w:shd w:val="clear" w:color="auto" w:fill="FFFFFF"/>
        </w:rPr>
        <w:t xml:space="preserve"> 85-</w:t>
      </w:r>
      <w:r w:rsidRPr="0069266F">
        <w:rPr>
          <w:rFonts w:ascii="Verdana" w:hAnsi="Verdana" w:hint="eastAsia"/>
          <w:color w:val="000000"/>
          <w:shd w:val="clear" w:color="auto" w:fill="FFFFFF"/>
        </w:rPr>
        <w:t>річчя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народження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60-</w:t>
      </w:r>
      <w:r w:rsidRPr="0069266F">
        <w:rPr>
          <w:rFonts w:ascii="Verdana" w:hAnsi="Verdana" w:hint="eastAsia"/>
          <w:color w:val="000000"/>
          <w:shd w:val="clear" w:color="auto" w:fill="FFFFFF"/>
        </w:rPr>
        <w:t>річчя</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трудової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наукової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педагогічної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діяльності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заслуженого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професора</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Київського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національного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університету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імені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Тараса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Шевченка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w:t>
      </w:r>
      <w:r w:rsidRPr="0069266F">
        <w:rPr>
          <w:rFonts w:ascii="Verdana" w:hAnsi="Verdana"/>
          <w:color w:val="000000"/>
          <w:shd w:val="clear" w:color="auto" w:fill="FFFFFF"/>
        </w:rPr>
        <w:t>.</w:t>
      </w:r>
      <w:r w:rsidRPr="0069266F">
        <w:rPr>
          <w:rFonts w:ascii="Verdana" w:hAnsi="Verdana" w:hint="eastAsia"/>
          <w:color w:val="000000"/>
          <w:shd w:val="clear" w:color="auto" w:fill="FFFFFF"/>
        </w:rPr>
        <w:t>І</w:t>
      </w:r>
      <w:r w:rsidRPr="0069266F">
        <w:rPr>
          <w:rFonts w:ascii="Verdana" w:hAnsi="Verdana"/>
          <w:color w:val="000000"/>
          <w:shd w:val="clear" w:color="auto" w:fill="FFFFFF"/>
        </w:rPr>
        <w:t>.</w:t>
      </w:r>
      <w:r w:rsidRPr="0069266F">
        <w:rPr>
          <w:rFonts w:ascii="Verdana" w:hAnsi="Verdana" w:hint="eastAsia"/>
          <w:color w:val="000000"/>
          <w:shd w:val="clear" w:color="auto" w:fill="FFFFFF"/>
        </w:rPr>
        <w:t>Толстого</w:t>
      </w:r>
    </w:p>
    <w:p w:rsidR="0069266F" w:rsidRPr="0069266F" w:rsidRDefault="0069266F" w:rsidP="0069266F">
      <w:pPr>
        <w:rPr>
          <w:rFonts w:ascii="Verdana" w:hAnsi="Verdana"/>
          <w:color w:val="000000"/>
          <w:shd w:val="clear" w:color="auto" w:fill="FFFFFF"/>
          <w:lang w:val="en-US"/>
        </w:rPr>
      </w:pPr>
      <w:r w:rsidRPr="0069266F">
        <w:rPr>
          <w:rFonts w:ascii="Verdana" w:hAnsi="Verdana"/>
          <w:color w:val="000000"/>
          <w:shd w:val="clear" w:color="auto" w:fill="FFFFFF"/>
          <w:lang w:val="en-US"/>
        </w:rPr>
        <w:t>(</w:t>
      </w:r>
      <w:r w:rsidRPr="0069266F">
        <w:rPr>
          <w:rFonts w:ascii="Verdana" w:hAnsi="Verdana" w:hint="eastAsia"/>
          <w:color w:val="000000"/>
          <w:shd w:val="clear" w:color="auto" w:fill="FFFFFF"/>
        </w:rPr>
        <w:t>Україна</w:t>
      </w:r>
      <w:r w:rsidRPr="0069266F">
        <w:rPr>
          <w:rFonts w:ascii="Verdana" w:hAnsi="Verdana"/>
          <w:color w:val="000000"/>
          <w:shd w:val="clear" w:color="auto" w:fill="FFFFFF"/>
          <w:lang w:val="en-US"/>
        </w:rPr>
        <w:t xml:space="preserve">, </w:t>
      </w:r>
      <w:r w:rsidRPr="0069266F">
        <w:rPr>
          <w:rFonts w:ascii="Verdana" w:hAnsi="Verdana" w:hint="eastAsia"/>
          <w:color w:val="000000"/>
          <w:shd w:val="clear" w:color="auto" w:fill="FFFFFF"/>
        </w:rPr>
        <w:t>Київ</w:t>
      </w:r>
      <w:r w:rsidRPr="0069266F">
        <w:rPr>
          <w:rFonts w:ascii="Verdana" w:hAnsi="Verdana"/>
          <w:color w:val="000000"/>
          <w:shd w:val="clear" w:color="auto" w:fill="FFFFFF"/>
          <w:lang w:val="en-US"/>
        </w:rPr>
        <w:t xml:space="preserve">, 4-5 </w:t>
      </w:r>
      <w:r w:rsidRPr="0069266F">
        <w:rPr>
          <w:rFonts w:ascii="Verdana" w:hAnsi="Verdana" w:hint="eastAsia"/>
          <w:color w:val="000000"/>
          <w:shd w:val="clear" w:color="auto" w:fill="FFFFFF"/>
        </w:rPr>
        <w:t>березня</w:t>
      </w:r>
      <w:r w:rsidRPr="0069266F">
        <w:rPr>
          <w:rFonts w:ascii="Verdana" w:hAnsi="Verdana"/>
          <w:color w:val="000000"/>
          <w:shd w:val="clear" w:color="auto" w:fill="FFFFFF"/>
          <w:lang w:val="en-US"/>
        </w:rPr>
        <w:t xml:space="preserve"> 2013 </w:t>
      </w:r>
      <w:r w:rsidRPr="0069266F">
        <w:rPr>
          <w:rFonts w:ascii="Verdana" w:hAnsi="Verdana" w:hint="eastAsia"/>
          <w:color w:val="000000"/>
          <w:shd w:val="clear" w:color="auto" w:fill="FFFFFF"/>
        </w:rPr>
        <w:t>р</w:t>
      </w:r>
      <w:r w:rsidRPr="0069266F">
        <w:rPr>
          <w:rFonts w:ascii="Verdana" w:hAnsi="Verdana"/>
          <w:color w:val="000000"/>
          <w:shd w:val="clear" w:color="auto" w:fill="FFFFFF"/>
          <w:lang w:val="en-US"/>
        </w:rPr>
        <w:t>.); 4th International Students Geological</w:t>
      </w:r>
    </w:p>
    <w:p w:rsidR="0069266F" w:rsidRPr="0069266F" w:rsidRDefault="0069266F" w:rsidP="0069266F">
      <w:pPr>
        <w:rPr>
          <w:rFonts w:ascii="Verdana" w:hAnsi="Verdana"/>
          <w:color w:val="000000"/>
          <w:shd w:val="clear" w:color="auto" w:fill="FFFFFF"/>
          <w:lang w:val="en-US"/>
        </w:rPr>
      </w:pPr>
      <w:r w:rsidRPr="0069266F">
        <w:rPr>
          <w:rFonts w:ascii="Verdana" w:hAnsi="Verdana"/>
          <w:color w:val="000000"/>
          <w:shd w:val="clear" w:color="auto" w:fill="FFFFFF"/>
          <w:lang w:val="en-US"/>
        </w:rPr>
        <w:t>Conference (Czech Republic, Brno, 19-21 April 2013); 5th International Students</w:t>
      </w:r>
    </w:p>
    <w:p w:rsidR="0069266F" w:rsidRPr="0069266F" w:rsidRDefault="0069266F" w:rsidP="0069266F">
      <w:pPr>
        <w:rPr>
          <w:rFonts w:ascii="Verdana" w:hAnsi="Verdana"/>
          <w:color w:val="000000"/>
          <w:shd w:val="clear" w:color="auto" w:fill="FFFFFF"/>
          <w:lang w:val="en-US"/>
        </w:rPr>
      </w:pPr>
      <w:r w:rsidRPr="0069266F">
        <w:rPr>
          <w:rFonts w:ascii="Verdana" w:hAnsi="Verdana"/>
          <w:color w:val="000000"/>
          <w:shd w:val="clear" w:color="auto" w:fill="FFFFFF"/>
          <w:lang w:val="en-US"/>
        </w:rPr>
        <w:t xml:space="preserve">Geological Conference (Hungary, Budapest, 24-27 April 2014); </w:t>
      </w:r>
      <w:r w:rsidRPr="0069266F">
        <w:rPr>
          <w:rFonts w:ascii="Verdana" w:hAnsi="Verdana" w:hint="eastAsia"/>
          <w:color w:val="000000"/>
          <w:shd w:val="clear" w:color="auto" w:fill="FFFFFF"/>
        </w:rPr>
        <w:t>Міжнародна</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наукова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конференція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Географія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геологія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вищій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школі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сучасний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стан</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проблеми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до</w:t>
      </w:r>
      <w:r w:rsidRPr="0069266F">
        <w:rPr>
          <w:rFonts w:ascii="Verdana" w:hAnsi="Verdana"/>
          <w:color w:val="000000"/>
          <w:shd w:val="clear" w:color="auto" w:fill="FFFFFF"/>
        </w:rPr>
        <w:t xml:space="preserve"> 80-</w:t>
      </w:r>
      <w:r w:rsidRPr="0069266F">
        <w:rPr>
          <w:rFonts w:ascii="Verdana" w:hAnsi="Verdana" w:hint="eastAsia"/>
          <w:color w:val="000000"/>
          <w:shd w:val="clear" w:color="auto" w:fill="FFFFFF"/>
        </w:rPr>
        <w:t>річчя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геолого</w:t>
      </w:r>
      <w:r w:rsidRPr="0069266F">
        <w:rPr>
          <w:rFonts w:ascii="Verdana" w:hAnsi="Verdana"/>
          <w:color w:val="000000"/>
          <w:shd w:val="clear" w:color="auto" w:fill="FFFFFF"/>
        </w:rPr>
        <w:t>-</w:t>
      </w:r>
      <w:r w:rsidRPr="0069266F">
        <w:rPr>
          <w:rFonts w:ascii="Verdana" w:hAnsi="Verdana" w:hint="eastAsia"/>
          <w:color w:val="000000"/>
          <w:shd w:val="clear" w:color="auto" w:fill="FFFFFF"/>
        </w:rPr>
        <w:t>географічного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факультету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Одеського</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національного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університету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імені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w:t>
      </w:r>
      <w:r w:rsidRPr="0069266F">
        <w:rPr>
          <w:rFonts w:ascii="Verdana" w:hAnsi="Verdana"/>
          <w:color w:val="000000"/>
          <w:shd w:val="clear" w:color="auto" w:fill="FFFFFF"/>
        </w:rPr>
        <w:t>.</w:t>
      </w:r>
      <w:r w:rsidRPr="0069266F">
        <w:rPr>
          <w:rFonts w:ascii="Verdana" w:hAnsi="Verdana" w:hint="eastAsia"/>
          <w:color w:val="000000"/>
          <w:shd w:val="clear" w:color="auto" w:fill="FFFFFF"/>
        </w:rPr>
        <w:t>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Мечникова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Україна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Одеса</w:t>
      </w:r>
      <w:r w:rsidRPr="0069266F">
        <w:rPr>
          <w:rFonts w:ascii="Verdana" w:hAnsi="Verdana"/>
          <w:color w:val="000000"/>
          <w:shd w:val="clear" w:color="auto" w:fill="FFFFFF"/>
        </w:rPr>
        <w:t xml:space="preserve">, 8-10 </w:t>
      </w:r>
      <w:r w:rsidRPr="0069266F">
        <w:rPr>
          <w:rFonts w:ascii="Verdana" w:hAnsi="Verdana" w:hint="eastAsia"/>
          <w:color w:val="000000"/>
          <w:shd w:val="clear" w:color="auto" w:fill="FFFFFF"/>
        </w:rPr>
        <w:t>жовтня</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 xml:space="preserve">2014 </w:t>
      </w:r>
      <w:r w:rsidRPr="0069266F">
        <w:rPr>
          <w:rFonts w:ascii="Verdana" w:hAnsi="Verdana" w:hint="eastAsia"/>
          <w:color w:val="000000"/>
          <w:shd w:val="clear" w:color="auto" w:fill="FFFFFF"/>
        </w:rPr>
        <w:t>р</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ХІ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Всеукраїнська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науково</w:t>
      </w:r>
      <w:r w:rsidRPr="0069266F">
        <w:rPr>
          <w:rFonts w:ascii="Verdana" w:hAnsi="Verdana"/>
          <w:color w:val="000000"/>
          <w:shd w:val="clear" w:color="auto" w:fill="FFFFFF"/>
        </w:rPr>
        <w:t>-</w:t>
      </w:r>
      <w:r w:rsidRPr="0069266F">
        <w:rPr>
          <w:rFonts w:ascii="Verdana" w:hAnsi="Verdana" w:hint="eastAsia"/>
          <w:color w:val="000000"/>
          <w:shd w:val="clear" w:color="auto" w:fill="FFFFFF"/>
        </w:rPr>
        <w:t>практична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конференція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Сучасна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геологічна</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наука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практика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дослідженнях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студентів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молодих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фахівців</w:t>
      </w:r>
      <w:r w:rsidRPr="0069266F">
        <w:rPr>
          <w:rFonts w:ascii="Verdana" w:hAnsi="Verdana"/>
          <w:color w:val="000000"/>
          <w:shd w:val="clear" w:color="auto" w:fill="FFFFFF"/>
        </w:rPr>
        <w:t>"(</w:t>
      </w:r>
      <w:r w:rsidRPr="0069266F">
        <w:rPr>
          <w:rFonts w:ascii="Verdana" w:hAnsi="Verdana" w:hint="eastAsia"/>
          <w:color w:val="000000"/>
          <w:shd w:val="clear" w:color="auto" w:fill="FFFFFF"/>
        </w:rPr>
        <w:t>Україна</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Кривий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Ріг</w:t>
      </w:r>
      <w:r w:rsidRPr="0069266F">
        <w:rPr>
          <w:rFonts w:ascii="Verdana" w:hAnsi="Verdana"/>
          <w:color w:val="000000"/>
          <w:shd w:val="clear" w:color="auto" w:fill="FFFFFF"/>
        </w:rPr>
        <w:t xml:space="preserve">, 26-28 </w:t>
      </w:r>
      <w:r w:rsidRPr="0069266F">
        <w:rPr>
          <w:rFonts w:ascii="Verdana" w:hAnsi="Verdana" w:hint="eastAsia"/>
          <w:color w:val="000000"/>
          <w:shd w:val="clear" w:color="auto" w:fill="FFFFFF"/>
        </w:rPr>
        <w:t>березня</w:t>
      </w:r>
      <w:r w:rsidRPr="0069266F">
        <w:rPr>
          <w:rFonts w:ascii="Verdana" w:hAnsi="Verdana"/>
          <w:color w:val="000000"/>
          <w:shd w:val="clear" w:color="auto" w:fill="FFFFFF"/>
        </w:rPr>
        <w:t xml:space="preserve"> 2015 </w:t>
      </w:r>
      <w:r w:rsidRPr="0069266F">
        <w:rPr>
          <w:rFonts w:ascii="Verdana" w:hAnsi="Verdana" w:hint="eastAsia"/>
          <w:color w:val="000000"/>
          <w:shd w:val="clear" w:color="auto" w:fill="FFFFFF"/>
        </w:rPr>
        <w:t>р</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Науково</w:t>
      </w:r>
      <w:r w:rsidRPr="0069266F">
        <w:rPr>
          <w:rFonts w:ascii="Verdana" w:hAnsi="Verdana"/>
          <w:color w:val="000000"/>
          <w:shd w:val="clear" w:color="auto" w:fill="FFFFFF"/>
        </w:rPr>
        <w:t>-</w:t>
      </w:r>
      <w:r w:rsidRPr="0069266F">
        <w:rPr>
          <w:rFonts w:ascii="Verdana" w:hAnsi="Verdana" w:hint="eastAsia"/>
          <w:color w:val="000000"/>
          <w:shd w:val="clear" w:color="auto" w:fill="FFFFFF"/>
        </w:rPr>
        <w:t>практична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конференція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Новітні</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проблеми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геології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присвячена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до</w:t>
      </w:r>
      <w:r w:rsidRPr="0069266F">
        <w:rPr>
          <w:rFonts w:ascii="Verdana" w:hAnsi="Verdana"/>
          <w:color w:val="000000"/>
          <w:shd w:val="clear" w:color="auto" w:fill="FFFFFF"/>
        </w:rPr>
        <w:t xml:space="preserve"> 100-</w:t>
      </w:r>
      <w:r w:rsidRPr="0069266F">
        <w:rPr>
          <w:rFonts w:ascii="Verdana" w:hAnsi="Verdana" w:hint="eastAsia"/>
          <w:color w:val="000000"/>
          <w:shd w:val="clear" w:color="auto" w:fill="FFFFFF"/>
        </w:rPr>
        <w:t>річчя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від</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народження</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В</w:t>
      </w:r>
      <w:r w:rsidRPr="0069266F">
        <w:rPr>
          <w:rFonts w:ascii="Verdana" w:hAnsi="Verdana"/>
          <w:color w:val="000000"/>
          <w:shd w:val="clear" w:color="auto" w:fill="FFFFFF"/>
        </w:rPr>
        <w:t>.</w:t>
      </w:r>
      <w:r w:rsidRPr="0069266F">
        <w:rPr>
          <w:rFonts w:ascii="Verdana" w:hAnsi="Verdana" w:hint="eastAsia"/>
          <w:color w:val="000000"/>
          <w:shd w:val="clear" w:color="auto" w:fill="FFFFFF"/>
        </w:rPr>
        <w:t>П</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Макридіна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Україна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Харків</w:t>
      </w:r>
      <w:r w:rsidRPr="0069266F">
        <w:rPr>
          <w:rFonts w:ascii="Verdana" w:hAnsi="Verdana"/>
          <w:color w:val="000000"/>
          <w:shd w:val="clear" w:color="auto" w:fill="FFFFFF"/>
        </w:rPr>
        <w:t xml:space="preserve">, 21-23 </w:t>
      </w:r>
      <w:r w:rsidRPr="0069266F">
        <w:rPr>
          <w:rFonts w:ascii="Verdana" w:hAnsi="Verdana" w:hint="eastAsia"/>
          <w:color w:val="000000"/>
          <w:shd w:val="clear" w:color="auto" w:fill="FFFFFF"/>
        </w:rPr>
        <w:t>травня</w:t>
      </w:r>
      <w:r w:rsidRPr="0069266F">
        <w:rPr>
          <w:rFonts w:ascii="Verdana" w:hAnsi="Verdana"/>
          <w:color w:val="000000"/>
          <w:shd w:val="clear" w:color="auto" w:fill="FFFFFF"/>
        </w:rPr>
        <w:t xml:space="preserve"> 2015 </w:t>
      </w:r>
      <w:r w:rsidRPr="0069266F">
        <w:rPr>
          <w:rFonts w:ascii="Verdana" w:hAnsi="Verdana" w:hint="eastAsia"/>
          <w:color w:val="000000"/>
          <w:shd w:val="clear" w:color="auto" w:fill="FFFFFF"/>
        </w:rPr>
        <w:t>р</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Публікації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Основні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результати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досліджень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висновки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що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викладені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дисертаційній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роботі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викладені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w:t>
      </w:r>
      <w:r w:rsidRPr="0069266F">
        <w:rPr>
          <w:rFonts w:ascii="Verdana" w:hAnsi="Verdana"/>
          <w:color w:val="000000"/>
          <w:shd w:val="clear" w:color="auto" w:fill="FFFFFF"/>
        </w:rPr>
        <w:t xml:space="preserve"> 12 </w:t>
      </w:r>
      <w:r w:rsidRPr="0069266F">
        <w:rPr>
          <w:rFonts w:ascii="Verdana" w:hAnsi="Verdana" w:hint="eastAsia"/>
          <w:color w:val="000000"/>
          <w:shd w:val="clear" w:color="auto" w:fill="FFFFFF"/>
        </w:rPr>
        <w:t>публікаціях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наукових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журналах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 xml:space="preserve">6 </w:t>
      </w:r>
      <w:r w:rsidRPr="0069266F">
        <w:rPr>
          <w:rFonts w:ascii="Verdana" w:hAnsi="Verdana" w:hint="eastAsia"/>
          <w:color w:val="000000"/>
          <w:shd w:val="clear" w:color="auto" w:fill="FFFFFF"/>
        </w:rPr>
        <w:t>робіт</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тому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числі</w:t>
      </w:r>
      <w:r w:rsidRPr="0069266F">
        <w:rPr>
          <w:rFonts w:ascii="Verdana" w:hAnsi="Verdana"/>
          <w:color w:val="000000"/>
          <w:shd w:val="clear" w:color="auto" w:fill="FFFFFF"/>
        </w:rPr>
        <w:t xml:space="preserve"> 6 </w:t>
      </w:r>
      <w:r w:rsidRPr="0069266F">
        <w:rPr>
          <w:rFonts w:ascii="Verdana" w:hAnsi="Verdana" w:hint="eastAsia"/>
          <w:color w:val="000000"/>
          <w:shd w:val="clear" w:color="auto" w:fill="FFFFFF"/>
        </w:rPr>
        <w:t>статей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фахових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виданнях</w:t>
      </w:r>
      <w:r w:rsidRPr="0069266F">
        <w:rPr>
          <w:rFonts w:ascii="Verdana" w:hAnsi="Verdana"/>
          <w:color w:val="000000"/>
          <w:shd w:val="clear" w:color="auto" w:fill="FFFFFF"/>
        </w:rPr>
        <w:t xml:space="preserve">, 6 </w:t>
      </w:r>
      <w:r w:rsidRPr="0069266F">
        <w:rPr>
          <w:rFonts w:ascii="Verdana" w:hAnsi="Verdana" w:hint="eastAsia"/>
          <w:color w:val="000000"/>
          <w:shd w:val="clear" w:color="auto" w:fill="FFFFFF"/>
        </w:rPr>
        <w:t>матеріалів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тез</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доповідей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всеукраїнських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міжнародних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конференцій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Список</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публікацій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темою</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роботи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викладено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кінці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автореферату</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Структура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обсяг</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роботи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Дисертація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складається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вступу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w:t>
      </w:r>
      <w:r w:rsidRPr="0069266F">
        <w:rPr>
          <w:rFonts w:ascii="Verdana" w:hAnsi="Verdana"/>
          <w:color w:val="000000"/>
          <w:shd w:val="clear" w:color="auto" w:fill="FFFFFF"/>
        </w:rPr>
        <w:t>'</w:t>
      </w:r>
      <w:r w:rsidRPr="0069266F">
        <w:rPr>
          <w:rFonts w:ascii="Verdana" w:hAnsi="Verdana" w:hint="eastAsia"/>
          <w:color w:val="000000"/>
          <w:shd w:val="clear" w:color="auto" w:fill="FFFFFF"/>
        </w:rPr>
        <w:t>яти</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розділів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висновків</w:t>
      </w:r>
      <w:r w:rsidRPr="0069266F">
        <w:rPr>
          <w:rFonts w:ascii="Verdana" w:hAnsi="Verdana"/>
          <w:color w:val="000000"/>
          <w:shd w:val="clear" w:color="auto" w:fill="FFFFFF"/>
        </w:rPr>
        <w:t xml:space="preserve"> (147 </w:t>
      </w:r>
      <w:r w:rsidRPr="0069266F">
        <w:rPr>
          <w:rFonts w:ascii="Verdana" w:hAnsi="Verdana" w:hint="eastAsia"/>
          <w:color w:val="000000"/>
          <w:shd w:val="clear" w:color="auto" w:fill="FFFFFF"/>
        </w:rPr>
        <w:t>сторінок</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основного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тексту</w:t>
      </w:r>
      <w:r w:rsidRPr="0069266F">
        <w:rPr>
          <w:rFonts w:ascii="Verdana" w:hAnsi="Verdana"/>
          <w:color w:val="000000"/>
          <w:shd w:val="clear" w:color="auto" w:fill="FFFFFF"/>
        </w:rPr>
        <w:t xml:space="preserve">), 43 </w:t>
      </w:r>
      <w:r w:rsidRPr="0069266F">
        <w:rPr>
          <w:rFonts w:ascii="Verdana" w:hAnsi="Verdana" w:hint="eastAsia"/>
          <w:color w:val="000000"/>
          <w:shd w:val="clear" w:color="auto" w:fill="FFFFFF"/>
        </w:rPr>
        <w:t>рисунків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таблиць</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списку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використаних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джерел</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із</w:t>
      </w:r>
      <w:r w:rsidRPr="0069266F">
        <w:rPr>
          <w:rFonts w:ascii="Verdana" w:hAnsi="Verdana"/>
          <w:color w:val="000000"/>
          <w:shd w:val="clear" w:color="auto" w:fill="FFFFFF"/>
        </w:rPr>
        <w:t xml:space="preserve"> 247 </w:t>
      </w:r>
      <w:r w:rsidRPr="0069266F">
        <w:rPr>
          <w:rFonts w:ascii="Verdana" w:hAnsi="Verdana" w:hint="eastAsia"/>
          <w:color w:val="000000"/>
          <w:shd w:val="clear" w:color="auto" w:fill="FFFFFF"/>
        </w:rPr>
        <w:t>найменувань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w:t>
      </w:r>
      <w:r w:rsidRPr="0069266F">
        <w:rPr>
          <w:rFonts w:ascii="Verdana" w:hAnsi="Verdana"/>
          <w:color w:val="000000"/>
          <w:shd w:val="clear" w:color="auto" w:fill="FFFFFF"/>
        </w:rPr>
        <w:t xml:space="preserve"> 26 </w:t>
      </w:r>
      <w:r w:rsidRPr="0069266F">
        <w:rPr>
          <w:rFonts w:ascii="Verdana" w:hAnsi="Verdana" w:hint="eastAsia"/>
          <w:color w:val="000000"/>
          <w:shd w:val="clear" w:color="auto" w:fill="FFFFFF"/>
        </w:rPr>
        <w:t>сторінках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цілому</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займає</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обсяг</w:t>
      </w:r>
      <w:r w:rsidRPr="0069266F">
        <w:rPr>
          <w:rFonts w:ascii="Verdana" w:hAnsi="Verdana"/>
          <w:color w:val="000000"/>
          <w:shd w:val="clear" w:color="auto" w:fill="FFFFFF"/>
        </w:rPr>
        <w:t xml:space="preserve"> 179 </w:t>
      </w:r>
      <w:r w:rsidRPr="0069266F">
        <w:rPr>
          <w:rFonts w:ascii="Verdana" w:hAnsi="Verdana" w:hint="eastAsia"/>
          <w:color w:val="000000"/>
          <w:shd w:val="clear" w:color="auto" w:fill="FFFFFF"/>
        </w:rPr>
        <w:t>сторінок</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Подяки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Дисертаційна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робота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була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виконана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кафедрі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загальної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історичної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геології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Інститут</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геології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Київського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національного</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університету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імені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Тараса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Шевченка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під</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керівництвом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w:t>
      </w:r>
      <w:r w:rsidRPr="0069266F">
        <w:rPr>
          <w:rFonts w:ascii="Verdana" w:hAnsi="Verdana"/>
          <w:color w:val="000000"/>
          <w:shd w:val="clear" w:color="auto" w:fill="FFFFFF"/>
        </w:rPr>
        <w:t>-</w:t>
      </w:r>
      <w:r w:rsidRPr="0069266F">
        <w:rPr>
          <w:rFonts w:ascii="Verdana" w:hAnsi="Verdana" w:hint="eastAsia"/>
          <w:color w:val="000000"/>
          <w:shd w:val="clear" w:color="auto" w:fill="FFFFFF"/>
        </w:rPr>
        <w:t>ра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геол</w:t>
      </w:r>
      <w:r w:rsidRPr="0069266F">
        <w:rPr>
          <w:rFonts w:ascii="Verdana" w:hAnsi="Verdana"/>
          <w:color w:val="000000"/>
          <w:shd w:val="clear" w:color="auto" w:fill="FFFFFF"/>
        </w:rPr>
        <w:t>.-</w:t>
      </w:r>
      <w:r w:rsidRPr="0069266F">
        <w:rPr>
          <w:rFonts w:ascii="Verdana" w:hAnsi="Verdana" w:hint="eastAsia"/>
          <w:color w:val="000000"/>
          <w:shd w:val="clear" w:color="auto" w:fill="FFFFFF"/>
        </w:rPr>
        <w:t>мін</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наук</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професора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Шевчука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якому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автор</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висловлює</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глибоку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вдячність</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постійну</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увагу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настанови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важливі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зауваження</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виконанні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роботи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Автор</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щиро</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вдячний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w:t>
      </w:r>
      <w:r w:rsidRPr="0069266F">
        <w:rPr>
          <w:rFonts w:ascii="Verdana" w:hAnsi="Verdana"/>
          <w:color w:val="000000"/>
          <w:shd w:val="clear" w:color="auto" w:fill="FFFFFF"/>
        </w:rPr>
        <w:t>-</w:t>
      </w:r>
      <w:r w:rsidRPr="0069266F">
        <w:rPr>
          <w:rFonts w:ascii="Verdana" w:hAnsi="Verdana" w:hint="eastAsia"/>
          <w:color w:val="000000"/>
          <w:shd w:val="clear" w:color="auto" w:fill="FFFFFF"/>
        </w:rPr>
        <w:t>ру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геол</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наук</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професору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w:t>
      </w:r>
      <w:r w:rsidRPr="0069266F">
        <w:rPr>
          <w:rFonts w:ascii="Verdana" w:hAnsi="Verdana"/>
          <w:color w:val="000000"/>
          <w:shd w:val="clear" w:color="auto" w:fill="FFFFFF"/>
        </w:rPr>
        <w:t>.</w:t>
      </w:r>
      <w:r w:rsidRPr="0069266F">
        <w:rPr>
          <w:rFonts w:ascii="Verdana" w:hAnsi="Verdana" w:hint="eastAsia"/>
          <w:color w:val="000000"/>
          <w:shd w:val="clear" w:color="auto" w:fill="FFFFFF"/>
        </w:rPr>
        <w:t>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Іванік</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w:t>
      </w:r>
      <w:r w:rsidRPr="0069266F">
        <w:rPr>
          <w:rFonts w:ascii="Verdana" w:hAnsi="Verdana"/>
          <w:color w:val="000000"/>
          <w:shd w:val="clear" w:color="auto" w:fill="FFFFFF"/>
        </w:rPr>
        <w:t>-</w:t>
      </w:r>
      <w:r w:rsidRPr="0069266F">
        <w:rPr>
          <w:rFonts w:ascii="Verdana" w:hAnsi="Verdana" w:hint="eastAsia"/>
          <w:color w:val="000000"/>
          <w:shd w:val="clear" w:color="auto" w:fill="FFFFFF"/>
        </w:rPr>
        <w:t>ру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геол</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наук</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професору</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В</w:t>
      </w:r>
      <w:r w:rsidRPr="0069266F">
        <w:rPr>
          <w:rFonts w:ascii="Verdana" w:hAnsi="Verdana"/>
          <w:color w:val="000000"/>
          <w:shd w:val="clear" w:color="auto" w:fill="FFFFFF"/>
        </w:rPr>
        <w:t>.</w:t>
      </w:r>
      <w:r w:rsidRPr="0069266F">
        <w:rPr>
          <w:rFonts w:ascii="Verdana" w:hAnsi="Verdana" w:hint="eastAsia"/>
          <w:color w:val="000000"/>
          <w:shd w:val="clear" w:color="auto" w:fill="FFFFFF"/>
        </w:rPr>
        <w:t>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Михайлову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допомогу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організації</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роботи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аспіранта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Важливі</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поради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p>
    <w:p w:rsidR="0069266F" w:rsidRPr="0069266F" w:rsidRDefault="0069266F" w:rsidP="0069266F">
      <w:pPr>
        <w:rPr>
          <w:rFonts w:ascii="Verdana" w:hAnsi="Verdana"/>
          <w:color w:val="000000"/>
          <w:shd w:val="clear" w:color="auto" w:fill="FFFFFF"/>
        </w:rPr>
      </w:pPr>
      <w:r w:rsidRPr="0069266F">
        <w:rPr>
          <w:rFonts w:ascii="Verdana" w:hAnsi="Verdana"/>
          <w:color w:val="000000"/>
          <w:shd w:val="clear" w:color="auto" w:fill="FFFFFF"/>
        </w:rPr>
        <w:t>10</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підтримку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надали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геологи</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різних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українських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геологічних</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організацій</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зокрема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w:t>
      </w:r>
      <w:r w:rsidRPr="0069266F">
        <w:rPr>
          <w:rFonts w:ascii="Verdana" w:hAnsi="Verdana"/>
          <w:color w:val="000000"/>
          <w:shd w:val="clear" w:color="auto" w:fill="FFFFFF"/>
        </w:rPr>
        <w:t>.</w:t>
      </w:r>
      <w:r w:rsidRPr="0069266F">
        <w:rPr>
          <w:rFonts w:ascii="Verdana" w:hAnsi="Verdana" w:hint="eastAsia"/>
          <w:color w:val="000000"/>
          <w:shd w:val="clear" w:color="auto" w:fill="FFFFFF"/>
        </w:rPr>
        <w:t>Т</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Азімов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Л</w:t>
      </w:r>
      <w:r w:rsidRPr="0069266F">
        <w:rPr>
          <w:rFonts w:ascii="Verdana" w:hAnsi="Verdana"/>
          <w:color w:val="000000"/>
          <w:shd w:val="clear" w:color="auto" w:fill="FFFFFF"/>
        </w:rPr>
        <w:t>.</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Генералова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w:t>
      </w:r>
      <w:r w:rsidRPr="0069266F">
        <w:rPr>
          <w:rFonts w:ascii="Verdana" w:hAnsi="Verdana"/>
          <w:color w:val="000000"/>
          <w:shd w:val="clear" w:color="auto" w:fill="FFFFFF"/>
        </w:rPr>
        <w:t>.</w:t>
      </w:r>
      <w:r w:rsidRPr="0069266F">
        <w:rPr>
          <w:rFonts w:ascii="Verdana" w:hAnsi="Verdana" w:hint="eastAsia"/>
          <w:color w:val="000000"/>
          <w:shd w:val="clear" w:color="auto" w:fill="FFFFFF"/>
        </w:rPr>
        <w:t>Б</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Гінтов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О</w:t>
      </w:r>
      <w:r w:rsidRPr="0069266F">
        <w:rPr>
          <w:rFonts w:ascii="Verdana" w:hAnsi="Verdana"/>
          <w:color w:val="000000"/>
          <w:shd w:val="clear" w:color="auto" w:fill="FFFFFF"/>
        </w:rPr>
        <w:t>.</w:t>
      </w:r>
      <w:r w:rsidRPr="0069266F">
        <w:rPr>
          <w:rFonts w:ascii="Verdana" w:hAnsi="Verdana" w:hint="eastAsia"/>
          <w:color w:val="000000"/>
          <w:shd w:val="clear" w:color="auto" w:fill="FFFFFF"/>
        </w:rPr>
        <w:t>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Гнилко</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З</w:t>
      </w:r>
      <w:r w:rsidRPr="0069266F">
        <w:rPr>
          <w:rFonts w:ascii="Verdana" w:hAnsi="Verdana"/>
          <w:color w:val="000000"/>
          <w:shd w:val="clear" w:color="auto" w:fill="FFFFFF"/>
        </w:rPr>
        <w:t>.</w:t>
      </w:r>
      <w:r w:rsidRPr="0069266F">
        <w:rPr>
          <w:rFonts w:ascii="Verdana" w:hAnsi="Verdana" w:hint="eastAsia"/>
          <w:color w:val="000000"/>
          <w:shd w:val="clear" w:color="auto" w:fill="FFFFFF"/>
        </w:rPr>
        <w:t>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Ляшкевич</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w:t>
      </w:r>
      <w:r w:rsidRPr="0069266F">
        <w:rPr>
          <w:rFonts w:ascii="Verdana" w:hAnsi="Verdana"/>
          <w:color w:val="000000"/>
          <w:shd w:val="clear" w:color="auto" w:fill="FFFFFF"/>
        </w:rPr>
        <w:t>.</w:t>
      </w:r>
      <w:r w:rsidRPr="0069266F">
        <w:rPr>
          <w:rFonts w:ascii="Verdana" w:hAnsi="Verdana" w:hint="eastAsia"/>
          <w:color w:val="000000"/>
          <w:shd w:val="clear" w:color="auto" w:fill="FFFFFF"/>
        </w:rPr>
        <w:t>Є</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Мазко</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Б</w:t>
      </w:r>
      <w:r w:rsidRPr="0069266F">
        <w:rPr>
          <w:rFonts w:ascii="Verdana" w:hAnsi="Verdana"/>
          <w:color w:val="000000"/>
          <w:shd w:val="clear" w:color="auto" w:fill="FFFFFF"/>
        </w:rPr>
        <w:t>.</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Мацьків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Л</w:t>
      </w:r>
      <w:r w:rsidRPr="0069266F">
        <w:rPr>
          <w:rFonts w:ascii="Verdana" w:hAnsi="Verdana"/>
          <w:color w:val="000000"/>
          <w:shd w:val="clear" w:color="auto" w:fill="FFFFFF"/>
        </w:rPr>
        <w:t>.</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Тустановська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Й</w:t>
      </w:r>
      <w:r w:rsidRPr="0069266F">
        <w:rPr>
          <w:rFonts w:ascii="Verdana" w:hAnsi="Verdana"/>
          <w:color w:val="000000"/>
          <w:shd w:val="clear" w:color="auto" w:fill="FFFFFF"/>
        </w:rPr>
        <w:t>.</w:t>
      </w:r>
      <w:r w:rsidRPr="0069266F">
        <w:rPr>
          <w:rFonts w:ascii="Verdana" w:hAnsi="Verdana" w:hint="eastAsia"/>
          <w:color w:val="000000"/>
          <w:shd w:val="clear" w:color="auto" w:fill="FFFFFF"/>
        </w:rPr>
        <w:t>Й</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Черепаня</w:t>
      </w:r>
      <w:r w:rsidRPr="0069266F">
        <w:rPr>
          <w:rFonts w:ascii="Verdana" w:hAnsi="Verdana"/>
          <w:color w:val="000000"/>
          <w:shd w:val="clear" w:color="auto" w:fill="FFFFFF"/>
        </w:rPr>
        <w:t>,</w:t>
      </w:r>
    </w:p>
    <w:p w:rsidR="0069266F" w:rsidRPr="0069266F"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Є</w:t>
      </w:r>
      <w:r w:rsidRPr="0069266F">
        <w:rPr>
          <w:rFonts w:ascii="Verdana" w:hAnsi="Verdana"/>
          <w:color w:val="000000"/>
          <w:shd w:val="clear" w:color="auto" w:fill="FFFFFF"/>
        </w:rPr>
        <w:t>.</w:t>
      </w:r>
      <w:r w:rsidRPr="0069266F">
        <w:rPr>
          <w:rFonts w:ascii="Verdana" w:hAnsi="Verdana" w:hint="eastAsia"/>
          <w:color w:val="000000"/>
          <w:shd w:val="clear" w:color="auto" w:fill="FFFFFF"/>
        </w:rPr>
        <w:t>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Черкез</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М</w:t>
      </w:r>
      <w:r w:rsidRPr="0069266F">
        <w:rPr>
          <w:rFonts w:ascii="Verdana" w:hAnsi="Verdana"/>
          <w:color w:val="000000"/>
          <w:shd w:val="clear" w:color="auto" w:fill="FFFFFF"/>
        </w:rPr>
        <w:t>.</w:t>
      </w:r>
      <w:r w:rsidRPr="0069266F">
        <w:rPr>
          <w:rFonts w:ascii="Verdana" w:hAnsi="Verdana" w:hint="eastAsia"/>
          <w:color w:val="000000"/>
          <w:shd w:val="clear" w:color="auto" w:fill="FFFFFF"/>
        </w:rPr>
        <w:t>В</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Яремович</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Всім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названим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геологам</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автор</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висловлює</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щиру</w:t>
      </w:r>
    </w:p>
    <w:p w:rsidR="00E75923" w:rsidRDefault="0069266F" w:rsidP="0069266F">
      <w:pPr>
        <w:rPr>
          <w:rFonts w:ascii="Verdana" w:hAnsi="Verdana"/>
          <w:color w:val="000000"/>
          <w:shd w:val="clear" w:color="auto" w:fill="FFFFFF"/>
        </w:rPr>
      </w:pPr>
      <w:r w:rsidRPr="0069266F">
        <w:rPr>
          <w:rFonts w:ascii="Verdana" w:hAnsi="Verdana" w:hint="eastAsia"/>
          <w:color w:val="000000"/>
          <w:shd w:val="clear" w:color="auto" w:fill="FFFFFF"/>
        </w:rPr>
        <w:t>подяку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за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надану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допомогу</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та</w:t>
      </w:r>
      <w:r w:rsidRPr="0069266F">
        <w:rPr>
          <w:rFonts w:ascii="Verdana" w:hAnsi="Verdana"/>
          <w:color w:val="000000"/>
          <w:shd w:val="clear" w:color="auto" w:fill="FFFFFF"/>
        </w:rPr>
        <w:t xml:space="preserve"> </w:t>
      </w:r>
      <w:r w:rsidRPr="0069266F">
        <w:rPr>
          <w:rFonts w:ascii="Verdana" w:hAnsi="Verdana" w:hint="eastAsia"/>
          <w:color w:val="000000"/>
          <w:shd w:val="clear" w:color="auto" w:fill="FFFFFF"/>
        </w:rPr>
        <w:t>підтримку</w:t>
      </w:r>
      <w:r w:rsidRPr="0069266F">
        <w:rPr>
          <w:rFonts w:ascii="Verdana" w:hAnsi="Verdana"/>
          <w:color w:val="000000"/>
          <w:shd w:val="clear" w:color="auto" w:fill="FFFFFF"/>
        </w:rPr>
        <w:t>.</w:t>
      </w:r>
    </w:p>
    <w:p w:rsidR="0069266F" w:rsidRDefault="0069266F" w:rsidP="0069266F">
      <w:pPr>
        <w:rPr>
          <w:rFonts w:ascii="Verdana" w:hAnsi="Verdana"/>
          <w:color w:val="000000"/>
          <w:shd w:val="clear" w:color="auto" w:fill="FFFFFF"/>
        </w:rPr>
      </w:pPr>
    </w:p>
    <w:p w:rsidR="0069266F" w:rsidRDefault="0069266F" w:rsidP="0069266F">
      <w:pPr>
        <w:rPr>
          <w:rFonts w:ascii="Verdana" w:hAnsi="Verdana"/>
          <w:color w:val="000000"/>
          <w:shd w:val="clear" w:color="auto" w:fill="FFFFFF"/>
        </w:rPr>
      </w:pPr>
    </w:p>
    <w:p w:rsidR="0069266F" w:rsidRDefault="0069266F" w:rsidP="0069266F">
      <w:r>
        <w:rPr>
          <w:rFonts w:hint="eastAsia"/>
        </w:rPr>
        <w:t>ВИСНОВКИ</w:t>
      </w:r>
    </w:p>
    <w:p w:rsidR="0069266F" w:rsidRDefault="0069266F" w:rsidP="0069266F">
      <w:r>
        <w:rPr>
          <w:rFonts w:hint="eastAsia"/>
        </w:rPr>
        <w:t>В</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наукової</w:t>
      </w:r>
    </w:p>
    <w:p w:rsidR="0069266F" w:rsidRDefault="0069266F" w:rsidP="0069266F">
      <w:r>
        <w:rPr>
          <w:rFonts w:hint="eastAsia"/>
        </w:rPr>
        <w:t>задачі</w:t>
      </w:r>
      <w:r>
        <w:t></w:t>
      </w:r>
      <w:r>
        <w:t></w:t>
      </w:r>
      <w:r>
        <w:rPr>
          <w:rFonts w:hint="eastAsia"/>
        </w:rPr>
        <w:t>що</w:t>
      </w:r>
      <w:r>
        <w:t></w:t>
      </w:r>
      <w:r>
        <w:rPr>
          <w:rFonts w:hint="eastAsia"/>
        </w:rPr>
        <w:t>полягає</w:t>
      </w:r>
      <w:r>
        <w:t></w:t>
      </w:r>
      <w:r>
        <w:rPr>
          <w:rFonts w:hint="eastAsia"/>
        </w:rPr>
        <w:t>в</w:t>
      </w:r>
      <w:r>
        <w:t></w:t>
      </w:r>
      <w:r>
        <w:rPr>
          <w:rFonts w:hint="eastAsia"/>
        </w:rPr>
        <w:t>конкретизації</w:t>
      </w:r>
      <w:r>
        <w:t></w:t>
      </w:r>
      <w:r>
        <w:rPr>
          <w:rFonts w:hint="eastAsia"/>
        </w:rPr>
        <w:t>динамо</w:t>
      </w:r>
      <w:r>
        <w:t></w:t>
      </w:r>
      <w:r>
        <w:rPr>
          <w:rFonts w:hint="eastAsia"/>
        </w:rPr>
        <w:t>кінематичних</w:t>
      </w:r>
      <w:r>
        <w:t></w:t>
      </w:r>
      <w:r>
        <w:rPr>
          <w:rFonts w:hint="eastAsia"/>
        </w:rPr>
        <w:t>умов</w:t>
      </w:r>
      <w:r>
        <w:t></w:t>
      </w:r>
      <w:r>
        <w:rPr>
          <w:rFonts w:hint="eastAsia"/>
        </w:rPr>
        <w:t>формування</w:t>
      </w:r>
      <w:r>
        <w:t></w:t>
      </w:r>
      <w:r>
        <w:rPr>
          <w:rFonts w:hint="eastAsia"/>
        </w:rPr>
        <w:t>та</w:t>
      </w:r>
    </w:p>
    <w:p w:rsidR="0069266F" w:rsidRDefault="0069266F" w:rsidP="0069266F">
      <w:r>
        <w:rPr>
          <w:rFonts w:hint="eastAsia"/>
        </w:rPr>
        <w:t>загального</w:t>
      </w:r>
      <w:r>
        <w:t></w:t>
      </w:r>
      <w:r>
        <w:rPr>
          <w:rFonts w:hint="eastAsia"/>
        </w:rPr>
        <w:t>зв</w:t>
      </w:r>
      <w:r>
        <w:t></w:t>
      </w:r>
      <w:r>
        <w:rPr>
          <w:rFonts w:hint="eastAsia"/>
        </w:rPr>
        <w:t>язку</w:t>
      </w:r>
      <w:r>
        <w:t></w:t>
      </w:r>
      <w:r>
        <w:rPr>
          <w:rFonts w:hint="eastAsia"/>
        </w:rPr>
        <w:t>неогенового</w:t>
      </w:r>
      <w:r>
        <w:t></w:t>
      </w:r>
      <w:r>
        <w:rPr>
          <w:rFonts w:hint="eastAsia"/>
        </w:rPr>
        <w:t>магматизму</w:t>
      </w:r>
      <w:r>
        <w:t></w:t>
      </w:r>
      <w:r>
        <w:rPr>
          <w:rFonts w:hint="eastAsia"/>
        </w:rPr>
        <w:t>Закарпаття</w:t>
      </w:r>
      <w:r>
        <w:t></w:t>
      </w:r>
      <w:r>
        <w:rPr>
          <w:rFonts w:hint="eastAsia"/>
        </w:rPr>
        <w:t>із</w:t>
      </w:r>
      <w:r>
        <w:t></w:t>
      </w:r>
      <w:r>
        <w:rPr>
          <w:rFonts w:hint="eastAsia"/>
        </w:rPr>
        <w:t>системою</w:t>
      </w:r>
    </w:p>
    <w:p w:rsidR="0069266F" w:rsidRDefault="0069266F" w:rsidP="0069266F">
      <w:r>
        <w:rPr>
          <w:rFonts w:hint="eastAsia"/>
        </w:rPr>
        <w:t>Закарпатського</w:t>
      </w:r>
      <w:r>
        <w:t></w:t>
      </w:r>
      <w:r>
        <w:rPr>
          <w:rFonts w:hint="eastAsia"/>
        </w:rPr>
        <w:t>глибинного</w:t>
      </w:r>
      <w:r>
        <w:t></w:t>
      </w:r>
      <w:r>
        <w:rPr>
          <w:rFonts w:hint="eastAsia"/>
        </w:rPr>
        <w:t>розлому</w:t>
      </w:r>
      <w:r>
        <w:t></w:t>
      </w:r>
      <w:r>
        <w:t></w:t>
      </w:r>
      <w:r>
        <w:rPr>
          <w:rFonts w:hint="eastAsia"/>
        </w:rPr>
        <w:t>Було</w:t>
      </w:r>
      <w:r>
        <w:t></w:t>
      </w:r>
      <w:r>
        <w:rPr>
          <w:rFonts w:hint="eastAsia"/>
        </w:rPr>
        <w:t>встановлено</w:t>
      </w:r>
      <w:r>
        <w:t></w:t>
      </w:r>
      <w:r>
        <w:t></w:t>
      </w:r>
      <w:r>
        <w:rPr>
          <w:rFonts w:hint="eastAsia"/>
        </w:rPr>
        <w:t>що</w:t>
      </w:r>
      <w:r>
        <w:t></w:t>
      </w:r>
      <w:r>
        <w:rPr>
          <w:rFonts w:hint="eastAsia"/>
        </w:rPr>
        <w:t>формування</w:t>
      </w:r>
    </w:p>
    <w:p w:rsidR="0069266F" w:rsidRDefault="0069266F" w:rsidP="0069266F">
      <w:r>
        <w:rPr>
          <w:rFonts w:hint="eastAsia"/>
        </w:rPr>
        <w:t>неогенового</w:t>
      </w:r>
      <w:r>
        <w:t></w:t>
      </w:r>
      <w:r>
        <w:rPr>
          <w:rFonts w:hint="eastAsia"/>
        </w:rPr>
        <w:t>магматизму</w:t>
      </w:r>
      <w:r>
        <w:t></w:t>
      </w:r>
      <w:r>
        <w:rPr>
          <w:rFonts w:hint="eastAsia"/>
        </w:rPr>
        <w:t>Закарпаття</w:t>
      </w:r>
      <w:r>
        <w:t></w:t>
      </w:r>
      <w:r>
        <w:rPr>
          <w:rFonts w:hint="eastAsia"/>
        </w:rPr>
        <w:t>в</w:t>
      </w:r>
      <w:r>
        <w:t></w:t>
      </w:r>
      <w:r>
        <w:rPr>
          <w:rFonts w:hint="eastAsia"/>
        </w:rPr>
        <w:t>системі</w:t>
      </w:r>
      <w:r>
        <w:t></w:t>
      </w:r>
      <w:r>
        <w:rPr>
          <w:rFonts w:hint="eastAsia"/>
        </w:rPr>
        <w:t>Закарпатського</w:t>
      </w:r>
      <w:r>
        <w:t></w:t>
      </w:r>
      <w:r>
        <w:rPr>
          <w:rFonts w:hint="eastAsia"/>
        </w:rPr>
        <w:t>глибинного</w:t>
      </w:r>
    </w:p>
    <w:p w:rsidR="0069266F" w:rsidRDefault="0069266F" w:rsidP="0069266F">
      <w:r>
        <w:rPr>
          <w:rFonts w:hint="eastAsia"/>
        </w:rPr>
        <w:t>розлому</w:t>
      </w:r>
      <w:r>
        <w:t></w:t>
      </w:r>
      <w:r>
        <w:rPr>
          <w:rFonts w:hint="eastAsia"/>
        </w:rPr>
        <w:t>було</w:t>
      </w:r>
      <w:r>
        <w:t></w:t>
      </w:r>
      <w:r>
        <w:rPr>
          <w:rFonts w:hint="eastAsia"/>
        </w:rPr>
        <w:t>обумовлене</w:t>
      </w:r>
      <w:r>
        <w:t></w:t>
      </w:r>
      <w:r>
        <w:rPr>
          <w:rFonts w:hint="eastAsia"/>
        </w:rPr>
        <w:t>правосторонніми</w:t>
      </w:r>
      <w:r>
        <w:t></w:t>
      </w:r>
      <w:r>
        <w:rPr>
          <w:rFonts w:hint="eastAsia"/>
        </w:rPr>
        <w:t>зсувними</w:t>
      </w:r>
      <w:r>
        <w:t></w:t>
      </w:r>
      <w:r>
        <w:rPr>
          <w:rFonts w:hint="eastAsia"/>
        </w:rPr>
        <w:t>переміщеннями</w:t>
      </w:r>
      <w:r>
        <w:t></w:t>
      </w:r>
      <w:r>
        <w:rPr>
          <w:rFonts w:hint="eastAsia"/>
        </w:rPr>
        <w:t>в</w:t>
      </w:r>
      <w:r>
        <w:t></w:t>
      </w:r>
      <w:r>
        <w:rPr>
          <w:rFonts w:hint="eastAsia"/>
        </w:rPr>
        <w:t>межах</w:t>
      </w:r>
    </w:p>
    <w:p w:rsidR="0069266F" w:rsidRDefault="0069266F" w:rsidP="0069266F">
      <w:r>
        <w:rPr>
          <w:rFonts w:hint="eastAsia"/>
        </w:rPr>
        <w:t>останнього</w:t>
      </w:r>
      <w:r>
        <w:t></w:t>
      </w:r>
      <w:r>
        <w:t></w:t>
      </w:r>
      <w:r>
        <w:rPr>
          <w:rFonts w:hint="eastAsia"/>
        </w:rPr>
        <w:t>Вирішення</w:t>
      </w:r>
      <w:r>
        <w:t></w:t>
      </w:r>
      <w:r>
        <w:rPr>
          <w:rFonts w:hint="eastAsia"/>
        </w:rPr>
        <w:t>даної</w:t>
      </w:r>
      <w:r>
        <w:t></w:t>
      </w:r>
      <w:r>
        <w:rPr>
          <w:rFonts w:hint="eastAsia"/>
        </w:rPr>
        <w:t>задачі</w:t>
      </w:r>
      <w:r>
        <w:t></w:t>
      </w:r>
      <w:r>
        <w:rPr>
          <w:rFonts w:hint="eastAsia"/>
        </w:rPr>
        <w:t>має</w:t>
      </w:r>
      <w:r>
        <w:t></w:t>
      </w:r>
      <w:r>
        <w:rPr>
          <w:rFonts w:hint="eastAsia"/>
        </w:rPr>
        <w:t>значення</w:t>
      </w:r>
      <w:r>
        <w:t></w:t>
      </w:r>
      <w:r>
        <w:rPr>
          <w:rFonts w:hint="eastAsia"/>
        </w:rPr>
        <w:t>для</w:t>
      </w:r>
      <w:r>
        <w:t></w:t>
      </w:r>
      <w:r>
        <w:rPr>
          <w:rFonts w:hint="eastAsia"/>
        </w:rPr>
        <w:t>досліджень</w:t>
      </w:r>
    </w:p>
    <w:p w:rsidR="0069266F" w:rsidRDefault="0069266F" w:rsidP="0069266F">
      <w:r>
        <w:rPr>
          <w:rFonts w:hint="eastAsia"/>
        </w:rPr>
        <w:t>мезокайнозойської</w:t>
      </w:r>
      <w:r>
        <w:t></w:t>
      </w:r>
      <w:r>
        <w:rPr>
          <w:rFonts w:hint="eastAsia"/>
        </w:rPr>
        <w:t>історії</w:t>
      </w:r>
      <w:r>
        <w:t></w:t>
      </w:r>
      <w:r>
        <w:rPr>
          <w:rFonts w:hint="eastAsia"/>
        </w:rPr>
        <w:t>Панкардії</w:t>
      </w:r>
      <w:r>
        <w:t></w:t>
      </w:r>
      <w:r>
        <w:rPr>
          <w:rFonts w:hint="eastAsia"/>
        </w:rPr>
        <w:t>та</w:t>
      </w:r>
      <w:r>
        <w:t></w:t>
      </w:r>
      <w:r>
        <w:rPr>
          <w:rFonts w:hint="eastAsia"/>
        </w:rPr>
        <w:t>Вигорлат</w:t>
      </w:r>
      <w:r>
        <w:t></w:t>
      </w:r>
      <w:r>
        <w:rPr>
          <w:rFonts w:hint="eastAsia"/>
        </w:rPr>
        <w:t>Гутинського</w:t>
      </w:r>
      <w:r>
        <w:t></w:t>
      </w:r>
      <w:r>
        <w:rPr>
          <w:rFonts w:hint="eastAsia"/>
        </w:rPr>
        <w:t>вулканічного</w:t>
      </w:r>
    </w:p>
    <w:p w:rsidR="0069266F" w:rsidRDefault="0069266F" w:rsidP="0069266F">
      <w:r>
        <w:rPr>
          <w:rFonts w:hint="eastAsia"/>
        </w:rPr>
        <w:t>пасма</w:t>
      </w:r>
      <w:r>
        <w:t></w:t>
      </w:r>
      <w:r>
        <w:t></w:t>
      </w:r>
      <w:r>
        <w:rPr>
          <w:rFonts w:hint="eastAsia"/>
        </w:rPr>
        <w:t>Також</w:t>
      </w:r>
      <w:r>
        <w:t></w:t>
      </w:r>
      <w:r>
        <w:rPr>
          <w:rFonts w:hint="eastAsia"/>
        </w:rPr>
        <w:t>результати</w:t>
      </w:r>
      <w:r>
        <w:t></w:t>
      </w:r>
      <w:r>
        <w:rPr>
          <w:rFonts w:hint="eastAsia"/>
        </w:rPr>
        <w:t>вивчення</w:t>
      </w:r>
      <w:r>
        <w:t></w:t>
      </w:r>
      <w:r>
        <w:rPr>
          <w:rFonts w:hint="eastAsia"/>
        </w:rPr>
        <w:t>неогенового</w:t>
      </w:r>
      <w:r>
        <w:t></w:t>
      </w:r>
      <w:r>
        <w:rPr>
          <w:rFonts w:hint="eastAsia"/>
        </w:rPr>
        <w:t>магматизму</w:t>
      </w:r>
      <w:r>
        <w:t></w:t>
      </w:r>
      <w:r>
        <w:rPr>
          <w:rFonts w:hint="eastAsia"/>
        </w:rPr>
        <w:t>в</w:t>
      </w:r>
      <w:r>
        <w:t></w:t>
      </w:r>
      <w:r>
        <w:rPr>
          <w:rFonts w:hint="eastAsia"/>
        </w:rPr>
        <w:t>системі</w:t>
      </w:r>
    </w:p>
    <w:p w:rsidR="0069266F" w:rsidRDefault="0069266F" w:rsidP="0069266F">
      <w:r>
        <w:rPr>
          <w:rFonts w:hint="eastAsia"/>
        </w:rPr>
        <w:t>Закарпатського</w:t>
      </w:r>
      <w:r>
        <w:t></w:t>
      </w:r>
      <w:r>
        <w:rPr>
          <w:rFonts w:hint="eastAsia"/>
        </w:rPr>
        <w:t>глибинного</w:t>
      </w:r>
      <w:r>
        <w:t></w:t>
      </w:r>
      <w:r>
        <w:rPr>
          <w:rFonts w:hint="eastAsia"/>
        </w:rPr>
        <w:t>розлому</w:t>
      </w:r>
      <w:r>
        <w:t></w:t>
      </w:r>
      <w:r>
        <w:rPr>
          <w:rFonts w:hint="eastAsia"/>
        </w:rPr>
        <w:t>можуть</w:t>
      </w:r>
      <w:r>
        <w:t></w:t>
      </w:r>
      <w:r>
        <w:rPr>
          <w:rFonts w:hint="eastAsia"/>
        </w:rPr>
        <w:t>бути</w:t>
      </w:r>
      <w:r>
        <w:t></w:t>
      </w:r>
      <w:r>
        <w:rPr>
          <w:rFonts w:hint="eastAsia"/>
        </w:rPr>
        <w:t>використані</w:t>
      </w:r>
      <w:r>
        <w:t></w:t>
      </w:r>
      <w:r>
        <w:rPr>
          <w:rFonts w:hint="eastAsia"/>
        </w:rPr>
        <w:t>в</w:t>
      </w:r>
      <w:r>
        <w:t></w:t>
      </w:r>
      <w:r>
        <w:rPr>
          <w:rFonts w:hint="eastAsia"/>
        </w:rPr>
        <w:t>прогнозуванні</w:t>
      </w:r>
    </w:p>
    <w:p w:rsidR="0069266F" w:rsidRDefault="0069266F" w:rsidP="0069266F">
      <w:r>
        <w:rPr>
          <w:rFonts w:hint="eastAsia"/>
        </w:rPr>
        <w:t>розвитку</w:t>
      </w:r>
      <w:r>
        <w:t></w:t>
      </w:r>
      <w:r>
        <w:rPr>
          <w:rFonts w:hint="eastAsia"/>
        </w:rPr>
        <w:t>рудно</w:t>
      </w:r>
      <w:r>
        <w:t></w:t>
      </w:r>
      <w:r>
        <w:rPr>
          <w:rFonts w:hint="eastAsia"/>
        </w:rPr>
        <w:t>магматичних</w:t>
      </w:r>
      <w:r>
        <w:t></w:t>
      </w:r>
      <w:r>
        <w:rPr>
          <w:rFonts w:hint="eastAsia"/>
        </w:rPr>
        <w:t>систем</w:t>
      </w:r>
      <w:r>
        <w:t></w:t>
      </w:r>
      <w:r>
        <w:rPr>
          <w:rFonts w:hint="eastAsia"/>
        </w:rPr>
        <w:t>Закарпаття</w:t>
      </w:r>
      <w:r>
        <w:t></w:t>
      </w:r>
      <w:r>
        <w:rPr>
          <w:rFonts w:hint="eastAsia"/>
        </w:rPr>
        <w:t>та</w:t>
      </w:r>
      <w:r>
        <w:t></w:t>
      </w:r>
      <w:r>
        <w:rPr>
          <w:rFonts w:hint="eastAsia"/>
        </w:rPr>
        <w:t>при</w:t>
      </w:r>
      <w:r>
        <w:t></w:t>
      </w:r>
      <w:r>
        <w:rPr>
          <w:rFonts w:hint="eastAsia"/>
        </w:rPr>
        <w:t>пошуках</w:t>
      </w:r>
      <w:r>
        <w:t></w:t>
      </w:r>
      <w:r>
        <w:rPr>
          <w:rFonts w:hint="eastAsia"/>
        </w:rPr>
        <w:t>корисних</w:t>
      </w:r>
    </w:p>
    <w:p w:rsidR="0069266F" w:rsidRDefault="0069266F" w:rsidP="0069266F">
      <w:r>
        <w:rPr>
          <w:rFonts w:hint="eastAsia"/>
        </w:rPr>
        <w:t>копалин</w:t>
      </w:r>
      <w:r>
        <w:t></w:t>
      </w:r>
    </w:p>
    <w:p w:rsidR="0069266F" w:rsidRDefault="0069266F" w:rsidP="0069266F">
      <w:r>
        <w:rPr>
          <w:rFonts w:hint="eastAsia"/>
        </w:rPr>
        <w:t>Внаслідок</w:t>
      </w:r>
      <w:r>
        <w:t></w:t>
      </w:r>
      <w:r>
        <w:rPr>
          <w:rFonts w:hint="eastAsia"/>
        </w:rPr>
        <w:t>проведених</w:t>
      </w:r>
      <w:r>
        <w:t></w:t>
      </w:r>
      <w:r>
        <w:rPr>
          <w:rFonts w:hint="eastAsia"/>
        </w:rPr>
        <w:t>досліджень</w:t>
      </w:r>
      <w:r>
        <w:t></w:t>
      </w:r>
      <w:r>
        <w:rPr>
          <w:rFonts w:hint="eastAsia"/>
        </w:rPr>
        <w:t>отримано</w:t>
      </w:r>
      <w:r>
        <w:t></w:t>
      </w:r>
      <w:r>
        <w:rPr>
          <w:rFonts w:hint="eastAsia"/>
        </w:rPr>
        <w:t>такі</w:t>
      </w:r>
      <w:r>
        <w:t></w:t>
      </w:r>
      <w:r>
        <w:rPr>
          <w:rFonts w:hint="eastAsia"/>
        </w:rPr>
        <w:t>наукові</w:t>
      </w:r>
      <w:r>
        <w:t></w:t>
      </w:r>
      <w:r>
        <w:rPr>
          <w:rFonts w:hint="eastAsia"/>
        </w:rPr>
        <w:t>результати</w:t>
      </w:r>
      <w:r>
        <w:t></w:t>
      </w:r>
    </w:p>
    <w:p w:rsidR="0069266F" w:rsidRDefault="0069266F" w:rsidP="0069266F">
      <w:r>
        <w:t></w:t>
      </w:r>
      <w:r>
        <w:t></w:t>
      </w:r>
      <w:r>
        <w:t></w:t>
      </w:r>
      <w:r>
        <w:rPr>
          <w:rFonts w:hint="eastAsia"/>
        </w:rPr>
        <w:t>Протягом</w:t>
      </w:r>
      <w:r>
        <w:t></w:t>
      </w:r>
      <w:r>
        <w:rPr>
          <w:rFonts w:hint="eastAsia"/>
        </w:rPr>
        <w:t>досліджень</w:t>
      </w:r>
      <w:r>
        <w:t></w:t>
      </w:r>
      <w:r>
        <w:rPr>
          <w:rFonts w:hint="eastAsia"/>
        </w:rPr>
        <w:t>дисертантом</w:t>
      </w:r>
      <w:r>
        <w:t></w:t>
      </w:r>
      <w:r>
        <w:rPr>
          <w:rFonts w:hint="eastAsia"/>
        </w:rPr>
        <w:t>було</w:t>
      </w:r>
      <w:r>
        <w:t></w:t>
      </w:r>
      <w:r>
        <w:rPr>
          <w:rFonts w:hint="eastAsia"/>
        </w:rPr>
        <w:t>виділено</w:t>
      </w:r>
      <w:r>
        <w:t></w:t>
      </w:r>
      <w:r>
        <w:rPr>
          <w:rFonts w:hint="eastAsia"/>
        </w:rPr>
        <w:t>систему</w:t>
      </w:r>
      <w:r>
        <w:t></w:t>
      </w:r>
      <w:r>
        <w:rPr>
          <w:rFonts w:hint="eastAsia"/>
        </w:rPr>
        <w:t>спряжених</w:t>
      </w:r>
    </w:p>
    <w:p w:rsidR="0069266F" w:rsidRDefault="0069266F" w:rsidP="0069266F">
      <w:r>
        <w:rPr>
          <w:rFonts w:hint="eastAsia"/>
        </w:rPr>
        <w:t>розривних</w:t>
      </w:r>
      <w:r>
        <w:t></w:t>
      </w:r>
      <w:r>
        <w:rPr>
          <w:rFonts w:hint="eastAsia"/>
        </w:rPr>
        <w:t>структур</w:t>
      </w:r>
      <w:r>
        <w:t></w:t>
      </w:r>
      <w:r>
        <w:rPr>
          <w:rFonts w:hint="eastAsia"/>
        </w:rPr>
        <w:t>різновікових</w:t>
      </w:r>
      <w:r>
        <w:t></w:t>
      </w:r>
      <w:r>
        <w:rPr>
          <w:rFonts w:hint="eastAsia"/>
        </w:rPr>
        <w:t>парагенезисів</w:t>
      </w:r>
      <w:r>
        <w:t></w:t>
      </w:r>
      <w:r>
        <w:rPr>
          <w:rFonts w:hint="eastAsia"/>
        </w:rPr>
        <w:t>в</w:t>
      </w:r>
      <w:r>
        <w:t></w:t>
      </w:r>
      <w:r>
        <w:rPr>
          <w:rFonts w:hint="eastAsia"/>
        </w:rPr>
        <w:t>межах</w:t>
      </w:r>
      <w:r>
        <w:t></w:t>
      </w:r>
      <w:r>
        <w:rPr>
          <w:rFonts w:hint="eastAsia"/>
        </w:rPr>
        <w:t>середнього</w:t>
      </w:r>
      <w:r>
        <w:t></w:t>
      </w:r>
      <w:r>
        <w:rPr>
          <w:rFonts w:hint="eastAsia"/>
        </w:rPr>
        <w:t>та</w:t>
      </w:r>
      <w:r>
        <w:t></w:t>
      </w:r>
      <w:r>
        <w:rPr>
          <w:rFonts w:hint="eastAsia"/>
        </w:rPr>
        <w:t>східного</w:t>
      </w:r>
    </w:p>
    <w:p w:rsidR="0069266F" w:rsidRDefault="0069266F" w:rsidP="0069266F">
      <w:r>
        <w:rPr>
          <w:rFonts w:hint="eastAsia"/>
        </w:rPr>
        <w:t>сегментів</w:t>
      </w:r>
      <w:r>
        <w:t></w:t>
      </w:r>
      <w:r>
        <w:rPr>
          <w:rFonts w:hint="eastAsia"/>
        </w:rPr>
        <w:t>Закарпатського</w:t>
      </w:r>
      <w:r>
        <w:t></w:t>
      </w:r>
      <w:r>
        <w:rPr>
          <w:rFonts w:hint="eastAsia"/>
        </w:rPr>
        <w:t>глибинного</w:t>
      </w:r>
      <w:r>
        <w:t></w:t>
      </w:r>
      <w:r>
        <w:rPr>
          <w:rFonts w:hint="eastAsia"/>
        </w:rPr>
        <w:t>розлому</w:t>
      </w:r>
      <w:r>
        <w:t></w:t>
      </w:r>
      <w:r>
        <w:t></w:t>
      </w:r>
      <w:r>
        <w:rPr>
          <w:rFonts w:hint="eastAsia"/>
        </w:rPr>
        <w:t>До</w:t>
      </w:r>
      <w:r>
        <w:t></w:t>
      </w:r>
      <w:r>
        <w:rPr>
          <w:rFonts w:hint="eastAsia"/>
        </w:rPr>
        <w:t>вказаної</w:t>
      </w:r>
      <w:r>
        <w:t></w:t>
      </w:r>
      <w:r>
        <w:rPr>
          <w:rFonts w:hint="eastAsia"/>
        </w:rPr>
        <w:t>системи</w:t>
      </w:r>
      <w:r>
        <w:t></w:t>
      </w:r>
      <w:r>
        <w:rPr>
          <w:rFonts w:hint="eastAsia"/>
        </w:rPr>
        <w:t>включено</w:t>
      </w:r>
    </w:p>
    <w:p w:rsidR="0069266F" w:rsidRDefault="0069266F" w:rsidP="0069266F">
      <w:r>
        <w:rPr>
          <w:rFonts w:hint="eastAsia"/>
        </w:rPr>
        <w:t>струменеві</w:t>
      </w:r>
      <w:r>
        <w:t></w:t>
      </w:r>
      <w:r>
        <w:rPr>
          <w:rFonts w:hint="eastAsia"/>
        </w:rPr>
        <w:t>тектонічні</w:t>
      </w:r>
      <w:r>
        <w:t></w:t>
      </w:r>
      <w:r>
        <w:rPr>
          <w:rFonts w:hint="eastAsia"/>
        </w:rPr>
        <w:t>порушення</w:t>
      </w:r>
      <w:r>
        <w:t></w:t>
      </w:r>
      <w:r>
        <w:rPr>
          <w:rFonts w:hint="eastAsia"/>
        </w:rPr>
        <w:t>шовної</w:t>
      </w:r>
      <w:r>
        <w:t></w:t>
      </w:r>
      <w:r>
        <w:rPr>
          <w:rFonts w:hint="eastAsia"/>
        </w:rPr>
        <w:t>зони</w:t>
      </w:r>
      <w:r>
        <w:t></w:t>
      </w:r>
      <w:r>
        <w:rPr>
          <w:rFonts w:hint="eastAsia"/>
        </w:rPr>
        <w:t>Закарпатського</w:t>
      </w:r>
      <w:r>
        <w:t></w:t>
      </w:r>
      <w:r>
        <w:rPr>
          <w:rFonts w:hint="eastAsia"/>
        </w:rPr>
        <w:t>глибинного</w:t>
      </w:r>
    </w:p>
    <w:p w:rsidR="0069266F" w:rsidRDefault="0069266F" w:rsidP="0069266F">
      <w:r>
        <w:rPr>
          <w:rFonts w:hint="eastAsia"/>
        </w:rPr>
        <w:t>розлому</w:t>
      </w:r>
      <w:r>
        <w:t></w:t>
      </w:r>
      <w:r>
        <w:rPr>
          <w:rFonts w:hint="eastAsia"/>
        </w:rPr>
        <w:t>та</w:t>
      </w:r>
      <w:r>
        <w:t></w:t>
      </w:r>
      <w:r>
        <w:rPr>
          <w:rFonts w:hint="eastAsia"/>
        </w:rPr>
        <w:t>тектонічні</w:t>
      </w:r>
      <w:r>
        <w:t></w:t>
      </w:r>
      <w:r>
        <w:rPr>
          <w:rFonts w:hint="eastAsia"/>
        </w:rPr>
        <w:t>порушення</w:t>
      </w:r>
      <w:r>
        <w:t></w:t>
      </w:r>
      <w:r>
        <w:rPr>
          <w:rFonts w:hint="eastAsia"/>
        </w:rPr>
        <w:t>зсувного</w:t>
      </w:r>
      <w:r>
        <w:t></w:t>
      </w:r>
      <w:r>
        <w:rPr>
          <w:rFonts w:hint="eastAsia"/>
        </w:rPr>
        <w:t>характеру</w:t>
      </w:r>
      <w:r>
        <w:t></w:t>
      </w:r>
      <w:r>
        <w:t></w:t>
      </w:r>
      <w:r>
        <w:rPr>
          <w:rFonts w:hint="eastAsia"/>
        </w:rPr>
        <w:t>що</w:t>
      </w:r>
      <w:r>
        <w:t></w:t>
      </w:r>
      <w:r>
        <w:rPr>
          <w:rFonts w:hint="eastAsia"/>
        </w:rPr>
        <w:t>перетинають</w:t>
      </w:r>
    </w:p>
    <w:p w:rsidR="0069266F" w:rsidRDefault="0069266F" w:rsidP="0069266F">
      <w:r>
        <w:rPr>
          <w:rFonts w:hint="eastAsia"/>
        </w:rPr>
        <w:t>Внутрішні</w:t>
      </w:r>
      <w:r>
        <w:t></w:t>
      </w:r>
      <w:r>
        <w:rPr>
          <w:rFonts w:hint="eastAsia"/>
        </w:rPr>
        <w:t>Карпати</w:t>
      </w:r>
      <w:r>
        <w:t></w:t>
      </w:r>
      <w:r>
        <w:rPr>
          <w:rFonts w:hint="eastAsia"/>
        </w:rPr>
        <w:t>та</w:t>
      </w:r>
      <w:r>
        <w:t></w:t>
      </w:r>
      <w:r>
        <w:rPr>
          <w:rFonts w:hint="eastAsia"/>
        </w:rPr>
        <w:t>прилеглі</w:t>
      </w:r>
      <w:r>
        <w:t></w:t>
      </w:r>
      <w:r>
        <w:rPr>
          <w:rFonts w:hint="eastAsia"/>
        </w:rPr>
        <w:t>покриви</w:t>
      </w:r>
      <w:r>
        <w:t></w:t>
      </w:r>
      <w:r>
        <w:rPr>
          <w:rFonts w:hint="eastAsia"/>
        </w:rPr>
        <w:t>Зовнішніх</w:t>
      </w:r>
      <w:r>
        <w:t></w:t>
      </w:r>
      <w:r>
        <w:rPr>
          <w:rFonts w:hint="eastAsia"/>
        </w:rPr>
        <w:t>Карпат</w:t>
      </w:r>
      <w:r>
        <w:t></w:t>
      </w:r>
      <w:r>
        <w:t></w:t>
      </w:r>
      <w:r>
        <w:rPr>
          <w:rFonts w:hint="eastAsia"/>
        </w:rPr>
        <w:t>Про</w:t>
      </w:r>
      <w:r>
        <w:t></w:t>
      </w:r>
      <w:r>
        <w:rPr>
          <w:rFonts w:hint="eastAsia"/>
        </w:rPr>
        <w:t>до</w:t>
      </w:r>
      <w:r>
        <w:t></w:t>
      </w:r>
      <w:r>
        <w:t></w:t>
      </w:r>
      <w:r>
        <w:t></w:t>
      </w:r>
      <w:r>
        <w:rPr>
          <w:rFonts w:hint="eastAsia"/>
        </w:rPr>
        <w:t>син</w:t>
      </w:r>
      <w:r>
        <w:t></w:t>
      </w:r>
      <w:r>
        <w:t></w:t>
      </w:r>
      <w:r>
        <w:rPr>
          <w:rFonts w:hint="eastAsia"/>
        </w:rPr>
        <w:t>та</w:t>
      </w:r>
    </w:p>
    <w:p w:rsidR="0069266F" w:rsidRDefault="0069266F" w:rsidP="0069266F">
      <w:r>
        <w:rPr>
          <w:rFonts w:hint="eastAsia"/>
        </w:rPr>
        <w:t>поствулканічний</w:t>
      </w:r>
      <w:r>
        <w:t></w:t>
      </w:r>
      <w:r>
        <w:rPr>
          <w:rFonts w:hint="eastAsia"/>
        </w:rPr>
        <w:t>час</w:t>
      </w:r>
      <w:r>
        <w:t></w:t>
      </w:r>
      <w:r>
        <w:rPr>
          <w:rFonts w:hint="eastAsia"/>
        </w:rPr>
        <w:t>утворення</w:t>
      </w:r>
      <w:r>
        <w:t></w:t>
      </w:r>
      <w:r>
        <w:rPr>
          <w:rFonts w:hint="eastAsia"/>
        </w:rPr>
        <w:t>свідчать</w:t>
      </w:r>
      <w:r>
        <w:t></w:t>
      </w:r>
      <w:r>
        <w:rPr>
          <w:rFonts w:hint="eastAsia"/>
        </w:rPr>
        <w:t>співвідношення</w:t>
      </w:r>
      <w:r>
        <w:t></w:t>
      </w:r>
      <w:r>
        <w:rPr>
          <w:rFonts w:hint="eastAsia"/>
        </w:rPr>
        <w:t>виділеної</w:t>
      </w:r>
      <w:r>
        <w:t></w:t>
      </w:r>
      <w:r>
        <w:rPr>
          <w:rFonts w:hint="eastAsia"/>
        </w:rPr>
        <w:t>системи</w:t>
      </w:r>
    </w:p>
    <w:p w:rsidR="0069266F" w:rsidRDefault="0069266F" w:rsidP="0069266F">
      <w:r>
        <w:rPr>
          <w:rFonts w:hint="eastAsia"/>
        </w:rPr>
        <w:t>розривних</w:t>
      </w:r>
      <w:r>
        <w:t></w:t>
      </w:r>
      <w:r>
        <w:rPr>
          <w:rFonts w:hint="eastAsia"/>
        </w:rPr>
        <w:t>структур</w:t>
      </w:r>
      <w:r>
        <w:t></w:t>
      </w:r>
      <w:r>
        <w:rPr>
          <w:rFonts w:hint="eastAsia"/>
        </w:rPr>
        <w:t>з</w:t>
      </w:r>
      <w:r>
        <w:t></w:t>
      </w:r>
      <w:r>
        <w:rPr>
          <w:rFonts w:hint="eastAsia"/>
        </w:rPr>
        <w:t>вулканітами</w:t>
      </w:r>
      <w:r>
        <w:t></w:t>
      </w:r>
      <w:r>
        <w:rPr>
          <w:rFonts w:hint="eastAsia"/>
        </w:rPr>
        <w:t>Вигорлат</w:t>
      </w:r>
      <w:r>
        <w:t></w:t>
      </w:r>
      <w:r>
        <w:rPr>
          <w:rFonts w:hint="eastAsia"/>
        </w:rPr>
        <w:t>Гутинського</w:t>
      </w:r>
      <w:r>
        <w:t></w:t>
      </w:r>
      <w:r>
        <w:rPr>
          <w:rFonts w:hint="eastAsia"/>
        </w:rPr>
        <w:t>пасма</w:t>
      </w:r>
      <w:r>
        <w:t></w:t>
      </w:r>
      <w:r>
        <w:t></w:t>
      </w:r>
      <w:r>
        <w:rPr>
          <w:rFonts w:hint="eastAsia"/>
        </w:rPr>
        <w:t>а</w:t>
      </w:r>
      <w:r>
        <w:t></w:t>
      </w:r>
      <w:r>
        <w:rPr>
          <w:rFonts w:hint="eastAsia"/>
        </w:rPr>
        <w:t>також</w:t>
      </w:r>
      <w:r>
        <w:t></w:t>
      </w:r>
      <w:r>
        <w:rPr>
          <w:rFonts w:hint="eastAsia"/>
        </w:rPr>
        <w:t>вік</w:t>
      </w:r>
    </w:p>
    <w:p w:rsidR="0069266F" w:rsidRDefault="0069266F" w:rsidP="0069266F">
      <w:r>
        <w:rPr>
          <w:rFonts w:hint="eastAsia"/>
        </w:rPr>
        <w:t>дислокованих</w:t>
      </w:r>
      <w:r>
        <w:t></w:t>
      </w:r>
      <w:r>
        <w:rPr>
          <w:rFonts w:hint="eastAsia"/>
        </w:rPr>
        <w:t>порід</w:t>
      </w:r>
      <w:r>
        <w:t></w:t>
      </w:r>
      <w:r>
        <w:t></w:t>
      </w:r>
      <w:r>
        <w:rPr>
          <w:rFonts w:hint="eastAsia"/>
        </w:rPr>
        <w:t>На</w:t>
      </w:r>
      <w:r>
        <w:t></w:t>
      </w:r>
      <w:r>
        <w:rPr>
          <w:rFonts w:hint="eastAsia"/>
        </w:rPr>
        <w:t>основі</w:t>
      </w:r>
      <w:r>
        <w:t></w:t>
      </w:r>
      <w:r>
        <w:rPr>
          <w:rFonts w:hint="eastAsia"/>
        </w:rPr>
        <w:t>тектонічних</w:t>
      </w:r>
      <w:r>
        <w:t></w:t>
      </w:r>
      <w:r>
        <w:rPr>
          <w:rFonts w:hint="eastAsia"/>
        </w:rPr>
        <w:t>моделей</w:t>
      </w:r>
      <w:r>
        <w:t></w:t>
      </w:r>
      <w:r>
        <w:rPr>
          <w:rFonts w:hint="eastAsia"/>
        </w:rPr>
        <w:t>мезокайнозойського</w:t>
      </w:r>
    </w:p>
    <w:p w:rsidR="0069266F" w:rsidRDefault="0069266F" w:rsidP="0069266F">
      <w:r>
        <w:rPr>
          <w:rFonts w:hint="eastAsia"/>
        </w:rPr>
        <w:t>розвитку</w:t>
      </w:r>
      <w:r>
        <w:t></w:t>
      </w:r>
      <w:r>
        <w:rPr>
          <w:rFonts w:hint="eastAsia"/>
        </w:rPr>
        <w:t>Панкардії</w:t>
      </w:r>
      <w:r>
        <w:t></w:t>
      </w:r>
      <w:r>
        <w:t></w:t>
      </w:r>
      <w:r>
        <w:rPr>
          <w:rFonts w:hint="eastAsia"/>
        </w:rPr>
        <w:t>що</w:t>
      </w:r>
      <w:r>
        <w:t></w:t>
      </w:r>
      <w:r>
        <w:rPr>
          <w:rFonts w:hint="eastAsia"/>
        </w:rPr>
        <w:t>були</w:t>
      </w:r>
      <w:r>
        <w:t></w:t>
      </w:r>
      <w:r>
        <w:rPr>
          <w:rFonts w:hint="eastAsia"/>
        </w:rPr>
        <w:t>побудовані</w:t>
      </w:r>
      <w:r>
        <w:t></w:t>
      </w:r>
      <w:r>
        <w:rPr>
          <w:rFonts w:hint="eastAsia"/>
        </w:rPr>
        <w:t>попередніми</w:t>
      </w:r>
      <w:r>
        <w:t></w:t>
      </w:r>
      <w:r>
        <w:rPr>
          <w:rFonts w:hint="eastAsia"/>
        </w:rPr>
        <w:t>дослідниками</w:t>
      </w:r>
      <w:r>
        <w:t></w:t>
      </w:r>
    </w:p>
    <w:p w:rsidR="0069266F" w:rsidRDefault="0069266F" w:rsidP="0069266F">
      <w:r>
        <w:rPr>
          <w:rFonts w:hint="eastAsia"/>
        </w:rPr>
        <w:t>дисертантом</w:t>
      </w:r>
      <w:r>
        <w:t></w:t>
      </w:r>
      <w:r>
        <w:rPr>
          <w:rFonts w:hint="eastAsia"/>
        </w:rPr>
        <w:t>було</w:t>
      </w:r>
      <w:r>
        <w:t></w:t>
      </w:r>
      <w:r>
        <w:rPr>
          <w:rFonts w:hint="eastAsia"/>
        </w:rPr>
        <w:t>виокремлено</w:t>
      </w:r>
      <w:r>
        <w:t></w:t>
      </w:r>
      <w:r>
        <w:rPr>
          <w:rFonts w:hint="eastAsia"/>
        </w:rPr>
        <w:t>чотири</w:t>
      </w:r>
      <w:r>
        <w:t></w:t>
      </w:r>
      <w:r>
        <w:rPr>
          <w:rFonts w:hint="eastAsia"/>
        </w:rPr>
        <w:t>стадії</w:t>
      </w:r>
      <w:r>
        <w:t></w:t>
      </w:r>
      <w:r>
        <w:rPr>
          <w:rFonts w:hint="eastAsia"/>
        </w:rPr>
        <w:t>розвитку</w:t>
      </w:r>
      <w:r>
        <w:t></w:t>
      </w:r>
      <w:r>
        <w:rPr>
          <w:rFonts w:hint="eastAsia"/>
        </w:rPr>
        <w:t>Закарпатського</w:t>
      </w:r>
    </w:p>
    <w:p w:rsidR="0069266F" w:rsidRDefault="0069266F" w:rsidP="0069266F">
      <w:r>
        <w:rPr>
          <w:rFonts w:hint="eastAsia"/>
        </w:rPr>
        <w:t>глибинного</w:t>
      </w:r>
      <w:r>
        <w:t></w:t>
      </w:r>
      <w:r>
        <w:rPr>
          <w:rFonts w:hint="eastAsia"/>
        </w:rPr>
        <w:t>розлому</w:t>
      </w:r>
      <w:r>
        <w:t></w:t>
      </w:r>
      <w:r>
        <w:t></w:t>
      </w:r>
      <w:r>
        <w:rPr>
          <w:rFonts w:hint="eastAsia"/>
        </w:rPr>
        <w:t>дивергентну</w:t>
      </w:r>
      <w:r>
        <w:t></w:t>
      </w:r>
      <w:r>
        <w:t></w:t>
      </w:r>
      <w:r>
        <w:rPr>
          <w:rFonts w:hint="eastAsia"/>
        </w:rPr>
        <w:t>субдукційно</w:t>
      </w:r>
      <w:r>
        <w:t></w:t>
      </w:r>
      <w:r>
        <w:rPr>
          <w:rFonts w:hint="eastAsia"/>
        </w:rPr>
        <w:t>обдукційну</w:t>
      </w:r>
      <w:r>
        <w:t></w:t>
      </w:r>
      <w:r>
        <w:t></w:t>
      </w:r>
      <w:r>
        <w:rPr>
          <w:rFonts w:hint="eastAsia"/>
        </w:rPr>
        <w:t>ранньоколізійну</w:t>
      </w:r>
    </w:p>
    <w:p w:rsidR="0069266F" w:rsidRDefault="0069266F" w:rsidP="0069266F">
      <w:r>
        <w:t></w:t>
      </w:r>
      <w:r>
        <w:rPr>
          <w:rFonts w:hint="eastAsia"/>
        </w:rPr>
        <w:t>насувну</w:t>
      </w:r>
      <w:r>
        <w:t></w:t>
      </w:r>
      <w:r>
        <w:t></w:t>
      </w:r>
      <w:r>
        <w:rPr>
          <w:rFonts w:hint="eastAsia"/>
        </w:rPr>
        <w:t>та</w:t>
      </w:r>
      <w:r>
        <w:t></w:t>
      </w:r>
      <w:r>
        <w:rPr>
          <w:rFonts w:hint="eastAsia"/>
        </w:rPr>
        <w:t>пізньоколізійну</w:t>
      </w:r>
      <w:r>
        <w:t></w:t>
      </w:r>
      <w:r>
        <w:t></w:t>
      </w:r>
      <w:r>
        <w:rPr>
          <w:rFonts w:hint="eastAsia"/>
        </w:rPr>
        <w:t>насувно</w:t>
      </w:r>
      <w:r>
        <w:t></w:t>
      </w:r>
      <w:r>
        <w:rPr>
          <w:rFonts w:hint="eastAsia"/>
        </w:rPr>
        <w:t>зсувну</w:t>
      </w:r>
      <w:r>
        <w:t></w:t>
      </w:r>
      <w:r>
        <w:t></w:t>
      </w:r>
      <w:r>
        <w:t></w:t>
      </w:r>
      <w:r>
        <w:rPr>
          <w:rFonts w:hint="eastAsia"/>
        </w:rPr>
        <w:t>Було</w:t>
      </w:r>
      <w:r>
        <w:t></w:t>
      </w:r>
      <w:r>
        <w:rPr>
          <w:rFonts w:hint="eastAsia"/>
        </w:rPr>
        <w:t>відмічено</w:t>
      </w:r>
      <w:r>
        <w:t></w:t>
      </w:r>
      <w:r>
        <w:rPr>
          <w:rFonts w:hint="eastAsia"/>
        </w:rPr>
        <w:t>дещо</w:t>
      </w:r>
      <w:r>
        <w:t></w:t>
      </w:r>
      <w:r>
        <w:rPr>
          <w:rFonts w:hint="eastAsia"/>
        </w:rPr>
        <w:t>різний</w:t>
      </w:r>
    </w:p>
    <w:p w:rsidR="0069266F" w:rsidRDefault="0069266F" w:rsidP="0069266F">
      <w:r>
        <w:rPr>
          <w:rFonts w:hint="eastAsia"/>
        </w:rPr>
        <w:t>розвиток</w:t>
      </w:r>
      <w:r>
        <w:t></w:t>
      </w:r>
      <w:r>
        <w:rPr>
          <w:rFonts w:hint="eastAsia"/>
        </w:rPr>
        <w:t>середнього</w:t>
      </w:r>
      <w:r>
        <w:t></w:t>
      </w:r>
      <w:r>
        <w:rPr>
          <w:rFonts w:hint="eastAsia"/>
        </w:rPr>
        <w:t>та</w:t>
      </w:r>
      <w:r>
        <w:t></w:t>
      </w:r>
      <w:r>
        <w:rPr>
          <w:rFonts w:hint="eastAsia"/>
        </w:rPr>
        <w:t>східного</w:t>
      </w:r>
      <w:r>
        <w:t></w:t>
      </w:r>
      <w:r>
        <w:rPr>
          <w:rFonts w:hint="eastAsia"/>
        </w:rPr>
        <w:t>сегментів</w:t>
      </w:r>
      <w:r>
        <w:t></w:t>
      </w:r>
      <w:r>
        <w:rPr>
          <w:rFonts w:hint="eastAsia"/>
        </w:rPr>
        <w:t>Закарпатського</w:t>
      </w:r>
      <w:r>
        <w:t></w:t>
      </w:r>
      <w:r>
        <w:rPr>
          <w:rFonts w:hint="eastAsia"/>
        </w:rPr>
        <w:t>глибинного</w:t>
      </w:r>
      <w:r>
        <w:t></w:t>
      </w:r>
      <w:r>
        <w:rPr>
          <w:rFonts w:hint="eastAsia"/>
        </w:rPr>
        <w:t>розлому</w:t>
      </w:r>
    </w:p>
    <w:p w:rsidR="0069266F" w:rsidRDefault="0069266F" w:rsidP="0069266F">
      <w:r>
        <w:rPr>
          <w:rFonts w:hint="eastAsia"/>
        </w:rPr>
        <w:t>на</w:t>
      </w:r>
      <w:r>
        <w:t></w:t>
      </w:r>
      <w:r>
        <w:rPr>
          <w:rFonts w:hint="eastAsia"/>
        </w:rPr>
        <w:t>пізньоколізійній</w:t>
      </w:r>
      <w:r>
        <w:t></w:t>
      </w:r>
      <w:r>
        <w:rPr>
          <w:rFonts w:hint="eastAsia"/>
        </w:rPr>
        <w:t>стадії</w:t>
      </w:r>
      <w:r>
        <w:t></w:t>
      </w:r>
      <w:r>
        <w:rPr>
          <w:rFonts w:hint="eastAsia"/>
        </w:rPr>
        <w:t>його</w:t>
      </w:r>
      <w:r>
        <w:t></w:t>
      </w:r>
      <w:r>
        <w:rPr>
          <w:rFonts w:hint="eastAsia"/>
        </w:rPr>
        <w:t>розвитку</w:t>
      </w:r>
      <w:r>
        <w:t></w:t>
      </w:r>
      <w:r>
        <w:t></w:t>
      </w:r>
      <w:r>
        <w:rPr>
          <w:rFonts w:hint="eastAsia"/>
        </w:rPr>
        <w:t>про</w:t>
      </w:r>
      <w:r>
        <w:t></w:t>
      </w:r>
      <w:r>
        <w:rPr>
          <w:rFonts w:hint="eastAsia"/>
        </w:rPr>
        <w:t>що</w:t>
      </w:r>
      <w:r>
        <w:t></w:t>
      </w:r>
      <w:r>
        <w:rPr>
          <w:rFonts w:hint="eastAsia"/>
        </w:rPr>
        <w:t>свідчать</w:t>
      </w:r>
      <w:r>
        <w:t></w:t>
      </w:r>
      <w:r>
        <w:rPr>
          <w:rFonts w:hint="eastAsia"/>
        </w:rPr>
        <w:t>наявність</w:t>
      </w:r>
      <w:r>
        <w:t></w:t>
      </w:r>
      <w:r>
        <w:rPr>
          <w:rFonts w:hint="eastAsia"/>
        </w:rPr>
        <w:t>та</w:t>
      </w:r>
      <w:r>
        <w:t></w:t>
      </w:r>
    </w:p>
    <w:p w:rsidR="0069266F" w:rsidRDefault="0069266F" w:rsidP="0069266F">
      <w:r>
        <w:rPr>
          <w:rFonts w:hint="eastAsia"/>
        </w:rPr>
        <w:t>відповідно</w:t>
      </w:r>
      <w:r>
        <w:t></w:t>
      </w:r>
      <w:r>
        <w:t></w:t>
      </w:r>
      <w:r>
        <w:rPr>
          <w:rFonts w:hint="eastAsia"/>
        </w:rPr>
        <w:t>відсутність</w:t>
      </w:r>
      <w:r>
        <w:t></w:t>
      </w:r>
      <w:r>
        <w:rPr>
          <w:rFonts w:hint="eastAsia"/>
        </w:rPr>
        <w:t>неогенового</w:t>
      </w:r>
      <w:r>
        <w:t></w:t>
      </w:r>
      <w:r>
        <w:rPr>
          <w:rFonts w:hint="eastAsia"/>
        </w:rPr>
        <w:t>вулканізму</w:t>
      </w:r>
      <w:r>
        <w:t></w:t>
      </w:r>
      <w:r>
        <w:rPr>
          <w:rFonts w:hint="eastAsia"/>
        </w:rPr>
        <w:t>в</w:t>
      </w:r>
      <w:r>
        <w:t></w:t>
      </w:r>
      <w:r>
        <w:rPr>
          <w:rFonts w:hint="eastAsia"/>
        </w:rPr>
        <w:t>їх</w:t>
      </w:r>
      <w:r>
        <w:t></w:t>
      </w:r>
      <w:r>
        <w:rPr>
          <w:rFonts w:hint="eastAsia"/>
        </w:rPr>
        <w:t>межах</w:t>
      </w:r>
      <w:r>
        <w:t></w:t>
      </w:r>
    </w:p>
    <w:p w:rsidR="0069266F" w:rsidRDefault="0069266F" w:rsidP="0069266F">
      <w:r>
        <w:t></w:t>
      </w:r>
      <w:r>
        <w:t></w:t>
      </w:r>
      <w:r>
        <w:t></w:t>
      </w:r>
    </w:p>
    <w:p w:rsidR="0069266F" w:rsidRDefault="0069266F" w:rsidP="0069266F">
      <w:r>
        <w:t></w:t>
      </w:r>
      <w:r>
        <w:t></w:t>
      </w:r>
      <w:r>
        <w:t></w:t>
      </w:r>
      <w:r>
        <w:rPr>
          <w:rFonts w:hint="eastAsia"/>
        </w:rPr>
        <w:t>Дисертантом</w:t>
      </w:r>
      <w:r>
        <w:t></w:t>
      </w:r>
      <w:r>
        <w:rPr>
          <w:rFonts w:hint="eastAsia"/>
        </w:rPr>
        <w:t>аргументовано</w:t>
      </w:r>
      <w:r>
        <w:t></w:t>
      </w:r>
      <w:r>
        <w:rPr>
          <w:rFonts w:hint="eastAsia"/>
        </w:rPr>
        <w:t>виникнення</w:t>
      </w:r>
      <w:r>
        <w:t></w:t>
      </w:r>
      <w:r>
        <w:rPr>
          <w:rFonts w:hint="eastAsia"/>
        </w:rPr>
        <w:t>правосторонніх</w:t>
      </w:r>
      <w:r>
        <w:t></w:t>
      </w:r>
      <w:r>
        <w:rPr>
          <w:rFonts w:hint="eastAsia"/>
        </w:rPr>
        <w:t>зсувних</w:t>
      </w:r>
    </w:p>
    <w:p w:rsidR="0069266F" w:rsidRDefault="0069266F" w:rsidP="0069266F">
      <w:r>
        <w:rPr>
          <w:rFonts w:hint="eastAsia"/>
        </w:rPr>
        <w:t>переміщень</w:t>
      </w:r>
      <w:r>
        <w:t></w:t>
      </w:r>
      <w:r>
        <w:rPr>
          <w:rFonts w:hint="eastAsia"/>
        </w:rPr>
        <w:t>на</w:t>
      </w:r>
      <w:r>
        <w:t></w:t>
      </w:r>
      <w:r>
        <w:rPr>
          <w:rFonts w:hint="eastAsia"/>
        </w:rPr>
        <w:t>пізньоколізійній</w:t>
      </w:r>
      <w:r>
        <w:t></w:t>
      </w:r>
      <w:r>
        <w:rPr>
          <w:rFonts w:hint="eastAsia"/>
        </w:rPr>
        <w:t>стадії</w:t>
      </w:r>
      <w:r>
        <w:t></w:t>
      </w:r>
      <w:r>
        <w:rPr>
          <w:rFonts w:hint="eastAsia"/>
        </w:rPr>
        <w:t>розвитку</w:t>
      </w:r>
      <w:r>
        <w:t></w:t>
      </w:r>
      <w:r>
        <w:rPr>
          <w:rFonts w:hint="eastAsia"/>
        </w:rPr>
        <w:t>Закарпатського</w:t>
      </w:r>
      <w:r>
        <w:t></w:t>
      </w:r>
      <w:r>
        <w:rPr>
          <w:rFonts w:hint="eastAsia"/>
        </w:rPr>
        <w:t>глибинного</w:t>
      </w:r>
    </w:p>
    <w:p w:rsidR="0069266F" w:rsidRDefault="0069266F" w:rsidP="0069266F">
      <w:r>
        <w:rPr>
          <w:rFonts w:hint="eastAsia"/>
        </w:rPr>
        <w:t>розлому</w:t>
      </w:r>
      <w:r>
        <w:t></w:t>
      </w:r>
      <w:r>
        <w:rPr>
          <w:rFonts w:hint="eastAsia"/>
        </w:rPr>
        <w:t>за</w:t>
      </w:r>
      <w:r>
        <w:t></w:t>
      </w:r>
      <w:r>
        <w:rPr>
          <w:rFonts w:hint="eastAsia"/>
        </w:rPr>
        <w:t>умов</w:t>
      </w:r>
      <w:r>
        <w:t></w:t>
      </w:r>
      <w:r>
        <w:rPr>
          <w:rFonts w:hint="eastAsia"/>
        </w:rPr>
        <w:t>збереження</w:t>
      </w:r>
      <w:r>
        <w:t></w:t>
      </w:r>
      <w:r>
        <w:rPr>
          <w:rFonts w:hint="eastAsia"/>
        </w:rPr>
        <w:t>загального</w:t>
      </w:r>
      <w:r>
        <w:t></w:t>
      </w:r>
      <w:r>
        <w:rPr>
          <w:rFonts w:hint="eastAsia"/>
        </w:rPr>
        <w:t>для</w:t>
      </w:r>
      <w:r>
        <w:t></w:t>
      </w:r>
      <w:r>
        <w:rPr>
          <w:rFonts w:hint="eastAsia"/>
        </w:rPr>
        <w:t>всієї</w:t>
      </w:r>
      <w:r>
        <w:t></w:t>
      </w:r>
      <w:r>
        <w:rPr>
          <w:rFonts w:hint="eastAsia"/>
        </w:rPr>
        <w:t>Карпатської</w:t>
      </w:r>
      <w:r>
        <w:t></w:t>
      </w:r>
      <w:r>
        <w:rPr>
          <w:rFonts w:hint="eastAsia"/>
        </w:rPr>
        <w:t>складчастопокривної</w:t>
      </w:r>
      <w:r>
        <w:t></w:t>
      </w:r>
      <w:r>
        <w:rPr>
          <w:rFonts w:hint="eastAsia"/>
        </w:rPr>
        <w:t>системи</w:t>
      </w:r>
      <w:r>
        <w:t></w:t>
      </w:r>
      <w:r>
        <w:rPr>
          <w:rFonts w:hint="eastAsia"/>
        </w:rPr>
        <w:t>стиснення</w:t>
      </w:r>
      <w:r>
        <w:t></w:t>
      </w:r>
      <w:r>
        <w:rPr>
          <w:rFonts w:hint="eastAsia"/>
        </w:rPr>
        <w:t>північно</w:t>
      </w:r>
      <w:r>
        <w:t></w:t>
      </w:r>
      <w:r>
        <w:rPr>
          <w:rFonts w:hint="eastAsia"/>
        </w:rPr>
        <w:t>східного</w:t>
      </w:r>
      <w:r>
        <w:t></w:t>
      </w:r>
      <w:r>
        <w:rPr>
          <w:rFonts w:hint="eastAsia"/>
        </w:rPr>
        <w:t>напрямку</w:t>
      </w:r>
      <w:r>
        <w:t></w:t>
      </w:r>
      <w:r>
        <w:t></w:t>
      </w:r>
      <w:r>
        <w:rPr>
          <w:rFonts w:hint="eastAsia"/>
        </w:rPr>
        <w:t>Існування</w:t>
      </w:r>
      <w:r>
        <w:t></w:t>
      </w:r>
      <w:r>
        <w:rPr>
          <w:rFonts w:hint="eastAsia"/>
        </w:rPr>
        <w:t>зсувних</w:t>
      </w:r>
    </w:p>
    <w:p w:rsidR="0069266F" w:rsidRDefault="0069266F" w:rsidP="0069266F">
      <w:r>
        <w:rPr>
          <w:rFonts w:hint="eastAsia"/>
        </w:rPr>
        <w:t>переміщень</w:t>
      </w:r>
      <w:r>
        <w:t></w:t>
      </w:r>
      <w:r>
        <w:rPr>
          <w:rFonts w:hint="eastAsia"/>
        </w:rPr>
        <w:t>аргументовано</w:t>
      </w:r>
      <w:r>
        <w:t></w:t>
      </w:r>
      <w:r>
        <w:rPr>
          <w:rFonts w:hint="eastAsia"/>
        </w:rPr>
        <w:t>наявністю</w:t>
      </w:r>
      <w:r>
        <w:t></w:t>
      </w:r>
      <w:r>
        <w:rPr>
          <w:rFonts w:hint="eastAsia"/>
        </w:rPr>
        <w:t>складок</w:t>
      </w:r>
      <w:r>
        <w:t></w:t>
      </w:r>
      <w:r>
        <w:rPr>
          <w:rFonts w:hint="eastAsia"/>
        </w:rPr>
        <w:t>із</w:t>
      </w:r>
      <w:r>
        <w:t></w:t>
      </w:r>
      <w:r>
        <w:rPr>
          <w:rFonts w:hint="eastAsia"/>
        </w:rPr>
        <w:t>субвертикальними</w:t>
      </w:r>
      <w:r>
        <w:t></w:t>
      </w:r>
      <w:r>
        <w:rPr>
          <w:rFonts w:hint="eastAsia"/>
        </w:rPr>
        <w:t>шарнірами</w:t>
      </w:r>
    </w:p>
    <w:p w:rsidR="0069266F" w:rsidRDefault="0069266F" w:rsidP="0069266F">
      <w:r>
        <w:rPr>
          <w:rFonts w:hint="eastAsia"/>
        </w:rPr>
        <w:t>та</w:t>
      </w:r>
      <w:r>
        <w:t></w:t>
      </w:r>
      <w:r>
        <w:rPr>
          <w:rFonts w:hint="eastAsia"/>
        </w:rPr>
        <w:t>зони</w:t>
      </w:r>
      <w:r>
        <w:t></w:t>
      </w:r>
      <w:r>
        <w:rPr>
          <w:rFonts w:hint="eastAsia"/>
        </w:rPr>
        <w:t>сколювання</w:t>
      </w:r>
      <w:r>
        <w:t></w:t>
      </w:r>
      <w:r>
        <w:rPr>
          <w:rFonts w:hint="eastAsia"/>
        </w:rPr>
        <w:t>із</w:t>
      </w:r>
      <w:r>
        <w:t></w:t>
      </w:r>
      <w:r>
        <w:rPr>
          <w:rFonts w:hint="eastAsia"/>
        </w:rPr>
        <w:t>субвертикальною</w:t>
      </w:r>
      <w:r>
        <w:t></w:t>
      </w:r>
      <w:r>
        <w:rPr>
          <w:rFonts w:hint="eastAsia"/>
        </w:rPr>
        <w:t>орієнтацією</w:t>
      </w:r>
      <w:r>
        <w:t></w:t>
      </w:r>
      <w:r>
        <w:rPr>
          <w:rFonts w:hint="eastAsia"/>
        </w:rPr>
        <w:t>кліважу</w:t>
      </w:r>
      <w:r>
        <w:t></w:t>
      </w:r>
      <w:r>
        <w:rPr>
          <w:rFonts w:hint="eastAsia"/>
        </w:rPr>
        <w:t>і</w:t>
      </w:r>
      <w:r>
        <w:t></w:t>
      </w:r>
      <w:r>
        <w:rPr>
          <w:rFonts w:hint="eastAsia"/>
        </w:rPr>
        <w:t>розлистування</w:t>
      </w:r>
    </w:p>
    <w:p w:rsidR="0069266F" w:rsidRDefault="0069266F" w:rsidP="0069266F">
      <w:r>
        <w:rPr>
          <w:rFonts w:hint="eastAsia"/>
        </w:rPr>
        <w:t>порід</w:t>
      </w:r>
      <w:r>
        <w:t></w:t>
      </w:r>
      <w:r>
        <w:rPr>
          <w:rFonts w:hint="eastAsia"/>
        </w:rPr>
        <w:t>в</w:t>
      </w:r>
      <w:r>
        <w:t></w:t>
      </w:r>
      <w:r>
        <w:rPr>
          <w:rFonts w:hint="eastAsia"/>
        </w:rPr>
        <w:t>межах</w:t>
      </w:r>
      <w:r>
        <w:t></w:t>
      </w:r>
      <w:r>
        <w:rPr>
          <w:rFonts w:hint="eastAsia"/>
        </w:rPr>
        <w:t>шовної</w:t>
      </w:r>
      <w:r>
        <w:t></w:t>
      </w:r>
      <w:r>
        <w:rPr>
          <w:rFonts w:hint="eastAsia"/>
        </w:rPr>
        <w:t>зони</w:t>
      </w:r>
      <w:r>
        <w:t></w:t>
      </w:r>
      <w:r>
        <w:rPr>
          <w:rFonts w:hint="eastAsia"/>
        </w:rPr>
        <w:t>розлому</w:t>
      </w:r>
      <w:r>
        <w:t></w:t>
      </w:r>
      <w:r>
        <w:t></w:t>
      </w:r>
      <w:r>
        <w:rPr>
          <w:rFonts w:hint="eastAsia"/>
        </w:rPr>
        <w:t>На</w:t>
      </w:r>
      <w:r>
        <w:t></w:t>
      </w:r>
      <w:r>
        <w:rPr>
          <w:rFonts w:hint="eastAsia"/>
        </w:rPr>
        <w:t>правосторонній</w:t>
      </w:r>
      <w:r>
        <w:t></w:t>
      </w:r>
      <w:r>
        <w:rPr>
          <w:rFonts w:hint="eastAsia"/>
        </w:rPr>
        <w:t>напрямок</w:t>
      </w:r>
      <w:r>
        <w:t></w:t>
      </w:r>
      <w:r>
        <w:rPr>
          <w:rFonts w:hint="eastAsia"/>
        </w:rPr>
        <w:t>вказує</w:t>
      </w:r>
    </w:p>
    <w:p w:rsidR="0069266F" w:rsidRDefault="0069266F" w:rsidP="0069266F">
      <w:r>
        <w:rPr>
          <w:rFonts w:hint="eastAsia"/>
        </w:rPr>
        <w:t>орієнтація</w:t>
      </w:r>
      <w:r>
        <w:t></w:t>
      </w:r>
      <w:r>
        <w:rPr>
          <w:rFonts w:hint="eastAsia"/>
        </w:rPr>
        <w:t>ешелонованих</w:t>
      </w:r>
      <w:r>
        <w:t></w:t>
      </w:r>
      <w:r>
        <w:rPr>
          <w:rFonts w:hint="eastAsia"/>
        </w:rPr>
        <w:t>тектонічних</w:t>
      </w:r>
      <w:r>
        <w:t></w:t>
      </w:r>
      <w:r>
        <w:rPr>
          <w:rFonts w:hint="eastAsia"/>
        </w:rPr>
        <w:t>порушень</w:t>
      </w:r>
      <w:r>
        <w:t></w:t>
      </w:r>
      <w:r>
        <w:rPr>
          <w:rFonts w:hint="eastAsia"/>
        </w:rPr>
        <w:t>другого</w:t>
      </w:r>
      <w:r>
        <w:t></w:t>
      </w:r>
      <w:r>
        <w:rPr>
          <w:rFonts w:hint="eastAsia"/>
        </w:rPr>
        <w:t>порядку</w:t>
      </w:r>
      <w:r>
        <w:t></w:t>
      </w:r>
      <w:r>
        <w:t></w:t>
      </w:r>
      <w:r>
        <w:rPr>
          <w:rFonts w:hint="eastAsia"/>
        </w:rPr>
        <w:t>що</w:t>
      </w:r>
    </w:p>
    <w:p w:rsidR="0069266F" w:rsidRDefault="0069266F" w:rsidP="0069266F">
      <w:r>
        <w:rPr>
          <w:rFonts w:hint="eastAsia"/>
        </w:rPr>
        <w:t>перетинають</w:t>
      </w:r>
      <w:r>
        <w:t></w:t>
      </w:r>
      <w:r>
        <w:rPr>
          <w:rFonts w:hint="eastAsia"/>
        </w:rPr>
        <w:t>Внутрішні</w:t>
      </w:r>
      <w:r>
        <w:t></w:t>
      </w:r>
      <w:r>
        <w:rPr>
          <w:rFonts w:hint="eastAsia"/>
        </w:rPr>
        <w:t>та</w:t>
      </w:r>
      <w:r>
        <w:t></w:t>
      </w:r>
      <w:r>
        <w:rPr>
          <w:rFonts w:hint="eastAsia"/>
        </w:rPr>
        <w:t>прилеглі</w:t>
      </w:r>
      <w:r>
        <w:t></w:t>
      </w:r>
      <w:r>
        <w:rPr>
          <w:rFonts w:hint="eastAsia"/>
        </w:rPr>
        <w:t>покриви</w:t>
      </w:r>
      <w:r>
        <w:t></w:t>
      </w:r>
      <w:r>
        <w:rPr>
          <w:rFonts w:hint="eastAsia"/>
        </w:rPr>
        <w:t>Зовнішніх</w:t>
      </w:r>
      <w:r>
        <w:t></w:t>
      </w:r>
      <w:r>
        <w:rPr>
          <w:rFonts w:hint="eastAsia"/>
        </w:rPr>
        <w:t>Карпат</w:t>
      </w:r>
      <w:r>
        <w:t></w:t>
      </w:r>
      <w:r>
        <w:t></w:t>
      </w:r>
      <w:r>
        <w:rPr>
          <w:rFonts w:hint="eastAsia"/>
        </w:rPr>
        <w:t>Вік</w:t>
      </w:r>
      <w:r>
        <w:t></w:t>
      </w:r>
      <w:r>
        <w:rPr>
          <w:rFonts w:hint="eastAsia"/>
        </w:rPr>
        <w:t>зсувних</w:t>
      </w:r>
    </w:p>
    <w:p w:rsidR="0069266F" w:rsidRDefault="0069266F" w:rsidP="0069266F">
      <w:r>
        <w:rPr>
          <w:rFonts w:hint="eastAsia"/>
        </w:rPr>
        <w:t>переміщень</w:t>
      </w:r>
      <w:r>
        <w:t></w:t>
      </w:r>
      <w:r>
        <w:rPr>
          <w:rFonts w:hint="eastAsia"/>
        </w:rPr>
        <w:t>аргументовано</w:t>
      </w:r>
      <w:r>
        <w:t></w:t>
      </w:r>
      <w:r>
        <w:rPr>
          <w:rFonts w:hint="eastAsia"/>
        </w:rPr>
        <w:t>віком</w:t>
      </w:r>
      <w:r>
        <w:t></w:t>
      </w:r>
      <w:r>
        <w:rPr>
          <w:rFonts w:hint="eastAsia"/>
        </w:rPr>
        <w:t>дислокованих</w:t>
      </w:r>
      <w:r>
        <w:t></w:t>
      </w:r>
      <w:r>
        <w:rPr>
          <w:rFonts w:hint="eastAsia"/>
        </w:rPr>
        <w:t>відкладів</w:t>
      </w:r>
      <w:r>
        <w:t></w:t>
      </w:r>
      <w:r>
        <w:t></w:t>
      </w:r>
      <w:r>
        <w:rPr>
          <w:rFonts w:hint="eastAsia"/>
        </w:rPr>
        <w:t>зім</w:t>
      </w:r>
      <w:r>
        <w:t></w:t>
      </w:r>
      <w:r>
        <w:rPr>
          <w:rFonts w:hint="eastAsia"/>
        </w:rPr>
        <w:t>яті</w:t>
      </w:r>
      <w:r>
        <w:t></w:t>
      </w:r>
      <w:r>
        <w:rPr>
          <w:rFonts w:hint="eastAsia"/>
        </w:rPr>
        <w:t>в</w:t>
      </w:r>
      <w:r>
        <w:t></w:t>
      </w:r>
      <w:r>
        <w:rPr>
          <w:rFonts w:hint="eastAsia"/>
        </w:rPr>
        <w:t>складки</w:t>
      </w:r>
      <w:r>
        <w:t></w:t>
      </w:r>
      <w:r>
        <w:rPr>
          <w:rFonts w:hint="eastAsia"/>
        </w:rPr>
        <w:t>з</w:t>
      </w:r>
    </w:p>
    <w:p w:rsidR="0069266F" w:rsidRDefault="0069266F" w:rsidP="0069266F">
      <w:r>
        <w:rPr>
          <w:rFonts w:hint="eastAsia"/>
        </w:rPr>
        <w:t>субвертикальними</w:t>
      </w:r>
      <w:r>
        <w:t></w:t>
      </w:r>
      <w:r>
        <w:rPr>
          <w:rFonts w:hint="eastAsia"/>
        </w:rPr>
        <w:t>шарнірами</w:t>
      </w:r>
      <w:r>
        <w:t></w:t>
      </w:r>
      <w:r>
        <w:rPr>
          <w:rFonts w:hint="eastAsia"/>
        </w:rPr>
        <w:t>та</w:t>
      </w:r>
      <w:r>
        <w:t></w:t>
      </w:r>
      <w:r>
        <w:rPr>
          <w:rFonts w:hint="eastAsia"/>
        </w:rPr>
        <w:t>порушені</w:t>
      </w:r>
      <w:r>
        <w:t></w:t>
      </w:r>
      <w:r>
        <w:rPr>
          <w:rFonts w:hint="eastAsia"/>
        </w:rPr>
        <w:t>розломами</w:t>
      </w:r>
      <w:r>
        <w:t></w:t>
      </w:r>
      <w:r>
        <w:rPr>
          <w:rFonts w:hint="eastAsia"/>
        </w:rPr>
        <w:t>другого</w:t>
      </w:r>
      <w:r>
        <w:t></w:t>
      </w:r>
      <w:r>
        <w:rPr>
          <w:rFonts w:hint="eastAsia"/>
        </w:rPr>
        <w:t>порядку</w:t>
      </w:r>
    </w:p>
    <w:p w:rsidR="0069266F" w:rsidRDefault="0069266F" w:rsidP="0069266F">
      <w:r>
        <w:rPr>
          <w:rFonts w:hint="eastAsia"/>
        </w:rPr>
        <w:t>відклади</w:t>
      </w:r>
      <w:r>
        <w:t></w:t>
      </w:r>
      <w:r>
        <w:rPr>
          <w:rFonts w:hint="eastAsia"/>
        </w:rPr>
        <w:t>мають</w:t>
      </w:r>
      <w:r>
        <w:t></w:t>
      </w:r>
      <w:r>
        <w:rPr>
          <w:rFonts w:hint="eastAsia"/>
        </w:rPr>
        <w:t>палеогеновий</w:t>
      </w:r>
      <w:r>
        <w:t></w:t>
      </w:r>
      <w:r>
        <w:rPr>
          <w:rFonts w:hint="eastAsia"/>
        </w:rPr>
        <w:t>вік</w:t>
      </w:r>
      <w:r>
        <w:t></w:t>
      </w:r>
      <w:r>
        <w:t></w:t>
      </w:r>
      <w:r>
        <w:rPr>
          <w:rFonts w:hint="eastAsia"/>
        </w:rPr>
        <w:t>Про</w:t>
      </w:r>
      <w:r>
        <w:t></w:t>
      </w:r>
      <w:r>
        <w:rPr>
          <w:rFonts w:hint="eastAsia"/>
        </w:rPr>
        <w:t>різну</w:t>
      </w:r>
      <w:r>
        <w:t></w:t>
      </w:r>
      <w:r>
        <w:rPr>
          <w:rFonts w:hint="eastAsia"/>
        </w:rPr>
        <w:t>інтенсивність</w:t>
      </w:r>
      <w:r>
        <w:t></w:t>
      </w:r>
      <w:r>
        <w:rPr>
          <w:rFonts w:hint="eastAsia"/>
        </w:rPr>
        <w:t>зсувних</w:t>
      </w:r>
      <w:r>
        <w:t></w:t>
      </w:r>
      <w:r>
        <w:rPr>
          <w:rFonts w:hint="eastAsia"/>
        </w:rPr>
        <w:t>переміщень</w:t>
      </w:r>
    </w:p>
    <w:p w:rsidR="0069266F" w:rsidRDefault="0069266F" w:rsidP="0069266F">
      <w:r>
        <w:rPr>
          <w:rFonts w:hint="eastAsia"/>
        </w:rPr>
        <w:t>в</w:t>
      </w:r>
      <w:r>
        <w:t></w:t>
      </w:r>
      <w:r>
        <w:rPr>
          <w:rFonts w:hint="eastAsia"/>
        </w:rPr>
        <w:t>середньому</w:t>
      </w:r>
      <w:r>
        <w:t></w:t>
      </w:r>
      <w:r>
        <w:rPr>
          <w:rFonts w:hint="eastAsia"/>
        </w:rPr>
        <w:t>та</w:t>
      </w:r>
      <w:r>
        <w:t></w:t>
      </w:r>
      <w:r>
        <w:rPr>
          <w:rFonts w:hint="eastAsia"/>
        </w:rPr>
        <w:t>східному</w:t>
      </w:r>
      <w:r>
        <w:t></w:t>
      </w:r>
      <w:r>
        <w:rPr>
          <w:rFonts w:hint="eastAsia"/>
        </w:rPr>
        <w:t>сегменті</w:t>
      </w:r>
      <w:r>
        <w:t></w:t>
      </w:r>
      <w:r>
        <w:rPr>
          <w:rFonts w:hint="eastAsia"/>
        </w:rPr>
        <w:t>ЗГР</w:t>
      </w:r>
      <w:r>
        <w:t></w:t>
      </w:r>
      <w:r>
        <w:rPr>
          <w:rFonts w:hint="eastAsia"/>
        </w:rPr>
        <w:t>свідчить</w:t>
      </w:r>
      <w:r>
        <w:t></w:t>
      </w:r>
      <w:r>
        <w:rPr>
          <w:rFonts w:hint="eastAsia"/>
        </w:rPr>
        <w:t>різний</w:t>
      </w:r>
      <w:r>
        <w:t></w:t>
      </w:r>
      <w:r>
        <w:rPr>
          <w:rFonts w:hint="eastAsia"/>
        </w:rPr>
        <w:t>ступінь</w:t>
      </w:r>
      <w:r>
        <w:t></w:t>
      </w:r>
      <w:r>
        <w:rPr>
          <w:rFonts w:hint="eastAsia"/>
        </w:rPr>
        <w:t>тектонізації</w:t>
      </w:r>
    </w:p>
    <w:p w:rsidR="0069266F" w:rsidRDefault="0069266F" w:rsidP="0069266F">
      <w:r>
        <w:rPr>
          <w:rFonts w:hint="eastAsia"/>
        </w:rPr>
        <w:t>відкладів</w:t>
      </w:r>
      <w:r>
        <w:t></w:t>
      </w:r>
      <w:r>
        <w:rPr>
          <w:rFonts w:hint="eastAsia"/>
        </w:rPr>
        <w:t>шовної</w:t>
      </w:r>
      <w:r>
        <w:t></w:t>
      </w:r>
      <w:r>
        <w:rPr>
          <w:rFonts w:hint="eastAsia"/>
        </w:rPr>
        <w:t>зони</w:t>
      </w:r>
      <w:r>
        <w:t></w:t>
      </w:r>
      <w:r>
        <w:rPr>
          <w:rFonts w:hint="eastAsia"/>
        </w:rPr>
        <w:t>у</w:t>
      </w:r>
      <w:r>
        <w:t></w:t>
      </w:r>
      <w:r>
        <w:rPr>
          <w:rFonts w:hint="eastAsia"/>
        </w:rPr>
        <w:t>відповідних</w:t>
      </w:r>
      <w:r>
        <w:t></w:t>
      </w:r>
      <w:r>
        <w:rPr>
          <w:rFonts w:hint="eastAsia"/>
        </w:rPr>
        <w:t>сегментах</w:t>
      </w:r>
      <w:r>
        <w:t></w:t>
      </w:r>
    </w:p>
    <w:p w:rsidR="0069266F" w:rsidRDefault="0069266F" w:rsidP="0069266F">
      <w:r>
        <w:rPr>
          <w:rFonts w:hint="eastAsia"/>
        </w:rPr>
        <w:t>Також</w:t>
      </w:r>
      <w:r>
        <w:t></w:t>
      </w:r>
      <w:r>
        <w:rPr>
          <w:rFonts w:hint="eastAsia"/>
        </w:rPr>
        <w:t>правозсувний</w:t>
      </w:r>
      <w:r>
        <w:t></w:t>
      </w:r>
      <w:r>
        <w:rPr>
          <w:rFonts w:hint="eastAsia"/>
        </w:rPr>
        <w:t>характер</w:t>
      </w:r>
      <w:r>
        <w:t></w:t>
      </w:r>
      <w:r>
        <w:rPr>
          <w:rFonts w:hint="eastAsia"/>
        </w:rPr>
        <w:t>переміщень</w:t>
      </w:r>
      <w:r>
        <w:t></w:t>
      </w:r>
      <w:r>
        <w:rPr>
          <w:rFonts w:hint="eastAsia"/>
        </w:rPr>
        <w:t>підтверджено</w:t>
      </w:r>
      <w:r>
        <w:t></w:t>
      </w:r>
      <w:r>
        <w:rPr>
          <w:rFonts w:hint="eastAsia"/>
        </w:rPr>
        <w:t>проведеними</w:t>
      </w:r>
    </w:p>
    <w:p w:rsidR="0069266F" w:rsidRDefault="0069266F" w:rsidP="0069266F">
      <w:r>
        <w:rPr>
          <w:rFonts w:hint="eastAsia"/>
        </w:rPr>
        <w:t>дисертантом</w:t>
      </w:r>
      <w:r>
        <w:t></w:t>
      </w:r>
      <w:r>
        <w:rPr>
          <w:rFonts w:hint="eastAsia"/>
        </w:rPr>
        <w:t>тектонофізичними</w:t>
      </w:r>
      <w:r>
        <w:t></w:t>
      </w:r>
      <w:r>
        <w:rPr>
          <w:rFonts w:hint="eastAsia"/>
        </w:rPr>
        <w:t>реконструкціями</w:t>
      </w:r>
      <w:r>
        <w:t></w:t>
      </w:r>
      <w:r>
        <w:rPr>
          <w:rFonts w:hint="eastAsia"/>
        </w:rPr>
        <w:t>молодих</w:t>
      </w:r>
      <w:r>
        <w:t></w:t>
      </w:r>
      <w:r>
        <w:rPr>
          <w:rFonts w:hint="eastAsia"/>
        </w:rPr>
        <w:t>полів</w:t>
      </w:r>
      <w:r>
        <w:t></w:t>
      </w:r>
      <w:r>
        <w:rPr>
          <w:rFonts w:hint="eastAsia"/>
        </w:rPr>
        <w:t>напружень</w:t>
      </w:r>
      <w:r>
        <w:t></w:t>
      </w:r>
      <w:r>
        <w:rPr>
          <w:rFonts w:hint="eastAsia"/>
        </w:rPr>
        <w:t>в</w:t>
      </w:r>
    </w:p>
    <w:p w:rsidR="0069266F" w:rsidRDefault="0069266F" w:rsidP="0069266F">
      <w:r>
        <w:rPr>
          <w:rFonts w:hint="eastAsia"/>
        </w:rPr>
        <w:t>центральному</w:t>
      </w:r>
      <w:r>
        <w:t></w:t>
      </w:r>
      <w:r>
        <w:rPr>
          <w:rFonts w:hint="eastAsia"/>
        </w:rPr>
        <w:t>сегменті</w:t>
      </w:r>
      <w:r>
        <w:t></w:t>
      </w:r>
      <w:r>
        <w:rPr>
          <w:rFonts w:hint="eastAsia"/>
        </w:rPr>
        <w:t>Закарпатського</w:t>
      </w:r>
      <w:r>
        <w:t></w:t>
      </w:r>
      <w:r>
        <w:rPr>
          <w:rFonts w:hint="eastAsia"/>
        </w:rPr>
        <w:t>глибинного</w:t>
      </w:r>
      <w:r>
        <w:t></w:t>
      </w:r>
      <w:r>
        <w:rPr>
          <w:rFonts w:hint="eastAsia"/>
        </w:rPr>
        <w:t>розлому</w:t>
      </w:r>
      <w:r>
        <w:t></w:t>
      </w:r>
      <w:r>
        <w:t></w:t>
      </w:r>
      <w:r>
        <w:rPr>
          <w:rFonts w:hint="eastAsia"/>
        </w:rPr>
        <w:t>Реконструкції</w:t>
      </w:r>
    </w:p>
    <w:p w:rsidR="0069266F" w:rsidRDefault="0069266F" w:rsidP="0069266F">
      <w:r>
        <w:rPr>
          <w:rFonts w:hint="eastAsia"/>
        </w:rPr>
        <w:t>дозволили</w:t>
      </w:r>
      <w:r>
        <w:t></w:t>
      </w:r>
      <w:r>
        <w:rPr>
          <w:rFonts w:hint="eastAsia"/>
        </w:rPr>
        <w:t>визначити</w:t>
      </w:r>
      <w:r>
        <w:t></w:t>
      </w:r>
      <w:r>
        <w:rPr>
          <w:rFonts w:hint="eastAsia"/>
        </w:rPr>
        <w:t>динамо</w:t>
      </w:r>
      <w:r>
        <w:t></w:t>
      </w:r>
      <w:r>
        <w:rPr>
          <w:rFonts w:hint="eastAsia"/>
        </w:rPr>
        <w:t>кінематичні</w:t>
      </w:r>
      <w:r>
        <w:t></w:t>
      </w:r>
      <w:r>
        <w:rPr>
          <w:rFonts w:hint="eastAsia"/>
        </w:rPr>
        <w:t>умови</w:t>
      </w:r>
      <w:r>
        <w:t></w:t>
      </w:r>
      <w:r>
        <w:rPr>
          <w:rFonts w:hint="eastAsia"/>
        </w:rPr>
        <w:t>пізньо</w:t>
      </w:r>
      <w:r>
        <w:t></w:t>
      </w:r>
      <w:r>
        <w:t></w:t>
      </w:r>
      <w:r>
        <w:rPr>
          <w:rFonts w:hint="eastAsia"/>
        </w:rPr>
        <w:t>та</w:t>
      </w:r>
      <w:r>
        <w:t></w:t>
      </w:r>
      <w:r>
        <w:rPr>
          <w:rFonts w:hint="eastAsia"/>
        </w:rPr>
        <w:t>постмагматичного</w:t>
      </w:r>
    </w:p>
    <w:p w:rsidR="0069266F" w:rsidRDefault="0069266F" w:rsidP="0069266F">
      <w:r>
        <w:rPr>
          <w:rFonts w:hint="eastAsia"/>
        </w:rPr>
        <w:t>тріщиноутворення</w:t>
      </w:r>
      <w:r>
        <w:t></w:t>
      </w:r>
      <w:r>
        <w:rPr>
          <w:rFonts w:hint="eastAsia"/>
        </w:rPr>
        <w:t>в</w:t>
      </w:r>
      <w:r>
        <w:t></w:t>
      </w:r>
      <w:r>
        <w:rPr>
          <w:rFonts w:hint="eastAsia"/>
        </w:rPr>
        <w:t>межах</w:t>
      </w:r>
      <w:r>
        <w:t></w:t>
      </w:r>
      <w:r>
        <w:rPr>
          <w:rFonts w:hint="eastAsia"/>
        </w:rPr>
        <w:t>попередньо</w:t>
      </w:r>
      <w:r>
        <w:t></w:t>
      </w:r>
      <w:r>
        <w:rPr>
          <w:rFonts w:hint="eastAsia"/>
        </w:rPr>
        <w:t>утвореної</w:t>
      </w:r>
      <w:r>
        <w:t></w:t>
      </w:r>
      <w:r>
        <w:rPr>
          <w:rFonts w:hint="eastAsia"/>
        </w:rPr>
        <w:t>зони</w:t>
      </w:r>
      <w:r>
        <w:t></w:t>
      </w:r>
      <w:r>
        <w:rPr>
          <w:rFonts w:hint="eastAsia"/>
        </w:rPr>
        <w:t>сколювання</w:t>
      </w:r>
      <w:r>
        <w:t></w:t>
      </w:r>
      <w:r>
        <w:t></w:t>
      </w:r>
      <w:r>
        <w:rPr>
          <w:rFonts w:hint="eastAsia"/>
        </w:rPr>
        <w:t>Було</w:t>
      </w:r>
    </w:p>
    <w:p w:rsidR="0069266F" w:rsidRDefault="0069266F" w:rsidP="0069266F">
      <w:r>
        <w:rPr>
          <w:rFonts w:hint="eastAsia"/>
        </w:rPr>
        <w:t>встановлено</w:t>
      </w:r>
      <w:r>
        <w:t></w:t>
      </w:r>
      <w:r>
        <w:rPr>
          <w:rFonts w:hint="eastAsia"/>
        </w:rPr>
        <w:t>послідовність</w:t>
      </w:r>
      <w:r>
        <w:t></w:t>
      </w:r>
      <w:r>
        <w:rPr>
          <w:rFonts w:hint="eastAsia"/>
        </w:rPr>
        <w:t>виникнення</w:t>
      </w:r>
      <w:r>
        <w:t></w:t>
      </w:r>
      <w:r>
        <w:rPr>
          <w:rFonts w:hint="eastAsia"/>
        </w:rPr>
        <w:t>локальних</w:t>
      </w:r>
      <w:r>
        <w:t></w:t>
      </w:r>
      <w:r>
        <w:rPr>
          <w:rFonts w:hint="eastAsia"/>
        </w:rPr>
        <w:t>полів</w:t>
      </w:r>
      <w:r>
        <w:t></w:t>
      </w:r>
      <w:r>
        <w:rPr>
          <w:rFonts w:hint="eastAsia"/>
        </w:rPr>
        <w:t>напружень</w:t>
      </w:r>
      <w:r>
        <w:t></w:t>
      </w:r>
    </w:p>
    <w:p w:rsidR="0069266F" w:rsidRDefault="0069266F" w:rsidP="0069266F">
      <w:r>
        <w:rPr>
          <w:rFonts w:hint="eastAsia"/>
        </w:rPr>
        <w:t>характерними</w:t>
      </w:r>
      <w:r>
        <w:t></w:t>
      </w:r>
      <w:r>
        <w:rPr>
          <w:rFonts w:hint="eastAsia"/>
        </w:rPr>
        <w:t>ознаками</w:t>
      </w:r>
      <w:r>
        <w:t></w:t>
      </w:r>
      <w:r>
        <w:rPr>
          <w:rFonts w:hint="eastAsia"/>
        </w:rPr>
        <w:t>яких</w:t>
      </w:r>
      <w:r>
        <w:t></w:t>
      </w:r>
      <w:r>
        <w:rPr>
          <w:rFonts w:hint="eastAsia"/>
        </w:rPr>
        <w:t>є</w:t>
      </w:r>
      <w:r>
        <w:t></w:t>
      </w:r>
      <w:r>
        <w:rPr>
          <w:rFonts w:hint="eastAsia"/>
        </w:rPr>
        <w:t>близька</w:t>
      </w:r>
      <w:r>
        <w:t></w:t>
      </w:r>
      <w:r>
        <w:rPr>
          <w:rFonts w:hint="eastAsia"/>
        </w:rPr>
        <w:t>до</w:t>
      </w:r>
      <w:r>
        <w:t></w:t>
      </w:r>
      <w:r>
        <w:rPr>
          <w:rFonts w:hint="eastAsia"/>
        </w:rPr>
        <w:t>горизонтальної</w:t>
      </w:r>
      <w:r>
        <w:t></w:t>
      </w:r>
      <w:r>
        <w:rPr>
          <w:rFonts w:hint="eastAsia"/>
        </w:rPr>
        <w:t>орієнтація</w:t>
      </w:r>
      <w:r>
        <w:t></w:t>
      </w:r>
      <w:r>
        <w:rPr>
          <w:rFonts w:hint="eastAsia"/>
        </w:rPr>
        <w:t>осей</w:t>
      </w:r>
    </w:p>
    <w:p w:rsidR="0069266F" w:rsidRDefault="0069266F" w:rsidP="0069266F">
      <w:r>
        <w:rPr>
          <w:rFonts w:hint="eastAsia"/>
        </w:rPr>
        <w:t>стиснення</w:t>
      </w:r>
      <w:r>
        <w:t></w:t>
      </w:r>
      <w:r>
        <w:t></w:t>
      </w:r>
      <w:r>
        <w:rPr>
          <w:rFonts w:hint="eastAsia"/>
        </w:rPr>
        <w:t>σ</w:t>
      </w:r>
      <w:r>
        <w:t></w:t>
      </w:r>
      <w:r>
        <w:t></w:t>
      </w:r>
      <w:r>
        <w:t></w:t>
      </w:r>
      <w:r>
        <w:rPr>
          <w:rFonts w:hint="eastAsia"/>
        </w:rPr>
        <w:t>і</w:t>
      </w:r>
      <w:r>
        <w:t></w:t>
      </w:r>
      <w:r>
        <w:rPr>
          <w:rFonts w:hint="eastAsia"/>
        </w:rPr>
        <w:t>розтягу</w:t>
      </w:r>
      <w:r>
        <w:t></w:t>
      </w:r>
      <w:r>
        <w:t></w:t>
      </w:r>
      <w:r>
        <w:rPr>
          <w:rFonts w:hint="eastAsia"/>
        </w:rPr>
        <w:t>σ</w:t>
      </w:r>
      <w:r>
        <w:t></w:t>
      </w:r>
      <w:r>
        <w:t></w:t>
      </w:r>
      <w:r>
        <w:t></w:t>
      </w:r>
      <w:r>
        <w:t></w:t>
      </w:r>
      <w:r>
        <w:rPr>
          <w:rFonts w:hint="eastAsia"/>
        </w:rPr>
        <w:t>що</w:t>
      </w:r>
      <w:r>
        <w:t></w:t>
      </w:r>
      <w:r>
        <w:rPr>
          <w:rFonts w:hint="eastAsia"/>
        </w:rPr>
        <w:t>є</w:t>
      </w:r>
      <w:r>
        <w:t></w:t>
      </w:r>
      <w:r>
        <w:rPr>
          <w:rFonts w:hint="eastAsia"/>
        </w:rPr>
        <w:t>ознакою</w:t>
      </w:r>
      <w:r>
        <w:t></w:t>
      </w:r>
      <w:r>
        <w:rPr>
          <w:rFonts w:hint="eastAsia"/>
        </w:rPr>
        <w:t>зсувних</w:t>
      </w:r>
      <w:r>
        <w:t></w:t>
      </w:r>
      <w:r>
        <w:rPr>
          <w:rFonts w:hint="eastAsia"/>
        </w:rPr>
        <w:t>переміщень</w:t>
      </w:r>
      <w:r>
        <w:t></w:t>
      </w:r>
      <w:r>
        <w:t></w:t>
      </w:r>
      <w:r>
        <w:rPr>
          <w:rFonts w:hint="eastAsia"/>
        </w:rPr>
        <w:t>Було</w:t>
      </w:r>
    </w:p>
    <w:p w:rsidR="0069266F" w:rsidRDefault="0069266F" w:rsidP="0069266F">
      <w:r>
        <w:rPr>
          <w:rFonts w:hint="eastAsia"/>
        </w:rPr>
        <w:t>визначено</w:t>
      </w:r>
      <w:r>
        <w:t></w:t>
      </w:r>
      <w:r>
        <w:t></w:t>
      </w:r>
      <w:r>
        <w:rPr>
          <w:rFonts w:hint="eastAsia"/>
        </w:rPr>
        <w:t>що</w:t>
      </w:r>
      <w:r>
        <w:t></w:t>
      </w:r>
      <w:r>
        <w:rPr>
          <w:rFonts w:hint="eastAsia"/>
        </w:rPr>
        <w:t>динамо</w:t>
      </w:r>
      <w:r>
        <w:t></w:t>
      </w:r>
      <w:r>
        <w:rPr>
          <w:rFonts w:hint="eastAsia"/>
        </w:rPr>
        <w:t>кінематичні</w:t>
      </w:r>
      <w:r>
        <w:t></w:t>
      </w:r>
      <w:r>
        <w:rPr>
          <w:rFonts w:hint="eastAsia"/>
        </w:rPr>
        <w:t>умови</w:t>
      </w:r>
      <w:r>
        <w:t></w:t>
      </w:r>
      <w:r>
        <w:rPr>
          <w:rFonts w:hint="eastAsia"/>
        </w:rPr>
        <w:t>формування</w:t>
      </w:r>
      <w:r>
        <w:t></w:t>
      </w:r>
      <w:r>
        <w:rPr>
          <w:rFonts w:hint="eastAsia"/>
        </w:rPr>
        <w:t>молодих</w:t>
      </w:r>
      <w:r>
        <w:t></w:t>
      </w:r>
      <w:r>
        <w:rPr>
          <w:rFonts w:hint="eastAsia"/>
        </w:rPr>
        <w:t>тріщин</w:t>
      </w:r>
    </w:p>
    <w:p w:rsidR="0069266F" w:rsidRDefault="0069266F" w:rsidP="0069266F">
      <w:r>
        <w:rPr>
          <w:rFonts w:hint="eastAsia"/>
        </w:rPr>
        <w:t>сколювання</w:t>
      </w:r>
      <w:r>
        <w:t></w:t>
      </w:r>
      <w:r>
        <w:rPr>
          <w:rFonts w:hint="eastAsia"/>
        </w:rPr>
        <w:t>та</w:t>
      </w:r>
      <w:r>
        <w:t></w:t>
      </w:r>
      <w:r>
        <w:rPr>
          <w:rFonts w:hint="eastAsia"/>
        </w:rPr>
        <w:t>відриву</w:t>
      </w:r>
      <w:r>
        <w:t></w:t>
      </w:r>
      <w:r>
        <w:rPr>
          <w:rFonts w:hint="eastAsia"/>
        </w:rPr>
        <w:t>вказують</w:t>
      </w:r>
      <w:r>
        <w:t></w:t>
      </w:r>
      <w:r>
        <w:rPr>
          <w:rFonts w:hint="eastAsia"/>
        </w:rPr>
        <w:t>на</w:t>
      </w:r>
      <w:r>
        <w:t></w:t>
      </w:r>
      <w:r>
        <w:rPr>
          <w:rFonts w:hint="eastAsia"/>
        </w:rPr>
        <w:t>правозсувні</w:t>
      </w:r>
      <w:r>
        <w:t></w:t>
      </w:r>
      <w:r>
        <w:rPr>
          <w:rFonts w:hint="eastAsia"/>
        </w:rPr>
        <w:t>переміщення</w:t>
      </w:r>
      <w:r>
        <w:t></w:t>
      </w:r>
      <w:r>
        <w:rPr>
          <w:rFonts w:hint="eastAsia"/>
        </w:rPr>
        <w:t>в</w:t>
      </w:r>
      <w:r>
        <w:t></w:t>
      </w:r>
      <w:r>
        <w:rPr>
          <w:rFonts w:hint="eastAsia"/>
        </w:rPr>
        <w:t>межах</w:t>
      </w:r>
      <w:r>
        <w:t></w:t>
      </w:r>
      <w:r>
        <w:rPr>
          <w:rFonts w:hint="eastAsia"/>
        </w:rPr>
        <w:t>шовної</w:t>
      </w:r>
    </w:p>
    <w:p w:rsidR="0069266F" w:rsidRDefault="0069266F" w:rsidP="0069266F">
      <w:r>
        <w:rPr>
          <w:rFonts w:hint="eastAsia"/>
        </w:rPr>
        <w:t>зони</w:t>
      </w:r>
      <w:r>
        <w:t></w:t>
      </w:r>
      <w:r>
        <w:rPr>
          <w:rFonts w:hint="eastAsia"/>
        </w:rPr>
        <w:t>Закарпатського</w:t>
      </w:r>
      <w:r>
        <w:t></w:t>
      </w:r>
      <w:r>
        <w:rPr>
          <w:rFonts w:hint="eastAsia"/>
        </w:rPr>
        <w:t>глибинного</w:t>
      </w:r>
      <w:r>
        <w:t></w:t>
      </w:r>
      <w:r>
        <w:rPr>
          <w:rFonts w:hint="eastAsia"/>
        </w:rPr>
        <w:t>розлому</w:t>
      </w:r>
      <w:r>
        <w:t></w:t>
      </w:r>
      <w:r>
        <w:t></w:t>
      </w:r>
      <w:r>
        <w:rPr>
          <w:rFonts w:hint="eastAsia"/>
        </w:rPr>
        <w:t>які</w:t>
      </w:r>
      <w:r>
        <w:t></w:t>
      </w:r>
      <w:r>
        <w:rPr>
          <w:rFonts w:hint="eastAsia"/>
        </w:rPr>
        <w:t>можуть</w:t>
      </w:r>
      <w:r>
        <w:t></w:t>
      </w:r>
      <w:r>
        <w:rPr>
          <w:rFonts w:hint="eastAsia"/>
        </w:rPr>
        <w:t>бути</w:t>
      </w:r>
      <w:r>
        <w:t></w:t>
      </w:r>
      <w:r>
        <w:rPr>
          <w:rFonts w:hint="eastAsia"/>
        </w:rPr>
        <w:t>успадкованими</w:t>
      </w:r>
      <w:r>
        <w:t></w:t>
      </w:r>
      <w:r>
        <w:rPr>
          <w:rFonts w:hint="eastAsia"/>
        </w:rPr>
        <w:t>від</w:t>
      </w:r>
    </w:p>
    <w:p w:rsidR="0069266F" w:rsidRDefault="0069266F" w:rsidP="0069266F">
      <w:r>
        <w:rPr>
          <w:rFonts w:hint="eastAsia"/>
        </w:rPr>
        <w:t>неогенових</w:t>
      </w:r>
      <w:r>
        <w:t></w:t>
      </w:r>
      <w:r>
        <w:rPr>
          <w:rFonts w:hint="eastAsia"/>
        </w:rPr>
        <w:t>переміщень</w:t>
      </w:r>
      <w:r>
        <w:t></w:t>
      </w:r>
      <w:r>
        <w:rPr>
          <w:rFonts w:hint="eastAsia"/>
        </w:rPr>
        <w:t>того</w:t>
      </w:r>
      <w:r>
        <w:t></w:t>
      </w:r>
      <w:r>
        <w:rPr>
          <w:rFonts w:hint="eastAsia"/>
        </w:rPr>
        <w:t>ж</w:t>
      </w:r>
      <w:r>
        <w:t></w:t>
      </w:r>
      <w:r>
        <w:rPr>
          <w:rFonts w:hint="eastAsia"/>
        </w:rPr>
        <w:t>напрямку</w:t>
      </w:r>
      <w:r>
        <w:t></w:t>
      </w:r>
    </w:p>
    <w:p w:rsidR="0069266F" w:rsidRDefault="0069266F" w:rsidP="0069266F">
      <w:r>
        <w:t></w:t>
      </w:r>
      <w:r>
        <w:t></w:t>
      </w:r>
      <w:r>
        <w:t></w:t>
      </w:r>
      <w:r>
        <w:rPr>
          <w:rFonts w:hint="eastAsia"/>
        </w:rPr>
        <w:t>Дисертантом</w:t>
      </w:r>
      <w:r>
        <w:t></w:t>
      </w:r>
      <w:r>
        <w:rPr>
          <w:rFonts w:hint="eastAsia"/>
        </w:rPr>
        <w:t>аргументовано</w:t>
      </w:r>
      <w:r>
        <w:t></w:t>
      </w:r>
      <w:r>
        <w:rPr>
          <w:rFonts w:hint="eastAsia"/>
        </w:rPr>
        <w:t>механізм</w:t>
      </w:r>
      <w:r>
        <w:t></w:t>
      </w:r>
      <w:r>
        <w:rPr>
          <w:rFonts w:hint="eastAsia"/>
        </w:rPr>
        <w:t>контролю</w:t>
      </w:r>
      <w:r>
        <w:t></w:t>
      </w:r>
      <w:r>
        <w:rPr>
          <w:rFonts w:hint="eastAsia"/>
        </w:rPr>
        <w:t>розташування</w:t>
      </w:r>
    </w:p>
    <w:p w:rsidR="0069266F" w:rsidRDefault="0069266F" w:rsidP="0069266F">
      <w:r>
        <w:rPr>
          <w:rFonts w:hint="eastAsia"/>
        </w:rPr>
        <w:t>вулканічних</w:t>
      </w:r>
      <w:r>
        <w:t></w:t>
      </w:r>
      <w:r>
        <w:rPr>
          <w:rFonts w:hint="eastAsia"/>
        </w:rPr>
        <w:t>центрів</w:t>
      </w:r>
      <w:r>
        <w:t></w:t>
      </w:r>
      <w:r>
        <w:rPr>
          <w:rFonts w:hint="eastAsia"/>
        </w:rPr>
        <w:t>Вигорлат</w:t>
      </w:r>
      <w:r>
        <w:t></w:t>
      </w:r>
      <w:r>
        <w:rPr>
          <w:rFonts w:hint="eastAsia"/>
        </w:rPr>
        <w:t>Гутинського</w:t>
      </w:r>
      <w:r>
        <w:t></w:t>
      </w:r>
      <w:r>
        <w:rPr>
          <w:rFonts w:hint="eastAsia"/>
        </w:rPr>
        <w:t>пасма</w:t>
      </w:r>
      <w:r>
        <w:t></w:t>
      </w:r>
      <w:r>
        <w:t></w:t>
      </w:r>
      <w:r>
        <w:rPr>
          <w:rFonts w:hint="eastAsia"/>
        </w:rPr>
        <w:t>який</w:t>
      </w:r>
      <w:r>
        <w:t></w:t>
      </w:r>
      <w:r>
        <w:rPr>
          <w:rFonts w:hint="eastAsia"/>
        </w:rPr>
        <w:t>пояснює</w:t>
      </w:r>
      <w:r>
        <w:t></w:t>
      </w:r>
      <w:r>
        <w:rPr>
          <w:rFonts w:hint="eastAsia"/>
        </w:rPr>
        <w:t>суттєве</w:t>
      </w:r>
    </w:p>
    <w:p w:rsidR="0069266F" w:rsidRDefault="0069266F" w:rsidP="0069266F">
      <w:r>
        <w:rPr>
          <w:rFonts w:hint="eastAsia"/>
        </w:rPr>
        <w:t>відхилення</w:t>
      </w:r>
      <w:r>
        <w:t></w:t>
      </w:r>
      <w:r>
        <w:rPr>
          <w:rFonts w:hint="eastAsia"/>
        </w:rPr>
        <w:t>їх</w:t>
      </w:r>
      <w:r>
        <w:t></w:t>
      </w:r>
      <w:r>
        <w:rPr>
          <w:rFonts w:hint="eastAsia"/>
        </w:rPr>
        <w:t>положення</w:t>
      </w:r>
      <w:r>
        <w:t></w:t>
      </w:r>
      <w:r>
        <w:rPr>
          <w:rFonts w:hint="eastAsia"/>
        </w:rPr>
        <w:t>від</w:t>
      </w:r>
      <w:r>
        <w:t></w:t>
      </w:r>
      <w:r>
        <w:rPr>
          <w:rFonts w:hint="eastAsia"/>
        </w:rPr>
        <w:t>Закарпатського</w:t>
      </w:r>
      <w:r>
        <w:t></w:t>
      </w:r>
      <w:r>
        <w:rPr>
          <w:rFonts w:hint="eastAsia"/>
        </w:rPr>
        <w:t>глибинного</w:t>
      </w:r>
      <w:r>
        <w:t></w:t>
      </w:r>
      <w:r>
        <w:rPr>
          <w:rFonts w:hint="eastAsia"/>
        </w:rPr>
        <w:t>розлому</w:t>
      </w:r>
      <w:r>
        <w:t></w:t>
      </w:r>
      <w:r>
        <w:rPr>
          <w:rFonts w:hint="eastAsia"/>
        </w:rPr>
        <w:t>та</w:t>
      </w:r>
      <w:r>
        <w:t></w:t>
      </w:r>
      <w:r>
        <w:rPr>
          <w:rFonts w:hint="eastAsia"/>
        </w:rPr>
        <w:t>інших</w:t>
      </w:r>
    </w:p>
    <w:p w:rsidR="0069266F" w:rsidRDefault="0069266F" w:rsidP="0069266F">
      <w:r>
        <w:rPr>
          <w:rFonts w:hint="eastAsia"/>
        </w:rPr>
        <w:t>тектонічних</w:t>
      </w:r>
      <w:r>
        <w:t></w:t>
      </w:r>
      <w:r>
        <w:rPr>
          <w:rFonts w:hint="eastAsia"/>
        </w:rPr>
        <w:t>порушень</w:t>
      </w:r>
      <w:r>
        <w:t></w:t>
      </w:r>
      <w:r>
        <w:rPr>
          <w:rFonts w:hint="eastAsia"/>
        </w:rPr>
        <w:t>нижчого</w:t>
      </w:r>
      <w:r>
        <w:t></w:t>
      </w:r>
      <w:r>
        <w:rPr>
          <w:rFonts w:hint="eastAsia"/>
        </w:rPr>
        <w:t>рангу</w:t>
      </w:r>
      <w:r>
        <w:t></w:t>
      </w:r>
      <w:r>
        <w:t></w:t>
      </w:r>
      <w:r>
        <w:rPr>
          <w:rFonts w:hint="eastAsia"/>
        </w:rPr>
        <w:t>Згідно</w:t>
      </w:r>
      <w:r>
        <w:t></w:t>
      </w:r>
      <w:r>
        <w:rPr>
          <w:rFonts w:hint="eastAsia"/>
        </w:rPr>
        <w:t>проведених</w:t>
      </w:r>
      <w:r>
        <w:t></w:t>
      </w:r>
      <w:r>
        <w:rPr>
          <w:rFonts w:hint="eastAsia"/>
        </w:rPr>
        <w:t>досліджень</w:t>
      </w:r>
      <w:r>
        <w:t></w:t>
      </w:r>
    </w:p>
    <w:p w:rsidR="0069266F" w:rsidRDefault="0069266F" w:rsidP="0069266F">
      <w:r>
        <w:t></w:t>
      </w:r>
      <w:r>
        <w:t></w:t>
      </w:r>
      <w:r>
        <w:t></w:t>
      </w:r>
    </w:p>
    <w:p w:rsidR="0069266F" w:rsidRDefault="0069266F" w:rsidP="0069266F">
      <w:r>
        <w:rPr>
          <w:rFonts w:hint="eastAsia"/>
        </w:rPr>
        <w:t>розташування</w:t>
      </w:r>
      <w:r>
        <w:t></w:t>
      </w:r>
      <w:r>
        <w:rPr>
          <w:rFonts w:hint="eastAsia"/>
        </w:rPr>
        <w:t>вулканічних</w:t>
      </w:r>
      <w:r>
        <w:t></w:t>
      </w:r>
      <w:r>
        <w:rPr>
          <w:rFonts w:hint="eastAsia"/>
        </w:rPr>
        <w:t>центрів</w:t>
      </w:r>
      <w:r>
        <w:t></w:t>
      </w:r>
      <w:r>
        <w:rPr>
          <w:rFonts w:hint="eastAsia"/>
        </w:rPr>
        <w:t>Вигорлат</w:t>
      </w:r>
      <w:r>
        <w:t></w:t>
      </w:r>
      <w:r>
        <w:rPr>
          <w:rFonts w:hint="eastAsia"/>
        </w:rPr>
        <w:t>Гутинського</w:t>
      </w:r>
      <w:r>
        <w:t></w:t>
      </w:r>
      <w:r>
        <w:rPr>
          <w:rFonts w:hint="eastAsia"/>
        </w:rPr>
        <w:t>пасма</w:t>
      </w:r>
    </w:p>
    <w:p w:rsidR="0069266F" w:rsidRDefault="0069266F" w:rsidP="0069266F">
      <w:r>
        <w:rPr>
          <w:rFonts w:hint="eastAsia"/>
        </w:rPr>
        <w:t>контролювалося</w:t>
      </w:r>
      <w:r>
        <w:t></w:t>
      </w:r>
      <w:r>
        <w:rPr>
          <w:rFonts w:hint="eastAsia"/>
        </w:rPr>
        <w:t>структурами</w:t>
      </w:r>
      <w:r>
        <w:t></w:t>
      </w:r>
      <w:r>
        <w:rPr>
          <w:rFonts w:hint="eastAsia"/>
        </w:rPr>
        <w:t>розтягу</w:t>
      </w:r>
      <w:r>
        <w:t></w:t>
      </w:r>
      <w:r>
        <w:t></w:t>
      </w:r>
      <w:r>
        <w:rPr>
          <w:rFonts w:hint="eastAsia"/>
        </w:rPr>
        <w:t>які</w:t>
      </w:r>
      <w:r>
        <w:t></w:t>
      </w:r>
      <w:r>
        <w:rPr>
          <w:rFonts w:hint="eastAsia"/>
        </w:rPr>
        <w:t>виникали</w:t>
      </w:r>
      <w:r>
        <w:t></w:t>
      </w:r>
      <w:r>
        <w:rPr>
          <w:rFonts w:hint="eastAsia"/>
        </w:rPr>
        <w:t>під</w:t>
      </w:r>
      <w:r>
        <w:t></w:t>
      </w:r>
      <w:r>
        <w:rPr>
          <w:rFonts w:hint="eastAsia"/>
        </w:rPr>
        <w:t>час</w:t>
      </w:r>
      <w:r>
        <w:t></w:t>
      </w:r>
      <w:r>
        <w:rPr>
          <w:rFonts w:hint="eastAsia"/>
        </w:rPr>
        <w:t>правозсувних</w:t>
      </w:r>
    </w:p>
    <w:p w:rsidR="0069266F" w:rsidRDefault="0069266F" w:rsidP="0069266F">
      <w:r>
        <w:rPr>
          <w:rFonts w:hint="eastAsia"/>
        </w:rPr>
        <w:t>переміщень</w:t>
      </w:r>
      <w:r>
        <w:t></w:t>
      </w:r>
      <w:r>
        <w:rPr>
          <w:rFonts w:hint="eastAsia"/>
        </w:rPr>
        <w:t>в</w:t>
      </w:r>
      <w:r>
        <w:t></w:t>
      </w:r>
      <w:r>
        <w:rPr>
          <w:rFonts w:hint="eastAsia"/>
        </w:rPr>
        <w:t>межах</w:t>
      </w:r>
      <w:r>
        <w:t></w:t>
      </w:r>
      <w:r>
        <w:rPr>
          <w:rFonts w:hint="eastAsia"/>
        </w:rPr>
        <w:t>Закарпатського</w:t>
      </w:r>
      <w:r>
        <w:t></w:t>
      </w:r>
      <w:r>
        <w:rPr>
          <w:rFonts w:hint="eastAsia"/>
        </w:rPr>
        <w:t>глибинного</w:t>
      </w:r>
      <w:r>
        <w:t></w:t>
      </w:r>
      <w:r>
        <w:rPr>
          <w:rFonts w:hint="eastAsia"/>
        </w:rPr>
        <w:t>розлому</w:t>
      </w:r>
      <w:r>
        <w:t></w:t>
      </w:r>
      <w:r>
        <w:t></w:t>
      </w:r>
      <w:r>
        <w:rPr>
          <w:rFonts w:hint="eastAsia"/>
        </w:rPr>
        <w:t>Зниження</w:t>
      </w:r>
    </w:p>
    <w:p w:rsidR="0069266F" w:rsidRDefault="0069266F" w:rsidP="0069266F">
      <w:r>
        <w:rPr>
          <w:rFonts w:hint="eastAsia"/>
        </w:rPr>
        <w:t>інтенсивності</w:t>
      </w:r>
      <w:r>
        <w:t></w:t>
      </w:r>
      <w:r>
        <w:rPr>
          <w:rFonts w:hint="eastAsia"/>
        </w:rPr>
        <w:t>правосторонніх</w:t>
      </w:r>
      <w:r>
        <w:t></w:t>
      </w:r>
      <w:r>
        <w:rPr>
          <w:rFonts w:hint="eastAsia"/>
        </w:rPr>
        <w:t>переміщень</w:t>
      </w:r>
      <w:r>
        <w:t></w:t>
      </w:r>
      <w:r>
        <w:rPr>
          <w:rFonts w:hint="eastAsia"/>
        </w:rPr>
        <w:t>спричиняло</w:t>
      </w:r>
      <w:r>
        <w:t></w:t>
      </w:r>
      <w:r>
        <w:rPr>
          <w:rFonts w:hint="eastAsia"/>
        </w:rPr>
        <w:t>припинення</w:t>
      </w:r>
      <w:r>
        <w:t></w:t>
      </w:r>
      <w:r>
        <w:rPr>
          <w:rFonts w:hint="eastAsia"/>
        </w:rPr>
        <w:t>виливів</w:t>
      </w:r>
      <w:r>
        <w:t></w:t>
      </w:r>
      <w:r>
        <w:t></w:t>
      </w:r>
      <w:r>
        <w:rPr>
          <w:rFonts w:hint="eastAsia"/>
        </w:rPr>
        <w:t>а</w:t>
      </w:r>
    </w:p>
    <w:p w:rsidR="0069266F" w:rsidRDefault="0069266F" w:rsidP="0069266F">
      <w:r>
        <w:rPr>
          <w:rFonts w:hint="eastAsia"/>
        </w:rPr>
        <w:t>зростання</w:t>
      </w:r>
      <w:r>
        <w:t></w:t>
      </w:r>
      <w:r>
        <w:t></w:t>
      </w:r>
      <w:r>
        <w:rPr>
          <w:rFonts w:hint="eastAsia"/>
        </w:rPr>
        <w:t>відповідно</w:t>
      </w:r>
      <w:r>
        <w:t></w:t>
      </w:r>
      <w:r>
        <w:t></w:t>
      </w:r>
      <w:r>
        <w:rPr>
          <w:rFonts w:hint="eastAsia"/>
        </w:rPr>
        <w:t>ініціювало</w:t>
      </w:r>
      <w:r>
        <w:t></w:t>
      </w:r>
      <w:r>
        <w:rPr>
          <w:rFonts w:hint="eastAsia"/>
        </w:rPr>
        <w:t>подальший</w:t>
      </w:r>
      <w:r>
        <w:t></w:t>
      </w:r>
      <w:r>
        <w:rPr>
          <w:rFonts w:hint="eastAsia"/>
        </w:rPr>
        <w:t>розвиток</w:t>
      </w:r>
      <w:r>
        <w:t></w:t>
      </w:r>
      <w:r>
        <w:rPr>
          <w:rFonts w:hint="eastAsia"/>
        </w:rPr>
        <w:t>структур</w:t>
      </w:r>
      <w:r>
        <w:t></w:t>
      </w:r>
      <w:r>
        <w:rPr>
          <w:rFonts w:hint="eastAsia"/>
        </w:rPr>
        <w:t>розтягу</w:t>
      </w:r>
      <w:r>
        <w:t></w:t>
      </w:r>
      <w:r>
        <w:rPr>
          <w:rFonts w:hint="eastAsia"/>
        </w:rPr>
        <w:t>і</w:t>
      </w:r>
      <w:r>
        <w:t></w:t>
      </w:r>
      <w:r>
        <w:t></w:t>
      </w:r>
      <w:r>
        <w:rPr>
          <w:rFonts w:hint="eastAsia"/>
        </w:rPr>
        <w:t>як</w:t>
      </w:r>
    </w:p>
    <w:p w:rsidR="0069266F" w:rsidRDefault="0069266F" w:rsidP="0069266F">
      <w:r>
        <w:rPr>
          <w:rFonts w:hint="eastAsia"/>
        </w:rPr>
        <w:t>наслідок</w:t>
      </w:r>
      <w:r>
        <w:t></w:t>
      </w:r>
      <w:r>
        <w:t></w:t>
      </w:r>
      <w:r>
        <w:rPr>
          <w:rFonts w:hint="eastAsia"/>
        </w:rPr>
        <w:t>поновлення</w:t>
      </w:r>
      <w:r>
        <w:t></w:t>
      </w:r>
      <w:r>
        <w:rPr>
          <w:rFonts w:hint="eastAsia"/>
        </w:rPr>
        <w:t>виливів</w:t>
      </w:r>
      <w:r>
        <w:t></w:t>
      </w:r>
      <w:r>
        <w:rPr>
          <w:rFonts w:hint="eastAsia"/>
        </w:rPr>
        <w:t>в</w:t>
      </w:r>
      <w:r>
        <w:t></w:t>
      </w:r>
      <w:r>
        <w:rPr>
          <w:rFonts w:hint="eastAsia"/>
        </w:rPr>
        <w:t>межах</w:t>
      </w:r>
      <w:r>
        <w:t></w:t>
      </w:r>
      <w:r>
        <w:rPr>
          <w:rFonts w:hint="eastAsia"/>
        </w:rPr>
        <w:t>попередньо</w:t>
      </w:r>
      <w:r>
        <w:t></w:t>
      </w:r>
      <w:r>
        <w:t></w:t>
      </w:r>
      <w:r>
        <w:rPr>
          <w:rFonts w:hint="eastAsia"/>
        </w:rPr>
        <w:t>та</w:t>
      </w:r>
      <w:r>
        <w:t></w:t>
      </w:r>
      <w:r>
        <w:rPr>
          <w:rFonts w:hint="eastAsia"/>
        </w:rPr>
        <w:t>новоутворених</w:t>
      </w:r>
    </w:p>
    <w:p w:rsidR="0069266F" w:rsidRDefault="0069266F" w:rsidP="0069266F">
      <w:r>
        <w:rPr>
          <w:rFonts w:hint="eastAsia"/>
        </w:rPr>
        <w:t>вулканічних</w:t>
      </w:r>
      <w:r>
        <w:t></w:t>
      </w:r>
      <w:r>
        <w:rPr>
          <w:rFonts w:hint="eastAsia"/>
        </w:rPr>
        <w:t>центрів</w:t>
      </w:r>
      <w:r>
        <w:t></w:t>
      </w:r>
      <w:r>
        <w:t></w:t>
      </w:r>
      <w:r>
        <w:rPr>
          <w:rFonts w:hint="eastAsia"/>
        </w:rPr>
        <w:t>Розташування</w:t>
      </w:r>
      <w:r>
        <w:t></w:t>
      </w:r>
      <w:r>
        <w:rPr>
          <w:rFonts w:hint="eastAsia"/>
        </w:rPr>
        <w:t>окреслених</w:t>
      </w:r>
      <w:r>
        <w:t></w:t>
      </w:r>
      <w:r>
        <w:rPr>
          <w:rFonts w:hint="eastAsia"/>
        </w:rPr>
        <w:t>структур</w:t>
      </w:r>
      <w:r>
        <w:t></w:t>
      </w:r>
      <w:r>
        <w:rPr>
          <w:rFonts w:hint="eastAsia"/>
        </w:rPr>
        <w:t>розтягу</w:t>
      </w:r>
      <w:r>
        <w:t></w:t>
      </w:r>
      <w:r>
        <w:rPr>
          <w:rFonts w:hint="eastAsia"/>
        </w:rPr>
        <w:t>трасується</w:t>
      </w:r>
    </w:p>
    <w:p w:rsidR="0069266F" w:rsidRDefault="0069266F" w:rsidP="0069266F">
      <w:r>
        <w:rPr>
          <w:rFonts w:hint="eastAsia"/>
        </w:rPr>
        <w:t>вулканічними</w:t>
      </w:r>
      <w:r>
        <w:t></w:t>
      </w:r>
      <w:r>
        <w:rPr>
          <w:rFonts w:hint="eastAsia"/>
        </w:rPr>
        <w:t>центрами</w:t>
      </w:r>
      <w:r>
        <w:t></w:t>
      </w:r>
      <w:r>
        <w:rPr>
          <w:rFonts w:hint="eastAsia"/>
        </w:rPr>
        <w:t>Вигорлат</w:t>
      </w:r>
      <w:r>
        <w:t></w:t>
      </w:r>
      <w:r>
        <w:rPr>
          <w:rFonts w:hint="eastAsia"/>
        </w:rPr>
        <w:t>Гутинського</w:t>
      </w:r>
      <w:r>
        <w:t></w:t>
      </w:r>
      <w:r>
        <w:rPr>
          <w:rFonts w:hint="eastAsia"/>
        </w:rPr>
        <w:t>пасма</w:t>
      </w:r>
      <w:r>
        <w:t></w:t>
      </w:r>
      <w:r>
        <w:t></w:t>
      </w:r>
      <w:r>
        <w:rPr>
          <w:rFonts w:hint="eastAsia"/>
        </w:rPr>
        <w:t>Особливу</w:t>
      </w:r>
      <w:r>
        <w:t></w:t>
      </w:r>
      <w:r>
        <w:rPr>
          <w:rFonts w:hint="eastAsia"/>
        </w:rPr>
        <w:t>інтенсивність</w:t>
      </w:r>
    </w:p>
    <w:p w:rsidR="0069266F" w:rsidRDefault="0069266F" w:rsidP="0069266F">
      <w:r>
        <w:rPr>
          <w:rFonts w:hint="eastAsia"/>
        </w:rPr>
        <w:t>розвитку</w:t>
      </w:r>
      <w:r>
        <w:t></w:t>
      </w:r>
      <w:r>
        <w:rPr>
          <w:rFonts w:hint="eastAsia"/>
        </w:rPr>
        <w:t>структури</w:t>
      </w:r>
      <w:r>
        <w:t></w:t>
      </w:r>
      <w:r>
        <w:rPr>
          <w:rFonts w:hint="eastAsia"/>
        </w:rPr>
        <w:t>розтягу</w:t>
      </w:r>
      <w:r>
        <w:t></w:t>
      </w:r>
      <w:r>
        <w:rPr>
          <w:rFonts w:hint="eastAsia"/>
        </w:rPr>
        <w:t>на</w:t>
      </w:r>
      <w:r>
        <w:t></w:t>
      </w:r>
      <w:r>
        <w:rPr>
          <w:rFonts w:hint="eastAsia"/>
        </w:rPr>
        <w:t>межі</w:t>
      </w:r>
      <w:r>
        <w:t></w:t>
      </w:r>
      <w:r>
        <w:rPr>
          <w:rFonts w:hint="eastAsia"/>
        </w:rPr>
        <w:t>Чоп</w:t>
      </w:r>
      <w:r>
        <w:t></w:t>
      </w:r>
      <w:r>
        <w:rPr>
          <w:rFonts w:hint="eastAsia"/>
        </w:rPr>
        <w:t>Мукачівської</w:t>
      </w:r>
      <w:r>
        <w:t></w:t>
      </w:r>
      <w:r>
        <w:rPr>
          <w:rFonts w:hint="eastAsia"/>
        </w:rPr>
        <w:t>та</w:t>
      </w:r>
      <w:r>
        <w:t></w:t>
      </w:r>
      <w:r>
        <w:rPr>
          <w:rFonts w:hint="eastAsia"/>
        </w:rPr>
        <w:t>Солотвинської</w:t>
      </w:r>
    </w:p>
    <w:p w:rsidR="0069266F" w:rsidRDefault="0069266F" w:rsidP="0069266F">
      <w:r>
        <w:rPr>
          <w:rFonts w:hint="eastAsia"/>
        </w:rPr>
        <w:t>западин</w:t>
      </w:r>
      <w:r>
        <w:t></w:t>
      </w:r>
      <w:r>
        <w:rPr>
          <w:rFonts w:hint="eastAsia"/>
        </w:rPr>
        <w:t>пояснено</w:t>
      </w:r>
      <w:r>
        <w:t></w:t>
      </w:r>
      <w:r>
        <w:rPr>
          <w:rFonts w:hint="eastAsia"/>
        </w:rPr>
        <w:t>існуванням</w:t>
      </w:r>
      <w:r>
        <w:t></w:t>
      </w:r>
      <w:r>
        <w:rPr>
          <w:rFonts w:hint="eastAsia"/>
        </w:rPr>
        <w:t>між</w:t>
      </w:r>
      <w:r>
        <w:t></w:t>
      </w:r>
      <w:r>
        <w:rPr>
          <w:rFonts w:hint="eastAsia"/>
        </w:rPr>
        <w:t>ними</w:t>
      </w:r>
      <w:r>
        <w:t></w:t>
      </w:r>
      <w:r>
        <w:rPr>
          <w:rFonts w:hint="eastAsia"/>
        </w:rPr>
        <w:t>ослабленої</w:t>
      </w:r>
      <w:r>
        <w:t></w:t>
      </w:r>
      <w:r>
        <w:rPr>
          <w:rFonts w:hint="eastAsia"/>
        </w:rPr>
        <w:t>зони</w:t>
      </w:r>
      <w:r>
        <w:t></w:t>
      </w:r>
      <w:r>
        <w:rPr>
          <w:rFonts w:hint="eastAsia"/>
        </w:rPr>
        <w:t>донеогенового</w:t>
      </w:r>
    </w:p>
    <w:p w:rsidR="0069266F" w:rsidRDefault="0069266F" w:rsidP="0069266F">
      <w:r>
        <w:rPr>
          <w:rFonts w:hint="eastAsia"/>
        </w:rPr>
        <w:t>закладення</w:t>
      </w:r>
      <w:r>
        <w:t></w:t>
      </w:r>
      <w:r>
        <w:t></w:t>
      </w:r>
      <w:r>
        <w:rPr>
          <w:rFonts w:hint="eastAsia"/>
        </w:rPr>
        <w:t>яка</w:t>
      </w:r>
      <w:r>
        <w:t></w:t>
      </w:r>
      <w:r>
        <w:rPr>
          <w:rFonts w:hint="eastAsia"/>
        </w:rPr>
        <w:t>зараз</w:t>
      </w:r>
      <w:r>
        <w:t></w:t>
      </w:r>
      <w:r>
        <w:rPr>
          <w:rFonts w:hint="eastAsia"/>
        </w:rPr>
        <w:t>існує</w:t>
      </w:r>
      <w:r>
        <w:t></w:t>
      </w:r>
      <w:r>
        <w:rPr>
          <w:rFonts w:hint="eastAsia"/>
        </w:rPr>
        <w:t>у</w:t>
      </w:r>
      <w:r>
        <w:t></w:t>
      </w:r>
      <w:r>
        <w:rPr>
          <w:rFonts w:hint="eastAsia"/>
        </w:rPr>
        <w:t>вигляді</w:t>
      </w:r>
      <w:r>
        <w:t></w:t>
      </w:r>
      <w:r>
        <w:rPr>
          <w:rFonts w:hint="eastAsia"/>
        </w:rPr>
        <w:t>Оашського</w:t>
      </w:r>
      <w:r>
        <w:t></w:t>
      </w:r>
      <w:r>
        <w:rPr>
          <w:rFonts w:hint="eastAsia"/>
        </w:rPr>
        <w:t>розлому</w:t>
      </w:r>
      <w:r>
        <w:t></w:t>
      </w:r>
    </w:p>
    <w:p w:rsidR="0069266F" w:rsidRDefault="0069266F" w:rsidP="0069266F">
      <w:r>
        <w:t></w:t>
      </w:r>
      <w:r>
        <w:t></w:t>
      </w:r>
      <w:r>
        <w:t></w:t>
      </w:r>
      <w:r>
        <w:rPr>
          <w:rFonts w:hint="eastAsia"/>
        </w:rPr>
        <w:t>Результати</w:t>
      </w:r>
      <w:r>
        <w:t></w:t>
      </w:r>
      <w:r>
        <w:rPr>
          <w:rFonts w:hint="eastAsia"/>
        </w:rPr>
        <w:t>проведених</w:t>
      </w:r>
      <w:r>
        <w:t></w:t>
      </w:r>
      <w:r>
        <w:rPr>
          <w:rFonts w:hint="eastAsia"/>
        </w:rPr>
        <w:t>досліджень</w:t>
      </w:r>
      <w:r>
        <w:t></w:t>
      </w:r>
      <w:r>
        <w:rPr>
          <w:rFonts w:hint="eastAsia"/>
        </w:rPr>
        <w:t>слугують</w:t>
      </w:r>
      <w:r>
        <w:t></w:t>
      </w:r>
      <w:r>
        <w:rPr>
          <w:rFonts w:hint="eastAsia"/>
        </w:rPr>
        <w:t>додатковою</w:t>
      </w:r>
    </w:p>
    <w:p w:rsidR="0069266F" w:rsidRDefault="0069266F" w:rsidP="0069266F">
      <w:r>
        <w:rPr>
          <w:rFonts w:hint="eastAsia"/>
        </w:rPr>
        <w:t>аргументацією</w:t>
      </w:r>
      <w:r>
        <w:t></w:t>
      </w:r>
      <w:r>
        <w:rPr>
          <w:rFonts w:hint="eastAsia"/>
        </w:rPr>
        <w:t>для</w:t>
      </w:r>
      <w:r>
        <w:t></w:t>
      </w:r>
      <w:r>
        <w:rPr>
          <w:rFonts w:hint="eastAsia"/>
        </w:rPr>
        <w:t>динамо</w:t>
      </w:r>
      <w:r>
        <w:t></w:t>
      </w:r>
      <w:r>
        <w:rPr>
          <w:rFonts w:hint="eastAsia"/>
        </w:rPr>
        <w:t>кінематичної</w:t>
      </w:r>
      <w:r>
        <w:t></w:t>
      </w:r>
      <w:r>
        <w:rPr>
          <w:rFonts w:hint="eastAsia"/>
        </w:rPr>
        <w:t>схеми</w:t>
      </w:r>
      <w:r>
        <w:t></w:t>
      </w:r>
      <w:r>
        <w:rPr>
          <w:rFonts w:hint="eastAsia"/>
        </w:rPr>
        <w:t>неогенової</w:t>
      </w:r>
      <w:r>
        <w:t></w:t>
      </w:r>
      <w:r>
        <w:rPr>
          <w:rFonts w:hint="eastAsia"/>
        </w:rPr>
        <w:t>тектоно</w:t>
      </w:r>
      <w:r>
        <w:t></w:t>
      </w:r>
      <w:r>
        <w:rPr>
          <w:rFonts w:hint="eastAsia"/>
        </w:rPr>
        <w:t>магматичної</w:t>
      </w:r>
    </w:p>
    <w:p w:rsidR="0069266F" w:rsidRDefault="0069266F" w:rsidP="0069266F">
      <w:r>
        <w:rPr>
          <w:rFonts w:hint="eastAsia"/>
        </w:rPr>
        <w:t>активізації</w:t>
      </w:r>
      <w:r>
        <w:t></w:t>
      </w:r>
      <w:r>
        <w:rPr>
          <w:rFonts w:hint="eastAsia"/>
        </w:rPr>
        <w:t>Закарпаття</w:t>
      </w:r>
      <w:r>
        <w:t></w:t>
      </w:r>
      <w:r>
        <w:t></w:t>
      </w:r>
      <w:r>
        <w:rPr>
          <w:rFonts w:hint="eastAsia"/>
        </w:rPr>
        <w:t>що</w:t>
      </w:r>
      <w:r>
        <w:t></w:t>
      </w:r>
      <w:r>
        <w:rPr>
          <w:rFonts w:hint="eastAsia"/>
        </w:rPr>
        <w:t>була</w:t>
      </w:r>
      <w:r>
        <w:t></w:t>
      </w:r>
      <w:r>
        <w:rPr>
          <w:rFonts w:hint="eastAsia"/>
        </w:rPr>
        <w:t>запропонована</w:t>
      </w:r>
      <w:r>
        <w:t></w:t>
      </w:r>
      <w:r>
        <w:rPr>
          <w:rFonts w:hint="eastAsia"/>
        </w:rPr>
        <w:t>В</w:t>
      </w:r>
      <w:r>
        <w:t></w:t>
      </w:r>
      <w:r>
        <w:rPr>
          <w:rFonts w:hint="eastAsia"/>
        </w:rPr>
        <w:t>В</w:t>
      </w:r>
      <w:r>
        <w:t></w:t>
      </w:r>
      <w:r>
        <w:t></w:t>
      </w:r>
      <w:r>
        <w:rPr>
          <w:rFonts w:hint="eastAsia"/>
        </w:rPr>
        <w:t>Шевчуком</w:t>
      </w:r>
      <w:r>
        <w:t></w:t>
      </w:r>
      <w:r>
        <w:t></w:t>
      </w:r>
      <w:r>
        <w:rPr>
          <w:rFonts w:hint="eastAsia"/>
        </w:rPr>
        <w:t>Згідно</w:t>
      </w:r>
      <w:r>
        <w:t></w:t>
      </w:r>
      <w:r>
        <w:rPr>
          <w:rFonts w:hint="eastAsia"/>
        </w:rPr>
        <w:t>схеми</w:t>
      </w:r>
      <w:r>
        <w:t></w:t>
      </w:r>
      <w:r>
        <w:t></w:t>
      </w:r>
      <w:r>
        <w:rPr>
          <w:rFonts w:hint="eastAsia"/>
        </w:rPr>
        <w:t>в</w:t>
      </w:r>
    </w:p>
    <w:p w:rsidR="0069266F" w:rsidRDefault="0069266F" w:rsidP="0069266F">
      <w:r>
        <w:rPr>
          <w:rFonts w:hint="eastAsia"/>
        </w:rPr>
        <w:t>неогені</w:t>
      </w:r>
      <w:r>
        <w:t></w:t>
      </w:r>
      <w:r>
        <w:rPr>
          <w:rFonts w:hint="eastAsia"/>
        </w:rPr>
        <w:t>у</w:t>
      </w:r>
      <w:r>
        <w:t></w:t>
      </w:r>
      <w:r>
        <w:rPr>
          <w:rFonts w:hint="eastAsia"/>
        </w:rPr>
        <w:t>межах</w:t>
      </w:r>
      <w:r>
        <w:t></w:t>
      </w:r>
      <w:r>
        <w:rPr>
          <w:rFonts w:hint="eastAsia"/>
        </w:rPr>
        <w:t>Закарпатського</w:t>
      </w:r>
      <w:r>
        <w:t></w:t>
      </w:r>
      <w:r>
        <w:rPr>
          <w:rFonts w:hint="eastAsia"/>
        </w:rPr>
        <w:t>прогину</w:t>
      </w:r>
      <w:r>
        <w:t></w:t>
      </w:r>
      <w:r>
        <w:rPr>
          <w:rFonts w:hint="eastAsia"/>
        </w:rPr>
        <w:t>реалізувалася</w:t>
      </w:r>
      <w:r>
        <w:t></w:t>
      </w:r>
      <w:r>
        <w:rPr>
          <w:rFonts w:hint="eastAsia"/>
        </w:rPr>
        <w:t>правостороння</w:t>
      </w:r>
      <w:r>
        <w:t></w:t>
      </w:r>
      <w:r>
        <w:rPr>
          <w:rFonts w:hint="eastAsia"/>
        </w:rPr>
        <w:t>зона</w:t>
      </w:r>
    </w:p>
    <w:p w:rsidR="0069266F" w:rsidRDefault="0069266F" w:rsidP="0069266F">
      <w:r>
        <w:rPr>
          <w:rFonts w:hint="eastAsia"/>
        </w:rPr>
        <w:t>сколювання</w:t>
      </w:r>
      <w:r>
        <w:t></w:t>
      </w:r>
      <w:r>
        <w:t></w:t>
      </w:r>
      <w:r>
        <w:rPr>
          <w:rFonts w:hint="eastAsia"/>
        </w:rPr>
        <w:t>яка</w:t>
      </w:r>
      <w:r>
        <w:t></w:t>
      </w:r>
      <w:r>
        <w:rPr>
          <w:rFonts w:hint="eastAsia"/>
        </w:rPr>
        <w:t>формувалася</w:t>
      </w:r>
      <w:r>
        <w:t></w:t>
      </w:r>
      <w:r>
        <w:rPr>
          <w:rFonts w:hint="eastAsia"/>
        </w:rPr>
        <w:t>в</w:t>
      </w:r>
      <w:r>
        <w:t></w:t>
      </w:r>
      <w:r>
        <w:rPr>
          <w:rFonts w:hint="eastAsia"/>
        </w:rPr>
        <w:t>умовах</w:t>
      </w:r>
      <w:r>
        <w:t></w:t>
      </w:r>
      <w:r>
        <w:rPr>
          <w:rFonts w:hint="eastAsia"/>
        </w:rPr>
        <w:t>структурного</w:t>
      </w:r>
      <w:r>
        <w:t></w:t>
      </w:r>
      <w:r>
        <w:rPr>
          <w:rFonts w:hint="eastAsia"/>
        </w:rPr>
        <w:t>парагенезису</w:t>
      </w:r>
      <w:r>
        <w:t></w:t>
      </w:r>
      <w:r>
        <w:rPr>
          <w:rFonts w:hint="eastAsia"/>
        </w:rPr>
        <w:t>правого</w:t>
      </w:r>
    </w:p>
    <w:p w:rsidR="0069266F" w:rsidRDefault="0069266F" w:rsidP="0069266F">
      <w:r>
        <w:rPr>
          <w:rFonts w:hint="eastAsia"/>
        </w:rPr>
        <w:t>зсуву</w:t>
      </w:r>
      <w:r>
        <w:t></w:t>
      </w:r>
      <w:r>
        <w:t></w:t>
      </w:r>
      <w:r>
        <w:rPr>
          <w:rFonts w:hint="eastAsia"/>
        </w:rPr>
        <w:t>На</w:t>
      </w:r>
      <w:r>
        <w:t></w:t>
      </w:r>
      <w:r>
        <w:rPr>
          <w:rFonts w:hint="eastAsia"/>
        </w:rPr>
        <w:t>північному</w:t>
      </w:r>
      <w:r>
        <w:t></w:t>
      </w:r>
      <w:r>
        <w:rPr>
          <w:rFonts w:hint="eastAsia"/>
        </w:rPr>
        <w:t>сході</w:t>
      </w:r>
      <w:r>
        <w:t></w:t>
      </w:r>
      <w:r>
        <w:rPr>
          <w:rFonts w:hint="eastAsia"/>
        </w:rPr>
        <w:t>зона</w:t>
      </w:r>
      <w:r>
        <w:t></w:t>
      </w:r>
      <w:r>
        <w:rPr>
          <w:rFonts w:hint="eastAsia"/>
        </w:rPr>
        <w:t>обмежується</w:t>
      </w:r>
      <w:r>
        <w:t></w:t>
      </w:r>
      <w:r>
        <w:rPr>
          <w:rFonts w:hint="eastAsia"/>
        </w:rPr>
        <w:t>Закарпатським</w:t>
      </w:r>
      <w:r>
        <w:t></w:t>
      </w:r>
      <w:r>
        <w:rPr>
          <w:rFonts w:hint="eastAsia"/>
        </w:rPr>
        <w:t>глибинним</w:t>
      </w:r>
    </w:p>
    <w:p w:rsidR="0069266F" w:rsidRDefault="0069266F" w:rsidP="0069266F">
      <w:r>
        <w:rPr>
          <w:rFonts w:hint="eastAsia"/>
        </w:rPr>
        <w:t>розломом</w:t>
      </w:r>
      <w:r>
        <w:t></w:t>
      </w:r>
      <w:r>
        <w:t></w:t>
      </w:r>
      <w:r>
        <w:rPr>
          <w:rFonts w:hint="eastAsia"/>
        </w:rPr>
        <w:t>а</w:t>
      </w:r>
      <w:r>
        <w:t></w:t>
      </w:r>
      <w:r>
        <w:rPr>
          <w:rFonts w:hint="eastAsia"/>
        </w:rPr>
        <w:t>південно</w:t>
      </w:r>
      <w:r>
        <w:t></w:t>
      </w:r>
      <w:r>
        <w:rPr>
          <w:rFonts w:hint="eastAsia"/>
        </w:rPr>
        <w:t>західною</w:t>
      </w:r>
      <w:r>
        <w:t></w:t>
      </w:r>
      <w:r>
        <w:rPr>
          <w:rFonts w:hint="eastAsia"/>
        </w:rPr>
        <w:t>межею</w:t>
      </w:r>
      <w:r>
        <w:t></w:t>
      </w:r>
      <w:r>
        <w:rPr>
          <w:rFonts w:hint="eastAsia"/>
        </w:rPr>
        <w:t>є</w:t>
      </w:r>
      <w:r>
        <w:t></w:t>
      </w:r>
      <w:r>
        <w:rPr>
          <w:rFonts w:hint="eastAsia"/>
        </w:rPr>
        <w:t>Припаннонський</w:t>
      </w:r>
      <w:r>
        <w:t></w:t>
      </w:r>
      <w:r>
        <w:rPr>
          <w:rFonts w:hint="eastAsia"/>
        </w:rPr>
        <w:t>розлом</w:t>
      </w:r>
      <w:r>
        <w:t></w:t>
      </w:r>
      <w:r>
        <w:t></w:t>
      </w:r>
      <w:r>
        <w:rPr>
          <w:rFonts w:hint="eastAsia"/>
        </w:rPr>
        <w:t>За</w:t>
      </w:r>
      <w:r>
        <w:t></w:t>
      </w:r>
      <w:r>
        <w:rPr>
          <w:rFonts w:hint="eastAsia"/>
        </w:rPr>
        <w:t>даною</w:t>
      </w:r>
    </w:p>
    <w:p w:rsidR="0069266F" w:rsidRDefault="0069266F" w:rsidP="0069266F">
      <w:r>
        <w:rPr>
          <w:rFonts w:hint="eastAsia"/>
        </w:rPr>
        <w:t>схемою</w:t>
      </w:r>
      <w:r>
        <w:t></w:t>
      </w:r>
      <w:r>
        <w:t></w:t>
      </w:r>
      <w:r>
        <w:rPr>
          <w:rFonts w:hint="eastAsia"/>
        </w:rPr>
        <w:t>неогеновий</w:t>
      </w:r>
      <w:r>
        <w:t></w:t>
      </w:r>
      <w:r>
        <w:rPr>
          <w:rFonts w:hint="eastAsia"/>
        </w:rPr>
        <w:t>вулканізм</w:t>
      </w:r>
      <w:r>
        <w:t></w:t>
      </w:r>
      <w:r>
        <w:rPr>
          <w:rFonts w:hint="eastAsia"/>
        </w:rPr>
        <w:t>Закарпаття</w:t>
      </w:r>
      <w:r>
        <w:t></w:t>
      </w:r>
      <w:r>
        <w:rPr>
          <w:rFonts w:hint="eastAsia"/>
        </w:rPr>
        <w:t>загалом</w:t>
      </w:r>
      <w:r>
        <w:t></w:t>
      </w:r>
      <w:r>
        <w:rPr>
          <w:rFonts w:hint="eastAsia"/>
        </w:rPr>
        <w:t>був</w:t>
      </w:r>
      <w:r>
        <w:t></w:t>
      </w:r>
      <w:r>
        <w:rPr>
          <w:rFonts w:hint="eastAsia"/>
        </w:rPr>
        <w:t>обумовлений</w:t>
      </w:r>
    </w:p>
    <w:p w:rsidR="0069266F" w:rsidRDefault="0069266F" w:rsidP="0069266F">
      <w:r>
        <w:rPr>
          <w:rFonts w:hint="eastAsia"/>
        </w:rPr>
        <w:t>структурами</w:t>
      </w:r>
      <w:r>
        <w:t></w:t>
      </w:r>
      <w:r>
        <w:rPr>
          <w:rFonts w:hint="eastAsia"/>
        </w:rPr>
        <w:t>розтягу</w:t>
      </w:r>
      <w:r>
        <w:t></w:t>
      </w:r>
      <w:r>
        <w:t></w:t>
      </w:r>
      <w:r>
        <w:rPr>
          <w:rFonts w:hint="eastAsia"/>
        </w:rPr>
        <w:t>що</w:t>
      </w:r>
      <w:r>
        <w:t></w:t>
      </w:r>
      <w:r>
        <w:rPr>
          <w:rFonts w:hint="eastAsia"/>
        </w:rPr>
        <w:t>утворилися</w:t>
      </w:r>
      <w:r>
        <w:t></w:t>
      </w:r>
      <w:r>
        <w:rPr>
          <w:rFonts w:hint="eastAsia"/>
        </w:rPr>
        <w:t>під</w:t>
      </w:r>
      <w:r>
        <w:t></w:t>
      </w:r>
      <w:r>
        <w:rPr>
          <w:rFonts w:hint="eastAsia"/>
        </w:rPr>
        <w:t>час</w:t>
      </w:r>
      <w:r>
        <w:t></w:t>
      </w:r>
      <w:r>
        <w:rPr>
          <w:rFonts w:hint="eastAsia"/>
        </w:rPr>
        <w:t>формування</w:t>
      </w:r>
      <w:r>
        <w:t></w:t>
      </w:r>
      <w:r>
        <w:rPr>
          <w:rFonts w:hint="eastAsia"/>
        </w:rPr>
        <w:t>зони</w:t>
      </w:r>
      <w:r>
        <w:t></w:t>
      </w:r>
      <w:r>
        <w:rPr>
          <w:rFonts w:hint="eastAsia"/>
        </w:rPr>
        <w:t>сколювання</w:t>
      </w:r>
    </w:p>
    <w:p w:rsidR="0069266F" w:rsidRDefault="0069266F" w:rsidP="0069266F">
      <w:r>
        <w:rPr>
          <w:rFonts w:hint="eastAsia"/>
        </w:rPr>
        <w:t>шляхом</w:t>
      </w:r>
      <w:r>
        <w:t></w:t>
      </w:r>
      <w:r>
        <w:rPr>
          <w:rFonts w:hint="eastAsia"/>
        </w:rPr>
        <w:t>почергової</w:t>
      </w:r>
      <w:r>
        <w:t></w:t>
      </w:r>
      <w:r>
        <w:rPr>
          <w:rFonts w:hint="eastAsia"/>
        </w:rPr>
        <w:t>активності</w:t>
      </w:r>
      <w:r>
        <w:t></w:t>
      </w:r>
      <w:r>
        <w:rPr>
          <w:rFonts w:hint="eastAsia"/>
        </w:rPr>
        <w:t>бортових</w:t>
      </w:r>
      <w:r>
        <w:t></w:t>
      </w:r>
      <w:r>
        <w:rPr>
          <w:rFonts w:hint="eastAsia"/>
        </w:rPr>
        <w:t>розломів</w:t>
      </w:r>
      <w:r>
        <w:t></w:t>
      </w:r>
      <w:r>
        <w:t></w:t>
      </w:r>
      <w:r>
        <w:rPr>
          <w:rFonts w:hint="eastAsia"/>
        </w:rPr>
        <w:t>Оскільки</w:t>
      </w:r>
      <w:r>
        <w:t></w:t>
      </w:r>
      <w:r>
        <w:rPr>
          <w:rFonts w:hint="eastAsia"/>
        </w:rPr>
        <w:t>північно</w:t>
      </w:r>
      <w:r>
        <w:t></w:t>
      </w:r>
      <w:r>
        <w:rPr>
          <w:rFonts w:hint="eastAsia"/>
        </w:rPr>
        <w:t>східною</w:t>
      </w:r>
    </w:p>
    <w:p w:rsidR="0069266F" w:rsidRDefault="0069266F" w:rsidP="0069266F">
      <w:r>
        <w:rPr>
          <w:rFonts w:hint="eastAsia"/>
        </w:rPr>
        <w:t>межею</w:t>
      </w:r>
      <w:r>
        <w:t></w:t>
      </w:r>
      <w:r>
        <w:rPr>
          <w:rFonts w:hint="eastAsia"/>
        </w:rPr>
        <w:t>окресленої</w:t>
      </w:r>
      <w:r>
        <w:t></w:t>
      </w:r>
      <w:r>
        <w:rPr>
          <w:rFonts w:hint="eastAsia"/>
        </w:rPr>
        <w:t>зони</w:t>
      </w:r>
      <w:r>
        <w:t></w:t>
      </w:r>
      <w:r>
        <w:rPr>
          <w:rFonts w:hint="eastAsia"/>
        </w:rPr>
        <w:t>сколювання</w:t>
      </w:r>
      <w:r>
        <w:t></w:t>
      </w:r>
      <w:r>
        <w:rPr>
          <w:rFonts w:hint="eastAsia"/>
        </w:rPr>
        <w:t>є</w:t>
      </w:r>
      <w:r>
        <w:t></w:t>
      </w:r>
      <w:r>
        <w:rPr>
          <w:rFonts w:hint="eastAsia"/>
        </w:rPr>
        <w:t>Закарпатський</w:t>
      </w:r>
      <w:r>
        <w:t></w:t>
      </w:r>
      <w:r>
        <w:rPr>
          <w:rFonts w:hint="eastAsia"/>
        </w:rPr>
        <w:t>глибинний</w:t>
      </w:r>
      <w:r>
        <w:t></w:t>
      </w:r>
      <w:r>
        <w:rPr>
          <w:rFonts w:hint="eastAsia"/>
        </w:rPr>
        <w:t>розлом</w:t>
      </w:r>
      <w:r>
        <w:t></w:t>
      </w:r>
      <w:r>
        <w:t></w:t>
      </w:r>
      <w:r>
        <w:rPr>
          <w:rFonts w:hint="eastAsia"/>
        </w:rPr>
        <w:t>то</w:t>
      </w:r>
    </w:p>
    <w:p w:rsidR="0069266F" w:rsidRDefault="0069266F" w:rsidP="0069266F">
      <w:r>
        <w:rPr>
          <w:rFonts w:hint="eastAsia"/>
        </w:rPr>
        <w:t>встановлення</w:t>
      </w:r>
      <w:r>
        <w:t></w:t>
      </w:r>
      <w:r>
        <w:rPr>
          <w:rFonts w:hint="eastAsia"/>
        </w:rPr>
        <w:t>правосторонніх</w:t>
      </w:r>
      <w:r>
        <w:t></w:t>
      </w:r>
      <w:r>
        <w:rPr>
          <w:rFonts w:hint="eastAsia"/>
        </w:rPr>
        <w:t>переміщень</w:t>
      </w:r>
      <w:r>
        <w:t></w:t>
      </w:r>
      <w:r>
        <w:rPr>
          <w:rFonts w:hint="eastAsia"/>
        </w:rPr>
        <w:t>в</w:t>
      </w:r>
      <w:r>
        <w:t></w:t>
      </w:r>
      <w:r>
        <w:rPr>
          <w:rFonts w:hint="eastAsia"/>
        </w:rPr>
        <w:t>межах</w:t>
      </w:r>
      <w:r>
        <w:t></w:t>
      </w:r>
      <w:r>
        <w:rPr>
          <w:rFonts w:hint="eastAsia"/>
        </w:rPr>
        <w:t>останнього</w:t>
      </w:r>
      <w:r>
        <w:t></w:t>
      </w:r>
      <w:r>
        <w:rPr>
          <w:rFonts w:hint="eastAsia"/>
        </w:rPr>
        <w:t>слугує</w:t>
      </w:r>
      <w:r>
        <w:t></w:t>
      </w:r>
      <w:r>
        <w:rPr>
          <w:rFonts w:hint="eastAsia"/>
        </w:rPr>
        <w:t>на</w:t>
      </w:r>
    </w:p>
    <w:p w:rsidR="0069266F" w:rsidRPr="0069266F" w:rsidRDefault="0069266F" w:rsidP="0069266F">
      <w:r>
        <w:rPr>
          <w:rFonts w:hint="eastAsia"/>
        </w:rPr>
        <w:t>користь</w:t>
      </w:r>
      <w:r>
        <w:t></w:t>
      </w:r>
      <w:r>
        <w:rPr>
          <w:rFonts w:hint="eastAsia"/>
        </w:rPr>
        <w:t>аргументації</w:t>
      </w:r>
      <w:r>
        <w:t></w:t>
      </w:r>
      <w:r>
        <w:rPr>
          <w:rFonts w:hint="eastAsia"/>
        </w:rPr>
        <w:t>даної</w:t>
      </w:r>
      <w:r>
        <w:t></w:t>
      </w:r>
      <w:r>
        <w:rPr>
          <w:rFonts w:hint="eastAsia"/>
        </w:rPr>
        <w:t>схеми</w:t>
      </w:r>
      <w:r>
        <w:t></w:t>
      </w:r>
    </w:p>
    <w:sectPr w:rsidR="0069266F" w:rsidRPr="0069266F"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F0" w:rsidRDefault="00BE09F0">
      <w:pPr>
        <w:spacing w:after="0" w:line="240" w:lineRule="auto"/>
      </w:pPr>
      <w:r>
        <w:separator/>
      </w:r>
    </w:p>
  </w:endnote>
  <w:endnote w:type="continuationSeparator" w:id="0">
    <w:p w:rsidR="00BE09F0" w:rsidRDefault="00B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Default="00BE09F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09F0" w:rsidRDefault="00BE09F0">
                <w:pPr>
                  <w:spacing w:line="240" w:lineRule="auto"/>
                </w:pPr>
                <w:fldSimple w:instr=" PAGE \* MERGEFORMAT ">
                  <w:r w:rsidR="0069266F" w:rsidRPr="0069266F">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F0" w:rsidRDefault="00BE09F0"/>
    <w:p w:rsidR="00BE09F0" w:rsidRDefault="00BE09F0"/>
    <w:p w:rsidR="00BE09F0" w:rsidRDefault="00BE09F0"/>
    <w:p w:rsidR="00BE09F0" w:rsidRDefault="00BE09F0"/>
    <w:p w:rsidR="00BE09F0" w:rsidRDefault="00BE09F0"/>
    <w:p w:rsidR="00BE09F0" w:rsidRDefault="00BE09F0"/>
    <w:p w:rsidR="00BE09F0" w:rsidRDefault="00BE09F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09F0" w:rsidRDefault="00BE09F0">
                  <w:pPr>
                    <w:spacing w:line="240" w:lineRule="auto"/>
                  </w:pPr>
                  <w:fldSimple w:instr=" PAGE \* MERGEFORMAT ">
                    <w:r w:rsidRPr="00D56C03">
                      <w:rPr>
                        <w:rStyle w:val="afffff9"/>
                        <w:b w:val="0"/>
                        <w:bCs w:val="0"/>
                        <w:noProof/>
                      </w:rPr>
                      <w:t>6</w:t>
                    </w:r>
                  </w:fldSimple>
                </w:p>
              </w:txbxContent>
            </v:textbox>
            <w10:wrap anchorx="page" anchory="page"/>
          </v:shape>
        </w:pict>
      </w:r>
    </w:p>
    <w:p w:rsidR="00BE09F0" w:rsidRDefault="00BE09F0"/>
    <w:p w:rsidR="00BE09F0" w:rsidRDefault="00BE09F0"/>
    <w:p w:rsidR="00BE09F0" w:rsidRDefault="00BE09F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09F0" w:rsidRDefault="00BE09F0"/>
                <w:p w:rsidR="00BE09F0" w:rsidRDefault="00BE09F0">
                  <w:pPr>
                    <w:pStyle w:val="1ffffff7"/>
                    <w:spacing w:line="240" w:lineRule="auto"/>
                  </w:pPr>
                  <w:fldSimple w:instr=" PAGE \* MERGEFORMAT ">
                    <w:r w:rsidRPr="00D56C03">
                      <w:rPr>
                        <w:rStyle w:val="3b"/>
                        <w:noProof/>
                      </w:rPr>
                      <w:t>6</w:t>
                    </w:r>
                  </w:fldSimple>
                </w:p>
              </w:txbxContent>
            </v:textbox>
            <w10:wrap anchorx="page" anchory="page"/>
          </v:shape>
        </w:pict>
      </w:r>
    </w:p>
    <w:p w:rsidR="00BE09F0" w:rsidRDefault="00BE09F0"/>
    <w:p w:rsidR="00BE09F0" w:rsidRDefault="00BE09F0">
      <w:pPr>
        <w:rPr>
          <w:sz w:val="2"/>
          <w:szCs w:val="2"/>
        </w:rPr>
      </w:pPr>
    </w:p>
    <w:p w:rsidR="00BE09F0" w:rsidRDefault="00BE09F0"/>
    <w:p w:rsidR="00BE09F0" w:rsidRDefault="00BE09F0">
      <w:pPr>
        <w:spacing w:after="0" w:line="240" w:lineRule="auto"/>
      </w:pPr>
    </w:p>
  </w:footnote>
  <w:footnote w:type="continuationSeparator" w:id="0">
    <w:p w:rsidR="00BE09F0" w:rsidRDefault="00B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F0" w:rsidRPr="005856C0" w:rsidRDefault="00BE09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A324E-F627-48CD-BF90-81545006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2943</Words>
  <Characters>16776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2022-04-20T08:17:00Z</dcterms:created>
  <dcterms:modified xsi:type="dcterms:W3CDTF">2022-04-20T08:17:00Z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