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9407" w14:textId="5131BEA6" w:rsidR="00314D0F" w:rsidRPr="005A7E39" w:rsidRDefault="005A7E39" w:rsidP="005A7E3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Галдецька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розслідуванні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злочинів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12.00.09 - 2011.</w:t>
      </w:r>
    </w:p>
    <w:sectPr w:rsidR="00314D0F" w:rsidRPr="005A7E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19A81" w14:textId="77777777" w:rsidR="00C95339" w:rsidRDefault="00C95339">
      <w:pPr>
        <w:spacing w:after="0" w:line="240" w:lineRule="auto"/>
      </w:pPr>
      <w:r>
        <w:separator/>
      </w:r>
    </w:p>
  </w:endnote>
  <w:endnote w:type="continuationSeparator" w:id="0">
    <w:p w14:paraId="6C87045A" w14:textId="77777777" w:rsidR="00C95339" w:rsidRDefault="00C9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0483" w14:textId="77777777" w:rsidR="00C95339" w:rsidRDefault="00C95339">
      <w:pPr>
        <w:spacing w:after="0" w:line="240" w:lineRule="auto"/>
      </w:pPr>
      <w:r>
        <w:separator/>
      </w:r>
    </w:p>
  </w:footnote>
  <w:footnote w:type="continuationSeparator" w:id="0">
    <w:p w14:paraId="5A16B814" w14:textId="77777777" w:rsidR="00C95339" w:rsidRDefault="00C9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53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1F"/>
    <w:multiLevelType w:val="multilevel"/>
    <w:tmpl w:val="0000001E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25"/>
    <w:multiLevelType w:val="multilevel"/>
    <w:tmpl w:val="0000002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3" w15:restartNumberingAfterBreak="0">
    <w:nsid w:val="0000002F"/>
    <w:multiLevelType w:val="multilevel"/>
    <w:tmpl w:val="0000002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33"/>
    <w:multiLevelType w:val="multilevel"/>
    <w:tmpl w:val="0000003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7" w15:restartNumberingAfterBreak="0">
    <w:nsid w:val="00000037"/>
    <w:multiLevelType w:val="multilevel"/>
    <w:tmpl w:val="00000036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 w15:restartNumberingAfterBreak="0">
    <w:nsid w:val="0000003F"/>
    <w:multiLevelType w:val="multilevel"/>
    <w:tmpl w:val="0000003E"/>
    <w:lvl w:ilvl="0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■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0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 w15:restartNumberingAfterBreak="0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8" w15:restartNumberingAfterBreak="0">
    <w:nsid w:val="00000071"/>
    <w:multiLevelType w:val="multilevel"/>
    <w:tmpl w:val="0000007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9" w15:restartNumberingAfterBreak="0">
    <w:nsid w:val="00000073"/>
    <w:multiLevelType w:val="multilevel"/>
    <w:tmpl w:val="00000072"/>
    <w:lvl w:ilvl="0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8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0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 w15:restartNumberingAfterBreak="0">
    <w:nsid w:val="000000C9"/>
    <w:multiLevelType w:val="multilevel"/>
    <w:tmpl w:val="000000C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2" w15:restartNumberingAfterBreak="0">
    <w:nsid w:val="000000EF"/>
    <w:multiLevelType w:val="multilevel"/>
    <w:tmpl w:val="000000E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3" w15:restartNumberingAfterBreak="0">
    <w:nsid w:val="01425FA9"/>
    <w:multiLevelType w:val="hybridMultilevel"/>
    <w:tmpl w:val="783057F4"/>
    <w:lvl w:ilvl="0" w:tplc="BA04C3A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4" w15:restartNumberingAfterBreak="0">
    <w:nsid w:val="054D7D43"/>
    <w:multiLevelType w:val="multilevel"/>
    <w:tmpl w:val="7786F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9B6316"/>
    <w:multiLevelType w:val="multilevel"/>
    <w:tmpl w:val="390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F12EF9"/>
    <w:multiLevelType w:val="multilevel"/>
    <w:tmpl w:val="708A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0"/>
  </w:num>
  <w:num w:numId="18">
    <w:abstractNumId w:val="1"/>
  </w:num>
  <w:num w:numId="19">
    <w:abstractNumId w:val="44"/>
  </w:num>
  <w:num w:numId="20">
    <w:abstractNumId w:val="46"/>
  </w:num>
  <w:num w:numId="21">
    <w:abstractNumId w:val="45"/>
  </w:num>
  <w:num w:numId="22">
    <w:abstractNumId w:val="23"/>
  </w:num>
  <w:num w:numId="23">
    <w:abstractNumId w:val="24"/>
  </w:num>
  <w:num w:numId="24">
    <w:abstractNumId w:val="25"/>
  </w:num>
  <w:num w:numId="25">
    <w:abstractNumId w:val="40"/>
  </w:num>
  <w:num w:numId="26">
    <w:abstractNumId w:val="41"/>
  </w:num>
  <w:num w:numId="27">
    <w:abstractNumId w:val="42"/>
  </w:num>
  <w:num w:numId="28">
    <w:abstractNumId w:val="26"/>
  </w:num>
  <w:num w:numId="29">
    <w:abstractNumId w:val="43"/>
  </w:num>
  <w:num w:numId="30">
    <w:abstractNumId w:val="21"/>
  </w:num>
  <w:num w:numId="31">
    <w:abstractNumId w:val="22"/>
  </w:num>
  <w:num w:numId="32">
    <w:abstractNumId w:val="31"/>
  </w:num>
  <w:num w:numId="33">
    <w:abstractNumId w:val="19"/>
  </w:num>
  <w:num w:numId="34">
    <w:abstractNumId w:val="17"/>
  </w:num>
  <w:num w:numId="35">
    <w:abstractNumId w:val="18"/>
  </w:num>
  <w:num w:numId="36">
    <w:abstractNumId w:val="30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7"/>
  </w:num>
  <w:num w:numId="42">
    <w:abstractNumId w:val="28"/>
  </w:num>
  <w:num w:numId="43">
    <w:abstractNumId w:val="35"/>
  </w:num>
  <w:num w:numId="44">
    <w:abstractNumId w:val="20"/>
  </w:num>
  <w:num w:numId="45">
    <w:abstractNumId w:val="32"/>
  </w:num>
  <w:num w:numId="46">
    <w:abstractNumId w:val="33"/>
  </w:num>
  <w:num w:numId="47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2AD"/>
    <w:rsid w:val="00216C02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9DA"/>
    <w:rsid w:val="003C6FDC"/>
    <w:rsid w:val="003C7028"/>
    <w:rsid w:val="003C717A"/>
    <w:rsid w:val="003C74DB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9C2"/>
    <w:rsid w:val="00415D07"/>
    <w:rsid w:val="00416694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8D6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6E0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379"/>
    <w:rsid w:val="00AC474E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B73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8B9"/>
    <w:rsid w:val="00BA7B61"/>
    <w:rsid w:val="00BA7C79"/>
    <w:rsid w:val="00BB0346"/>
    <w:rsid w:val="00BB0E6E"/>
    <w:rsid w:val="00BB0ECA"/>
    <w:rsid w:val="00BB1187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A69"/>
    <w:rsid w:val="00C30CA5"/>
    <w:rsid w:val="00C30F9A"/>
    <w:rsid w:val="00C31084"/>
    <w:rsid w:val="00C313DD"/>
    <w:rsid w:val="00C316A4"/>
    <w:rsid w:val="00C31880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507B"/>
    <w:rsid w:val="00C95179"/>
    <w:rsid w:val="00C9533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55AA"/>
    <w:rsid w:val="00DB5E92"/>
    <w:rsid w:val="00DB63F3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4FC7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41110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8307</cp:revision>
  <dcterms:created xsi:type="dcterms:W3CDTF">2024-06-20T08:51:00Z</dcterms:created>
  <dcterms:modified xsi:type="dcterms:W3CDTF">2024-07-31T23:01:00Z</dcterms:modified>
  <cp:category/>
</cp:coreProperties>
</file>