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F555A" w14:textId="77777777" w:rsidR="006978EA" w:rsidRPr="006978EA" w:rsidRDefault="006978EA" w:rsidP="006978EA">
      <w:pPr>
        <w:rPr>
          <w:rFonts w:ascii="Times New Roman" w:eastAsia="Arial Unicode MS" w:hAnsi="Times New Roman" w:cs="Times New Roman"/>
          <w:b/>
          <w:bCs/>
          <w:color w:val="000000"/>
          <w:kern w:val="0"/>
          <w:sz w:val="28"/>
          <w:szCs w:val="28"/>
          <w:lang w:eastAsia="ru-RU" w:bidi="uk-UA"/>
        </w:rPr>
      </w:pPr>
    </w:p>
    <w:p w14:paraId="49953DF9" w14:textId="21E95A8A" w:rsidR="00C85413" w:rsidRDefault="006978EA" w:rsidP="006978EA">
      <w:pPr>
        <w:rPr>
          <w:rFonts w:ascii="Times New Roman" w:eastAsia="Arial Unicode MS" w:hAnsi="Times New Roman" w:cs="Times New Roman"/>
          <w:b/>
          <w:bCs/>
          <w:color w:val="000000"/>
          <w:kern w:val="0"/>
          <w:sz w:val="28"/>
          <w:szCs w:val="28"/>
          <w:lang w:eastAsia="ru-RU" w:bidi="uk-UA"/>
        </w:rPr>
      </w:pPr>
      <w:r w:rsidRPr="006978EA">
        <w:rPr>
          <w:rFonts w:ascii="Times New Roman" w:eastAsia="Arial Unicode MS" w:hAnsi="Times New Roman" w:cs="Times New Roman" w:hint="eastAsia"/>
          <w:b/>
          <w:bCs/>
          <w:color w:val="000000"/>
          <w:kern w:val="0"/>
          <w:sz w:val="28"/>
          <w:szCs w:val="28"/>
          <w:lang w:eastAsia="ru-RU" w:bidi="uk-UA"/>
        </w:rPr>
        <w:t>Зимин</w:t>
      </w:r>
      <w:r w:rsidRPr="006978EA">
        <w:rPr>
          <w:rFonts w:ascii="Times New Roman" w:eastAsia="Arial Unicode MS" w:hAnsi="Times New Roman" w:cs="Times New Roman"/>
          <w:b/>
          <w:bCs/>
          <w:color w:val="000000"/>
          <w:kern w:val="0"/>
          <w:sz w:val="28"/>
          <w:szCs w:val="28"/>
          <w:lang w:eastAsia="ru-RU" w:bidi="uk-UA"/>
        </w:rPr>
        <w:t xml:space="preserve"> </w:t>
      </w:r>
      <w:r w:rsidRPr="006978EA">
        <w:rPr>
          <w:rFonts w:ascii="Times New Roman" w:eastAsia="Arial Unicode MS" w:hAnsi="Times New Roman" w:cs="Times New Roman" w:hint="eastAsia"/>
          <w:b/>
          <w:bCs/>
          <w:color w:val="000000"/>
          <w:kern w:val="0"/>
          <w:sz w:val="28"/>
          <w:szCs w:val="28"/>
          <w:lang w:eastAsia="ru-RU" w:bidi="uk-UA"/>
        </w:rPr>
        <w:t>Роман</w:t>
      </w:r>
      <w:r w:rsidRPr="006978EA">
        <w:rPr>
          <w:rFonts w:ascii="Times New Roman" w:eastAsia="Arial Unicode MS" w:hAnsi="Times New Roman" w:cs="Times New Roman"/>
          <w:b/>
          <w:bCs/>
          <w:color w:val="000000"/>
          <w:kern w:val="0"/>
          <w:sz w:val="28"/>
          <w:szCs w:val="28"/>
          <w:lang w:eastAsia="ru-RU" w:bidi="uk-UA"/>
        </w:rPr>
        <w:t xml:space="preserve"> </w:t>
      </w:r>
      <w:r w:rsidRPr="006978EA">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6978EA">
        <w:rPr>
          <w:rFonts w:ascii="Times New Roman" w:eastAsia="Arial Unicode MS" w:hAnsi="Times New Roman" w:cs="Times New Roman" w:hint="eastAsia"/>
          <w:b/>
          <w:bCs/>
          <w:color w:val="000000"/>
          <w:kern w:val="0"/>
          <w:sz w:val="28"/>
          <w:szCs w:val="28"/>
          <w:lang w:eastAsia="ru-RU" w:bidi="uk-UA"/>
        </w:rPr>
        <w:t>Повышение</w:t>
      </w:r>
      <w:r w:rsidRPr="006978EA">
        <w:rPr>
          <w:rFonts w:ascii="Times New Roman" w:eastAsia="Arial Unicode MS" w:hAnsi="Times New Roman" w:cs="Times New Roman"/>
          <w:b/>
          <w:bCs/>
          <w:color w:val="000000"/>
          <w:kern w:val="0"/>
          <w:sz w:val="28"/>
          <w:szCs w:val="28"/>
          <w:lang w:eastAsia="ru-RU" w:bidi="uk-UA"/>
        </w:rPr>
        <w:t xml:space="preserve"> </w:t>
      </w:r>
      <w:r w:rsidRPr="006978EA">
        <w:rPr>
          <w:rFonts w:ascii="Times New Roman" w:eastAsia="Arial Unicode MS" w:hAnsi="Times New Roman" w:cs="Times New Roman" w:hint="eastAsia"/>
          <w:b/>
          <w:bCs/>
          <w:color w:val="000000"/>
          <w:kern w:val="0"/>
          <w:sz w:val="28"/>
          <w:szCs w:val="28"/>
          <w:lang w:eastAsia="ru-RU" w:bidi="uk-UA"/>
        </w:rPr>
        <w:t>качества</w:t>
      </w:r>
      <w:r w:rsidRPr="006978EA">
        <w:rPr>
          <w:rFonts w:ascii="Times New Roman" w:eastAsia="Arial Unicode MS" w:hAnsi="Times New Roman" w:cs="Times New Roman"/>
          <w:b/>
          <w:bCs/>
          <w:color w:val="000000"/>
          <w:kern w:val="0"/>
          <w:sz w:val="28"/>
          <w:szCs w:val="28"/>
          <w:lang w:eastAsia="ru-RU" w:bidi="uk-UA"/>
        </w:rPr>
        <w:t xml:space="preserve"> </w:t>
      </w:r>
      <w:r w:rsidRPr="006978EA">
        <w:rPr>
          <w:rFonts w:ascii="Times New Roman" w:eastAsia="Arial Unicode MS" w:hAnsi="Times New Roman" w:cs="Times New Roman" w:hint="eastAsia"/>
          <w:b/>
          <w:bCs/>
          <w:color w:val="000000"/>
          <w:kern w:val="0"/>
          <w:sz w:val="28"/>
          <w:szCs w:val="28"/>
          <w:lang w:eastAsia="ru-RU" w:bidi="uk-UA"/>
        </w:rPr>
        <w:t>электроэнергии</w:t>
      </w:r>
      <w:r w:rsidRPr="006978EA">
        <w:rPr>
          <w:rFonts w:ascii="Times New Roman" w:eastAsia="Arial Unicode MS" w:hAnsi="Times New Roman" w:cs="Times New Roman"/>
          <w:b/>
          <w:bCs/>
          <w:color w:val="000000"/>
          <w:kern w:val="0"/>
          <w:sz w:val="28"/>
          <w:szCs w:val="28"/>
          <w:lang w:eastAsia="ru-RU" w:bidi="uk-UA"/>
        </w:rPr>
        <w:t xml:space="preserve"> </w:t>
      </w:r>
      <w:r w:rsidRPr="006978EA">
        <w:rPr>
          <w:rFonts w:ascii="Times New Roman" w:eastAsia="Arial Unicode MS" w:hAnsi="Times New Roman" w:cs="Times New Roman" w:hint="eastAsia"/>
          <w:b/>
          <w:bCs/>
          <w:color w:val="000000"/>
          <w:kern w:val="0"/>
          <w:sz w:val="28"/>
          <w:szCs w:val="28"/>
          <w:lang w:eastAsia="ru-RU" w:bidi="uk-UA"/>
        </w:rPr>
        <w:t>в</w:t>
      </w:r>
      <w:r w:rsidRPr="006978EA">
        <w:rPr>
          <w:rFonts w:ascii="Times New Roman" w:eastAsia="Arial Unicode MS" w:hAnsi="Times New Roman" w:cs="Times New Roman"/>
          <w:b/>
          <w:bCs/>
          <w:color w:val="000000"/>
          <w:kern w:val="0"/>
          <w:sz w:val="28"/>
          <w:szCs w:val="28"/>
          <w:lang w:eastAsia="ru-RU" w:bidi="uk-UA"/>
        </w:rPr>
        <w:t xml:space="preserve"> </w:t>
      </w:r>
      <w:r w:rsidRPr="006978EA">
        <w:rPr>
          <w:rFonts w:ascii="Times New Roman" w:eastAsia="Arial Unicode MS" w:hAnsi="Times New Roman" w:cs="Times New Roman" w:hint="eastAsia"/>
          <w:b/>
          <w:bCs/>
          <w:color w:val="000000"/>
          <w:kern w:val="0"/>
          <w:sz w:val="28"/>
          <w:szCs w:val="28"/>
          <w:lang w:eastAsia="ru-RU" w:bidi="uk-UA"/>
        </w:rPr>
        <w:t>электротехнических</w:t>
      </w:r>
      <w:r w:rsidRPr="006978EA">
        <w:rPr>
          <w:rFonts w:ascii="Times New Roman" w:eastAsia="Arial Unicode MS" w:hAnsi="Times New Roman" w:cs="Times New Roman"/>
          <w:b/>
          <w:bCs/>
          <w:color w:val="000000"/>
          <w:kern w:val="0"/>
          <w:sz w:val="28"/>
          <w:szCs w:val="28"/>
          <w:lang w:eastAsia="ru-RU" w:bidi="uk-UA"/>
        </w:rPr>
        <w:t xml:space="preserve"> </w:t>
      </w:r>
      <w:r w:rsidRPr="006978EA">
        <w:rPr>
          <w:rFonts w:ascii="Times New Roman" w:eastAsia="Arial Unicode MS" w:hAnsi="Times New Roman" w:cs="Times New Roman" w:hint="eastAsia"/>
          <w:b/>
          <w:bCs/>
          <w:color w:val="000000"/>
          <w:kern w:val="0"/>
          <w:sz w:val="28"/>
          <w:szCs w:val="28"/>
          <w:lang w:eastAsia="ru-RU" w:bidi="uk-UA"/>
        </w:rPr>
        <w:t>комплексах</w:t>
      </w:r>
      <w:r w:rsidRPr="006978EA">
        <w:rPr>
          <w:rFonts w:ascii="Times New Roman" w:eastAsia="Arial Unicode MS" w:hAnsi="Times New Roman" w:cs="Times New Roman"/>
          <w:b/>
          <w:bCs/>
          <w:color w:val="000000"/>
          <w:kern w:val="0"/>
          <w:sz w:val="28"/>
          <w:szCs w:val="28"/>
          <w:lang w:eastAsia="ru-RU" w:bidi="uk-UA"/>
        </w:rPr>
        <w:t xml:space="preserve"> </w:t>
      </w:r>
      <w:r w:rsidRPr="006978EA">
        <w:rPr>
          <w:rFonts w:ascii="Times New Roman" w:eastAsia="Arial Unicode MS" w:hAnsi="Times New Roman" w:cs="Times New Roman" w:hint="eastAsia"/>
          <w:b/>
          <w:bCs/>
          <w:color w:val="000000"/>
          <w:kern w:val="0"/>
          <w:sz w:val="28"/>
          <w:szCs w:val="28"/>
          <w:lang w:eastAsia="ru-RU" w:bidi="uk-UA"/>
        </w:rPr>
        <w:t>предприятий</w:t>
      </w:r>
      <w:r w:rsidRPr="006978EA">
        <w:rPr>
          <w:rFonts w:ascii="Times New Roman" w:eastAsia="Arial Unicode MS" w:hAnsi="Times New Roman" w:cs="Times New Roman"/>
          <w:b/>
          <w:bCs/>
          <w:color w:val="000000"/>
          <w:kern w:val="0"/>
          <w:sz w:val="28"/>
          <w:szCs w:val="28"/>
          <w:lang w:eastAsia="ru-RU" w:bidi="uk-UA"/>
        </w:rPr>
        <w:t xml:space="preserve"> </w:t>
      </w:r>
      <w:r w:rsidRPr="006978EA">
        <w:rPr>
          <w:rFonts w:ascii="Times New Roman" w:eastAsia="Arial Unicode MS" w:hAnsi="Times New Roman" w:cs="Times New Roman" w:hint="eastAsia"/>
          <w:b/>
          <w:bCs/>
          <w:color w:val="000000"/>
          <w:kern w:val="0"/>
          <w:sz w:val="28"/>
          <w:szCs w:val="28"/>
          <w:lang w:eastAsia="ru-RU" w:bidi="uk-UA"/>
        </w:rPr>
        <w:t>нефтедобычи</w:t>
      </w:r>
      <w:r w:rsidRPr="006978EA">
        <w:rPr>
          <w:rFonts w:ascii="Times New Roman" w:eastAsia="Arial Unicode MS" w:hAnsi="Times New Roman" w:cs="Times New Roman"/>
          <w:b/>
          <w:bCs/>
          <w:color w:val="000000"/>
          <w:kern w:val="0"/>
          <w:sz w:val="28"/>
          <w:szCs w:val="28"/>
          <w:lang w:eastAsia="ru-RU" w:bidi="uk-UA"/>
        </w:rPr>
        <w:t xml:space="preserve"> </w:t>
      </w:r>
      <w:r w:rsidRPr="006978EA">
        <w:rPr>
          <w:rFonts w:ascii="Times New Roman" w:eastAsia="Arial Unicode MS" w:hAnsi="Times New Roman" w:cs="Times New Roman" w:hint="eastAsia"/>
          <w:b/>
          <w:bCs/>
          <w:color w:val="000000"/>
          <w:kern w:val="0"/>
          <w:sz w:val="28"/>
          <w:szCs w:val="28"/>
          <w:lang w:eastAsia="ru-RU" w:bidi="uk-UA"/>
        </w:rPr>
        <w:t>гибридными</w:t>
      </w:r>
      <w:r w:rsidRPr="006978EA">
        <w:rPr>
          <w:rFonts w:ascii="Times New Roman" w:eastAsia="Arial Unicode MS" w:hAnsi="Times New Roman" w:cs="Times New Roman"/>
          <w:b/>
          <w:bCs/>
          <w:color w:val="000000"/>
          <w:kern w:val="0"/>
          <w:sz w:val="28"/>
          <w:szCs w:val="28"/>
          <w:lang w:eastAsia="ru-RU" w:bidi="uk-UA"/>
        </w:rPr>
        <w:t xml:space="preserve"> </w:t>
      </w:r>
      <w:r w:rsidRPr="006978EA">
        <w:rPr>
          <w:rFonts w:ascii="Times New Roman" w:eastAsia="Arial Unicode MS" w:hAnsi="Times New Roman" w:cs="Times New Roman" w:hint="eastAsia"/>
          <w:b/>
          <w:bCs/>
          <w:color w:val="000000"/>
          <w:kern w:val="0"/>
          <w:sz w:val="28"/>
          <w:szCs w:val="28"/>
          <w:lang w:eastAsia="ru-RU" w:bidi="uk-UA"/>
        </w:rPr>
        <w:t>фильтрокомпенсирующими</w:t>
      </w:r>
      <w:r w:rsidRPr="006978EA">
        <w:rPr>
          <w:rFonts w:ascii="Times New Roman" w:eastAsia="Arial Unicode MS" w:hAnsi="Times New Roman" w:cs="Times New Roman"/>
          <w:b/>
          <w:bCs/>
          <w:color w:val="000000"/>
          <w:kern w:val="0"/>
          <w:sz w:val="28"/>
          <w:szCs w:val="28"/>
          <w:lang w:eastAsia="ru-RU" w:bidi="uk-UA"/>
        </w:rPr>
        <w:t xml:space="preserve"> </w:t>
      </w:r>
      <w:r w:rsidRPr="006978EA">
        <w:rPr>
          <w:rFonts w:ascii="Times New Roman" w:eastAsia="Arial Unicode MS" w:hAnsi="Times New Roman" w:cs="Times New Roman" w:hint="eastAsia"/>
          <w:b/>
          <w:bCs/>
          <w:color w:val="000000"/>
          <w:kern w:val="0"/>
          <w:sz w:val="28"/>
          <w:szCs w:val="28"/>
          <w:lang w:eastAsia="ru-RU" w:bidi="uk-UA"/>
        </w:rPr>
        <w:t>устройствами</w:t>
      </w:r>
    </w:p>
    <w:p w14:paraId="37FEEEEA" w14:textId="77777777" w:rsidR="006978EA" w:rsidRDefault="006978EA" w:rsidP="006978EA">
      <w:r>
        <w:rPr>
          <w:rFonts w:hint="eastAsia"/>
        </w:rPr>
        <w:t>ОГЛАВЛЕНИЕ</w:t>
      </w:r>
      <w:r>
        <w:t xml:space="preserve"> </w:t>
      </w:r>
      <w:r>
        <w:rPr>
          <w:rFonts w:hint="eastAsia"/>
        </w:rPr>
        <w:t>ДИССЕРТАЦИИ</w:t>
      </w:r>
    </w:p>
    <w:p w14:paraId="4A205592" w14:textId="77777777" w:rsidR="006978EA" w:rsidRDefault="006978EA" w:rsidP="006978EA">
      <w:r>
        <w:rPr>
          <w:rFonts w:hint="eastAsia"/>
        </w:rPr>
        <w:t>кандидат</w:t>
      </w:r>
      <w:r>
        <w:t xml:space="preserve"> </w:t>
      </w:r>
      <w:r>
        <w:rPr>
          <w:rFonts w:hint="eastAsia"/>
        </w:rPr>
        <w:t>наук</w:t>
      </w:r>
      <w:r>
        <w:t xml:space="preserve"> </w:t>
      </w:r>
      <w:r>
        <w:rPr>
          <w:rFonts w:hint="eastAsia"/>
        </w:rPr>
        <w:t>Зимин</w:t>
      </w:r>
      <w:r>
        <w:t xml:space="preserve"> </w:t>
      </w:r>
      <w:r>
        <w:rPr>
          <w:rFonts w:hint="eastAsia"/>
        </w:rPr>
        <w:t>Роман</w:t>
      </w:r>
      <w:r>
        <w:t xml:space="preserve"> </w:t>
      </w:r>
      <w:r>
        <w:rPr>
          <w:rFonts w:hint="eastAsia"/>
        </w:rPr>
        <w:t>Юрьевич</w:t>
      </w:r>
    </w:p>
    <w:p w14:paraId="557F9A01" w14:textId="77777777" w:rsidR="006978EA" w:rsidRDefault="006978EA" w:rsidP="006978EA">
      <w:r>
        <w:rPr>
          <w:rFonts w:hint="eastAsia"/>
        </w:rPr>
        <w:t>ВВЕДЕНИЕ</w:t>
      </w:r>
    </w:p>
    <w:p w14:paraId="1B43FBA5" w14:textId="77777777" w:rsidR="006978EA" w:rsidRDefault="006978EA" w:rsidP="006978EA"/>
    <w:p w14:paraId="1A19B645" w14:textId="77777777" w:rsidR="006978EA" w:rsidRDefault="006978EA" w:rsidP="006978EA">
      <w:r>
        <w:rPr>
          <w:rFonts w:hint="eastAsia"/>
        </w:rPr>
        <w:t>ГЛАВА</w:t>
      </w:r>
      <w:r>
        <w:t xml:space="preserve"> 1 </w:t>
      </w:r>
      <w:r>
        <w:rPr>
          <w:rFonts w:hint="eastAsia"/>
        </w:rPr>
        <w:t>НАУЧНО</w:t>
      </w:r>
      <w:r>
        <w:t>-</w:t>
      </w:r>
      <w:r>
        <w:rPr>
          <w:rFonts w:hint="eastAsia"/>
        </w:rPr>
        <w:t>ТЕХНИЧЕСКИЕ</w:t>
      </w:r>
      <w:r>
        <w:t xml:space="preserve"> </w:t>
      </w:r>
      <w:r>
        <w:rPr>
          <w:rFonts w:hint="eastAsia"/>
        </w:rPr>
        <w:t>ПРОБЛЕМЫ</w:t>
      </w:r>
      <w:r>
        <w:t xml:space="preserve"> </w:t>
      </w:r>
      <w:r>
        <w:rPr>
          <w:rFonts w:hint="eastAsia"/>
        </w:rPr>
        <w:t>ПОВЫШЕНИЯ</w:t>
      </w:r>
      <w:r>
        <w:t xml:space="preserve"> </w:t>
      </w:r>
      <w:r>
        <w:rPr>
          <w:rFonts w:hint="eastAsia"/>
        </w:rPr>
        <w:t>КАЧЕСТВА</w:t>
      </w:r>
      <w:r>
        <w:t xml:space="preserve"> </w:t>
      </w:r>
      <w:r>
        <w:rPr>
          <w:rFonts w:hint="eastAsia"/>
        </w:rPr>
        <w:t>ЭЛЕКТРИЧЕСКОЙ</w:t>
      </w:r>
      <w:r>
        <w:t xml:space="preserve"> </w:t>
      </w:r>
      <w:r>
        <w:rPr>
          <w:rFonts w:hint="eastAsia"/>
        </w:rPr>
        <w:t>ЭНЕРГИИ</w:t>
      </w:r>
      <w:r>
        <w:t xml:space="preserve"> </w:t>
      </w:r>
      <w:r>
        <w:rPr>
          <w:rFonts w:hint="eastAsia"/>
        </w:rPr>
        <w:t>В</w:t>
      </w:r>
      <w:r>
        <w:t xml:space="preserve"> </w:t>
      </w:r>
      <w:r>
        <w:rPr>
          <w:rFonts w:hint="eastAsia"/>
        </w:rPr>
        <w:t>ЭЛЕКТРОТЕХНИЧЕСКИХ</w:t>
      </w:r>
      <w:r>
        <w:t xml:space="preserve"> </w:t>
      </w:r>
      <w:r>
        <w:rPr>
          <w:rFonts w:hint="eastAsia"/>
        </w:rPr>
        <w:t>КОМПЛЕКЕСАХ</w:t>
      </w:r>
      <w:r>
        <w:t xml:space="preserve"> </w:t>
      </w:r>
      <w:r>
        <w:rPr>
          <w:rFonts w:hint="eastAsia"/>
        </w:rPr>
        <w:t>НЕФТЕДОБЫВАЮЩИХ</w:t>
      </w:r>
      <w:r>
        <w:t xml:space="preserve"> </w:t>
      </w:r>
      <w:r>
        <w:rPr>
          <w:rFonts w:hint="eastAsia"/>
        </w:rPr>
        <w:t>ПРЕДПРИЯТИЙ</w:t>
      </w:r>
    </w:p>
    <w:p w14:paraId="677239EC" w14:textId="77777777" w:rsidR="006978EA" w:rsidRDefault="006978EA" w:rsidP="006978EA"/>
    <w:p w14:paraId="2425102B" w14:textId="77777777" w:rsidR="006978EA" w:rsidRDefault="006978EA" w:rsidP="006978EA">
      <w:r>
        <w:t xml:space="preserve">1.1 </w:t>
      </w:r>
      <w:r>
        <w:rPr>
          <w:rFonts w:hint="eastAsia"/>
        </w:rPr>
        <w:t>Общие</w:t>
      </w:r>
      <w:r>
        <w:t xml:space="preserve"> </w:t>
      </w:r>
      <w:r>
        <w:rPr>
          <w:rFonts w:hint="eastAsia"/>
        </w:rPr>
        <w:t>требования</w:t>
      </w:r>
      <w:r>
        <w:t xml:space="preserve"> </w:t>
      </w:r>
      <w:r>
        <w:rPr>
          <w:rFonts w:hint="eastAsia"/>
        </w:rPr>
        <w:t>к</w:t>
      </w:r>
      <w:r>
        <w:t xml:space="preserve"> </w:t>
      </w:r>
      <w:r>
        <w:rPr>
          <w:rFonts w:hint="eastAsia"/>
        </w:rPr>
        <w:t>качеству</w:t>
      </w:r>
      <w:r>
        <w:t xml:space="preserve"> </w:t>
      </w:r>
      <w:r>
        <w:rPr>
          <w:rFonts w:hint="eastAsia"/>
        </w:rPr>
        <w:t>электрической</w:t>
      </w:r>
      <w:r>
        <w:t xml:space="preserve"> </w:t>
      </w:r>
      <w:r>
        <w:rPr>
          <w:rFonts w:hint="eastAsia"/>
        </w:rPr>
        <w:t>энергии</w:t>
      </w:r>
    </w:p>
    <w:p w14:paraId="3CE9F7A5" w14:textId="77777777" w:rsidR="006978EA" w:rsidRDefault="006978EA" w:rsidP="006978EA"/>
    <w:p w14:paraId="76CE4D5B" w14:textId="77777777" w:rsidR="006978EA" w:rsidRDefault="006978EA" w:rsidP="006978EA">
      <w:r>
        <w:t xml:space="preserve">1.2 </w:t>
      </w:r>
      <w:r>
        <w:rPr>
          <w:rFonts w:hint="eastAsia"/>
        </w:rPr>
        <w:t>Особенности</w:t>
      </w:r>
      <w:r>
        <w:t xml:space="preserve"> </w:t>
      </w:r>
      <w:r>
        <w:rPr>
          <w:rFonts w:hint="eastAsia"/>
        </w:rPr>
        <w:t>и</w:t>
      </w:r>
      <w:r>
        <w:t xml:space="preserve"> </w:t>
      </w:r>
      <w:r>
        <w:rPr>
          <w:rFonts w:hint="eastAsia"/>
        </w:rPr>
        <w:t>основные</w:t>
      </w:r>
      <w:r>
        <w:t xml:space="preserve"> </w:t>
      </w:r>
      <w:r>
        <w:rPr>
          <w:rFonts w:hint="eastAsia"/>
        </w:rPr>
        <w:t>положения</w:t>
      </w:r>
      <w:r>
        <w:t xml:space="preserve"> </w:t>
      </w:r>
      <w:r>
        <w:rPr>
          <w:rFonts w:hint="eastAsia"/>
        </w:rPr>
        <w:t>стандартов</w:t>
      </w:r>
      <w:r>
        <w:t xml:space="preserve"> </w:t>
      </w:r>
      <w:r>
        <w:rPr>
          <w:rFonts w:hint="eastAsia"/>
        </w:rPr>
        <w:t>качества</w:t>
      </w:r>
      <w:r>
        <w:t xml:space="preserve"> </w:t>
      </w:r>
      <w:r>
        <w:rPr>
          <w:rFonts w:hint="eastAsia"/>
        </w:rPr>
        <w:t>электроэнергии</w:t>
      </w:r>
    </w:p>
    <w:p w14:paraId="637A82C9" w14:textId="77777777" w:rsidR="006978EA" w:rsidRDefault="006978EA" w:rsidP="006978EA"/>
    <w:p w14:paraId="6DF8340E" w14:textId="77777777" w:rsidR="006978EA" w:rsidRDefault="006978EA" w:rsidP="006978EA">
      <w:r>
        <w:t xml:space="preserve">1.3 </w:t>
      </w:r>
      <w:r>
        <w:rPr>
          <w:rFonts w:hint="eastAsia"/>
        </w:rPr>
        <w:t>Сравнительный</w:t>
      </w:r>
      <w:r>
        <w:t xml:space="preserve"> </w:t>
      </w:r>
      <w:r>
        <w:rPr>
          <w:rFonts w:hint="eastAsia"/>
        </w:rPr>
        <w:t>анализ</w:t>
      </w:r>
      <w:r>
        <w:t xml:space="preserve"> </w:t>
      </w:r>
      <w:r>
        <w:rPr>
          <w:rFonts w:hint="eastAsia"/>
        </w:rPr>
        <w:t>стандартов</w:t>
      </w:r>
      <w:r>
        <w:t xml:space="preserve"> </w:t>
      </w:r>
      <w:r>
        <w:rPr>
          <w:rFonts w:hint="eastAsia"/>
        </w:rPr>
        <w:t>качества</w:t>
      </w:r>
      <w:r>
        <w:t xml:space="preserve"> </w:t>
      </w:r>
      <w:r>
        <w:rPr>
          <w:rFonts w:hint="eastAsia"/>
        </w:rPr>
        <w:t>электрической</w:t>
      </w:r>
      <w:r>
        <w:t xml:space="preserve"> </w:t>
      </w:r>
      <w:r>
        <w:rPr>
          <w:rFonts w:hint="eastAsia"/>
        </w:rPr>
        <w:t>энергии</w:t>
      </w:r>
      <w:r>
        <w:t xml:space="preserve"> </w:t>
      </w:r>
      <w:r>
        <w:rPr>
          <w:rFonts w:hint="eastAsia"/>
        </w:rPr>
        <w:t>по</w:t>
      </w:r>
      <w:r>
        <w:t xml:space="preserve"> </w:t>
      </w:r>
      <w:r>
        <w:rPr>
          <w:rFonts w:hint="eastAsia"/>
        </w:rPr>
        <w:t>показателям</w:t>
      </w:r>
      <w:r>
        <w:t xml:space="preserve"> </w:t>
      </w:r>
      <w:r>
        <w:rPr>
          <w:rFonts w:hint="eastAsia"/>
        </w:rPr>
        <w:t>и</w:t>
      </w:r>
      <w:r>
        <w:t xml:space="preserve"> </w:t>
      </w:r>
      <w:r>
        <w:rPr>
          <w:rFonts w:hint="eastAsia"/>
        </w:rPr>
        <w:t>нормам</w:t>
      </w:r>
    </w:p>
    <w:p w14:paraId="65F1F186" w14:textId="77777777" w:rsidR="006978EA" w:rsidRDefault="006978EA" w:rsidP="006978EA"/>
    <w:p w14:paraId="0DCB8603" w14:textId="77777777" w:rsidR="006978EA" w:rsidRDefault="006978EA" w:rsidP="006978EA">
      <w:r>
        <w:t xml:space="preserve">1.4 </w:t>
      </w:r>
      <w:r>
        <w:rPr>
          <w:rFonts w:hint="eastAsia"/>
        </w:rPr>
        <w:t>Причины</w:t>
      </w:r>
      <w:r>
        <w:t xml:space="preserve"> </w:t>
      </w:r>
      <w:r>
        <w:rPr>
          <w:rFonts w:hint="eastAsia"/>
        </w:rPr>
        <w:t>несоответствия</w:t>
      </w:r>
      <w:r>
        <w:t xml:space="preserve"> </w:t>
      </w:r>
      <w:r>
        <w:rPr>
          <w:rFonts w:hint="eastAsia"/>
        </w:rPr>
        <w:t>показателей</w:t>
      </w:r>
      <w:r>
        <w:t xml:space="preserve"> </w:t>
      </w:r>
      <w:r>
        <w:rPr>
          <w:rFonts w:hint="eastAsia"/>
        </w:rPr>
        <w:t>качества</w:t>
      </w:r>
      <w:r>
        <w:t xml:space="preserve"> </w:t>
      </w:r>
      <w:r>
        <w:rPr>
          <w:rFonts w:hint="eastAsia"/>
        </w:rPr>
        <w:t>электроэнергии</w:t>
      </w:r>
      <w:r>
        <w:t xml:space="preserve"> </w:t>
      </w:r>
      <w:r>
        <w:rPr>
          <w:rFonts w:hint="eastAsia"/>
        </w:rPr>
        <w:t>установленным</w:t>
      </w:r>
      <w:r>
        <w:t xml:space="preserve"> </w:t>
      </w:r>
      <w:r>
        <w:rPr>
          <w:rFonts w:hint="eastAsia"/>
        </w:rPr>
        <w:t>нормам</w:t>
      </w:r>
    </w:p>
    <w:p w14:paraId="53E0DCE2" w14:textId="77777777" w:rsidR="006978EA" w:rsidRDefault="006978EA" w:rsidP="006978EA"/>
    <w:p w14:paraId="7486A1FD" w14:textId="77777777" w:rsidR="006978EA" w:rsidRDefault="006978EA" w:rsidP="006978EA">
      <w:r>
        <w:t xml:space="preserve">1.5 </w:t>
      </w:r>
      <w:r>
        <w:rPr>
          <w:rFonts w:hint="eastAsia"/>
        </w:rPr>
        <w:t>Влияние</w:t>
      </w:r>
      <w:r>
        <w:t xml:space="preserve"> </w:t>
      </w:r>
      <w:r>
        <w:rPr>
          <w:rFonts w:hint="eastAsia"/>
        </w:rPr>
        <w:t>высших</w:t>
      </w:r>
      <w:r>
        <w:t xml:space="preserve"> </w:t>
      </w:r>
      <w:r>
        <w:rPr>
          <w:rFonts w:hint="eastAsia"/>
        </w:rPr>
        <w:t>гармоник</w:t>
      </w:r>
      <w:r>
        <w:t xml:space="preserve"> </w:t>
      </w:r>
      <w:r>
        <w:rPr>
          <w:rFonts w:hint="eastAsia"/>
        </w:rPr>
        <w:t>на</w:t>
      </w:r>
      <w:r>
        <w:t xml:space="preserve"> </w:t>
      </w:r>
      <w:r>
        <w:rPr>
          <w:rFonts w:hint="eastAsia"/>
        </w:rPr>
        <w:t>режим</w:t>
      </w:r>
      <w:r>
        <w:t xml:space="preserve"> </w:t>
      </w:r>
      <w:r>
        <w:rPr>
          <w:rFonts w:hint="eastAsia"/>
        </w:rPr>
        <w:t>работы</w:t>
      </w:r>
      <w:r>
        <w:t xml:space="preserve"> </w:t>
      </w:r>
      <w:r>
        <w:rPr>
          <w:rFonts w:hint="eastAsia"/>
        </w:rPr>
        <w:t>электрооборудования</w:t>
      </w:r>
    </w:p>
    <w:p w14:paraId="6C016995" w14:textId="77777777" w:rsidR="006978EA" w:rsidRDefault="006978EA" w:rsidP="006978EA"/>
    <w:p w14:paraId="0D3C70F1" w14:textId="77777777" w:rsidR="006978EA" w:rsidRDefault="006978EA" w:rsidP="006978EA">
      <w:r>
        <w:t xml:space="preserve">1.6 </w:t>
      </w:r>
      <w:r>
        <w:rPr>
          <w:rFonts w:hint="eastAsia"/>
        </w:rPr>
        <w:t>Вводы</w:t>
      </w:r>
      <w:r>
        <w:t xml:space="preserve"> </w:t>
      </w:r>
      <w:r>
        <w:rPr>
          <w:rFonts w:hint="eastAsia"/>
        </w:rPr>
        <w:t>к</w:t>
      </w:r>
      <w:r>
        <w:t xml:space="preserve"> </w:t>
      </w:r>
      <w:r>
        <w:rPr>
          <w:rFonts w:hint="eastAsia"/>
        </w:rPr>
        <w:t>главе</w:t>
      </w:r>
    </w:p>
    <w:p w14:paraId="62C5921C" w14:textId="77777777" w:rsidR="006978EA" w:rsidRDefault="006978EA" w:rsidP="006978EA"/>
    <w:p w14:paraId="50831DBA" w14:textId="77777777" w:rsidR="006978EA" w:rsidRDefault="006978EA" w:rsidP="006978EA">
      <w:r>
        <w:rPr>
          <w:rFonts w:hint="eastAsia"/>
        </w:rPr>
        <w:t>ГЛАВА</w:t>
      </w:r>
      <w:r>
        <w:t xml:space="preserve"> 2 </w:t>
      </w:r>
      <w:r>
        <w:rPr>
          <w:rFonts w:hint="eastAsia"/>
        </w:rPr>
        <w:t>АНАЛИЗ</w:t>
      </w:r>
      <w:r>
        <w:t xml:space="preserve"> </w:t>
      </w:r>
      <w:r>
        <w:rPr>
          <w:rFonts w:hint="eastAsia"/>
        </w:rPr>
        <w:t>ОСНОВНЫХ</w:t>
      </w:r>
      <w:r>
        <w:t xml:space="preserve"> </w:t>
      </w:r>
      <w:r>
        <w:rPr>
          <w:rFonts w:hint="eastAsia"/>
        </w:rPr>
        <w:t>ТИПОВ</w:t>
      </w:r>
      <w:r>
        <w:t xml:space="preserve">, </w:t>
      </w:r>
      <w:r>
        <w:rPr>
          <w:rFonts w:hint="eastAsia"/>
        </w:rPr>
        <w:t>СТРУКТУР</w:t>
      </w:r>
      <w:r>
        <w:t xml:space="preserve"> </w:t>
      </w:r>
      <w:r>
        <w:rPr>
          <w:rFonts w:hint="eastAsia"/>
        </w:rPr>
        <w:t>И</w:t>
      </w:r>
      <w:r>
        <w:t xml:space="preserve"> </w:t>
      </w:r>
      <w:r>
        <w:rPr>
          <w:rFonts w:hint="eastAsia"/>
        </w:rPr>
        <w:t>СИСТЕМ</w:t>
      </w:r>
      <w:r>
        <w:t xml:space="preserve"> </w:t>
      </w:r>
      <w:r>
        <w:rPr>
          <w:rFonts w:hint="eastAsia"/>
        </w:rPr>
        <w:t>УПРАВЛЕНИЯ</w:t>
      </w:r>
      <w:r>
        <w:t xml:space="preserve"> </w:t>
      </w:r>
      <w:r>
        <w:rPr>
          <w:rFonts w:hint="eastAsia"/>
        </w:rPr>
        <w:t>АКТИВНЫХ</w:t>
      </w:r>
      <w:r>
        <w:t xml:space="preserve"> </w:t>
      </w:r>
      <w:r>
        <w:rPr>
          <w:rFonts w:hint="eastAsia"/>
        </w:rPr>
        <w:t>И</w:t>
      </w:r>
      <w:r>
        <w:t xml:space="preserve"> </w:t>
      </w:r>
      <w:r>
        <w:rPr>
          <w:rFonts w:hint="eastAsia"/>
        </w:rPr>
        <w:t>ПАССИВНЫХ</w:t>
      </w:r>
      <w:r>
        <w:t xml:space="preserve"> </w:t>
      </w:r>
      <w:r>
        <w:rPr>
          <w:rFonts w:hint="eastAsia"/>
        </w:rPr>
        <w:t>ФИЛЬТРОКОМПЕНСИРУЮЩИХ</w:t>
      </w:r>
      <w:r>
        <w:t xml:space="preserve"> </w:t>
      </w:r>
      <w:r>
        <w:rPr>
          <w:rFonts w:hint="eastAsia"/>
        </w:rPr>
        <w:t>УСТРОЙСТВ</w:t>
      </w:r>
    </w:p>
    <w:p w14:paraId="51185571" w14:textId="77777777" w:rsidR="006978EA" w:rsidRDefault="006978EA" w:rsidP="006978EA"/>
    <w:p w14:paraId="2D92A6F8" w14:textId="77777777" w:rsidR="006978EA" w:rsidRDefault="006978EA" w:rsidP="006978EA">
      <w:r>
        <w:lastRenderedPageBreak/>
        <w:t xml:space="preserve">2.1 </w:t>
      </w:r>
      <w:r>
        <w:rPr>
          <w:rFonts w:hint="eastAsia"/>
        </w:rPr>
        <w:t>Пассивная</w:t>
      </w:r>
      <w:r>
        <w:t xml:space="preserve"> </w:t>
      </w:r>
      <w:r>
        <w:rPr>
          <w:rFonts w:hint="eastAsia"/>
        </w:rPr>
        <w:t>фильтрация</w:t>
      </w:r>
      <w:r>
        <w:t xml:space="preserve"> </w:t>
      </w:r>
      <w:r>
        <w:rPr>
          <w:rFonts w:hint="eastAsia"/>
        </w:rPr>
        <w:t>высших</w:t>
      </w:r>
      <w:r>
        <w:t xml:space="preserve"> </w:t>
      </w:r>
      <w:r>
        <w:rPr>
          <w:rFonts w:hint="eastAsia"/>
        </w:rPr>
        <w:t>гармонических</w:t>
      </w:r>
      <w:r>
        <w:t xml:space="preserve"> </w:t>
      </w:r>
      <w:r>
        <w:rPr>
          <w:rFonts w:hint="eastAsia"/>
        </w:rPr>
        <w:t>составляющих</w:t>
      </w:r>
    </w:p>
    <w:p w14:paraId="6E1C468B" w14:textId="77777777" w:rsidR="006978EA" w:rsidRDefault="006978EA" w:rsidP="006978EA"/>
    <w:p w14:paraId="4DCB2327" w14:textId="77777777" w:rsidR="006978EA" w:rsidRDefault="006978EA" w:rsidP="006978EA">
      <w:r>
        <w:t xml:space="preserve">2.2 </w:t>
      </w:r>
      <w:r>
        <w:rPr>
          <w:rFonts w:hint="eastAsia"/>
        </w:rPr>
        <w:t>Активная</w:t>
      </w:r>
      <w:r>
        <w:t xml:space="preserve"> </w:t>
      </w:r>
      <w:r>
        <w:rPr>
          <w:rFonts w:hint="eastAsia"/>
        </w:rPr>
        <w:t>фильтрация</w:t>
      </w:r>
      <w:r>
        <w:t xml:space="preserve"> </w:t>
      </w:r>
      <w:r>
        <w:rPr>
          <w:rFonts w:hint="eastAsia"/>
        </w:rPr>
        <w:t>высших</w:t>
      </w:r>
      <w:r>
        <w:t xml:space="preserve"> </w:t>
      </w:r>
      <w:r>
        <w:rPr>
          <w:rFonts w:hint="eastAsia"/>
        </w:rPr>
        <w:t>гармоник</w:t>
      </w:r>
    </w:p>
    <w:p w14:paraId="0510754D" w14:textId="77777777" w:rsidR="006978EA" w:rsidRDefault="006978EA" w:rsidP="006978EA"/>
    <w:p w14:paraId="6370AE30" w14:textId="77777777" w:rsidR="006978EA" w:rsidRDefault="006978EA" w:rsidP="006978EA">
      <w:r>
        <w:t xml:space="preserve">2.3 </w:t>
      </w:r>
      <w:r>
        <w:rPr>
          <w:rFonts w:hint="eastAsia"/>
        </w:rPr>
        <w:t>Способы</w:t>
      </w:r>
      <w:r>
        <w:t xml:space="preserve"> </w:t>
      </w:r>
      <w:r>
        <w:rPr>
          <w:rFonts w:hint="eastAsia"/>
        </w:rPr>
        <w:t>управления</w:t>
      </w:r>
      <w:r>
        <w:t xml:space="preserve"> </w:t>
      </w:r>
      <w:r>
        <w:rPr>
          <w:rFonts w:hint="eastAsia"/>
        </w:rPr>
        <w:t>активными</w:t>
      </w:r>
      <w:r>
        <w:t xml:space="preserve"> </w:t>
      </w:r>
      <w:r>
        <w:rPr>
          <w:rFonts w:hint="eastAsia"/>
        </w:rPr>
        <w:t>фильтрами</w:t>
      </w:r>
    </w:p>
    <w:p w14:paraId="74D74F83" w14:textId="77777777" w:rsidR="006978EA" w:rsidRDefault="006978EA" w:rsidP="006978EA"/>
    <w:p w14:paraId="031239E6" w14:textId="77777777" w:rsidR="006978EA" w:rsidRDefault="006978EA" w:rsidP="006978EA">
      <w:r>
        <w:t xml:space="preserve">2.4 </w:t>
      </w:r>
      <w:r>
        <w:rPr>
          <w:rFonts w:hint="eastAsia"/>
        </w:rPr>
        <w:t>Выводы</w:t>
      </w:r>
      <w:r>
        <w:t xml:space="preserve"> </w:t>
      </w:r>
      <w:r>
        <w:rPr>
          <w:rFonts w:hint="eastAsia"/>
        </w:rPr>
        <w:t>к</w:t>
      </w:r>
      <w:r>
        <w:t xml:space="preserve"> </w:t>
      </w:r>
      <w:r>
        <w:rPr>
          <w:rFonts w:hint="eastAsia"/>
        </w:rPr>
        <w:t>главе</w:t>
      </w:r>
    </w:p>
    <w:p w14:paraId="6D43CFD8" w14:textId="77777777" w:rsidR="006978EA" w:rsidRDefault="006978EA" w:rsidP="006978EA"/>
    <w:p w14:paraId="5D898083" w14:textId="77777777" w:rsidR="006978EA" w:rsidRDefault="006978EA" w:rsidP="006978EA">
      <w:r>
        <w:rPr>
          <w:rFonts w:hint="eastAsia"/>
        </w:rPr>
        <w:t>ГЛАВА</w:t>
      </w:r>
      <w:r>
        <w:t xml:space="preserve"> 3 </w:t>
      </w:r>
      <w:r>
        <w:rPr>
          <w:rFonts w:hint="eastAsia"/>
        </w:rPr>
        <w:t>ОСНОВНЫЕ</w:t>
      </w:r>
      <w:r>
        <w:t xml:space="preserve"> </w:t>
      </w:r>
      <w:r>
        <w:rPr>
          <w:rFonts w:hint="eastAsia"/>
        </w:rPr>
        <w:t>СТРУКТУРЫ</w:t>
      </w:r>
      <w:r>
        <w:t xml:space="preserve"> </w:t>
      </w:r>
      <w:r>
        <w:rPr>
          <w:rFonts w:hint="eastAsia"/>
        </w:rPr>
        <w:t>И</w:t>
      </w:r>
      <w:r>
        <w:t xml:space="preserve"> </w:t>
      </w:r>
      <w:r>
        <w:rPr>
          <w:rFonts w:hint="eastAsia"/>
        </w:rPr>
        <w:t>МАТЕМАТИЧЕСКОЕ</w:t>
      </w:r>
      <w:r>
        <w:t xml:space="preserve"> </w:t>
      </w:r>
      <w:r>
        <w:rPr>
          <w:rFonts w:hint="eastAsia"/>
        </w:rPr>
        <w:t>ОПИСАНИЕ</w:t>
      </w:r>
      <w:r>
        <w:t xml:space="preserve"> </w:t>
      </w:r>
      <w:r>
        <w:rPr>
          <w:rFonts w:hint="eastAsia"/>
        </w:rPr>
        <w:t>ГИБРИДНЫХ</w:t>
      </w:r>
      <w:r>
        <w:t xml:space="preserve"> </w:t>
      </w:r>
      <w:r>
        <w:rPr>
          <w:rFonts w:hint="eastAsia"/>
        </w:rPr>
        <w:t>ФИЛЬТРОКОМПЕНСИРУЮЩИХ</w:t>
      </w:r>
      <w:r>
        <w:t xml:space="preserve"> </w:t>
      </w:r>
      <w:r>
        <w:rPr>
          <w:rFonts w:hint="eastAsia"/>
        </w:rPr>
        <w:t>УСТРОЙСТВ</w:t>
      </w:r>
      <w:r>
        <w:t xml:space="preserve"> </w:t>
      </w:r>
      <w:r>
        <w:rPr>
          <w:rFonts w:hint="eastAsia"/>
        </w:rPr>
        <w:t>ДЛЯ</w:t>
      </w:r>
      <w:r>
        <w:t xml:space="preserve"> </w:t>
      </w:r>
      <w:r>
        <w:rPr>
          <w:rFonts w:hint="eastAsia"/>
        </w:rPr>
        <w:t>КОМПЕНСАЦИИ</w:t>
      </w:r>
      <w:r>
        <w:t xml:space="preserve"> </w:t>
      </w:r>
      <w:r>
        <w:rPr>
          <w:rFonts w:hint="eastAsia"/>
        </w:rPr>
        <w:t>ВЫСШИХ</w:t>
      </w:r>
      <w:r>
        <w:t xml:space="preserve"> </w:t>
      </w:r>
      <w:r>
        <w:rPr>
          <w:rFonts w:hint="eastAsia"/>
        </w:rPr>
        <w:t>ГАРМОНИК</w:t>
      </w:r>
    </w:p>
    <w:p w14:paraId="7F1419D9" w14:textId="77777777" w:rsidR="006978EA" w:rsidRDefault="006978EA" w:rsidP="006978EA"/>
    <w:p w14:paraId="41308820" w14:textId="77777777" w:rsidR="006978EA" w:rsidRDefault="006978EA" w:rsidP="006978EA">
      <w:r>
        <w:t xml:space="preserve">3.1 </w:t>
      </w:r>
      <w:r>
        <w:rPr>
          <w:rFonts w:hint="eastAsia"/>
        </w:rPr>
        <w:t>Общие</w:t>
      </w:r>
      <w:r>
        <w:t xml:space="preserve"> </w:t>
      </w:r>
      <w:r>
        <w:rPr>
          <w:rFonts w:hint="eastAsia"/>
        </w:rPr>
        <w:t>положения</w:t>
      </w:r>
    </w:p>
    <w:p w14:paraId="7DE31BD9" w14:textId="77777777" w:rsidR="006978EA" w:rsidRDefault="006978EA" w:rsidP="006978EA"/>
    <w:p w14:paraId="0CB04713" w14:textId="77777777" w:rsidR="006978EA" w:rsidRDefault="006978EA" w:rsidP="006978EA">
      <w:r>
        <w:t xml:space="preserve">3.2 </w:t>
      </w:r>
      <w:r>
        <w:rPr>
          <w:rFonts w:hint="eastAsia"/>
        </w:rPr>
        <w:t>Основные</w:t>
      </w:r>
      <w:r>
        <w:t xml:space="preserve"> </w:t>
      </w:r>
      <w:r>
        <w:rPr>
          <w:rFonts w:hint="eastAsia"/>
        </w:rPr>
        <w:t>структуры</w:t>
      </w:r>
      <w:r>
        <w:t xml:space="preserve"> </w:t>
      </w:r>
      <w:r>
        <w:rPr>
          <w:rFonts w:hint="eastAsia"/>
        </w:rPr>
        <w:t>и</w:t>
      </w:r>
      <w:r>
        <w:t xml:space="preserve"> </w:t>
      </w:r>
      <w:r>
        <w:rPr>
          <w:rFonts w:hint="eastAsia"/>
        </w:rPr>
        <w:t>классификация</w:t>
      </w:r>
      <w:r>
        <w:t xml:space="preserve"> </w:t>
      </w:r>
      <w:r>
        <w:rPr>
          <w:rFonts w:hint="eastAsia"/>
        </w:rPr>
        <w:t>гибридных</w:t>
      </w:r>
      <w:r>
        <w:t xml:space="preserve"> </w:t>
      </w:r>
      <w:r>
        <w:rPr>
          <w:rFonts w:hint="eastAsia"/>
        </w:rPr>
        <w:t>фильтрокомпенсирующих</w:t>
      </w:r>
      <w:r>
        <w:t xml:space="preserve"> </w:t>
      </w:r>
      <w:r>
        <w:rPr>
          <w:rFonts w:hint="eastAsia"/>
        </w:rPr>
        <w:t>устройств</w:t>
      </w:r>
    </w:p>
    <w:p w14:paraId="61A36576" w14:textId="77777777" w:rsidR="006978EA" w:rsidRDefault="006978EA" w:rsidP="006978EA"/>
    <w:p w14:paraId="54785D99" w14:textId="77777777" w:rsidR="006978EA" w:rsidRDefault="006978EA" w:rsidP="006978EA">
      <w:r>
        <w:t xml:space="preserve">3.2.1 </w:t>
      </w:r>
      <w:r>
        <w:rPr>
          <w:rFonts w:hint="eastAsia"/>
        </w:rPr>
        <w:t>Гибридная</w:t>
      </w:r>
      <w:r>
        <w:t xml:space="preserve"> </w:t>
      </w:r>
      <w:r>
        <w:rPr>
          <w:rFonts w:hint="eastAsia"/>
        </w:rPr>
        <w:t>структура</w:t>
      </w:r>
      <w:r>
        <w:t xml:space="preserve"> </w:t>
      </w:r>
      <w:r>
        <w:rPr>
          <w:rFonts w:hint="eastAsia"/>
        </w:rPr>
        <w:t>на</w:t>
      </w:r>
      <w:r>
        <w:t xml:space="preserve"> </w:t>
      </w:r>
      <w:r>
        <w:rPr>
          <w:rFonts w:hint="eastAsia"/>
        </w:rPr>
        <w:t>основе</w:t>
      </w:r>
      <w:r>
        <w:t xml:space="preserve"> </w:t>
      </w:r>
      <w:r>
        <w:rPr>
          <w:rFonts w:hint="eastAsia"/>
        </w:rPr>
        <w:t>последовательного</w:t>
      </w:r>
      <w:r>
        <w:t xml:space="preserve"> </w:t>
      </w:r>
      <w:r>
        <w:rPr>
          <w:rFonts w:hint="eastAsia"/>
        </w:rPr>
        <w:t>активного</w:t>
      </w:r>
      <w:r>
        <w:t xml:space="preserve"> </w:t>
      </w:r>
      <w:r>
        <w:rPr>
          <w:rFonts w:hint="eastAsia"/>
        </w:rPr>
        <w:t>и</w:t>
      </w:r>
      <w:r>
        <w:t xml:space="preserve"> </w:t>
      </w:r>
      <w:r>
        <w:rPr>
          <w:rFonts w:hint="eastAsia"/>
        </w:rPr>
        <w:t>параллельного</w:t>
      </w:r>
      <w:r>
        <w:t xml:space="preserve"> </w:t>
      </w:r>
      <w:r>
        <w:rPr>
          <w:rFonts w:hint="eastAsia"/>
        </w:rPr>
        <w:t>пассивного</w:t>
      </w:r>
      <w:r>
        <w:t xml:space="preserve"> </w:t>
      </w:r>
      <w:r>
        <w:rPr>
          <w:rFonts w:hint="eastAsia"/>
        </w:rPr>
        <w:t>фильтров</w:t>
      </w:r>
    </w:p>
    <w:p w14:paraId="28AB887B" w14:textId="77777777" w:rsidR="006978EA" w:rsidRDefault="006978EA" w:rsidP="006978EA"/>
    <w:p w14:paraId="579F9E9D" w14:textId="77777777" w:rsidR="006978EA" w:rsidRDefault="006978EA" w:rsidP="006978EA">
      <w:r>
        <w:t xml:space="preserve">3.2.2 </w:t>
      </w:r>
      <w:r>
        <w:rPr>
          <w:rFonts w:hint="eastAsia"/>
        </w:rPr>
        <w:t>Гибридная</w:t>
      </w:r>
      <w:r>
        <w:t xml:space="preserve"> </w:t>
      </w:r>
      <w:r>
        <w:rPr>
          <w:rFonts w:hint="eastAsia"/>
        </w:rPr>
        <w:t>структура</w:t>
      </w:r>
      <w:r>
        <w:t xml:space="preserve"> </w:t>
      </w:r>
      <w:r>
        <w:rPr>
          <w:rFonts w:hint="eastAsia"/>
        </w:rPr>
        <w:t>на</w:t>
      </w:r>
      <w:r>
        <w:t xml:space="preserve"> </w:t>
      </w:r>
      <w:r>
        <w:rPr>
          <w:rFonts w:hint="eastAsia"/>
        </w:rPr>
        <w:t>основе</w:t>
      </w:r>
      <w:r>
        <w:t xml:space="preserve"> </w:t>
      </w:r>
      <w:r>
        <w:rPr>
          <w:rFonts w:hint="eastAsia"/>
        </w:rPr>
        <w:t>последовательного</w:t>
      </w:r>
      <w:r>
        <w:t xml:space="preserve"> </w:t>
      </w:r>
      <w:r>
        <w:rPr>
          <w:rFonts w:hint="eastAsia"/>
        </w:rPr>
        <w:t>активного</w:t>
      </w:r>
      <w:r>
        <w:t xml:space="preserve"> </w:t>
      </w:r>
      <w:r>
        <w:rPr>
          <w:rFonts w:hint="eastAsia"/>
        </w:rPr>
        <w:t>и</w:t>
      </w:r>
      <w:r>
        <w:t xml:space="preserve"> </w:t>
      </w:r>
      <w:r>
        <w:rPr>
          <w:rFonts w:hint="eastAsia"/>
        </w:rPr>
        <w:t>параллельного</w:t>
      </w:r>
      <w:r>
        <w:t xml:space="preserve"> </w:t>
      </w:r>
      <w:r>
        <w:rPr>
          <w:rFonts w:hint="eastAsia"/>
        </w:rPr>
        <w:t>пассивного</w:t>
      </w:r>
      <w:r>
        <w:t xml:space="preserve"> </w:t>
      </w:r>
      <w:r>
        <w:rPr>
          <w:rFonts w:hint="eastAsia"/>
        </w:rPr>
        <w:t>фильтров</w:t>
      </w:r>
    </w:p>
    <w:p w14:paraId="2194D543" w14:textId="77777777" w:rsidR="006978EA" w:rsidRDefault="006978EA" w:rsidP="006978EA"/>
    <w:p w14:paraId="65C63837" w14:textId="77777777" w:rsidR="006978EA" w:rsidRDefault="006978EA" w:rsidP="006978EA">
      <w:r>
        <w:t xml:space="preserve">3.2.3 </w:t>
      </w:r>
      <w:r>
        <w:rPr>
          <w:rFonts w:hint="eastAsia"/>
        </w:rPr>
        <w:t>Гибридная</w:t>
      </w:r>
      <w:r>
        <w:t xml:space="preserve"> </w:t>
      </w:r>
      <w:r>
        <w:rPr>
          <w:rFonts w:hint="eastAsia"/>
        </w:rPr>
        <w:t>структура</w:t>
      </w:r>
      <w:r>
        <w:t xml:space="preserve"> </w:t>
      </w:r>
      <w:r>
        <w:rPr>
          <w:rFonts w:hint="eastAsia"/>
        </w:rPr>
        <w:t>на</w:t>
      </w:r>
      <w:r>
        <w:t xml:space="preserve"> </w:t>
      </w:r>
      <w:r>
        <w:rPr>
          <w:rFonts w:hint="eastAsia"/>
        </w:rPr>
        <w:t>основе</w:t>
      </w:r>
      <w:r>
        <w:t xml:space="preserve"> </w:t>
      </w:r>
      <w:r>
        <w:rPr>
          <w:rFonts w:hint="eastAsia"/>
        </w:rPr>
        <w:t>параллельного</w:t>
      </w:r>
      <w:r>
        <w:t xml:space="preserve"> </w:t>
      </w:r>
      <w:r>
        <w:rPr>
          <w:rFonts w:hint="eastAsia"/>
        </w:rPr>
        <w:t>активного</w:t>
      </w:r>
      <w:r>
        <w:t xml:space="preserve"> </w:t>
      </w:r>
      <w:r>
        <w:rPr>
          <w:rFonts w:hint="eastAsia"/>
        </w:rPr>
        <w:t>и</w:t>
      </w:r>
      <w:r>
        <w:t xml:space="preserve"> </w:t>
      </w:r>
      <w:r>
        <w:rPr>
          <w:rFonts w:hint="eastAsia"/>
        </w:rPr>
        <w:t>параллельного</w:t>
      </w:r>
      <w:r>
        <w:t xml:space="preserve"> </w:t>
      </w:r>
      <w:r>
        <w:rPr>
          <w:rFonts w:hint="eastAsia"/>
        </w:rPr>
        <w:t>пассивного</w:t>
      </w:r>
      <w:r>
        <w:t xml:space="preserve"> </w:t>
      </w:r>
      <w:r>
        <w:rPr>
          <w:rFonts w:hint="eastAsia"/>
        </w:rPr>
        <w:t>фильтров</w:t>
      </w:r>
      <w:r>
        <w:t xml:space="preserve"> </w:t>
      </w:r>
      <w:r>
        <w:rPr>
          <w:rFonts w:hint="eastAsia"/>
        </w:rPr>
        <w:t>для</w:t>
      </w:r>
      <w:r>
        <w:t xml:space="preserve"> </w:t>
      </w:r>
      <w:r>
        <w:rPr>
          <w:rFonts w:hint="eastAsia"/>
        </w:rPr>
        <w:t>компенсации</w:t>
      </w:r>
      <w:r>
        <w:t xml:space="preserve"> </w:t>
      </w:r>
      <w:r>
        <w:rPr>
          <w:rFonts w:hint="eastAsia"/>
        </w:rPr>
        <w:t>высших</w:t>
      </w:r>
      <w:r>
        <w:t xml:space="preserve"> </w:t>
      </w:r>
      <w:r>
        <w:rPr>
          <w:rFonts w:hint="eastAsia"/>
        </w:rPr>
        <w:t>гармоник</w:t>
      </w:r>
      <w:r>
        <w:t xml:space="preserve"> </w:t>
      </w:r>
      <w:r>
        <w:rPr>
          <w:rFonts w:hint="eastAsia"/>
        </w:rPr>
        <w:t>тока</w:t>
      </w:r>
    </w:p>
    <w:p w14:paraId="00677DC3" w14:textId="77777777" w:rsidR="006978EA" w:rsidRDefault="006978EA" w:rsidP="006978EA"/>
    <w:p w14:paraId="1D5044E9" w14:textId="77777777" w:rsidR="006978EA" w:rsidRDefault="006978EA" w:rsidP="006978EA">
      <w:r>
        <w:t xml:space="preserve">3.3 </w:t>
      </w:r>
      <w:r>
        <w:rPr>
          <w:rFonts w:hint="eastAsia"/>
        </w:rPr>
        <w:t>Математические</w:t>
      </w:r>
      <w:r>
        <w:t xml:space="preserve"> </w:t>
      </w:r>
      <w:r>
        <w:rPr>
          <w:rFonts w:hint="eastAsia"/>
        </w:rPr>
        <w:t>модели</w:t>
      </w:r>
      <w:r>
        <w:t xml:space="preserve"> </w:t>
      </w:r>
      <w:r>
        <w:rPr>
          <w:rFonts w:hint="eastAsia"/>
        </w:rPr>
        <w:t>гибридных</w:t>
      </w:r>
      <w:r>
        <w:t xml:space="preserve"> </w:t>
      </w:r>
      <w:r>
        <w:rPr>
          <w:rFonts w:hint="eastAsia"/>
        </w:rPr>
        <w:t>фильтрокомпенсирующих</w:t>
      </w:r>
      <w:r>
        <w:t xml:space="preserve"> </w:t>
      </w:r>
      <w:r>
        <w:rPr>
          <w:rFonts w:hint="eastAsia"/>
        </w:rPr>
        <w:t>устройств</w:t>
      </w:r>
    </w:p>
    <w:p w14:paraId="2B70526C" w14:textId="77777777" w:rsidR="006978EA" w:rsidRDefault="006978EA" w:rsidP="006978EA"/>
    <w:p w14:paraId="0F16CECE" w14:textId="77777777" w:rsidR="006978EA" w:rsidRDefault="006978EA" w:rsidP="006978EA">
      <w:r>
        <w:t xml:space="preserve">3.3.1 </w:t>
      </w:r>
      <w:r>
        <w:rPr>
          <w:rFonts w:hint="eastAsia"/>
        </w:rPr>
        <w:t>Математическая</w:t>
      </w:r>
      <w:r>
        <w:t xml:space="preserve"> </w:t>
      </w:r>
      <w:r>
        <w:rPr>
          <w:rFonts w:hint="eastAsia"/>
        </w:rPr>
        <w:t>модель</w:t>
      </w:r>
      <w:r>
        <w:t xml:space="preserve"> </w:t>
      </w:r>
      <w:r>
        <w:rPr>
          <w:rFonts w:hint="eastAsia"/>
        </w:rPr>
        <w:t>гибридной</w:t>
      </w:r>
      <w:r>
        <w:t xml:space="preserve"> </w:t>
      </w:r>
      <w:r>
        <w:rPr>
          <w:rFonts w:hint="eastAsia"/>
        </w:rPr>
        <w:t>структуры</w:t>
      </w:r>
      <w:r>
        <w:t xml:space="preserve"> </w:t>
      </w:r>
      <w:r>
        <w:rPr>
          <w:rFonts w:hint="eastAsia"/>
        </w:rPr>
        <w:t>на</w:t>
      </w:r>
      <w:r>
        <w:t xml:space="preserve"> </w:t>
      </w:r>
      <w:r>
        <w:rPr>
          <w:rFonts w:hint="eastAsia"/>
        </w:rPr>
        <w:t>базе</w:t>
      </w:r>
      <w:r>
        <w:t xml:space="preserve"> </w:t>
      </w:r>
      <w:r>
        <w:rPr>
          <w:rFonts w:hint="eastAsia"/>
        </w:rPr>
        <w:t>последовательного</w:t>
      </w:r>
      <w:r>
        <w:t xml:space="preserve"> </w:t>
      </w:r>
      <w:r>
        <w:rPr>
          <w:rFonts w:hint="eastAsia"/>
        </w:rPr>
        <w:t>активного</w:t>
      </w:r>
      <w:r>
        <w:t xml:space="preserve"> </w:t>
      </w:r>
      <w:r>
        <w:rPr>
          <w:rFonts w:hint="eastAsia"/>
        </w:rPr>
        <w:t>фильтрокомпенсирующего</w:t>
      </w:r>
      <w:r>
        <w:t xml:space="preserve"> </w:t>
      </w:r>
      <w:r>
        <w:rPr>
          <w:rFonts w:hint="eastAsia"/>
        </w:rPr>
        <w:t>устройства</w:t>
      </w:r>
      <w:r>
        <w:t xml:space="preserve"> </w:t>
      </w:r>
      <w:r>
        <w:rPr>
          <w:rFonts w:hint="eastAsia"/>
        </w:rPr>
        <w:t>с</w:t>
      </w:r>
      <w:r>
        <w:t xml:space="preserve"> </w:t>
      </w:r>
      <w:r>
        <w:rPr>
          <w:rFonts w:hint="eastAsia"/>
        </w:rPr>
        <w:t>пассивными</w:t>
      </w:r>
      <w:r>
        <w:t xml:space="preserve"> </w:t>
      </w:r>
      <w:r>
        <w:rPr>
          <w:rFonts w:hint="eastAsia"/>
        </w:rPr>
        <w:t>фильтрами</w:t>
      </w:r>
    </w:p>
    <w:p w14:paraId="790878F1" w14:textId="77777777" w:rsidR="006978EA" w:rsidRDefault="006978EA" w:rsidP="006978EA"/>
    <w:p w14:paraId="5514BA06" w14:textId="77777777" w:rsidR="006978EA" w:rsidRDefault="006978EA" w:rsidP="006978EA">
      <w:r>
        <w:t xml:space="preserve">3.3.2 </w:t>
      </w:r>
      <w:r>
        <w:rPr>
          <w:rFonts w:hint="eastAsia"/>
        </w:rPr>
        <w:t>Математическая</w:t>
      </w:r>
      <w:r>
        <w:t xml:space="preserve"> </w:t>
      </w:r>
      <w:r>
        <w:rPr>
          <w:rFonts w:hint="eastAsia"/>
        </w:rPr>
        <w:t>модель</w:t>
      </w:r>
      <w:r>
        <w:t xml:space="preserve"> </w:t>
      </w:r>
      <w:r>
        <w:rPr>
          <w:rFonts w:hint="eastAsia"/>
        </w:rPr>
        <w:t>гибридного</w:t>
      </w:r>
      <w:r>
        <w:t xml:space="preserve"> </w:t>
      </w:r>
      <w:r>
        <w:rPr>
          <w:rFonts w:hint="eastAsia"/>
        </w:rPr>
        <w:t>фильтрокомпенсирующего</w:t>
      </w:r>
      <w:r>
        <w:t xml:space="preserve"> </w:t>
      </w:r>
      <w:r>
        <w:rPr>
          <w:rFonts w:hint="eastAsia"/>
        </w:rPr>
        <w:t>устройства</w:t>
      </w:r>
      <w:r>
        <w:t xml:space="preserve"> </w:t>
      </w:r>
      <w:r>
        <w:rPr>
          <w:rFonts w:hint="eastAsia"/>
        </w:rPr>
        <w:t>на</w:t>
      </w:r>
      <w:r>
        <w:t xml:space="preserve"> </w:t>
      </w:r>
      <w:r>
        <w:rPr>
          <w:rFonts w:hint="eastAsia"/>
        </w:rPr>
        <w:t>основе</w:t>
      </w:r>
      <w:r>
        <w:t xml:space="preserve"> </w:t>
      </w:r>
      <w:r>
        <w:rPr>
          <w:rFonts w:hint="eastAsia"/>
        </w:rPr>
        <w:t>последовательного</w:t>
      </w:r>
      <w:r>
        <w:t xml:space="preserve"> </w:t>
      </w:r>
      <w:r>
        <w:rPr>
          <w:rFonts w:hint="eastAsia"/>
        </w:rPr>
        <w:t>активного</w:t>
      </w:r>
      <w:r>
        <w:t xml:space="preserve"> </w:t>
      </w:r>
      <w:r>
        <w:rPr>
          <w:rFonts w:hint="eastAsia"/>
        </w:rPr>
        <w:t>и</w:t>
      </w:r>
      <w:r>
        <w:t xml:space="preserve"> </w:t>
      </w:r>
      <w:r>
        <w:rPr>
          <w:rFonts w:hint="eastAsia"/>
        </w:rPr>
        <w:t>параллельно</w:t>
      </w:r>
      <w:r>
        <w:t xml:space="preserve"> </w:t>
      </w:r>
      <w:r>
        <w:rPr>
          <w:rFonts w:hint="eastAsia"/>
        </w:rPr>
        <w:t>подключенного</w:t>
      </w:r>
      <w:r>
        <w:t xml:space="preserve"> </w:t>
      </w:r>
      <w:r>
        <w:rPr>
          <w:rFonts w:hint="eastAsia"/>
        </w:rPr>
        <w:t>пассивного</w:t>
      </w:r>
      <w:r>
        <w:t xml:space="preserve"> </w:t>
      </w:r>
      <w:r>
        <w:rPr>
          <w:rFonts w:hint="eastAsia"/>
        </w:rPr>
        <w:t>фильтрокомпенсирующих</w:t>
      </w:r>
      <w:r>
        <w:t xml:space="preserve"> </w:t>
      </w:r>
      <w:r>
        <w:rPr>
          <w:rFonts w:hint="eastAsia"/>
        </w:rPr>
        <w:t>устройств</w:t>
      </w:r>
    </w:p>
    <w:p w14:paraId="1731576B" w14:textId="77777777" w:rsidR="006978EA" w:rsidRDefault="006978EA" w:rsidP="006978EA"/>
    <w:p w14:paraId="5AF3522D" w14:textId="77777777" w:rsidR="006978EA" w:rsidRDefault="006978EA" w:rsidP="006978EA">
      <w:r>
        <w:t xml:space="preserve">3.3.3 </w:t>
      </w:r>
      <w:r>
        <w:rPr>
          <w:rFonts w:hint="eastAsia"/>
        </w:rPr>
        <w:t>Математическая</w:t>
      </w:r>
      <w:r>
        <w:t xml:space="preserve"> </w:t>
      </w:r>
      <w:r>
        <w:rPr>
          <w:rFonts w:hint="eastAsia"/>
        </w:rPr>
        <w:t>модель</w:t>
      </w:r>
      <w:r>
        <w:t xml:space="preserve"> </w:t>
      </w:r>
      <w:r>
        <w:rPr>
          <w:rFonts w:hint="eastAsia"/>
        </w:rPr>
        <w:t>гибридной</w:t>
      </w:r>
      <w:r>
        <w:t xml:space="preserve"> </w:t>
      </w:r>
      <w:r>
        <w:rPr>
          <w:rFonts w:hint="eastAsia"/>
        </w:rPr>
        <w:t>структуры</w:t>
      </w:r>
      <w:r>
        <w:t xml:space="preserve"> </w:t>
      </w:r>
      <w:r>
        <w:rPr>
          <w:rFonts w:hint="eastAsia"/>
        </w:rPr>
        <w:t>на</w:t>
      </w:r>
      <w:r>
        <w:t xml:space="preserve"> </w:t>
      </w:r>
      <w:r>
        <w:rPr>
          <w:rFonts w:hint="eastAsia"/>
        </w:rPr>
        <w:t>основе</w:t>
      </w:r>
      <w:r>
        <w:t xml:space="preserve"> </w:t>
      </w:r>
      <w:r>
        <w:rPr>
          <w:rFonts w:hint="eastAsia"/>
        </w:rPr>
        <w:t>параллельного</w:t>
      </w:r>
      <w:r>
        <w:t xml:space="preserve"> </w:t>
      </w:r>
      <w:r>
        <w:rPr>
          <w:rFonts w:hint="eastAsia"/>
        </w:rPr>
        <w:t>активного</w:t>
      </w:r>
      <w:r>
        <w:t xml:space="preserve"> </w:t>
      </w:r>
      <w:r>
        <w:rPr>
          <w:rFonts w:hint="eastAsia"/>
        </w:rPr>
        <w:t>и</w:t>
      </w:r>
      <w:r>
        <w:t xml:space="preserve"> </w:t>
      </w:r>
      <w:r>
        <w:rPr>
          <w:rFonts w:hint="eastAsia"/>
        </w:rPr>
        <w:t>пассивного</w:t>
      </w:r>
      <w:r>
        <w:t xml:space="preserve"> </w:t>
      </w:r>
      <w:r>
        <w:rPr>
          <w:rFonts w:hint="eastAsia"/>
        </w:rPr>
        <w:t>фильтров</w:t>
      </w:r>
      <w:r>
        <w:t xml:space="preserve">, </w:t>
      </w:r>
      <w:r>
        <w:rPr>
          <w:rFonts w:hint="eastAsia"/>
        </w:rPr>
        <w:t>соединенных</w:t>
      </w:r>
      <w:r>
        <w:t xml:space="preserve"> </w:t>
      </w:r>
      <w:r>
        <w:rPr>
          <w:rFonts w:hint="eastAsia"/>
        </w:rPr>
        <w:t>параллельно</w:t>
      </w:r>
    </w:p>
    <w:p w14:paraId="43A46BED" w14:textId="77777777" w:rsidR="006978EA" w:rsidRDefault="006978EA" w:rsidP="006978EA"/>
    <w:p w14:paraId="15CD4C4D" w14:textId="77777777" w:rsidR="006978EA" w:rsidRDefault="006978EA" w:rsidP="006978EA">
      <w:r>
        <w:t xml:space="preserve">3.4 </w:t>
      </w:r>
      <w:r>
        <w:rPr>
          <w:rFonts w:hint="eastAsia"/>
        </w:rPr>
        <w:t>Принципы</w:t>
      </w:r>
      <w:r>
        <w:t xml:space="preserve"> </w:t>
      </w:r>
      <w:r>
        <w:rPr>
          <w:rFonts w:hint="eastAsia"/>
        </w:rPr>
        <w:t>регулирования</w:t>
      </w:r>
      <w:r>
        <w:t xml:space="preserve"> </w:t>
      </w:r>
      <w:r>
        <w:rPr>
          <w:rFonts w:hint="eastAsia"/>
        </w:rPr>
        <w:t>гибридных</w:t>
      </w:r>
      <w:r>
        <w:t xml:space="preserve"> </w:t>
      </w:r>
      <w:r>
        <w:rPr>
          <w:rFonts w:hint="eastAsia"/>
        </w:rPr>
        <w:t>фильтрокомпенсирующих</w:t>
      </w:r>
      <w:r>
        <w:t xml:space="preserve"> </w:t>
      </w:r>
      <w:r>
        <w:rPr>
          <w:rFonts w:hint="eastAsia"/>
        </w:rPr>
        <w:t>устройств</w:t>
      </w:r>
    </w:p>
    <w:p w14:paraId="7FF4DA58" w14:textId="77777777" w:rsidR="006978EA" w:rsidRDefault="006978EA" w:rsidP="006978EA"/>
    <w:p w14:paraId="6F6960E5" w14:textId="77777777" w:rsidR="006978EA" w:rsidRDefault="006978EA" w:rsidP="006978EA">
      <w:r>
        <w:t xml:space="preserve">3.5 </w:t>
      </w:r>
      <w:r>
        <w:rPr>
          <w:rFonts w:hint="eastAsia"/>
        </w:rPr>
        <w:t>Взаимосвязь</w:t>
      </w:r>
      <w:r>
        <w:t xml:space="preserve"> </w:t>
      </w:r>
      <w:r>
        <w:rPr>
          <w:rFonts w:hint="eastAsia"/>
        </w:rPr>
        <w:t>между</w:t>
      </w:r>
      <w:r>
        <w:t xml:space="preserve"> </w:t>
      </w:r>
      <w:r>
        <w:rPr>
          <w:rFonts w:hint="eastAsia"/>
        </w:rPr>
        <w:t>функциональными</w:t>
      </w:r>
      <w:r>
        <w:t xml:space="preserve"> </w:t>
      </w:r>
      <w:r>
        <w:rPr>
          <w:rFonts w:hint="eastAsia"/>
        </w:rPr>
        <w:t>возможностями</w:t>
      </w:r>
      <w:r>
        <w:t xml:space="preserve"> </w:t>
      </w:r>
      <w:r>
        <w:rPr>
          <w:rFonts w:hint="eastAsia"/>
        </w:rPr>
        <w:t>гибридного</w:t>
      </w:r>
      <w:r>
        <w:t xml:space="preserve"> </w:t>
      </w:r>
      <w:r>
        <w:rPr>
          <w:rFonts w:hint="eastAsia"/>
        </w:rPr>
        <w:t>фильтра</w:t>
      </w:r>
      <w:r>
        <w:t xml:space="preserve">, </w:t>
      </w:r>
      <w:r>
        <w:rPr>
          <w:rFonts w:hint="eastAsia"/>
        </w:rPr>
        <w:t>его</w:t>
      </w:r>
      <w:r>
        <w:t xml:space="preserve"> </w:t>
      </w:r>
      <w:r>
        <w:rPr>
          <w:rFonts w:hint="eastAsia"/>
        </w:rPr>
        <w:t>структурой</w:t>
      </w:r>
      <w:r>
        <w:t xml:space="preserve"> </w:t>
      </w:r>
      <w:r>
        <w:rPr>
          <w:rFonts w:hint="eastAsia"/>
        </w:rPr>
        <w:t>и</w:t>
      </w:r>
      <w:r>
        <w:t xml:space="preserve"> </w:t>
      </w:r>
      <w:r>
        <w:rPr>
          <w:rFonts w:hint="eastAsia"/>
        </w:rPr>
        <w:t>особенностями</w:t>
      </w:r>
      <w:r>
        <w:t xml:space="preserve"> </w:t>
      </w:r>
      <w:r>
        <w:rPr>
          <w:rFonts w:hint="eastAsia"/>
        </w:rPr>
        <w:t>реализации</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p>
    <w:p w14:paraId="38B72601" w14:textId="77777777" w:rsidR="006978EA" w:rsidRDefault="006978EA" w:rsidP="006978EA"/>
    <w:p w14:paraId="6539D518" w14:textId="77777777" w:rsidR="006978EA" w:rsidRDefault="006978EA" w:rsidP="006978EA">
      <w:r>
        <w:t xml:space="preserve">3.6 </w:t>
      </w:r>
      <w:r>
        <w:rPr>
          <w:rFonts w:hint="eastAsia"/>
        </w:rPr>
        <w:t>Выводы</w:t>
      </w:r>
      <w:r>
        <w:t xml:space="preserve"> </w:t>
      </w:r>
      <w:r>
        <w:rPr>
          <w:rFonts w:hint="eastAsia"/>
        </w:rPr>
        <w:t>к</w:t>
      </w:r>
      <w:r>
        <w:t xml:space="preserve"> </w:t>
      </w:r>
      <w:r>
        <w:rPr>
          <w:rFonts w:hint="eastAsia"/>
        </w:rPr>
        <w:t>главе</w:t>
      </w:r>
    </w:p>
    <w:p w14:paraId="76B0E6A9" w14:textId="77777777" w:rsidR="006978EA" w:rsidRDefault="006978EA" w:rsidP="006978EA"/>
    <w:p w14:paraId="7B8DE5A4" w14:textId="77777777" w:rsidR="006978EA" w:rsidRDefault="006978EA" w:rsidP="006978EA">
      <w:r>
        <w:rPr>
          <w:rFonts w:hint="eastAsia"/>
        </w:rPr>
        <w:t>ГЛАВА</w:t>
      </w:r>
      <w:r>
        <w:t xml:space="preserve"> 4 </w:t>
      </w:r>
      <w:r>
        <w:rPr>
          <w:rFonts w:hint="eastAsia"/>
        </w:rPr>
        <w:t>ИМИТАЦИОННОЕ</w:t>
      </w:r>
      <w:r>
        <w:t xml:space="preserve"> </w:t>
      </w:r>
      <w:r>
        <w:rPr>
          <w:rFonts w:hint="eastAsia"/>
        </w:rPr>
        <w:t>МОДЕЛИРОВАНИЕ</w:t>
      </w:r>
      <w:r>
        <w:t xml:space="preserve"> </w:t>
      </w:r>
      <w:r>
        <w:rPr>
          <w:rFonts w:hint="eastAsia"/>
        </w:rPr>
        <w:t>ГИБРИДНЫХ</w:t>
      </w:r>
      <w:r>
        <w:t xml:space="preserve"> </w:t>
      </w:r>
      <w:r>
        <w:rPr>
          <w:rFonts w:hint="eastAsia"/>
        </w:rPr>
        <w:t>ФИЛЬТРОКОМПЕНСИРУЮЩИХ</w:t>
      </w:r>
      <w:r>
        <w:t xml:space="preserve"> </w:t>
      </w:r>
      <w:r>
        <w:rPr>
          <w:rFonts w:hint="eastAsia"/>
        </w:rPr>
        <w:t>УСТРОЙСТВ</w:t>
      </w:r>
      <w:r>
        <w:t xml:space="preserve"> </w:t>
      </w:r>
      <w:r>
        <w:rPr>
          <w:rFonts w:hint="eastAsia"/>
        </w:rPr>
        <w:t>В</w:t>
      </w:r>
      <w:r>
        <w:t xml:space="preserve"> </w:t>
      </w:r>
      <w:r>
        <w:rPr>
          <w:rFonts w:hint="eastAsia"/>
        </w:rPr>
        <w:t>УСЛОВИЯХ</w:t>
      </w:r>
      <w:r>
        <w:t xml:space="preserve"> </w:t>
      </w:r>
      <w:r>
        <w:rPr>
          <w:rFonts w:hint="eastAsia"/>
        </w:rPr>
        <w:t>ЭЛЕКТРОТЕХНИЧЕСКИХ</w:t>
      </w:r>
      <w:r>
        <w:t xml:space="preserve"> </w:t>
      </w:r>
      <w:r>
        <w:rPr>
          <w:rFonts w:hint="eastAsia"/>
        </w:rPr>
        <w:t>КОМПЛЕКСОВ</w:t>
      </w:r>
      <w:r>
        <w:t xml:space="preserve"> </w:t>
      </w:r>
      <w:r>
        <w:rPr>
          <w:rFonts w:hint="eastAsia"/>
        </w:rPr>
        <w:t>НЕФТЕДОБЫЧИ</w:t>
      </w:r>
    </w:p>
    <w:p w14:paraId="0DAFB559" w14:textId="77777777" w:rsidR="006978EA" w:rsidRDefault="006978EA" w:rsidP="006978EA"/>
    <w:p w14:paraId="28CCD90C" w14:textId="77777777" w:rsidR="006978EA" w:rsidRDefault="006978EA" w:rsidP="006978EA">
      <w:r>
        <w:t xml:space="preserve">4.1 </w:t>
      </w:r>
      <w:r>
        <w:rPr>
          <w:rFonts w:hint="eastAsia"/>
        </w:rPr>
        <w:t>Общие</w:t>
      </w:r>
      <w:r>
        <w:t xml:space="preserve"> </w:t>
      </w:r>
      <w:r>
        <w:rPr>
          <w:rFonts w:hint="eastAsia"/>
        </w:rPr>
        <w:t>положения</w:t>
      </w:r>
    </w:p>
    <w:p w14:paraId="55AF604C" w14:textId="77777777" w:rsidR="006978EA" w:rsidRDefault="006978EA" w:rsidP="006978EA"/>
    <w:p w14:paraId="440E33A1" w14:textId="77777777" w:rsidR="006978EA" w:rsidRDefault="006978EA" w:rsidP="006978EA">
      <w:r>
        <w:t xml:space="preserve">4.2 </w:t>
      </w:r>
      <w:r>
        <w:rPr>
          <w:rFonts w:hint="eastAsia"/>
        </w:rPr>
        <w:t>Пассивная</w:t>
      </w:r>
      <w:r>
        <w:t xml:space="preserve"> </w:t>
      </w:r>
      <w:r>
        <w:rPr>
          <w:rFonts w:hint="eastAsia"/>
        </w:rPr>
        <w:t>фильтрация</w:t>
      </w:r>
      <w:r>
        <w:t xml:space="preserve"> </w:t>
      </w:r>
      <w:r>
        <w:rPr>
          <w:rFonts w:hint="eastAsia"/>
        </w:rPr>
        <w:t>высших</w:t>
      </w:r>
      <w:r>
        <w:t xml:space="preserve"> </w:t>
      </w:r>
      <w:r>
        <w:rPr>
          <w:rFonts w:hint="eastAsia"/>
        </w:rPr>
        <w:t>гармонических</w:t>
      </w:r>
      <w:r>
        <w:t xml:space="preserve"> </w:t>
      </w:r>
      <w:r>
        <w:rPr>
          <w:rFonts w:hint="eastAsia"/>
        </w:rPr>
        <w:t>составляющих</w:t>
      </w:r>
      <w:r>
        <w:t xml:space="preserve"> </w:t>
      </w:r>
      <w:r>
        <w:rPr>
          <w:rFonts w:hint="eastAsia"/>
        </w:rPr>
        <w:t>в</w:t>
      </w:r>
      <w:r>
        <w:t xml:space="preserve"> </w:t>
      </w:r>
      <w:r>
        <w:rPr>
          <w:rFonts w:hint="eastAsia"/>
        </w:rPr>
        <w:t>системах</w:t>
      </w:r>
      <w:r>
        <w:t xml:space="preserve"> </w:t>
      </w:r>
      <w:r>
        <w:rPr>
          <w:rFonts w:hint="eastAsia"/>
        </w:rPr>
        <w:t>электроснабжения</w:t>
      </w:r>
      <w:r>
        <w:t xml:space="preserve"> </w:t>
      </w:r>
      <w:r>
        <w:rPr>
          <w:rFonts w:hint="eastAsia"/>
        </w:rPr>
        <w:t>предприятий</w:t>
      </w:r>
      <w:r>
        <w:t xml:space="preserve"> </w:t>
      </w:r>
      <w:r>
        <w:rPr>
          <w:rFonts w:hint="eastAsia"/>
        </w:rPr>
        <w:t>нефтедобычи</w:t>
      </w:r>
    </w:p>
    <w:p w14:paraId="6FDF702B" w14:textId="77777777" w:rsidR="006978EA" w:rsidRDefault="006978EA" w:rsidP="006978EA"/>
    <w:p w14:paraId="69DF02CD" w14:textId="77777777" w:rsidR="006978EA" w:rsidRDefault="006978EA" w:rsidP="006978EA">
      <w:r>
        <w:t xml:space="preserve">4.3 </w:t>
      </w:r>
      <w:r>
        <w:rPr>
          <w:rFonts w:hint="eastAsia"/>
        </w:rPr>
        <w:t>Имитационное</w:t>
      </w:r>
      <w:r>
        <w:t xml:space="preserve"> </w:t>
      </w:r>
      <w:r>
        <w:rPr>
          <w:rFonts w:hint="eastAsia"/>
        </w:rPr>
        <w:t>моделирование</w:t>
      </w:r>
      <w:r>
        <w:t xml:space="preserve"> </w:t>
      </w:r>
      <w:r>
        <w:rPr>
          <w:rFonts w:hint="eastAsia"/>
        </w:rPr>
        <w:t>активных</w:t>
      </w:r>
      <w:r>
        <w:t xml:space="preserve"> </w:t>
      </w:r>
      <w:r>
        <w:rPr>
          <w:rFonts w:hint="eastAsia"/>
        </w:rPr>
        <w:t>фильтрокомпенсирующих</w:t>
      </w:r>
      <w:r>
        <w:t xml:space="preserve"> </w:t>
      </w:r>
      <w:r>
        <w:rPr>
          <w:rFonts w:hint="eastAsia"/>
        </w:rPr>
        <w:t>устройств</w:t>
      </w:r>
    </w:p>
    <w:p w14:paraId="2B7B62F1" w14:textId="77777777" w:rsidR="006978EA" w:rsidRDefault="006978EA" w:rsidP="006978EA"/>
    <w:p w14:paraId="378F83AE" w14:textId="77777777" w:rsidR="006978EA" w:rsidRDefault="006978EA" w:rsidP="006978EA">
      <w:r>
        <w:t xml:space="preserve">4.4 </w:t>
      </w:r>
      <w:r>
        <w:rPr>
          <w:rFonts w:hint="eastAsia"/>
        </w:rPr>
        <w:t>Имитационное</w:t>
      </w:r>
      <w:r>
        <w:t xml:space="preserve"> </w:t>
      </w:r>
      <w:r>
        <w:rPr>
          <w:rFonts w:hint="eastAsia"/>
        </w:rPr>
        <w:t>моделирование</w:t>
      </w:r>
      <w:r>
        <w:t xml:space="preserve"> </w:t>
      </w:r>
      <w:r>
        <w:rPr>
          <w:rFonts w:hint="eastAsia"/>
        </w:rPr>
        <w:t>структур</w:t>
      </w:r>
      <w:r>
        <w:t xml:space="preserve"> </w:t>
      </w:r>
      <w:r>
        <w:rPr>
          <w:rFonts w:hint="eastAsia"/>
        </w:rPr>
        <w:t>гибридных</w:t>
      </w:r>
      <w:r>
        <w:t xml:space="preserve"> </w:t>
      </w:r>
      <w:r>
        <w:rPr>
          <w:rFonts w:hint="eastAsia"/>
        </w:rPr>
        <w:t>фильтрокомпенсирующих</w:t>
      </w:r>
      <w:r>
        <w:t xml:space="preserve"> </w:t>
      </w:r>
      <w:r>
        <w:rPr>
          <w:rFonts w:hint="eastAsia"/>
        </w:rPr>
        <w:t>устройств</w:t>
      </w:r>
    </w:p>
    <w:p w14:paraId="17BB72AB" w14:textId="77777777" w:rsidR="006978EA" w:rsidRDefault="006978EA" w:rsidP="006978EA"/>
    <w:p w14:paraId="0D2AD667" w14:textId="77777777" w:rsidR="006978EA" w:rsidRDefault="006978EA" w:rsidP="006978EA">
      <w:r>
        <w:lastRenderedPageBreak/>
        <w:t xml:space="preserve">4.4.1 </w:t>
      </w:r>
      <w:r>
        <w:rPr>
          <w:rFonts w:hint="eastAsia"/>
        </w:rPr>
        <w:t>Моделирование</w:t>
      </w:r>
      <w:r>
        <w:t xml:space="preserve"> </w:t>
      </w:r>
      <w:r>
        <w:rPr>
          <w:rFonts w:hint="eastAsia"/>
        </w:rPr>
        <w:t>гибридной</w:t>
      </w:r>
      <w:r>
        <w:t xml:space="preserve"> </w:t>
      </w:r>
      <w:r>
        <w:rPr>
          <w:rFonts w:hint="eastAsia"/>
        </w:rPr>
        <w:t>структуры</w:t>
      </w:r>
      <w:r>
        <w:t xml:space="preserve"> </w:t>
      </w:r>
      <w:r>
        <w:rPr>
          <w:rFonts w:hint="eastAsia"/>
        </w:rPr>
        <w:t>на</w:t>
      </w:r>
      <w:r>
        <w:t xml:space="preserve"> </w:t>
      </w:r>
      <w:r>
        <w:rPr>
          <w:rFonts w:hint="eastAsia"/>
        </w:rPr>
        <w:t>основе</w:t>
      </w:r>
      <w:r>
        <w:t xml:space="preserve"> </w:t>
      </w:r>
      <w:r>
        <w:rPr>
          <w:rFonts w:hint="eastAsia"/>
        </w:rPr>
        <w:t>параллельного</w:t>
      </w:r>
      <w:r>
        <w:t xml:space="preserve"> </w:t>
      </w:r>
      <w:r>
        <w:rPr>
          <w:rFonts w:hint="eastAsia"/>
        </w:rPr>
        <w:t>активного</w:t>
      </w:r>
      <w:r>
        <w:t xml:space="preserve"> </w:t>
      </w:r>
      <w:r>
        <w:rPr>
          <w:rFonts w:hint="eastAsia"/>
        </w:rPr>
        <w:t>фильтра</w:t>
      </w:r>
    </w:p>
    <w:p w14:paraId="3F6FDD73" w14:textId="77777777" w:rsidR="006978EA" w:rsidRDefault="006978EA" w:rsidP="006978EA"/>
    <w:p w14:paraId="418F48D0" w14:textId="77777777" w:rsidR="006978EA" w:rsidRDefault="006978EA" w:rsidP="006978EA">
      <w:r>
        <w:t xml:space="preserve">4.4.2 </w:t>
      </w:r>
      <w:r>
        <w:rPr>
          <w:rFonts w:hint="eastAsia"/>
        </w:rPr>
        <w:t>Моделирование</w:t>
      </w:r>
      <w:r>
        <w:t xml:space="preserve"> </w:t>
      </w:r>
      <w:r>
        <w:rPr>
          <w:rFonts w:hint="eastAsia"/>
        </w:rPr>
        <w:t>гибридной</w:t>
      </w:r>
      <w:r>
        <w:t xml:space="preserve"> </w:t>
      </w:r>
      <w:r>
        <w:rPr>
          <w:rFonts w:hint="eastAsia"/>
        </w:rPr>
        <w:t>структуры</w:t>
      </w:r>
      <w:r>
        <w:t xml:space="preserve"> </w:t>
      </w:r>
      <w:r>
        <w:rPr>
          <w:rFonts w:hint="eastAsia"/>
        </w:rPr>
        <w:t>на</w:t>
      </w:r>
      <w:r>
        <w:t xml:space="preserve"> </w:t>
      </w:r>
      <w:r>
        <w:rPr>
          <w:rFonts w:hint="eastAsia"/>
        </w:rPr>
        <w:t>основе</w:t>
      </w:r>
      <w:r>
        <w:t xml:space="preserve"> </w:t>
      </w:r>
      <w:r>
        <w:rPr>
          <w:rFonts w:hint="eastAsia"/>
        </w:rPr>
        <w:t>последовательного</w:t>
      </w:r>
      <w:r>
        <w:t xml:space="preserve"> </w:t>
      </w:r>
      <w:r>
        <w:rPr>
          <w:rFonts w:hint="eastAsia"/>
        </w:rPr>
        <w:t>активного</w:t>
      </w:r>
      <w:r>
        <w:t xml:space="preserve"> </w:t>
      </w:r>
      <w:r>
        <w:rPr>
          <w:rFonts w:hint="eastAsia"/>
        </w:rPr>
        <w:t>фильтра</w:t>
      </w:r>
    </w:p>
    <w:p w14:paraId="30E92AB5" w14:textId="77777777" w:rsidR="006978EA" w:rsidRDefault="006978EA" w:rsidP="006978EA"/>
    <w:p w14:paraId="7C181EBE" w14:textId="77777777" w:rsidR="006978EA" w:rsidRDefault="006978EA" w:rsidP="006978EA">
      <w:r>
        <w:t xml:space="preserve">4.4.3 </w:t>
      </w:r>
      <w:r>
        <w:rPr>
          <w:rFonts w:hint="eastAsia"/>
        </w:rPr>
        <w:t>Моделирование</w:t>
      </w:r>
      <w:r>
        <w:t xml:space="preserve"> </w:t>
      </w:r>
      <w:r>
        <w:rPr>
          <w:rFonts w:hint="eastAsia"/>
        </w:rPr>
        <w:t>гибридного</w:t>
      </w:r>
      <w:r>
        <w:t xml:space="preserve"> </w:t>
      </w:r>
      <w:r>
        <w:rPr>
          <w:rFonts w:hint="eastAsia"/>
        </w:rPr>
        <w:t>фильтрокомпенсирующего</w:t>
      </w:r>
      <w:r>
        <w:t xml:space="preserve"> </w:t>
      </w:r>
      <w:r>
        <w:rPr>
          <w:rFonts w:hint="eastAsia"/>
        </w:rPr>
        <w:t>устройства</w:t>
      </w:r>
      <w:r>
        <w:t xml:space="preserve"> </w:t>
      </w:r>
      <w:r>
        <w:rPr>
          <w:rFonts w:hint="eastAsia"/>
        </w:rPr>
        <w:t>на</w:t>
      </w:r>
      <w:r>
        <w:t xml:space="preserve"> </w:t>
      </w:r>
      <w:r>
        <w:rPr>
          <w:rFonts w:hint="eastAsia"/>
        </w:rPr>
        <w:t>основе</w:t>
      </w:r>
      <w:r>
        <w:t xml:space="preserve"> </w:t>
      </w:r>
      <w:r>
        <w:rPr>
          <w:rFonts w:hint="eastAsia"/>
        </w:rPr>
        <w:t>параллельного</w:t>
      </w:r>
      <w:r>
        <w:t xml:space="preserve"> </w:t>
      </w:r>
      <w:r>
        <w:rPr>
          <w:rFonts w:hint="eastAsia"/>
        </w:rPr>
        <w:t>активного</w:t>
      </w:r>
      <w:r>
        <w:t xml:space="preserve"> </w:t>
      </w:r>
      <w:r>
        <w:rPr>
          <w:rFonts w:hint="eastAsia"/>
        </w:rPr>
        <w:t>фильтра</w:t>
      </w:r>
      <w:r>
        <w:t xml:space="preserve"> </w:t>
      </w:r>
      <w:r>
        <w:rPr>
          <w:rFonts w:hint="eastAsia"/>
        </w:rPr>
        <w:t>с</w:t>
      </w:r>
      <w:r>
        <w:t xml:space="preserve"> </w:t>
      </w:r>
      <w:r>
        <w:rPr>
          <w:rFonts w:hint="eastAsia"/>
        </w:rPr>
        <w:t>частотно</w:t>
      </w:r>
      <w:r>
        <w:t>-</w:t>
      </w:r>
      <w:r>
        <w:rPr>
          <w:rFonts w:hint="eastAsia"/>
        </w:rPr>
        <w:t>регулируемым</w:t>
      </w:r>
      <w:r>
        <w:t xml:space="preserve"> </w:t>
      </w:r>
      <w:r>
        <w:rPr>
          <w:rFonts w:hint="eastAsia"/>
        </w:rPr>
        <w:t>электроприводом</w:t>
      </w:r>
      <w:r>
        <w:t xml:space="preserve">.. 87 4.5 </w:t>
      </w:r>
      <w:r>
        <w:rPr>
          <w:rFonts w:hint="eastAsia"/>
        </w:rPr>
        <w:t>Оценка</w:t>
      </w:r>
      <w:r>
        <w:t xml:space="preserve"> </w:t>
      </w:r>
      <w:r>
        <w:rPr>
          <w:rFonts w:hint="eastAsia"/>
        </w:rPr>
        <w:t>влияния</w:t>
      </w:r>
      <w:r>
        <w:t xml:space="preserve"> </w:t>
      </w:r>
      <w:r>
        <w:rPr>
          <w:rFonts w:hint="eastAsia"/>
        </w:rPr>
        <w:t>различных</w:t>
      </w:r>
      <w:r>
        <w:t xml:space="preserve"> </w:t>
      </w:r>
      <w:r>
        <w:rPr>
          <w:rFonts w:hint="eastAsia"/>
        </w:rPr>
        <w:t>факторов</w:t>
      </w:r>
      <w:r>
        <w:t xml:space="preserve"> </w:t>
      </w:r>
      <w:r>
        <w:rPr>
          <w:rFonts w:hint="eastAsia"/>
        </w:rPr>
        <w:t>на</w:t>
      </w:r>
      <w:r>
        <w:t xml:space="preserve"> </w:t>
      </w:r>
      <w:r>
        <w:rPr>
          <w:rFonts w:hint="eastAsia"/>
        </w:rPr>
        <w:t>эффективность</w:t>
      </w:r>
      <w:r>
        <w:t xml:space="preserve"> </w:t>
      </w:r>
      <w:r>
        <w:rPr>
          <w:rFonts w:hint="eastAsia"/>
        </w:rPr>
        <w:t>работы</w:t>
      </w:r>
      <w:r>
        <w:t xml:space="preserve"> </w:t>
      </w:r>
      <w:r>
        <w:rPr>
          <w:rFonts w:hint="eastAsia"/>
        </w:rPr>
        <w:t>гибридного</w:t>
      </w:r>
    </w:p>
    <w:p w14:paraId="446059AE" w14:textId="77777777" w:rsidR="006978EA" w:rsidRDefault="006978EA" w:rsidP="006978EA"/>
    <w:p w14:paraId="3F5D4F63" w14:textId="77777777" w:rsidR="006978EA" w:rsidRDefault="006978EA" w:rsidP="006978EA">
      <w:r>
        <w:rPr>
          <w:rFonts w:hint="eastAsia"/>
        </w:rPr>
        <w:t>фильтрокомпенсирующего</w:t>
      </w:r>
      <w:r>
        <w:t xml:space="preserve"> </w:t>
      </w:r>
      <w:r>
        <w:rPr>
          <w:rFonts w:hint="eastAsia"/>
        </w:rPr>
        <w:t>устройства</w:t>
      </w:r>
    </w:p>
    <w:p w14:paraId="79BB675F" w14:textId="77777777" w:rsidR="006978EA" w:rsidRDefault="006978EA" w:rsidP="006978EA"/>
    <w:p w14:paraId="2579A29F" w14:textId="77777777" w:rsidR="006978EA" w:rsidRDefault="006978EA" w:rsidP="006978EA">
      <w:r>
        <w:t xml:space="preserve">4.6. </w:t>
      </w:r>
      <w:r>
        <w:rPr>
          <w:rFonts w:hint="eastAsia"/>
        </w:rPr>
        <w:t>Имитационное</w:t>
      </w:r>
      <w:r>
        <w:t xml:space="preserve"> </w:t>
      </w:r>
      <w:r>
        <w:rPr>
          <w:rFonts w:hint="eastAsia"/>
        </w:rPr>
        <w:t>моделирование</w:t>
      </w:r>
      <w:r>
        <w:t xml:space="preserve"> </w:t>
      </w:r>
      <w:r>
        <w:rPr>
          <w:rFonts w:hint="eastAsia"/>
        </w:rPr>
        <w:t>электротехнического</w:t>
      </w:r>
      <w:r>
        <w:t xml:space="preserve"> </w:t>
      </w:r>
      <w:r>
        <w:rPr>
          <w:rFonts w:hint="eastAsia"/>
        </w:rPr>
        <w:t>комплекса</w:t>
      </w:r>
      <w:r>
        <w:t xml:space="preserve"> </w:t>
      </w:r>
      <w:r>
        <w:rPr>
          <w:rFonts w:hint="eastAsia"/>
        </w:rPr>
        <w:t>в</w:t>
      </w:r>
      <w:r>
        <w:t xml:space="preserve"> </w:t>
      </w:r>
      <w:r>
        <w:rPr>
          <w:rFonts w:hint="eastAsia"/>
        </w:rPr>
        <w:t>условиях</w:t>
      </w:r>
    </w:p>
    <w:p w14:paraId="46607205" w14:textId="77777777" w:rsidR="006978EA" w:rsidRDefault="006978EA" w:rsidP="006978EA"/>
    <w:p w14:paraId="7D0315DC" w14:textId="77777777" w:rsidR="006978EA" w:rsidRDefault="006978EA" w:rsidP="006978EA">
      <w:r>
        <w:rPr>
          <w:rFonts w:hint="eastAsia"/>
        </w:rPr>
        <w:t>автономных</w:t>
      </w:r>
      <w:r>
        <w:t xml:space="preserve"> </w:t>
      </w:r>
      <w:r>
        <w:rPr>
          <w:rFonts w:hint="eastAsia"/>
        </w:rPr>
        <w:t>систем</w:t>
      </w:r>
      <w:r>
        <w:t xml:space="preserve"> </w:t>
      </w:r>
      <w:r>
        <w:rPr>
          <w:rFonts w:hint="eastAsia"/>
        </w:rPr>
        <w:t>электроснабжения</w:t>
      </w:r>
    </w:p>
    <w:p w14:paraId="7A6A9646" w14:textId="77777777" w:rsidR="006978EA" w:rsidRDefault="006978EA" w:rsidP="006978EA"/>
    <w:p w14:paraId="6613F749" w14:textId="77777777" w:rsidR="006978EA" w:rsidRDefault="006978EA" w:rsidP="006978EA">
      <w:r>
        <w:t xml:space="preserve">4.6.1. </w:t>
      </w:r>
      <w:r>
        <w:rPr>
          <w:rFonts w:hint="eastAsia"/>
        </w:rPr>
        <w:t>Математическая</w:t>
      </w:r>
      <w:r>
        <w:t xml:space="preserve"> </w:t>
      </w:r>
      <w:r>
        <w:rPr>
          <w:rFonts w:hint="eastAsia"/>
        </w:rPr>
        <w:t>модель</w:t>
      </w:r>
      <w:r>
        <w:t xml:space="preserve"> </w:t>
      </w:r>
      <w:r>
        <w:rPr>
          <w:rFonts w:hint="eastAsia"/>
        </w:rPr>
        <w:t>автономной</w:t>
      </w:r>
      <w:r>
        <w:t xml:space="preserve"> </w:t>
      </w:r>
      <w:r>
        <w:rPr>
          <w:rFonts w:hint="eastAsia"/>
        </w:rPr>
        <w:t>электроэнергетической</w:t>
      </w:r>
      <w:r>
        <w:t xml:space="preserve"> </w:t>
      </w:r>
      <w:r>
        <w:rPr>
          <w:rFonts w:hint="eastAsia"/>
        </w:rPr>
        <w:t>системы</w:t>
      </w:r>
    </w:p>
    <w:p w14:paraId="27028F1A" w14:textId="77777777" w:rsidR="006978EA" w:rsidRDefault="006978EA" w:rsidP="006978EA"/>
    <w:p w14:paraId="28389B48" w14:textId="77777777" w:rsidR="006978EA" w:rsidRDefault="006978EA" w:rsidP="006978EA">
      <w:r>
        <w:t xml:space="preserve">4.6.2 </w:t>
      </w:r>
      <w:r>
        <w:rPr>
          <w:rFonts w:hint="eastAsia"/>
        </w:rPr>
        <w:t>Система</w:t>
      </w:r>
      <w:r>
        <w:t xml:space="preserve"> </w:t>
      </w:r>
      <w:r>
        <w:rPr>
          <w:rFonts w:hint="eastAsia"/>
        </w:rPr>
        <w:t>управления</w:t>
      </w:r>
      <w:r>
        <w:t xml:space="preserve"> </w:t>
      </w:r>
      <w:r>
        <w:rPr>
          <w:rFonts w:hint="eastAsia"/>
        </w:rPr>
        <w:t>электротехническим</w:t>
      </w:r>
      <w:r>
        <w:t xml:space="preserve"> </w:t>
      </w:r>
      <w:r>
        <w:rPr>
          <w:rFonts w:hint="eastAsia"/>
        </w:rPr>
        <w:t>комплексом</w:t>
      </w:r>
    </w:p>
    <w:p w14:paraId="1EA9F3E6" w14:textId="77777777" w:rsidR="006978EA" w:rsidRDefault="006978EA" w:rsidP="006978EA"/>
    <w:p w14:paraId="78FE70C1" w14:textId="77777777" w:rsidR="006978EA" w:rsidRDefault="006978EA" w:rsidP="006978EA">
      <w:r>
        <w:t xml:space="preserve">4.7 </w:t>
      </w:r>
      <w:r>
        <w:rPr>
          <w:rFonts w:hint="eastAsia"/>
        </w:rPr>
        <w:t>Выводы</w:t>
      </w:r>
      <w:r>
        <w:t xml:space="preserve"> </w:t>
      </w:r>
      <w:r>
        <w:rPr>
          <w:rFonts w:hint="eastAsia"/>
        </w:rPr>
        <w:t>к</w:t>
      </w:r>
      <w:r>
        <w:t xml:space="preserve"> </w:t>
      </w:r>
      <w:r>
        <w:rPr>
          <w:rFonts w:hint="eastAsia"/>
        </w:rPr>
        <w:t>главе</w:t>
      </w:r>
    </w:p>
    <w:p w14:paraId="543890C7" w14:textId="77777777" w:rsidR="006978EA" w:rsidRDefault="006978EA" w:rsidP="006978EA"/>
    <w:p w14:paraId="1916F517" w14:textId="77777777" w:rsidR="006978EA" w:rsidRDefault="006978EA" w:rsidP="006978EA">
      <w:r>
        <w:rPr>
          <w:rFonts w:hint="eastAsia"/>
        </w:rPr>
        <w:t>ГЛАВА</w:t>
      </w:r>
      <w:r>
        <w:t xml:space="preserve"> 5 </w:t>
      </w:r>
      <w:r>
        <w:rPr>
          <w:rFonts w:hint="eastAsia"/>
        </w:rPr>
        <w:t>АЛГОРИТМ</w:t>
      </w:r>
      <w:r>
        <w:t xml:space="preserve"> </w:t>
      </w:r>
      <w:r>
        <w:rPr>
          <w:rFonts w:hint="eastAsia"/>
        </w:rPr>
        <w:t>УПРАВЛЕНИЯ</w:t>
      </w:r>
      <w:r>
        <w:t xml:space="preserve"> </w:t>
      </w:r>
      <w:r>
        <w:rPr>
          <w:rFonts w:hint="eastAsia"/>
        </w:rPr>
        <w:t>ГИБРИДНЫМИ</w:t>
      </w:r>
      <w:r>
        <w:t xml:space="preserve"> </w:t>
      </w:r>
      <w:r>
        <w:rPr>
          <w:rFonts w:hint="eastAsia"/>
        </w:rPr>
        <w:t>ФИЛЬТРОКОМПЕНСИРУЮЩИМИ</w:t>
      </w:r>
      <w:r>
        <w:t xml:space="preserve"> </w:t>
      </w:r>
      <w:r>
        <w:rPr>
          <w:rFonts w:hint="eastAsia"/>
        </w:rPr>
        <w:t>УСТРОЙСТВАМИ</w:t>
      </w:r>
      <w:r>
        <w:t xml:space="preserve">, </w:t>
      </w:r>
      <w:r>
        <w:rPr>
          <w:rFonts w:hint="eastAsia"/>
        </w:rPr>
        <w:t>ИХ</w:t>
      </w:r>
      <w:r>
        <w:t xml:space="preserve"> </w:t>
      </w:r>
      <w:r>
        <w:rPr>
          <w:rFonts w:hint="eastAsia"/>
        </w:rPr>
        <w:t>ТЕХНИЧЕСКАЯ</w:t>
      </w:r>
      <w:r>
        <w:t xml:space="preserve"> </w:t>
      </w:r>
      <w:r>
        <w:rPr>
          <w:rFonts w:hint="eastAsia"/>
        </w:rPr>
        <w:t>РЕАЛИЗАЦИЯ</w:t>
      </w:r>
      <w:r>
        <w:t xml:space="preserve"> </w:t>
      </w:r>
      <w:r>
        <w:rPr>
          <w:rFonts w:hint="eastAsia"/>
        </w:rPr>
        <w:t>И</w:t>
      </w:r>
      <w:r>
        <w:t xml:space="preserve"> </w:t>
      </w:r>
      <w:r>
        <w:rPr>
          <w:rFonts w:hint="eastAsia"/>
        </w:rPr>
        <w:t>ЭКОНОМИЧЕСКИЙ</w:t>
      </w:r>
      <w:r>
        <w:t xml:space="preserve"> </w:t>
      </w:r>
      <w:r>
        <w:rPr>
          <w:rFonts w:hint="eastAsia"/>
        </w:rPr>
        <w:t>ЭФФЕКТ</w:t>
      </w:r>
      <w:r>
        <w:t xml:space="preserve"> </w:t>
      </w:r>
      <w:r>
        <w:rPr>
          <w:rFonts w:hint="eastAsia"/>
        </w:rPr>
        <w:t>ОТ</w:t>
      </w:r>
      <w:r>
        <w:t xml:space="preserve"> </w:t>
      </w:r>
      <w:r>
        <w:rPr>
          <w:rFonts w:hint="eastAsia"/>
        </w:rPr>
        <w:t>ВНЕДРЕНИЯ</w:t>
      </w:r>
      <w:r>
        <w:t xml:space="preserve"> </w:t>
      </w:r>
      <w:r>
        <w:rPr>
          <w:rFonts w:hint="eastAsia"/>
        </w:rPr>
        <w:t>В</w:t>
      </w:r>
      <w:r>
        <w:t xml:space="preserve"> </w:t>
      </w:r>
      <w:r>
        <w:rPr>
          <w:rFonts w:hint="eastAsia"/>
        </w:rPr>
        <w:t>СИСТЕМЫ</w:t>
      </w:r>
      <w:r>
        <w:t xml:space="preserve"> </w:t>
      </w:r>
      <w:r>
        <w:rPr>
          <w:rFonts w:hint="eastAsia"/>
        </w:rPr>
        <w:t>ЭЛЕКТРОСНАБЖЕНИЯ</w:t>
      </w:r>
      <w:r>
        <w:t xml:space="preserve"> </w:t>
      </w:r>
      <w:r>
        <w:rPr>
          <w:rFonts w:hint="eastAsia"/>
        </w:rPr>
        <w:t>НЕФТЕДОБЫЧИ</w:t>
      </w:r>
    </w:p>
    <w:p w14:paraId="20C5422F" w14:textId="77777777" w:rsidR="006978EA" w:rsidRDefault="006978EA" w:rsidP="006978EA"/>
    <w:p w14:paraId="4A88BBD9" w14:textId="77777777" w:rsidR="006978EA" w:rsidRDefault="006978EA" w:rsidP="006978EA">
      <w:r>
        <w:t xml:space="preserve">5.1 </w:t>
      </w:r>
      <w:r>
        <w:rPr>
          <w:rFonts w:hint="eastAsia"/>
        </w:rPr>
        <w:t>Алгоритм</w:t>
      </w:r>
      <w:r>
        <w:t xml:space="preserve"> </w:t>
      </w:r>
      <w:r>
        <w:rPr>
          <w:rFonts w:hint="eastAsia"/>
        </w:rPr>
        <w:t>управления</w:t>
      </w:r>
      <w:r>
        <w:t xml:space="preserve"> </w:t>
      </w:r>
      <w:r>
        <w:rPr>
          <w:rFonts w:hint="eastAsia"/>
        </w:rPr>
        <w:t>гибридными</w:t>
      </w:r>
      <w:r>
        <w:t xml:space="preserve"> </w:t>
      </w:r>
      <w:r>
        <w:rPr>
          <w:rFonts w:hint="eastAsia"/>
        </w:rPr>
        <w:t>фильтрокомпенсирующими</w:t>
      </w:r>
      <w:r>
        <w:t xml:space="preserve"> </w:t>
      </w:r>
      <w:r>
        <w:rPr>
          <w:rFonts w:hint="eastAsia"/>
        </w:rPr>
        <w:t>устройствами</w:t>
      </w:r>
    </w:p>
    <w:p w14:paraId="7A9B4533" w14:textId="77777777" w:rsidR="006978EA" w:rsidRDefault="006978EA" w:rsidP="006978EA"/>
    <w:p w14:paraId="31BABFC5" w14:textId="77777777" w:rsidR="006978EA" w:rsidRDefault="006978EA" w:rsidP="006978EA">
      <w:r>
        <w:t xml:space="preserve">5.2 </w:t>
      </w:r>
      <w:r>
        <w:rPr>
          <w:rFonts w:hint="eastAsia"/>
        </w:rPr>
        <w:t>Техническая</w:t>
      </w:r>
      <w:r>
        <w:t xml:space="preserve"> </w:t>
      </w:r>
      <w:r>
        <w:rPr>
          <w:rFonts w:hint="eastAsia"/>
        </w:rPr>
        <w:t>реализация</w:t>
      </w:r>
      <w:r>
        <w:t xml:space="preserve"> </w:t>
      </w:r>
      <w:r>
        <w:rPr>
          <w:rFonts w:hint="eastAsia"/>
        </w:rPr>
        <w:t>гибридных</w:t>
      </w:r>
      <w:r>
        <w:t xml:space="preserve"> </w:t>
      </w:r>
      <w:r>
        <w:rPr>
          <w:rFonts w:hint="eastAsia"/>
        </w:rPr>
        <w:t>фильтроком</w:t>
      </w:r>
      <w:r>
        <w:rPr>
          <w:rFonts w:hint="eastAsia"/>
        </w:rPr>
        <w:lastRenderedPageBreak/>
        <w:t>пенсирующих</w:t>
      </w:r>
      <w:r>
        <w:t xml:space="preserve"> </w:t>
      </w:r>
      <w:r>
        <w:rPr>
          <w:rFonts w:hint="eastAsia"/>
        </w:rPr>
        <w:t>устройств</w:t>
      </w:r>
    </w:p>
    <w:p w14:paraId="645BC759" w14:textId="77777777" w:rsidR="006978EA" w:rsidRDefault="006978EA" w:rsidP="006978EA"/>
    <w:p w14:paraId="2FFB98EB" w14:textId="77777777" w:rsidR="006978EA" w:rsidRDefault="006978EA" w:rsidP="006978EA">
      <w:r>
        <w:t xml:space="preserve">5.2.1 </w:t>
      </w:r>
      <w:r>
        <w:rPr>
          <w:rFonts w:hint="eastAsia"/>
        </w:rPr>
        <w:t>Устройство</w:t>
      </w:r>
      <w:r>
        <w:t xml:space="preserve"> </w:t>
      </w:r>
      <w:r>
        <w:rPr>
          <w:rFonts w:hint="eastAsia"/>
        </w:rPr>
        <w:t>подавления</w:t>
      </w:r>
      <w:r>
        <w:t xml:space="preserve"> </w:t>
      </w:r>
      <w:r>
        <w:rPr>
          <w:rFonts w:hint="eastAsia"/>
        </w:rPr>
        <w:t>высших</w:t>
      </w:r>
      <w:r>
        <w:t xml:space="preserve"> </w:t>
      </w:r>
      <w:r>
        <w:rPr>
          <w:rFonts w:hint="eastAsia"/>
        </w:rPr>
        <w:t>гармоник</w:t>
      </w:r>
      <w:r>
        <w:t xml:space="preserve"> </w:t>
      </w:r>
      <w:r>
        <w:rPr>
          <w:rFonts w:hint="eastAsia"/>
        </w:rPr>
        <w:t>и</w:t>
      </w:r>
      <w:r>
        <w:t xml:space="preserve"> </w:t>
      </w:r>
      <w:r>
        <w:rPr>
          <w:rFonts w:hint="eastAsia"/>
        </w:rPr>
        <w:t>коррекции</w:t>
      </w:r>
      <w:r>
        <w:t xml:space="preserve"> </w:t>
      </w:r>
      <w:r>
        <w:rPr>
          <w:rFonts w:hint="eastAsia"/>
        </w:rPr>
        <w:t>коэффициента</w:t>
      </w:r>
      <w:r>
        <w:t xml:space="preserve"> </w:t>
      </w:r>
      <w:r>
        <w:rPr>
          <w:rFonts w:hint="eastAsia"/>
        </w:rPr>
        <w:t>мощности</w:t>
      </w:r>
      <w:r>
        <w:t xml:space="preserve"> </w:t>
      </w:r>
      <w:r>
        <w:rPr>
          <w:rFonts w:hint="eastAsia"/>
        </w:rPr>
        <w:t>сети</w:t>
      </w:r>
    </w:p>
    <w:p w14:paraId="62264550" w14:textId="77777777" w:rsidR="006978EA" w:rsidRDefault="006978EA" w:rsidP="006978EA"/>
    <w:p w14:paraId="713DF503" w14:textId="77777777" w:rsidR="006978EA" w:rsidRDefault="006978EA" w:rsidP="006978EA">
      <w:r>
        <w:t xml:space="preserve">5.2.2 </w:t>
      </w:r>
      <w:r>
        <w:rPr>
          <w:rFonts w:hint="eastAsia"/>
        </w:rPr>
        <w:t>Устройство</w:t>
      </w:r>
      <w:r>
        <w:t xml:space="preserve"> </w:t>
      </w:r>
      <w:r>
        <w:rPr>
          <w:rFonts w:hint="eastAsia"/>
        </w:rPr>
        <w:t>гибридной</w:t>
      </w:r>
      <w:r>
        <w:t xml:space="preserve"> </w:t>
      </w:r>
      <w:r>
        <w:rPr>
          <w:rFonts w:hint="eastAsia"/>
        </w:rPr>
        <w:t>компенсации</w:t>
      </w:r>
      <w:r>
        <w:t xml:space="preserve"> </w:t>
      </w:r>
      <w:r>
        <w:rPr>
          <w:rFonts w:hint="eastAsia"/>
        </w:rPr>
        <w:t>высших</w:t>
      </w:r>
      <w:r>
        <w:t xml:space="preserve"> </w:t>
      </w:r>
      <w:r>
        <w:rPr>
          <w:rFonts w:hint="eastAsia"/>
        </w:rPr>
        <w:t>гармоник</w:t>
      </w:r>
    </w:p>
    <w:p w14:paraId="70ED63F5" w14:textId="77777777" w:rsidR="006978EA" w:rsidRDefault="006978EA" w:rsidP="006978EA"/>
    <w:p w14:paraId="5E208F2F" w14:textId="77777777" w:rsidR="006978EA" w:rsidRDefault="006978EA" w:rsidP="006978EA">
      <w:r>
        <w:t xml:space="preserve">5.2.3 </w:t>
      </w:r>
      <w:r>
        <w:rPr>
          <w:rFonts w:hint="eastAsia"/>
        </w:rPr>
        <w:t>Устройство</w:t>
      </w:r>
      <w:r>
        <w:t xml:space="preserve"> </w:t>
      </w:r>
      <w:r>
        <w:rPr>
          <w:rFonts w:hint="eastAsia"/>
        </w:rPr>
        <w:t>гибридной</w:t>
      </w:r>
      <w:r>
        <w:t xml:space="preserve"> </w:t>
      </w:r>
      <w:r>
        <w:rPr>
          <w:rFonts w:hint="eastAsia"/>
        </w:rPr>
        <w:t>компенсации</w:t>
      </w:r>
      <w:r>
        <w:t xml:space="preserve"> </w:t>
      </w:r>
      <w:r>
        <w:rPr>
          <w:rFonts w:hint="eastAsia"/>
        </w:rPr>
        <w:t>высших</w:t>
      </w:r>
      <w:r>
        <w:t xml:space="preserve"> </w:t>
      </w:r>
      <w:r>
        <w:rPr>
          <w:rFonts w:hint="eastAsia"/>
        </w:rPr>
        <w:t>гармоник</w:t>
      </w:r>
      <w:r>
        <w:t xml:space="preserve">, </w:t>
      </w:r>
      <w:r>
        <w:rPr>
          <w:rFonts w:hint="eastAsia"/>
        </w:rPr>
        <w:t>адаптированное</w:t>
      </w:r>
      <w:r>
        <w:t xml:space="preserve"> </w:t>
      </w:r>
      <w:r>
        <w:rPr>
          <w:rFonts w:hint="eastAsia"/>
        </w:rPr>
        <w:t>к</w:t>
      </w:r>
      <w:r>
        <w:t xml:space="preserve"> </w:t>
      </w:r>
      <w:r>
        <w:rPr>
          <w:rFonts w:hint="eastAsia"/>
        </w:rPr>
        <w:t>электроприводу</w:t>
      </w:r>
      <w:r>
        <w:t xml:space="preserve"> </w:t>
      </w:r>
      <w:r>
        <w:rPr>
          <w:rFonts w:hint="eastAsia"/>
        </w:rPr>
        <w:t>переменного</w:t>
      </w:r>
      <w:r>
        <w:t xml:space="preserve"> </w:t>
      </w:r>
      <w:r>
        <w:rPr>
          <w:rFonts w:hint="eastAsia"/>
        </w:rPr>
        <w:t>тока</w:t>
      </w:r>
    </w:p>
    <w:p w14:paraId="2221EE8B" w14:textId="77777777" w:rsidR="006978EA" w:rsidRDefault="006978EA" w:rsidP="006978EA"/>
    <w:p w14:paraId="0AC916A0" w14:textId="77777777" w:rsidR="006978EA" w:rsidRDefault="006978EA" w:rsidP="006978EA">
      <w:r>
        <w:t xml:space="preserve">5.3 </w:t>
      </w:r>
      <w:r>
        <w:rPr>
          <w:rFonts w:hint="eastAsia"/>
        </w:rPr>
        <w:t>Расчет</w:t>
      </w:r>
      <w:r>
        <w:t xml:space="preserve"> </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внедрения</w:t>
      </w:r>
      <w:r>
        <w:t xml:space="preserve"> </w:t>
      </w:r>
      <w:r>
        <w:rPr>
          <w:rFonts w:hint="eastAsia"/>
        </w:rPr>
        <w:t>гибридного</w:t>
      </w:r>
      <w:r>
        <w:t xml:space="preserve"> </w:t>
      </w:r>
      <w:r>
        <w:rPr>
          <w:rFonts w:hint="eastAsia"/>
        </w:rPr>
        <w:t>фильтрокомпенсирующего</w:t>
      </w:r>
      <w:r>
        <w:t xml:space="preserve"> </w:t>
      </w:r>
      <w:r>
        <w:rPr>
          <w:rFonts w:hint="eastAsia"/>
        </w:rPr>
        <w:t>устройства</w:t>
      </w:r>
    </w:p>
    <w:p w14:paraId="5F75C094" w14:textId="77777777" w:rsidR="006978EA" w:rsidRDefault="006978EA" w:rsidP="006978EA"/>
    <w:p w14:paraId="4369E068" w14:textId="77777777" w:rsidR="006978EA" w:rsidRDefault="006978EA" w:rsidP="006978EA">
      <w:r>
        <w:t xml:space="preserve">5.4 </w:t>
      </w:r>
      <w:r>
        <w:rPr>
          <w:rFonts w:hint="eastAsia"/>
        </w:rPr>
        <w:t>Выводы</w:t>
      </w:r>
      <w:r>
        <w:t xml:space="preserve"> </w:t>
      </w:r>
      <w:r>
        <w:rPr>
          <w:rFonts w:hint="eastAsia"/>
        </w:rPr>
        <w:t>к</w:t>
      </w:r>
      <w:r>
        <w:t xml:space="preserve"> </w:t>
      </w:r>
      <w:r>
        <w:rPr>
          <w:rFonts w:hint="eastAsia"/>
        </w:rPr>
        <w:t>главе</w:t>
      </w:r>
    </w:p>
    <w:p w14:paraId="4FD2CC2C" w14:textId="77777777" w:rsidR="006978EA" w:rsidRDefault="006978EA" w:rsidP="006978EA"/>
    <w:p w14:paraId="64EF9E61" w14:textId="77777777" w:rsidR="006978EA" w:rsidRDefault="006978EA" w:rsidP="006978EA">
      <w:r>
        <w:rPr>
          <w:rFonts w:hint="eastAsia"/>
        </w:rPr>
        <w:t>ЗАКЛЮЧЕНИЕ</w:t>
      </w:r>
    </w:p>
    <w:p w14:paraId="579BECBE" w14:textId="77777777" w:rsidR="006978EA" w:rsidRDefault="006978EA" w:rsidP="006978EA"/>
    <w:p w14:paraId="13D61862" w14:textId="77777777" w:rsidR="006978EA" w:rsidRDefault="006978EA" w:rsidP="006978E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7721589" w14:textId="77777777" w:rsidR="006978EA" w:rsidRDefault="006978EA" w:rsidP="006978EA"/>
    <w:p w14:paraId="0EB0E983" w14:textId="77777777" w:rsidR="006978EA" w:rsidRDefault="006978EA" w:rsidP="006978EA">
      <w:r>
        <w:rPr>
          <w:rFonts w:hint="eastAsia"/>
        </w:rPr>
        <w:t>СПИСОК</w:t>
      </w:r>
      <w:r>
        <w:t xml:space="preserve"> </w:t>
      </w:r>
      <w:r>
        <w:rPr>
          <w:rFonts w:hint="eastAsia"/>
        </w:rPr>
        <w:t>ЛИТЕРАТУРЫ</w:t>
      </w:r>
    </w:p>
    <w:p w14:paraId="33FAF7AB" w14:textId="77777777" w:rsidR="006978EA" w:rsidRDefault="006978EA" w:rsidP="006978EA"/>
    <w:p w14:paraId="3DFC33FD" w14:textId="77777777" w:rsidR="006978EA" w:rsidRDefault="006978EA" w:rsidP="006978EA">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об</w:t>
      </w:r>
      <w:r>
        <w:t xml:space="preserve"> </w:t>
      </w:r>
      <w:r>
        <w:rPr>
          <w:rFonts w:hint="eastAsia"/>
        </w:rPr>
        <w:t>использовании</w:t>
      </w:r>
      <w:r>
        <w:t xml:space="preserve"> </w:t>
      </w:r>
      <w:r>
        <w:rPr>
          <w:rFonts w:hint="eastAsia"/>
        </w:rPr>
        <w:t>материалов</w:t>
      </w:r>
      <w:r>
        <w:t xml:space="preserve"> </w:t>
      </w:r>
      <w:r>
        <w:rPr>
          <w:rFonts w:hint="eastAsia"/>
        </w:rPr>
        <w:t>диссертации</w:t>
      </w:r>
      <w:r>
        <w:t xml:space="preserve"> </w:t>
      </w:r>
      <w:r>
        <w:rPr>
          <w:rFonts w:hint="eastAsia"/>
        </w:rPr>
        <w:t>в</w:t>
      </w:r>
      <w:r>
        <w:t xml:space="preserve"> </w:t>
      </w:r>
      <w:r>
        <w:rPr>
          <w:rFonts w:hint="eastAsia"/>
        </w:rPr>
        <w:t>АО</w:t>
      </w:r>
      <w:r>
        <w:t xml:space="preserve"> </w:t>
      </w:r>
      <w:r>
        <w:rPr>
          <w:rFonts w:hint="eastAsia"/>
        </w:rPr>
        <w:t>«</w:t>
      </w:r>
      <w:r>
        <w:rPr>
          <w:rFonts w:hint="eastAsia"/>
        </w:rPr>
        <w:t>Особая</w:t>
      </w:r>
      <w:r>
        <w:t xml:space="preserve"> </w:t>
      </w:r>
      <w:r>
        <w:rPr>
          <w:rFonts w:hint="eastAsia"/>
        </w:rPr>
        <w:t>экономическая</w:t>
      </w:r>
      <w:r>
        <w:t xml:space="preserve"> </w:t>
      </w:r>
      <w:r>
        <w:rPr>
          <w:rFonts w:hint="eastAsia"/>
        </w:rPr>
        <w:t>зона</w:t>
      </w:r>
      <w:r>
        <w:t xml:space="preserve"> </w:t>
      </w:r>
      <w:r>
        <w:rPr>
          <w:rFonts w:hint="eastAsia"/>
        </w:rPr>
        <w:t>промышленно</w:t>
      </w:r>
      <w:r>
        <w:t>-</w:t>
      </w:r>
      <w:r>
        <w:rPr>
          <w:rFonts w:hint="eastAsia"/>
        </w:rPr>
        <w:t>производственного</w:t>
      </w:r>
      <w:r>
        <w:t xml:space="preserve"> </w:t>
      </w:r>
      <w:r>
        <w:rPr>
          <w:rFonts w:hint="eastAsia"/>
        </w:rPr>
        <w:t>типа</w:t>
      </w:r>
      <w:r>
        <w:t xml:space="preserve"> </w:t>
      </w:r>
      <w:r>
        <w:rPr>
          <w:rFonts w:hint="eastAsia"/>
        </w:rPr>
        <w:t>«</w:t>
      </w:r>
      <w:r>
        <w:rPr>
          <w:rFonts w:hint="eastAsia"/>
        </w:rPr>
        <w:t>Алабуга</w:t>
      </w:r>
      <w:r>
        <w:rPr>
          <w:rFonts w:hint="eastAsia"/>
        </w:rPr>
        <w:t>»</w:t>
      </w:r>
    </w:p>
    <w:p w14:paraId="0F6334B9" w14:textId="77777777" w:rsidR="006978EA" w:rsidRDefault="006978EA" w:rsidP="006978EA"/>
    <w:p w14:paraId="7C8A08D8" w14:textId="6BEA5F71" w:rsidR="006978EA" w:rsidRPr="006978EA" w:rsidRDefault="006978EA" w:rsidP="006978EA">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исследования</w:t>
      </w:r>
      <w:r>
        <w:t xml:space="preserve"> </w:t>
      </w:r>
      <w:r>
        <w:rPr>
          <w:rFonts w:hint="eastAsia"/>
        </w:rPr>
        <w:t>диссертации</w:t>
      </w:r>
      <w:r>
        <w:t xml:space="preserve"> </w:t>
      </w:r>
      <w:r>
        <w:rPr>
          <w:rFonts w:hint="eastAsia"/>
        </w:rPr>
        <w:t>в</w:t>
      </w:r>
      <w:r>
        <w:t xml:space="preserve"> </w:t>
      </w:r>
      <w:r>
        <w:rPr>
          <w:rFonts w:hint="eastAsia"/>
        </w:rPr>
        <w:t>электротехнических</w:t>
      </w:r>
      <w:r>
        <w:t xml:space="preserve"> </w:t>
      </w:r>
      <w:r>
        <w:rPr>
          <w:rFonts w:hint="eastAsia"/>
        </w:rPr>
        <w:t>комплексах</w:t>
      </w:r>
      <w:r>
        <w:t xml:space="preserve"> </w:t>
      </w:r>
      <w:r>
        <w:rPr>
          <w:rFonts w:hint="eastAsia"/>
        </w:rPr>
        <w:t>производственных</w:t>
      </w:r>
      <w:r>
        <w:t xml:space="preserve"> </w:t>
      </w:r>
      <w:r>
        <w:rPr>
          <w:rFonts w:hint="eastAsia"/>
        </w:rPr>
        <w:t>объектов</w:t>
      </w:r>
      <w:r>
        <w:t xml:space="preserve"> </w:t>
      </w:r>
      <w:r>
        <w:rPr>
          <w:rFonts w:hint="eastAsia"/>
        </w:rPr>
        <w:t>ООО</w:t>
      </w:r>
      <w:r>
        <w:t xml:space="preserve"> </w:t>
      </w:r>
      <w:r>
        <w:rPr>
          <w:rFonts w:hint="eastAsia"/>
        </w:rPr>
        <w:t>«</w:t>
      </w:r>
      <w:r>
        <w:rPr>
          <w:rFonts w:hint="eastAsia"/>
        </w:rPr>
        <w:t>Энергонефть</w:t>
      </w:r>
      <w:r>
        <w:t xml:space="preserve"> </w:t>
      </w:r>
      <w:r>
        <w:rPr>
          <w:rFonts w:hint="eastAsia"/>
        </w:rPr>
        <w:t>Югра</w:t>
      </w:r>
      <w:r>
        <w:rPr>
          <w:rFonts w:hint="eastAsia"/>
        </w:rPr>
        <w:t>»</w:t>
      </w:r>
    </w:p>
    <w:sectPr w:rsidR="006978EA" w:rsidRPr="006978EA" w:rsidSect="00724C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BE229" w14:textId="77777777" w:rsidR="00724CDD" w:rsidRDefault="00724CDD">
      <w:pPr>
        <w:spacing w:after="0" w:line="240" w:lineRule="auto"/>
      </w:pPr>
      <w:r>
        <w:separator/>
      </w:r>
    </w:p>
  </w:endnote>
  <w:endnote w:type="continuationSeparator" w:id="0">
    <w:p w14:paraId="43353794" w14:textId="77777777" w:rsidR="00724CDD" w:rsidRDefault="0072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74F5" w14:textId="77777777" w:rsidR="00724CDD" w:rsidRDefault="00724CDD"/>
    <w:p w14:paraId="098E935B" w14:textId="77777777" w:rsidR="00724CDD" w:rsidRDefault="00724CDD"/>
    <w:p w14:paraId="3DB7ADF3" w14:textId="77777777" w:rsidR="00724CDD" w:rsidRDefault="00724CDD"/>
    <w:p w14:paraId="4A991D57" w14:textId="77777777" w:rsidR="00724CDD" w:rsidRDefault="00724CDD"/>
    <w:p w14:paraId="6F07792E" w14:textId="77777777" w:rsidR="00724CDD" w:rsidRDefault="00724CDD"/>
    <w:p w14:paraId="0CC0CD1B" w14:textId="77777777" w:rsidR="00724CDD" w:rsidRDefault="00724CDD"/>
    <w:p w14:paraId="5B892DCB" w14:textId="77777777" w:rsidR="00724CDD" w:rsidRDefault="00724C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F4EA6C" wp14:editId="26D1F6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A347D" w14:textId="77777777" w:rsidR="00724CDD" w:rsidRDefault="00724C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F4EA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AA347D" w14:textId="77777777" w:rsidR="00724CDD" w:rsidRDefault="00724C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AEAC4C" w14:textId="77777777" w:rsidR="00724CDD" w:rsidRDefault="00724CDD"/>
    <w:p w14:paraId="2014BA80" w14:textId="77777777" w:rsidR="00724CDD" w:rsidRDefault="00724CDD"/>
    <w:p w14:paraId="564380A3" w14:textId="77777777" w:rsidR="00724CDD" w:rsidRDefault="00724C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E08D86" wp14:editId="44A248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954D1" w14:textId="77777777" w:rsidR="00724CDD" w:rsidRDefault="00724CDD"/>
                          <w:p w14:paraId="1D47B310" w14:textId="77777777" w:rsidR="00724CDD" w:rsidRDefault="00724C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E08D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4954D1" w14:textId="77777777" w:rsidR="00724CDD" w:rsidRDefault="00724CDD"/>
                    <w:p w14:paraId="1D47B310" w14:textId="77777777" w:rsidR="00724CDD" w:rsidRDefault="00724C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AAD9A2" w14:textId="77777777" w:rsidR="00724CDD" w:rsidRDefault="00724CDD"/>
    <w:p w14:paraId="136C15B0" w14:textId="77777777" w:rsidR="00724CDD" w:rsidRDefault="00724CDD">
      <w:pPr>
        <w:rPr>
          <w:sz w:val="2"/>
          <w:szCs w:val="2"/>
        </w:rPr>
      </w:pPr>
    </w:p>
    <w:p w14:paraId="3488C1E7" w14:textId="77777777" w:rsidR="00724CDD" w:rsidRDefault="00724CDD"/>
    <w:p w14:paraId="7D8380E6" w14:textId="77777777" w:rsidR="00724CDD" w:rsidRDefault="00724CDD">
      <w:pPr>
        <w:spacing w:after="0" w:line="240" w:lineRule="auto"/>
      </w:pPr>
    </w:p>
  </w:footnote>
  <w:footnote w:type="continuationSeparator" w:id="0">
    <w:p w14:paraId="557A1DA1" w14:textId="77777777" w:rsidR="00724CDD" w:rsidRDefault="00724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CDD"/>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23792</TotalTime>
  <Pages>5</Pages>
  <Words>672</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3072</cp:revision>
  <cp:lastPrinted>2009-02-06T05:36:00Z</cp:lastPrinted>
  <dcterms:created xsi:type="dcterms:W3CDTF">2024-01-07T13:43:00Z</dcterms:created>
  <dcterms:modified xsi:type="dcterms:W3CDTF">2024-02-16T11:04:00Z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