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068E"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Федотов, Владимир Петрович.</w:t>
      </w:r>
      <w:r w:rsidRPr="00690014">
        <w:rPr>
          <w:rFonts w:ascii="TimesNewRomanPSMT" w:eastAsia="Times New Roman" w:hAnsi="TimesNewRomanPSMT" w:cs="Times New Roman"/>
          <w:b/>
          <w:bCs/>
          <w:color w:val="000000"/>
          <w:kern w:val="0"/>
          <w:sz w:val="26"/>
          <w:szCs w:val="26"/>
          <w:lang w:eastAsia="ru-RU"/>
        </w:rPr>
        <w:br/>
        <w:t>Вариационные решения задач упругопластической деформации элементов конструкций при влиянии растворенного водорода и режимов термообработки : диссертация ... доктора технических наук : 01.02.04. - Екатеринбург, 1998. - 251 с. : ил.больше</w:t>
      </w:r>
    </w:p>
    <w:p w14:paraId="30C26B73"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hyperlink r:id="rId8" w:history="1">
        <w:r w:rsidRPr="00690014">
          <w:rPr>
            <w:rStyle w:val="a8"/>
            <w:rFonts w:ascii="TimesNewRomanPSMT" w:eastAsia="Times New Roman" w:hAnsi="TimesNewRomanPSMT" w:cs="Times New Roman"/>
            <w:b/>
            <w:bCs/>
            <w:kern w:val="0"/>
            <w:sz w:val="26"/>
            <w:szCs w:val="26"/>
            <w:lang w:eastAsia="ru-RU"/>
          </w:rPr>
          <w:t>Цитаты из текста:</w:t>
        </w:r>
      </w:hyperlink>
    </w:p>
    <w:p w14:paraId="2DA0E9E7" w14:textId="77777777" w:rsidR="00690014" w:rsidRPr="00690014" w:rsidRDefault="00690014" w:rsidP="00C4432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стр. 1</w:t>
      </w:r>
    </w:p>
    <w:p w14:paraId="113A1591"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7 / -'-^ РОССИИСК/Ш АКАДЕМИЯ НАУК УРА,11ЬСКОЕ ОТДЕЛЕНИЕ ИНСТИТ&gt;Т МАШИНОВЕДЕНИЯ •76/ и На правах рукописи ФЕДОТОВ ВЛАДИМИР ПЕТРОВИЧ ВАРИАЦИОННЫЕ РЕШЕНИЯ ЗАДАЧ УПРУГОПЛАСТИЧЕСКОИ ДЕФОРМАЦИИ ЭЛЕМЕНТОВ КОНСТРУКЦИЙ ПРИ ВЛИЯНИИ РАСТВОРЕННОГО ВОДОРОДА И РЕЖИМОВ ТЕРМООБРАБОТКИ Специальность 01.02.04 - механика</w:t>
      </w:r>
    </w:p>
    <w:p w14:paraId="7C5A1C8F" w14:textId="77777777" w:rsidR="00690014" w:rsidRPr="00690014" w:rsidRDefault="00690014" w:rsidP="00C4432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стр. 3</w:t>
      </w:r>
    </w:p>
    <w:p w14:paraId="2806A5B1"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Оглавление Введение Глава 1. Основы моделирования процессов деформирования при влиянии термообработки и диффузии. Состояние вопроса 1.1. Влияние термообработки и диффузии на деформирование 1.2. Численные методы решения задач деформации и 1.3. Выводы и постановка задачи исследования Глава 2. Метод граничных элементов для решения задач деформирования и тепломассопереноса 2. 1. Метод граничных элементов для...</w:t>
      </w:r>
    </w:p>
    <w:p w14:paraId="220F4800" w14:textId="77777777" w:rsidR="00690014" w:rsidRPr="00690014" w:rsidRDefault="00690014" w:rsidP="00C4432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стр. 10</w:t>
      </w:r>
    </w:p>
    <w:p w14:paraId="3F49F387"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среде с водородом. Цель работы состоит в решении технологических конструкций в параметров процессах проблемы и определения оптимальных элементов производства экспл\'атации упругопластического деформирования, наводороживания и термообработки путем разработки вариационных методов решения краевых задач, учитывающих взаимное влияние растворенного водорода и напряженного состояния, фазовых переходов структурных...</w:t>
      </w:r>
    </w:p>
    <w:p w14:paraId="13105F7B" w14:textId="77777777" w:rsidR="00690014" w:rsidRPr="00690014" w:rsidRDefault="00690014" w:rsidP="00C4432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62BB890"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Оглавление диссертациидоктор технических наук Федотов, Владимир Петрович</w:t>
      </w:r>
    </w:p>
    <w:p w14:paraId="06546613"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Оглавление</w:t>
      </w:r>
    </w:p>
    <w:p w14:paraId="6EDCA0D2"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Оглавление</w:t>
      </w:r>
    </w:p>
    <w:p w14:paraId="211281CA"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Введение</w:t>
      </w:r>
    </w:p>
    <w:p w14:paraId="5E09F2A1"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Глава 1. Основы моделирования процессов деформирования при</w:t>
      </w:r>
    </w:p>
    <w:p w14:paraId="3EADF8EF"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влиянии термообработки и диффузии. Состояние вопроса</w:t>
      </w:r>
    </w:p>
    <w:p w14:paraId="3333B8A0"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1.1. Влияние термообработки и диффузии на деформирование</w:t>
      </w:r>
    </w:p>
    <w:p w14:paraId="623E96C2"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lastRenderedPageBreak/>
        <w:t>1.2. Численные методы решения задач деформации и теории</w:t>
      </w:r>
    </w:p>
    <w:p w14:paraId="162A7901"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1.3. Выводы и постановка задачи исследования</w:t>
      </w:r>
    </w:p>
    <w:p w14:paraId="7670DDBF"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Глава 2. Метод граничных элементов для решения задач</w:t>
      </w:r>
    </w:p>
    <w:p w14:paraId="62F7E60A"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деформирования и тепломассопереноса</w:t>
      </w:r>
    </w:p>
    <w:p w14:paraId="5B40FEFF"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2. 1. Метод граничных элементов для задач теории</w:t>
      </w:r>
    </w:p>
    <w:p w14:paraId="67837605"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потенциала</w:t>
      </w:r>
    </w:p>
    <w:p w14:paraId="3953818C"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Осесимметричное течение</w:t>
      </w:r>
    </w:p>
    <w:p w14:paraId="539DA8A2"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2.2. Метод граничных элементов для упругошгастических</w:t>
      </w:r>
    </w:p>
    <w:p w14:paraId="625B2159"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задач</w:t>
      </w:r>
    </w:p>
    <w:p w14:paraId="5D1B2CA5"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Система интегральных уравнений</w:t>
      </w:r>
    </w:p>
    <w:p w14:paraId="768CA38F"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Итерационная процедура</w:t>
      </w:r>
    </w:p>
    <w:p w14:paraId="0C6B9B31"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2.3. Численная реализация МГЭ</w:t>
      </w:r>
    </w:p>
    <w:p w14:paraId="172D4C31"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2.4. Выводы</w:t>
      </w:r>
    </w:p>
    <w:p w14:paraId="3FD0BFC7"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Глава 3. Граничный вариационный метод</w:t>
      </w:r>
    </w:p>
    <w:p w14:paraId="465A162D"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3.1. Принцип виртуальных скоростей напряжений и</w:t>
      </w:r>
    </w:p>
    <w:p w14:paraId="091190DF"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скоростей перемещений</w:t>
      </w:r>
    </w:p>
    <w:p w14:paraId="01EF6A4C"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3.2. Корректность постановки вариационного принципа</w:t>
      </w:r>
    </w:p>
    <w:p w14:paraId="58CD8A53"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3.3. Примеры решения задач вариационным методом</w:t>
      </w:r>
    </w:p>
    <w:p w14:paraId="60406C24"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Задача деформирования цилиндра</w:t>
      </w:r>
    </w:p>
    <w:p w14:paraId="228197B1"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Задача волочения биметаллической проволоки</w:t>
      </w:r>
    </w:p>
    <w:p w14:paraId="60A52961"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3.4. Граничный вариационный метод</w:t>
      </w:r>
    </w:p>
    <w:p w14:paraId="3B316467"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3. 5. Выводы</w:t>
      </w:r>
    </w:p>
    <w:p w14:paraId="70E5880D"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Глава 4. Уравнения состояния упрочняющейся упругопластической</w:t>
      </w:r>
    </w:p>
    <w:p w14:paraId="30A14340"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среды</w:t>
      </w:r>
    </w:p>
    <w:p w14:paraId="359DB0B6"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4.1. Определяющие уравнения</w:t>
      </w:r>
    </w:p>
    <w:p w14:paraId="7D911460"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4. 2. Деформационное упрочнение</w:t>
      </w:r>
    </w:p>
    <w:p w14:paraId="41C7940C"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Дислокационное упрочнение</w:t>
      </w:r>
    </w:p>
    <w:p w14:paraId="20875CDD"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Накопление поврежденное™</w:t>
      </w:r>
    </w:p>
    <w:p w14:paraId="04024F39"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4.3. Влияние структурных параметров и физических полей на</w:t>
      </w:r>
    </w:p>
    <w:p w14:paraId="67A5F560"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lastRenderedPageBreak/>
        <w:t>деформационное упрочнение</w:t>
      </w:r>
    </w:p>
    <w:p w14:paraId="64C36280"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Влияние температуры</w:t>
      </w:r>
    </w:p>
    <w:p w14:paraId="36A6C7A7"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Зерно! раничное упрочнение</w:t>
      </w:r>
    </w:p>
    <w:p w14:paraId="374634E0"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Влияние растворенного водорода</w:t>
      </w:r>
    </w:p>
    <w:p w14:paraId="1B673BBC"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4.4. Построение диаграммы деформирования металлов на</w:t>
      </w:r>
    </w:p>
    <w:p w14:paraId="626B6446"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основе измерения их магнитных характеристик</w:t>
      </w:r>
    </w:p>
    <w:p w14:paraId="4CF2CE7C"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4. 5. Выводы</w:t>
      </w:r>
    </w:p>
    <w:p w14:paraId="19E84AF5"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Глава 5. Примеры моделирования процессов деформации с учетом</w:t>
      </w:r>
    </w:p>
    <w:p w14:paraId="7F905FA8"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диффузии водорода и термообработки</w:t>
      </w:r>
    </w:p>
    <w:p w14:paraId="60B2BB3F"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5. 1. Влияние водорода на деформацию титановых сплавов</w:t>
      </w:r>
    </w:p>
    <w:p w14:paraId="43C64C9C"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Задача выдавливания</w:t>
      </w:r>
    </w:p>
    <w:p w14:paraId="2975C5A7"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Выдавливание биметаллической массы</w:t>
      </w:r>
    </w:p>
    <w:p w14:paraId="262C6E5D"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5.2. Деформация титанового образца после термообработки</w:t>
      </w:r>
    </w:p>
    <w:p w14:paraId="11929F55"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в различных режимах</w:t>
      </w:r>
    </w:p>
    <w:p w14:paraId="40F74689"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Моделирование процесса термообработки</w:t>
      </w:r>
    </w:p>
    <w:p w14:paraId="6959DA9F"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Титановая цилиндрическая деталь ( заклепка) под нагрузкой</w:t>
      </w:r>
    </w:p>
    <w:p w14:paraId="3724F255"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5.3. Цилиндрическая деталь под нагрузкой в</w:t>
      </w:r>
    </w:p>
    <w:p w14:paraId="1F71884A"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водородосодержащей среде</w:t>
      </w:r>
    </w:p>
    <w:p w14:paraId="61863774"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Задача диффузии водорода</w:t>
      </w:r>
    </w:p>
    <w:p w14:paraId="750A3C4C"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Задача нагружения</w:t>
      </w:r>
    </w:p>
    <w:p w14:paraId="24B823AD"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5.4. Выводы</w:t>
      </w:r>
    </w:p>
    <w:p w14:paraId="473D6543"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Заключение</w:t>
      </w:r>
    </w:p>
    <w:p w14:paraId="196284C6" w14:textId="77777777" w:rsidR="00690014" w:rsidRPr="00690014" w:rsidRDefault="00690014" w:rsidP="00690014">
      <w:pPr>
        <w:rPr>
          <w:rFonts w:ascii="TimesNewRomanPSMT" w:eastAsia="Times New Roman" w:hAnsi="TimesNewRomanPSMT" w:cs="Times New Roman"/>
          <w:b/>
          <w:bCs/>
          <w:color w:val="000000"/>
          <w:kern w:val="0"/>
          <w:sz w:val="26"/>
          <w:szCs w:val="26"/>
          <w:lang w:eastAsia="ru-RU"/>
        </w:rPr>
      </w:pPr>
      <w:r w:rsidRPr="00690014">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690014" w:rsidRDefault="004F7911" w:rsidP="00690014"/>
    <w:sectPr w:rsidR="004F7911" w:rsidRPr="0069001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AF60A" w14:textId="77777777" w:rsidR="00C44327" w:rsidRDefault="00C44327">
      <w:pPr>
        <w:spacing w:after="0" w:line="240" w:lineRule="auto"/>
      </w:pPr>
      <w:r>
        <w:separator/>
      </w:r>
    </w:p>
  </w:endnote>
  <w:endnote w:type="continuationSeparator" w:id="0">
    <w:p w14:paraId="07146EA2" w14:textId="77777777" w:rsidR="00C44327" w:rsidRDefault="00C4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841F" w14:textId="77777777" w:rsidR="00C44327" w:rsidRDefault="00C44327"/>
    <w:p w14:paraId="35D07AE5" w14:textId="77777777" w:rsidR="00C44327" w:rsidRDefault="00C44327"/>
    <w:p w14:paraId="1A0770AB" w14:textId="77777777" w:rsidR="00C44327" w:rsidRDefault="00C44327"/>
    <w:p w14:paraId="2A7A22EB" w14:textId="77777777" w:rsidR="00C44327" w:rsidRDefault="00C44327"/>
    <w:p w14:paraId="2A9A6033" w14:textId="77777777" w:rsidR="00C44327" w:rsidRDefault="00C44327"/>
    <w:p w14:paraId="7F693B4C" w14:textId="77777777" w:rsidR="00C44327" w:rsidRDefault="00C44327"/>
    <w:p w14:paraId="0314CA59" w14:textId="77777777" w:rsidR="00C44327" w:rsidRDefault="00C443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15E014" wp14:editId="6C4227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C9A2" w14:textId="77777777" w:rsidR="00C44327" w:rsidRDefault="00C443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15E0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64C9A2" w14:textId="77777777" w:rsidR="00C44327" w:rsidRDefault="00C443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A375FF" w14:textId="77777777" w:rsidR="00C44327" w:rsidRDefault="00C44327"/>
    <w:p w14:paraId="4CF2A449" w14:textId="77777777" w:rsidR="00C44327" w:rsidRDefault="00C44327"/>
    <w:p w14:paraId="13955D8A" w14:textId="77777777" w:rsidR="00C44327" w:rsidRDefault="00C443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EF3100" wp14:editId="3337B4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A3609" w14:textId="77777777" w:rsidR="00C44327" w:rsidRDefault="00C44327"/>
                          <w:p w14:paraId="37D7F47A" w14:textId="77777777" w:rsidR="00C44327" w:rsidRDefault="00C443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EF31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5A3609" w14:textId="77777777" w:rsidR="00C44327" w:rsidRDefault="00C44327"/>
                    <w:p w14:paraId="37D7F47A" w14:textId="77777777" w:rsidR="00C44327" w:rsidRDefault="00C443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322284" w14:textId="77777777" w:rsidR="00C44327" w:rsidRDefault="00C44327"/>
    <w:p w14:paraId="7263024F" w14:textId="77777777" w:rsidR="00C44327" w:rsidRDefault="00C44327">
      <w:pPr>
        <w:rPr>
          <w:sz w:val="2"/>
          <w:szCs w:val="2"/>
        </w:rPr>
      </w:pPr>
    </w:p>
    <w:p w14:paraId="5B5C812A" w14:textId="77777777" w:rsidR="00C44327" w:rsidRDefault="00C44327"/>
    <w:p w14:paraId="06D41AD4" w14:textId="77777777" w:rsidR="00C44327" w:rsidRDefault="00C44327">
      <w:pPr>
        <w:spacing w:after="0" w:line="240" w:lineRule="auto"/>
      </w:pPr>
    </w:p>
  </w:footnote>
  <w:footnote w:type="continuationSeparator" w:id="0">
    <w:p w14:paraId="20851371" w14:textId="77777777" w:rsidR="00C44327" w:rsidRDefault="00C44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69E7020"/>
    <w:multiLevelType w:val="multilevel"/>
    <w:tmpl w:val="A752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27"/>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181445</TotalTime>
  <Pages>3</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6038</cp:revision>
  <cp:lastPrinted>2009-02-06T05:36:00Z</cp:lastPrinted>
  <dcterms:created xsi:type="dcterms:W3CDTF">2024-01-07T13:43:00Z</dcterms:created>
  <dcterms:modified xsi:type="dcterms:W3CDTF">2025-10-10T21:23:00Z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