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C6DB" w14:textId="607FB823" w:rsidR="00931986" w:rsidRDefault="00E460FE" w:rsidP="00E460FE">
      <w:pPr>
        <w:rPr>
          <w:rFonts w:ascii="Times New Roman" w:eastAsia="Arial Unicode MS" w:hAnsi="Times New Roman" w:cs="Times New Roman"/>
          <w:b/>
          <w:bCs/>
          <w:color w:val="000000"/>
          <w:kern w:val="0"/>
          <w:sz w:val="28"/>
          <w:szCs w:val="28"/>
          <w:lang w:eastAsia="ru-RU" w:bidi="uk-UA"/>
        </w:rPr>
      </w:pPr>
      <w:r w:rsidRPr="00E460FE">
        <w:rPr>
          <w:rFonts w:ascii="Times New Roman" w:eastAsia="Arial Unicode MS" w:hAnsi="Times New Roman" w:cs="Times New Roman" w:hint="eastAsia"/>
          <w:b/>
          <w:bCs/>
          <w:color w:val="000000"/>
          <w:kern w:val="0"/>
          <w:sz w:val="28"/>
          <w:szCs w:val="28"/>
          <w:lang w:eastAsia="ru-RU" w:bidi="uk-UA"/>
        </w:rPr>
        <w:t>Дудченко</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Павел</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Методика</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подготовки</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пловцов</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в</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ластах</w:t>
      </w:r>
      <w:r w:rsidRPr="00E460FE">
        <w:rPr>
          <w:rFonts w:ascii="Times New Roman" w:eastAsia="Arial Unicode MS" w:hAnsi="Times New Roman" w:cs="Times New Roman"/>
          <w:b/>
          <w:bCs/>
          <w:color w:val="000000"/>
          <w:kern w:val="0"/>
          <w:sz w:val="28"/>
          <w:szCs w:val="28"/>
          <w:lang w:eastAsia="ru-RU" w:bidi="uk-UA"/>
        </w:rPr>
        <w:t xml:space="preserve"> 11-12 </w:t>
      </w:r>
      <w:r w:rsidRPr="00E460FE">
        <w:rPr>
          <w:rFonts w:ascii="Times New Roman" w:eastAsia="Arial Unicode MS" w:hAnsi="Times New Roman" w:cs="Times New Roman" w:hint="eastAsia"/>
          <w:b/>
          <w:bCs/>
          <w:color w:val="000000"/>
          <w:kern w:val="0"/>
          <w:sz w:val="28"/>
          <w:szCs w:val="28"/>
          <w:lang w:eastAsia="ru-RU" w:bidi="uk-UA"/>
        </w:rPr>
        <w:t>лет</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в</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годичном</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макроцикле</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с</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учетом</w:t>
      </w:r>
      <w:r w:rsidRPr="00E460FE">
        <w:rPr>
          <w:rFonts w:ascii="Times New Roman" w:eastAsia="Arial Unicode MS" w:hAnsi="Times New Roman" w:cs="Times New Roman"/>
          <w:b/>
          <w:bCs/>
          <w:color w:val="000000"/>
          <w:kern w:val="0"/>
          <w:sz w:val="28"/>
          <w:szCs w:val="28"/>
          <w:lang w:eastAsia="ru-RU" w:bidi="uk-UA"/>
        </w:rPr>
        <w:t xml:space="preserve"> </w:t>
      </w:r>
      <w:r w:rsidRPr="00E460FE">
        <w:rPr>
          <w:rFonts w:ascii="Times New Roman" w:eastAsia="Arial Unicode MS" w:hAnsi="Times New Roman" w:cs="Times New Roman" w:hint="eastAsia"/>
          <w:b/>
          <w:bCs/>
          <w:color w:val="000000"/>
          <w:kern w:val="0"/>
          <w:sz w:val="28"/>
          <w:szCs w:val="28"/>
          <w:lang w:eastAsia="ru-RU" w:bidi="uk-UA"/>
        </w:rPr>
        <w:t>их</w:t>
      </w:r>
      <w:r w:rsidRPr="00E460FE">
        <w:rPr>
          <w:rFonts w:ascii="Times New Roman" w:eastAsia="Arial Unicode MS" w:hAnsi="Times New Roman" w:cs="Times New Roman"/>
          <w:b/>
          <w:bCs/>
          <w:color w:val="000000"/>
          <w:kern w:val="0"/>
          <w:sz w:val="28"/>
          <w:szCs w:val="28"/>
          <w:lang w:eastAsia="ru-RU" w:bidi="uk-UA"/>
        </w:rPr>
        <w:t xml:space="preserve"> </w:t>
      </w:r>
      <w:proofErr w:type="spellStart"/>
      <w:r w:rsidRPr="00E460FE">
        <w:rPr>
          <w:rFonts w:ascii="Times New Roman" w:eastAsia="Arial Unicode MS" w:hAnsi="Times New Roman" w:cs="Times New Roman" w:hint="eastAsia"/>
          <w:b/>
          <w:bCs/>
          <w:color w:val="000000"/>
          <w:kern w:val="0"/>
          <w:sz w:val="28"/>
          <w:szCs w:val="28"/>
          <w:lang w:eastAsia="ru-RU" w:bidi="uk-UA"/>
        </w:rPr>
        <w:t>монотоноустойчивости</w:t>
      </w:r>
      <w:proofErr w:type="spellEnd"/>
    </w:p>
    <w:p w14:paraId="2B3B829F" w14:textId="77777777" w:rsidR="00E460FE" w:rsidRDefault="00E460FE" w:rsidP="00E460FE">
      <w:r>
        <w:rPr>
          <w:rFonts w:hint="eastAsia"/>
        </w:rPr>
        <w:t>ОГЛАВЛЕНИЕ</w:t>
      </w:r>
      <w:r>
        <w:t xml:space="preserve"> </w:t>
      </w:r>
      <w:r>
        <w:rPr>
          <w:rFonts w:hint="eastAsia"/>
        </w:rPr>
        <w:t>ДИССЕРТАЦИИ</w:t>
      </w:r>
    </w:p>
    <w:p w14:paraId="250ECD14" w14:textId="77777777" w:rsidR="00E460FE" w:rsidRDefault="00E460FE" w:rsidP="00E460FE">
      <w:r>
        <w:rPr>
          <w:rFonts w:hint="eastAsia"/>
        </w:rPr>
        <w:t>кандидат</w:t>
      </w:r>
      <w:r>
        <w:t xml:space="preserve"> </w:t>
      </w:r>
      <w:r>
        <w:rPr>
          <w:rFonts w:hint="eastAsia"/>
        </w:rPr>
        <w:t>наук</w:t>
      </w:r>
      <w:r>
        <w:t xml:space="preserve"> </w:t>
      </w:r>
      <w:r>
        <w:rPr>
          <w:rFonts w:hint="eastAsia"/>
        </w:rPr>
        <w:t>Дудченко</w:t>
      </w:r>
      <w:r>
        <w:t xml:space="preserve"> </w:t>
      </w:r>
      <w:r>
        <w:rPr>
          <w:rFonts w:hint="eastAsia"/>
        </w:rPr>
        <w:t>Павел</w:t>
      </w:r>
      <w:r>
        <w:t xml:space="preserve"> </w:t>
      </w:r>
      <w:r>
        <w:rPr>
          <w:rFonts w:hint="eastAsia"/>
        </w:rPr>
        <w:t>Павлович</w:t>
      </w:r>
    </w:p>
    <w:p w14:paraId="43DE3E66" w14:textId="77777777" w:rsidR="00E460FE" w:rsidRDefault="00E460FE" w:rsidP="00E460FE">
      <w:r>
        <w:rPr>
          <w:rFonts w:hint="eastAsia"/>
        </w:rPr>
        <w:t>ВВЕДЕНИЕ</w:t>
      </w:r>
    </w:p>
    <w:p w14:paraId="400CA97E" w14:textId="77777777" w:rsidR="00E460FE" w:rsidRDefault="00E460FE" w:rsidP="00E460FE"/>
    <w:p w14:paraId="40CF29D4" w14:textId="77777777" w:rsidR="00E460FE" w:rsidRDefault="00E460FE" w:rsidP="00E460FE">
      <w:r>
        <w:rPr>
          <w:rFonts w:hint="eastAsia"/>
        </w:rPr>
        <w:t>ГЛАВА</w:t>
      </w:r>
      <w:r>
        <w:t xml:space="preserve"> 1. </w:t>
      </w:r>
      <w:r>
        <w:rPr>
          <w:rFonts w:hint="eastAsia"/>
        </w:rPr>
        <w:t>АСПЕКТЫ</w:t>
      </w:r>
      <w:r>
        <w:t xml:space="preserve"> </w:t>
      </w:r>
      <w:r>
        <w:rPr>
          <w:rFonts w:hint="eastAsia"/>
        </w:rPr>
        <w:t>ПОДГОТОВКИ</w:t>
      </w:r>
      <w:r>
        <w:t xml:space="preserve"> </w:t>
      </w:r>
      <w:r>
        <w:rPr>
          <w:rFonts w:hint="eastAsia"/>
        </w:rPr>
        <w:t>ЮНЫХ</w:t>
      </w:r>
      <w:r>
        <w:t xml:space="preserve"> </w:t>
      </w:r>
      <w:r>
        <w:rPr>
          <w:rFonts w:hint="eastAsia"/>
        </w:rPr>
        <w:t>СПОРТСМЕНОВ</w:t>
      </w:r>
      <w:r>
        <w:t xml:space="preserve"> </w:t>
      </w:r>
      <w:r>
        <w:rPr>
          <w:rFonts w:hint="eastAsia"/>
        </w:rPr>
        <w:t>В</w:t>
      </w:r>
      <w:r>
        <w:t xml:space="preserve"> </w:t>
      </w:r>
      <w:r>
        <w:rPr>
          <w:rFonts w:hint="eastAsia"/>
        </w:rPr>
        <w:t>ПЛАВАНИИ</w:t>
      </w:r>
      <w:r>
        <w:t xml:space="preserve"> </w:t>
      </w:r>
      <w:r>
        <w:rPr>
          <w:rFonts w:hint="eastAsia"/>
        </w:rPr>
        <w:t>В</w:t>
      </w:r>
      <w:r>
        <w:t xml:space="preserve"> </w:t>
      </w:r>
      <w:r>
        <w:rPr>
          <w:rFonts w:hint="eastAsia"/>
        </w:rPr>
        <w:t>ЛАСТАХ</w:t>
      </w:r>
      <w:r>
        <w:t xml:space="preserve"> </w:t>
      </w:r>
      <w:r>
        <w:rPr>
          <w:rFonts w:hint="eastAsia"/>
        </w:rPr>
        <w:t>В</w:t>
      </w:r>
      <w:r>
        <w:t xml:space="preserve"> </w:t>
      </w:r>
      <w:r>
        <w:rPr>
          <w:rFonts w:hint="eastAsia"/>
        </w:rPr>
        <w:t>УСЛОВИЯХ</w:t>
      </w:r>
      <w:r>
        <w:t xml:space="preserve"> </w:t>
      </w:r>
      <w:r>
        <w:rPr>
          <w:rFonts w:hint="eastAsia"/>
        </w:rPr>
        <w:t>МОНОТОННОЙ</w:t>
      </w:r>
      <w:r>
        <w:t xml:space="preserve"> </w:t>
      </w:r>
      <w:r>
        <w:rPr>
          <w:rFonts w:hint="eastAsia"/>
        </w:rPr>
        <w:t>ДВИГАТЕЛЬНОЙ</w:t>
      </w:r>
      <w:r>
        <w:t xml:space="preserve"> </w:t>
      </w:r>
      <w:r>
        <w:rPr>
          <w:rFonts w:hint="eastAsia"/>
        </w:rPr>
        <w:t>ДЕЯТЕЛЬНОСТИ</w:t>
      </w:r>
    </w:p>
    <w:p w14:paraId="668488CC" w14:textId="77777777" w:rsidR="00E460FE" w:rsidRDefault="00E460FE" w:rsidP="00E460FE"/>
    <w:p w14:paraId="0580F1B3" w14:textId="77777777" w:rsidR="00E460FE" w:rsidRDefault="00E460FE" w:rsidP="00E460FE">
      <w:r>
        <w:t xml:space="preserve">1.1. </w:t>
      </w:r>
      <w:r>
        <w:rPr>
          <w:rFonts w:hint="eastAsia"/>
        </w:rPr>
        <w:t>Плавание</w:t>
      </w:r>
      <w:r>
        <w:t xml:space="preserve"> </w:t>
      </w:r>
      <w:r>
        <w:rPr>
          <w:rFonts w:hint="eastAsia"/>
        </w:rPr>
        <w:t>в</w:t>
      </w:r>
      <w:r>
        <w:t xml:space="preserve"> </w:t>
      </w:r>
      <w:r>
        <w:rPr>
          <w:rFonts w:hint="eastAsia"/>
        </w:rPr>
        <w:t>ластах</w:t>
      </w:r>
      <w:r>
        <w:t xml:space="preserve"> </w:t>
      </w:r>
      <w:r>
        <w:rPr>
          <w:rFonts w:hint="eastAsia"/>
        </w:rPr>
        <w:t>как</w:t>
      </w:r>
      <w:r>
        <w:t xml:space="preserve"> </w:t>
      </w:r>
      <w:r>
        <w:rPr>
          <w:rFonts w:hint="eastAsia"/>
        </w:rPr>
        <w:t>вид</w:t>
      </w:r>
      <w:r>
        <w:t xml:space="preserve"> </w:t>
      </w:r>
      <w:r>
        <w:rPr>
          <w:rFonts w:hint="eastAsia"/>
        </w:rPr>
        <w:t>подводного</w:t>
      </w:r>
      <w:r>
        <w:t xml:space="preserve"> </w:t>
      </w:r>
      <w:r>
        <w:rPr>
          <w:rFonts w:hint="eastAsia"/>
        </w:rPr>
        <w:t>спорта</w:t>
      </w:r>
    </w:p>
    <w:p w14:paraId="3EC50F9B" w14:textId="77777777" w:rsidR="00E460FE" w:rsidRDefault="00E460FE" w:rsidP="00E460FE"/>
    <w:p w14:paraId="28F49443" w14:textId="77777777" w:rsidR="00E460FE" w:rsidRDefault="00E460FE" w:rsidP="00E460FE">
      <w:r>
        <w:t xml:space="preserve">1.2. </w:t>
      </w:r>
      <w:r>
        <w:rPr>
          <w:rFonts w:hint="eastAsia"/>
        </w:rPr>
        <w:t>Подготовка</w:t>
      </w:r>
      <w:r>
        <w:t xml:space="preserve"> </w:t>
      </w:r>
      <w:r>
        <w:rPr>
          <w:rFonts w:hint="eastAsia"/>
        </w:rPr>
        <w:t>юных</w:t>
      </w:r>
      <w:r>
        <w:t xml:space="preserve"> </w:t>
      </w:r>
      <w:r>
        <w:rPr>
          <w:rFonts w:hint="eastAsia"/>
        </w:rPr>
        <w:t>пловцов</w:t>
      </w:r>
      <w:r>
        <w:t xml:space="preserve"> </w:t>
      </w:r>
      <w:r>
        <w:rPr>
          <w:rFonts w:hint="eastAsia"/>
        </w:rPr>
        <w:t>в</w:t>
      </w:r>
      <w:r>
        <w:t xml:space="preserve"> </w:t>
      </w:r>
      <w:r>
        <w:rPr>
          <w:rFonts w:hint="eastAsia"/>
        </w:rPr>
        <w:t>ластах</w:t>
      </w:r>
    </w:p>
    <w:p w14:paraId="49E897D8" w14:textId="77777777" w:rsidR="00E460FE" w:rsidRDefault="00E460FE" w:rsidP="00E460FE"/>
    <w:p w14:paraId="7B161A93" w14:textId="77777777" w:rsidR="00E460FE" w:rsidRDefault="00E460FE" w:rsidP="00E460FE">
      <w:r>
        <w:t xml:space="preserve">1.2.1. </w:t>
      </w:r>
      <w:r>
        <w:rPr>
          <w:rFonts w:hint="eastAsia"/>
        </w:rPr>
        <w:t>Основные</w:t>
      </w:r>
      <w:r>
        <w:t xml:space="preserve"> </w:t>
      </w:r>
      <w:r>
        <w:rPr>
          <w:rFonts w:hint="eastAsia"/>
        </w:rPr>
        <w:t>положения</w:t>
      </w:r>
      <w:r>
        <w:t xml:space="preserve"> </w:t>
      </w:r>
      <w:r>
        <w:rPr>
          <w:rFonts w:hint="eastAsia"/>
        </w:rPr>
        <w:t>подготовки</w:t>
      </w:r>
      <w:r>
        <w:t xml:space="preserve"> </w:t>
      </w:r>
      <w:r>
        <w:rPr>
          <w:rFonts w:hint="eastAsia"/>
        </w:rPr>
        <w:t>спортсменов</w:t>
      </w:r>
    </w:p>
    <w:p w14:paraId="1A0662D4" w14:textId="77777777" w:rsidR="00E460FE" w:rsidRDefault="00E460FE" w:rsidP="00E460FE"/>
    <w:p w14:paraId="020A2860" w14:textId="77777777" w:rsidR="00E460FE" w:rsidRDefault="00E460FE" w:rsidP="00E460FE">
      <w:r>
        <w:t xml:space="preserve">1.2.2. </w:t>
      </w:r>
      <w:r>
        <w:rPr>
          <w:rFonts w:hint="eastAsia"/>
        </w:rPr>
        <w:t>Содержание</w:t>
      </w:r>
      <w:r>
        <w:t xml:space="preserve"> </w:t>
      </w:r>
      <w:r>
        <w:rPr>
          <w:rFonts w:hint="eastAsia"/>
        </w:rPr>
        <w:t>тренировочных</w:t>
      </w:r>
      <w:r>
        <w:t xml:space="preserve"> </w:t>
      </w:r>
      <w:r>
        <w:rPr>
          <w:rFonts w:hint="eastAsia"/>
        </w:rPr>
        <w:t>нагрузок</w:t>
      </w:r>
      <w:r>
        <w:t xml:space="preserve"> </w:t>
      </w:r>
      <w:r>
        <w:rPr>
          <w:rFonts w:hint="eastAsia"/>
        </w:rPr>
        <w:t>в</w:t>
      </w:r>
      <w:r>
        <w:t xml:space="preserve"> </w:t>
      </w:r>
      <w:r>
        <w:rPr>
          <w:rFonts w:hint="eastAsia"/>
        </w:rPr>
        <w:t>плавании</w:t>
      </w:r>
      <w:r>
        <w:t xml:space="preserve"> </w:t>
      </w:r>
      <w:r>
        <w:rPr>
          <w:rFonts w:hint="eastAsia"/>
        </w:rPr>
        <w:t>в</w:t>
      </w:r>
      <w:r>
        <w:t xml:space="preserve"> </w:t>
      </w:r>
      <w:r>
        <w:rPr>
          <w:rFonts w:hint="eastAsia"/>
        </w:rPr>
        <w:t>ластах</w:t>
      </w:r>
    </w:p>
    <w:p w14:paraId="5ABB97AE" w14:textId="77777777" w:rsidR="00E460FE" w:rsidRDefault="00E460FE" w:rsidP="00E460FE"/>
    <w:p w14:paraId="69B6DFE1" w14:textId="77777777" w:rsidR="00E460FE" w:rsidRDefault="00E460FE" w:rsidP="00E460FE">
      <w:r>
        <w:rPr>
          <w:rFonts w:hint="eastAsia"/>
        </w:rPr>
        <w:t>у</w:t>
      </w:r>
      <w:r>
        <w:t xml:space="preserve"> </w:t>
      </w:r>
      <w:r>
        <w:rPr>
          <w:rFonts w:hint="eastAsia"/>
        </w:rPr>
        <w:t>юных</w:t>
      </w:r>
      <w:r>
        <w:t xml:space="preserve"> </w:t>
      </w:r>
      <w:r>
        <w:rPr>
          <w:rFonts w:hint="eastAsia"/>
        </w:rPr>
        <w:t>спортсменов</w:t>
      </w:r>
    </w:p>
    <w:p w14:paraId="27B79A46" w14:textId="77777777" w:rsidR="00E460FE" w:rsidRDefault="00E460FE" w:rsidP="00E460FE"/>
    <w:p w14:paraId="49A6399C" w14:textId="77777777" w:rsidR="00E460FE" w:rsidRDefault="00E460FE" w:rsidP="00E460FE">
      <w:r>
        <w:t xml:space="preserve">1.2.3. </w:t>
      </w:r>
      <w:r>
        <w:rPr>
          <w:rFonts w:hint="eastAsia"/>
        </w:rPr>
        <w:t>Направленность</w:t>
      </w:r>
      <w:r>
        <w:t xml:space="preserve"> </w:t>
      </w:r>
      <w:r>
        <w:rPr>
          <w:rFonts w:hint="eastAsia"/>
        </w:rPr>
        <w:t>тренировочных</w:t>
      </w:r>
      <w:r>
        <w:t xml:space="preserve"> </w:t>
      </w:r>
      <w:r>
        <w:rPr>
          <w:rFonts w:hint="eastAsia"/>
        </w:rPr>
        <w:t>нагрузок</w:t>
      </w:r>
    </w:p>
    <w:p w14:paraId="08FCE8C5" w14:textId="77777777" w:rsidR="00E460FE" w:rsidRDefault="00E460FE" w:rsidP="00E460FE"/>
    <w:p w14:paraId="697A91E6" w14:textId="77777777" w:rsidR="00E460FE" w:rsidRDefault="00E460FE" w:rsidP="00E460FE">
      <w:r>
        <w:rPr>
          <w:rFonts w:hint="eastAsia"/>
        </w:rPr>
        <w:t>в</w:t>
      </w:r>
      <w:r>
        <w:t xml:space="preserve"> </w:t>
      </w:r>
      <w:r>
        <w:rPr>
          <w:rFonts w:hint="eastAsia"/>
        </w:rPr>
        <w:t>плавании</w:t>
      </w:r>
      <w:r>
        <w:t xml:space="preserve"> </w:t>
      </w:r>
      <w:r>
        <w:rPr>
          <w:rFonts w:hint="eastAsia"/>
        </w:rPr>
        <w:t>в</w:t>
      </w:r>
      <w:r>
        <w:t xml:space="preserve"> </w:t>
      </w:r>
      <w:r>
        <w:rPr>
          <w:rFonts w:hint="eastAsia"/>
        </w:rPr>
        <w:t>ластах</w:t>
      </w:r>
    </w:p>
    <w:p w14:paraId="1E3C1792" w14:textId="77777777" w:rsidR="00E460FE" w:rsidRDefault="00E460FE" w:rsidP="00E460FE"/>
    <w:p w14:paraId="02610EEA" w14:textId="77777777" w:rsidR="00E460FE" w:rsidRDefault="00E460FE" w:rsidP="00E460FE">
      <w:r>
        <w:t xml:space="preserve">1.2.4. </w:t>
      </w:r>
      <w:r>
        <w:rPr>
          <w:rFonts w:hint="eastAsia"/>
        </w:rPr>
        <w:t>Структура</w:t>
      </w:r>
      <w:r>
        <w:t xml:space="preserve"> </w:t>
      </w:r>
      <w:r>
        <w:rPr>
          <w:rFonts w:hint="eastAsia"/>
        </w:rPr>
        <w:t>спортивной</w:t>
      </w:r>
      <w:r>
        <w:t xml:space="preserve"> </w:t>
      </w:r>
      <w:r>
        <w:rPr>
          <w:rFonts w:hint="eastAsia"/>
        </w:rPr>
        <w:t>тренировки</w:t>
      </w:r>
      <w:r>
        <w:t xml:space="preserve"> </w:t>
      </w:r>
      <w:r>
        <w:rPr>
          <w:rFonts w:hint="eastAsia"/>
        </w:rPr>
        <w:t>плавания</w:t>
      </w:r>
      <w:r>
        <w:t xml:space="preserve"> </w:t>
      </w:r>
      <w:r>
        <w:rPr>
          <w:rFonts w:hint="eastAsia"/>
        </w:rPr>
        <w:t>в</w:t>
      </w:r>
      <w:r>
        <w:t xml:space="preserve"> </w:t>
      </w:r>
      <w:r>
        <w:rPr>
          <w:rFonts w:hint="eastAsia"/>
        </w:rPr>
        <w:t>ластах</w:t>
      </w:r>
    </w:p>
    <w:p w14:paraId="6085D670" w14:textId="77777777" w:rsidR="00E460FE" w:rsidRDefault="00E460FE" w:rsidP="00E460FE"/>
    <w:p w14:paraId="09805FB5" w14:textId="77777777" w:rsidR="00E460FE" w:rsidRDefault="00E460FE" w:rsidP="00E460FE">
      <w:r>
        <w:t xml:space="preserve">1.2.5. </w:t>
      </w:r>
      <w:r>
        <w:rPr>
          <w:rFonts w:hint="eastAsia"/>
        </w:rPr>
        <w:t>Тренировочное</w:t>
      </w:r>
      <w:r>
        <w:t xml:space="preserve"> </w:t>
      </w:r>
      <w:r>
        <w:rPr>
          <w:rFonts w:hint="eastAsia"/>
        </w:rPr>
        <w:t>упражнение</w:t>
      </w:r>
      <w:r>
        <w:t xml:space="preserve"> </w:t>
      </w:r>
      <w:r>
        <w:rPr>
          <w:rFonts w:hint="eastAsia"/>
        </w:rPr>
        <w:t>и</w:t>
      </w:r>
      <w:r>
        <w:t xml:space="preserve"> </w:t>
      </w:r>
      <w:r>
        <w:rPr>
          <w:rFonts w:hint="eastAsia"/>
        </w:rPr>
        <w:t>тренировочное</w:t>
      </w:r>
      <w:r>
        <w:t xml:space="preserve"> </w:t>
      </w:r>
      <w:r>
        <w:rPr>
          <w:rFonts w:hint="eastAsia"/>
        </w:rPr>
        <w:t>занятие</w:t>
      </w:r>
      <w:r>
        <w:t xml:space="preserve"> </w:t>
      </w:r>
      <w:r>
        <w:rPr>
          <w:rFonts w:hint="eastAsia"/>
        </w:rPr>
        <w:t>как</w:t>
      </w:r>
      <w:r>
        <w:t xml:space="preserve"> </w:t>
      </w:r>
      <w:r>
        <w:rPr>
          <w:rFonts w:hint="eastAsia"/>
        </w:rPr>
        <w:t>элементы</w:t>
      </w:r>
      <w:r>
        <w:t xml:space="preserve"> </w:t>
      </w:r>
      <w:r>
        <w:rPr>
          <w:rFonts w:hint="eastAsia"/>
        </w:rPr>
        <w:t>структуры</w:t>
      </w:r>
      <w:r>
        <w:t xml:space="preserve"> </w:t>
      </w:r>
      <w:r>
        <w:rPr>
          <w:rFonts w:hint="eastAsia"/>
        </w:rPr>
        <w:t>тренировочного</w:t>
      </w:r>
      <w:r>
        <w:t xml:space="preserve"> </w:t>
      </w:r>
      <w:r>
        <w:rPr>
          <w:rFonts w:hint="eastAsia"/>
        </w:rPr>
        <w:t>процесса</w:t>
      </w:r>
    </w:p>
    <w:p w14:paraId="1CE46525" w14:textId="77777777" w:rsidR="00E460FE" w:rsidRDefault="00E460FE" w:rsidP="00E460FE"/>
    <w:p w14:paraId="0108ED60" w14:textId="77777777" w:rsidR="00E460FE" w:rsidRDefault="00E460FE" w:rsidP="00E460FE">
      <w:r>
        <w:lastRenderedPageBreak/>
        <w:t xml:space="preserve">1.2.6. </w:t>
      </w:r>
      <w:r>
        <w:rPr>
          <w:rFonts w:hint="eastAsia"/>
        </w:rPr>
        <w:t>Методика</w:t>
      </w:r>
      <w:r>
        <w:t xml:space="preserve"> </w:t>
      </w:r>
      <w:r>
        <w:rPr>
          <w:rFonts w:hint="eastAsia"/>
        </w:rPr>
        <w:t>построения</w:t>
      </w:r>
      <w:r>
        <w:t xml:space="preserve"> </w:t>
      </w:r>
      <w:r>
        <w:rPr>
          <w:rFonts w:hint="eastAsia"/>
        </w:rPr>
        <w:t>микроциклов</w:t>
      </w:r>
      <w:r>
        <w:t xml:space="preserve"> </w:t>
      </w:r>
      <w:r>
        <w:rPr>
          <w:rFonts w:hint="eastAsia"/>
        </w:rPr>
        <w:t>тренировки</w:t>
      </w:r>
    </w:p>
    <w:p w14:paraId="4E872070" w14:textId="77777777" w:rsidR="00E460FE" w:rsidRDefault="00E460FE" w:rsidP="00E460FE"/>
    <w:p w14:paraId="30F45B1B" w14:textId="77777777" w:rsidR="00E460FE" w:rsidRDefault="00E460FE" w:rsidP="00E460FE">
      <w:r>
        <w:rPr>
          <w:rFonts w:hint="eastAsia"/>
        </w:rPr>
        <w:t>у</w:t>
      </w:r>
      <w:r>
        <w:t xml:space="preserve"> </w:t>
      </w:r>
      <w:r>
        <w:rPr>
          <w:rFonts w:hint="eastAsia"/>
        </w:rPr>
        <w:t>юных</w:t>
      </w:r>
      <w:r>
        <w:t xml:space="preserve"> </w:t>
      </w:r>
      <w:r>
        <w:rPr>
          <w:rFonts w:hint="eastAsia"/>
        </w:rPr>
        <w:t>пловцов</w:t>
      </w:r>
      <w:r>
        <w:t xml:space="preserve"> </w:t>
      </w:r>
      <w:r>
        <w:rPr>
          <w:rFonts w:hint="eastAsia"/>
        </w:rPr>
        <w:t>в</w:t>
      </w:r>
      <w:r>
        <w:t xml:space="preserve"> </w:t>
      </w:r>
      <w:r>
        <w:rPr>
          <w:rFonts w:hint="eastAsia"/>
        </w:rPr>
        <w:t>ластах</w:t>
      </w:r>
    </w:p>
    <w:p w14:paraId="2957E7C3" w14:textId="77777777" w:rsidR="00E460FE" w:rsidRDefault="00E460FE" w:rsidP="00E460FE"/>
    <w:p w14:paraId="2C62EC39" w14:textId="77777777" w:rsidR="00E460FE" w:rsidRDefault="00E460FE" w:rsidP="00E460FE">
      <w:r>
        <w:t xml:space="preserve">1.2.7. </w:t>
      </w:r>
      <w:r>
        <w:rPr>
          <w:rFonts w:hint="eastAsia"/>
        </w:rPr>
        <w:t>Методика</w:t>
      </w:r>
      <w:r>
        <w:t xml:space="preserve"> </w:t>
      </w:r>
      <w:r>
        <w:rPr>
          <w:rFonts w:hint="eastAsia"/>
        </w:rPr>
        <w:t>построения</w:t>
      </w:r>
      <w:r>
        <w:t xml:space="preserve"> </w:t>
      </w:r>
      <w:r>
        <w:rPr>
          <w:rFonts w:hint="eastAsia"/>
        </w:rPr>
        <w:t>мезоциклов</w:t>
      </w:r>
      <w:r>
        <w:t xml:space="preserve"> </w:t>
      </w:r>
      <w:r>
        <w:rPr>
          <w:rFonts w:hint="eastAsia"/>
        </w:rPr>
        <w:t>в</w:t>
      </w:r>
      <w:r>
        <w:t xml:space="preserve"> </w:t>
      </w:r>
      <w:r>
        <w:rPr>
          <w:rFonts w:hint="eastAsia"/>
        </w:rPr>
        <w:t>плавании</w:t>
      </w:r>
      <w:r>
        <w:t xml:space="preserve"> </w:t>
      </w:r>
      <w:r>
        <w:rPr>
          <w:rFonts w:hint="eastAsia"/>
        </w:rPr>
        <w:t>в</w:t>
      </w:r>
      <w:r>
        <w:t xml:space="preserve"> </w:t>
      </w:r>
      <w:r>
        <w:rPr>
          <w:rFonts w:hint="eastAsia"/>
        </w:rPr>
        <w:t>ластах</w:t>
      </w:r>
    </w:p>
    <w:p w14:paraId="6A0D0C03" w14:textId="77777777" w:rsidR="00E460FE" w:rsidRDefault="00E460FE" w:rsidP="00E460FE"/>
    <w:p w14:paraId="1192CFF8" w14:textId="77777777" w:rsidR="00E460FE" w:rsidRDefault="00E460FE" w:rsidP="00E460FE">
      <w:r>
        <w:t xml:space="preserve">1.3.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особенности</w:t>
      </w:r>
      <w:r>
        <w:t xml:space="preserve"> </w:t>
      </w:r>
      <w:r>
        <w:rPr>
          <w:rFonts w:hint="eastAsia"/>
        </w:rPr>
        <w:t>монотонии</w:t>
      </w:r>
    </w:p>
    <w:p w14:paraId="484120C1" w14:textId="77777777" w:rsidR="00E460FE" w:rsidRDefault="00E460FE" w:rsidP="00E460FE"/>
    <w:p w14:paraId="059266C8" w14:textId="77777777" w:rsidR="00E460FE" w:rsidRDefault="00E460FE" w:rsidP="00E460FE">
      <w:r>
        <w:t xml:space="preserve">1.4.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устойчивость</w:t>
      </w:r>
      <w:r>
        <w:t xml:space="preserve"> </w:t>
      </w:r>
      <w:r>
        <w:rPr>
          <w:rFonts w:hint="eastAsia"/>
        </w:rPr>
        <w:t>человека</w:t>
      </w:r>
      <w:r>
        <w:t xml:space="preserve"> </w:t>
      </w:r>
      <w:r>
        <w:rPr>
          <w:rFonts w:hint="eastAsia"/>
        </w:rPr>
        <w:t>к</w:t>
      </w:r>
      <w:r>
        <w:t xml:space="preserve"> </w:t>
      </w:r>
      <w:r>
        <w:rPr>
          <w:rFonts w:hint="eastAsia"/>
        </w:rPr>
        <w:t>монотонии</w:t>
      </w:r>
    </w:p>
    <w:p w14:paraId="5C7DB1E3" w14:textId="77777777" w:rsidR="00E460FE" w:rsidRDefault="00E460FE" w:rsidP="00E460FE"/>
    <w:p w14:paraId="5D1E4A3F" w14:textId="77777777" w:rsidR="00E460FE" w:rsidRDefault="00E460FE" w:rsidP="00E460FE">
      <w:r>
        <w:rPr>
          <w:rFonts w:hint="eastAsia"/>
        </w:rPr>
        <w:t>Заключение</w:t>
      </w:r>
      <w:r>
        <w:t xml:space="preserve"> </w:t>
      </w:r>
      <w:r>
        <w:rPr>
          <w:rFonts w:hint="eastAsia"/>
        </w:rPr>
        <w:t>по</w:t>
      </w:r>
      <w:r>
        <w:t xml:space="preserve"> 1-</w:t>
      </w:r>
      <w:r>
        <w:rPr>
          <w:rFonts w:hint="eastAsia"/>
        </w:rPr>
        <w:t>й</w:t>
      </w:r>
      <w:r>
        <w:t xml:space="preserve"> </w:t>
      </w:r>
      <w:r>
        <w:rPr>
          <w:rFonts w:hint="eastAsia"/>
        </w:rPr>
        <w:t>главе</w:t>
      </w:r>
    </w:p>
    <w:p w14:paraId="6E134B98" w14:textId="77777777" w:rsidR="00E460FE" w:rsidRDefault="00E460FE" w:rsidP="00E460FE"/>
    <w:p w14:paraId="7547F7F5" w14:textId="77777777" w:rsidR="00E460FE" w:rsidRDefault="00E460FE" w:rsidP="00E460FE">
      <w:r>
        <w:rPr>
          <w:rFonts w:hint="eastAsia"/>
        </w:rPr>
        <w:t>ГЛАВА</w:t>
      </w:r>
      <w:r>
        <w:t xml:space="preserve"> 2. </w:t>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p>
    <w:p w14:paraId="65006804" w14:textId="77777777" w:rsidR="00E460FE" w:rsidRDefault="00E460FE" w:rsidP="00E460FE"/>
    <w:p w14:paraId="5BA33E96" w14:textId="77777777" w:rsidR="00E460FE" w:rsidRDefault="00E460FE" w:rsidP="00E460FE">
      <w:r>
        <w:t xml:space="preserve">2.1. </w:t>
      </w:r>
      <w:r>
        <w:rPr>
          <w:rFonts w:hint="eastAsia"/>
        </w:rPr>
        <w:t>Задачи</w:t>
      </w:r>
      <w:r>
        <w:t xml:space="preserve"> </w:t>
      </w:r>
      <w:r>
        <w:rPr>
          <w:rFonts w:hint="eastAsia"/>
        </w:rPr>
        <w:t>исследования</w:t>
      </w:r>
    </w:p>
    <w:p w14:paraId="20A4F83B" w14:textId="77777777" w:rsidR="00E460FE" w:rsidRDefault="00E460FE" w:rsidP="00E460FE"/>
    <w:p w14:paraId="73D3ACF2" w14:textId="77777777" w:rsidR="00E460FE" w:rsidRDefault="00E460FE" w:rsidP="00E460FE">
      <w:r>
        <w:t xml:space="preserve">2.2. </w:t>
      </w:r>
      <w:r>
        <w:rPr>
          <w:rFonts w:hint="eastAsia"/>
        </w:rPr>
        <w:t>Методы</w:t>
      </w:r>
      <w:r>
        <w:t xml:space="preserve"> </w:t>
      </w:r>
      <w:r>
        <w:rPr>
          <w:rFonts w:hint="eastAsia"/>
        </w:rPr>
        <w:t>исследования</w:t>
      </w:r>
    </w:p>
    <w:p w14:paraId="1A9EC4FD" w14:textId="77777777" w:rsidR="00E460FE" w:rsidRDefault="00E460FE" w:rsidP="00E460FE"/>
    <w:p w14:paraId="57F7E82A" w14:textId="77777777" w:rsidR="00E460FE" w:rsidRDefault="00E460FE" w:rsidP="00E460FE">
      <w:r>
        <w:t xml:space="preserve">2.3. </w:t>
      </w:r>
      <w:r>
        <w:rPr>
          <w:rFonts w:hint="eastAsia"/>
        </w:rPr>
        <w:t>Организация</w:t>
      </w:r>
      <w:r>
        <w:t xml:space="preserve"> </w:t>
      </w:r>
      <w:r>
        <w:rPr>
          <w:rFonts w:hint="eastAsia"/>
        </w:rPr>
        <w:t>исследования</w:t>
      </w:r>
    </w:p>
    <w:p w14:paraId="5C926D52" w14:textId="77777777" w:rsidR="00E460FE" w:rsidRDefault="00E460FE" w:rsidP="00E460FE"/>
    <w:p w14:paraId="7878C95D" w14:textId="77777777" w:rsidR="00E460FE" w:rsidRDefault="00E460FE" w:rsidP="00E460FE">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ФАКТОРЫ</w:t>
      </w:r>
      <w:r>
        <w:t xml:space="preserve">, </w:t>
      </w:r>
      <w:r>
        <w:rPr>
          <w:rFonts w:hint="eastAsia"/>
        </w:rPr>
        <w:t>ОПРЕДЕЛЯЮЩИЕ</w:t>
      </w:r>
      <w:r>
        <w:t xml:space="preserve"> </w:t>
      </w:r>
      <w:r>
        <w:rPr>
          <w:rFonts w:hint="eastAsia"/>
        </w:rPr>
        <w:t>МОНОТОНОУСТОЙЧИВОСТЬ</w:t>
      </w:r>
      <w:r>
        <w:t xml:space="preserve"> </w:t>
      </w:r>
      <w:r>
        <w:rPr>
          <w:rFonts w:hint="eastAsia"/>
        </w:rPr>
        <w:t>ЮНЫХ</w:t>
      </w:r>
      <w:r>
        <w:t xml:space="preserve"> </w:t>
      </w:r>
      <w:r>
        <w:rPr>
          <w:rFonts w:hint="eastAsia"/>
        </w:rPr>
        <w:t>ПЛОВЦОВ</w:t>
      </w:r>
      <w:r>
        <w:t xml:space="preserve"> </w:t>
      </w:r>
      <w:r>
        <w:rPr>
          <w:rFonts w:hint="eastAsia"/>
        </w:rPr>
        <w:t>В</w:t>
      </w:r>
      <w:r>
        <w:t xml:space="preserve"> </w:t>
      </w:r>
      <w:r>
        <w:rPr>
          <w:rFonts w:hint="eastAsia"/>
        </w:rPr>
        <w:t>ЛАСТАХ</w:t>
      </w:r>
    </w:p>
    <w:p w14:paraId="4CD1E82D" w14:textId="77777777" w:rsidR="00E460FE" w:rsidRDefault="00E460FE" w:rsidP="00E460FE"/>
    <w:p w14:paraId="2BC4D5B3" w14:textId="77777777" w:rsidR="00E460FE" w:rsidRDefault="00E460FE" w:rsidP="00E460FE">
      <w:r>
        <w:t xml:space="preserve">3.1. </w:t>
      </w:r>
      <w:r>
        <w:rPr>
          <w:rFonts w:hint="eastAsia"/>
        </w:rPr>
        <w:t>Структура</w:t>
      </w:r>
      <w:r>
        <w:t xml:space="preserve"> </w:t>
      </w:r>
      <w:r>
        <w:rPr>
          <w:rFonts w:hint="eastAsia"/>
        </w:rPr>
        <w:t>монотоноустойчивости</w:t>
      </w:r>
      <w:r>
        <w:t xml:space="preserve"> </w:t>
      </w:r>
      <w:r>
        <w:rPr>
          <w:rFonts w:hint="eastAsia"/>
        </w:rPr>
        <w:t>у</w:t>
      </w:r>
      <w:r>
        <w:t xml:space="preserve"> </w:t>
      </w:r>
      <w:r>
        <w:rPr>
          <w:rFonts w:hint="eastAsia"/>
        </w:rPr>
        <w:t>юных</w:t>
      </w:r>
    </w:p>
    <w:p w14:paraId="3946F537" w14:textId="77777777" w:rsidR="00E460FE" w:rsidRDefault="00E460FE" w:rsidP="00E460FE"/>
    <w:p w14:paraId="723A19DE" w14:textId="77777777" w:rsidR="00E460FE" w:rsidRDefault="00E460FE" w:rsidP="00E460FE">
      <w:r>
        <w:rPr>
          <w:rFonts w:hint="eastAsia"/>
        </w:rPr>
        <w:t>пловцов</w:t>
      </w:r>
      <w:r>
        <w:t xml:space="preserve"> </w:t>
      </w:r>
      <w:r>
        <w:rPr>
          <w:rFonts w:hint="eastAsia"/>
        </w:rPr>
        <w:t>в</w:t>
      </w:r>
      <w:r>
        <w:t xml:space="preserve"> </w:t>
      </w:r>
      <w:r>
        <w:rPr>
          <w:rFonts w:hint="eastAsia"/>
        </w:rPr>
        <w:t>ластах</w:t>
      </w:r>
      <w:r>
        <w:t xml:space="preserve"> 11-12 </w:t>
      </w:r>
      <w:r>
        <w:rPr>
          <w:rFonts w:hint="eastAsia"/>
        </w:rPr>
        <w:t>лет</w:t>
      </w:r>
    </w:p>
    <w:p w14:paraId="39FF4027" w14:textId="77777777" w:rsidR="00E460FE" w:rsidRDefault="00E460FE" w:rsidP="00E460FE"/>
    <w:p w14:paraId="104CDE3B" w14:textId="77777777" w:rsidR="00E460FE" w:rsidRDefault="00E460FE" w:rsidP="00E460FE">
      <w:r>
        <w:t xml:space="preserve">3.2. </w:t>
      </w:r>
      <w:r>
        <w:rPr>
          <w:rFonts w:hint="eastAsia"/>
        </w:rPr>
        <w:t>Плавание</w:t>
      </w:r>
      <w:r>
        <w:t xml:space="preserve"> </w:t>
      </w:r>
      <w:r>
        <w:rPr>
          <w:rFonts w:hint="eastAsia"/>
        </w:rPr>
        <w:t>в</w:t>
      </w:r>
      <w:r>
        <w:t xml:space="preserve"> </w:t>
      </w:r>
      <w:r>
        <w:rPr>
          <w:rFonts w:hint="eastAsia"/>
        </w:rPr>
        <w:t>ластах</w:t>
      </w:r>
      <w:r>
        <w:t xml:space="preserve"> </w:t>
      </w:r>
      <w:r>
        <w:rPr>
          <w:rFonts w:hint="eastAsia"/>
        </w:rPr>
        <w:t>как</w:t>
      </w:r>
      <w:r>
        <w:t xml:space="preserve"> </w:t>
      </w:r>
      <w:r>
        <w:rPr>
          <w:rFonts w:hint="eastAsia"/>
        </w:rPr>
        <w:t>фактор</w:t>
      </w:r>
      <w:r>
        <w:t xml:space="preserve"> </w:t>
      </w:r>
      <w:r>
        <w:rPr>
          <w:rFonts w:hint="eastAsia"/>
        </w:rPr>
        <w:t>развития</w:t>
      </w:r>
      <w:r>
        <w:t xml:space="preserve"> </w:t>
      </w:r>
      <w:r>
        <w:rPr>
          <w:rFonts w:hint="eastAsia"/>
        </w:rPr>
        <w:t>монотонии</w:t>
      </w:r>
      <w:r>
        <w:t xml:space="preserve"> </w:t>
      </w:r>
      <w:r>
        <w:rPr>
          <w:rFonts w:hint="eastAsia"/>
        </w:rPr>
        <w:t>и</w:t>
      </w:r>
      <w:r>
        <w:t xml:space="preserve"> </w:t>
      </w:r>
      <w:r>
        <w:rPr>
          <w:rFonts w:hint="eastAsia"/>
        </w:rPr>
        <w:t>формирования</w:t>
      </w:r>
      <w:r>
        <w:t xml:space="preserve"> </w:t>
      </w:r>
      <w:r>
        <w:rPr>
          <w:rFonts w:hint="eastAsia"/>
        </w:rPr>
        <w:t>монотоноустойчивости</w:t>
      </w:r>
    </w:p>
    <w:p w14:paraId="6FF62A8A" w14:textId="77777777" w:rsidR="00E460FE" w:rsidRDefault="00E460FE" w:rsidP="00E460FE"/>
    <w:p w14:paraId="51CAD74F" w14:textId="77777777" w:rsidR="00E460FE" w:rsidRDefault="00E460FE" w:rsidP="00E460FE">
      <w:r>
        <w:t xml:space="preserve">3.3. </w:t>
      </w:r>
      <w:r>
        <w:rPr>
          <w:rFonts w:hint="eastAsia"/>
        </w:rPr>
        <w:t>Методика</w:t>
      </w:r>
      <w:r>
        <w:t xml:space="preserve"> </w:t>
      </w:r>
      <w:r>
        <w:rPr>
          <w:rFonts w:hint="eastAsia"/>
        </w:rPr>
        <w:t>снижения</w:t>
      </w:r>
      <w:r>
        <w:t xml:space="preserve"> </w:t>
      </w:r>
      <w:r>
        <w:rPr>
          <w:rFonts w:hint="eastAsia"/>
        </w:rPr>
        <w:t>уровня</w:t>
      </w:r>
      <w:r>
        <w:t xml:space="preserve"> </w:t>
      </w:r>
      <w:r>
        <w:rPr>
          <w:rFonts w:hint="eastAsia"/>
        </w:rPr>
        <w:t>монотонности</w:t>
      </w:r>
      <w:r>
        <w:t xml:space="preserve"> </w:t>
      </w:r>
      <w:r>
        <w:rPr>
          <w:rFonts w:hint="eastAsia"/>
        </w:rPr>
        <w:t>тренировочного</w:t>
      </w:r>
      <w:r>
        <w:t xml:space="preserve"> </w:t>
      </w:r>
      <w:r>
        <w:rPr>
          <w:rFonts w:hint="eastAsia"/>
        </w:rPr>
        <w:t>процесса</w:t>
      </w:r>
    </w:p>
    <w:p w14:paraId="6DB2D02E" w14:textId="77777777" w:rsidR="00E460FE" w:rsidRDefault="00E460FE" w:rsidP="00E460FE"/>
    <w:p w14:paraId="7FE976C8" w14:textId="77777777" w:rsidR="00E460FE" w:rsidRDefault="00E460FE" w:rsidP="00E460FE">
      <w:r>
        <w:rPr>
          <w:rFonts w:hint="eastAsia"/>
        </w:rPr>
        <w:t>пловцов</w:t>
      </w:r>
      <w:r>
        <w:t xml:space="preserve"> </w:t>
      </w:r>
      <w:r>
        <w:rPr>
          <w:rFonts w:hint="eastAsia"/>
        </w:rPr>
        <w:t>в</w:t>
      </w:r>
      <w:r>
        <w:t xml:space="preserve"> </w:t>
      </w:r>
      <w:r>
        <w:rPr>
          <w:rFonts w:hint="eastAsia"/>
        </w:rPr>
        <w:t>ластах</w:t>
      </w:r>
      <w:r>
        <w:t xml:space="preserve"> 11-12 </w:t>
      </w:r>
      <w:r>
        <w:rPr>
          <w:rFonts w:hint="eastAsia"/>
        </w:rPr>
        <w:t>лет</w:t>
      </w:r>
    </w:p>
    <w:p w14:paraId="3A7EE372" w14:textId="77777777" w:rsidR="00E460FE" w:rsidRDefault="00E460FE" w:rsidP="00E460FE"/>
    <w:p w14:paraId="30E871F1" w14:textId="77777777" w:rsidR="00E460FE" w:rsidRDefault="00E460FE" w:rsidP="00E460FE">
      <w:r>
        <w:rPr>
          <w:rFonts w:hint="eastAsia"/>
        </w:rPr>
        <w:t>Заключение</w:t>
      </w:r>
      <w:r>
        <w:t xml:space="preserve"> </w:t>
      </w:r>
      <w:r>
        <w:rPr>
          <w:rFonts w:hint="eastAsia"/>
        </w:rPr>
        <w:t>по</w:t>
      </w:r>
      <w:r>
        <w:t xml:space="preserve"> 3-</w:t>
      </w:r>
      <w:r>
        <w:rPr>
          <w:rFonts w:hint="eastAsia"/>
        </w:rPr>
        <w:t>й</w:t>
      </w:r>
      <w:r>
        <w:t xml:space="preserve"> </w:t>
      </w:r>
      <w:r>
        <w:rPr>
          <w:rFonts w:hint="eastAsia"/>
        </w:rPr>
        <w:t>главе</w:t>
      </w:r>
    </w:p>
    <w:p w14:paraId="6068091C" w14:textId="77777777" w:rsidR="00E460FE" w:rsidRDefault="00E460FE" w:rsidP="00E460FE"/>
    <w:p w14:paraId="123259DB" w14:textId="77777777" w:rsidR="00E460FE" w:rsidRDefault="00E460FE" w:rsidP="00E460FE">
      <w:r>
        <w:rPr>
          <w:rFonts w:hint="eastAsia"/>
        </w:rPr>
        <w:t>ГЛАВА</w:t>
      </w:r>
      <w:r>
        <w:t xml:space="preserve"> 4. </w:t>
      </w:r>
      <w:r>
        <w:rPr>
          <w:rFonts w:hint="eastAsia"/>
        </w:rPr>
        <w:t>ЭФФЕКТИВНОСТЬ</w:t>
      </w:r>
      <w:r>
        <w:t xml:space="preserve"> </w:t>
      </w:r>
      <w:r>
        <w:rPr>
          <w:rFonts w:hint="eastAsia"/>
        </w:rPr>
        <w:t>МЕТОДИКИ</w:t>
      </w:r>
      <w:r>
        <w:t xml:space="preserve"> </w:t>
      </w:r>
      <w:r>
        <w:rPr>
          <w:rFonts w:hint="eastAsia"/>
        </w:rPr>
        <w:t>ПОДГОТОВКИ</w:t>
      </w:r>
      <w:r>
        <w:t xml:space="preserve"> </w:t>
      </w:r>
      <w:r>
        <w:rPr>
          <w:rFonts w:hint="eastAsia"/>
        </w:rPr>
        <w:t>ЮНЫХ</w:t>
      </w:r>
      <w:r>
        <w:t xml:space="preserve"> </w:t>
      </w:r>
      <w:r>
        <w:rPr>
          <w:rFonts w:hint="eastAsia"/>
        </w:rPr>
        <w:t>ПЛОВЦОВ</w:t>
      </w:r>
      <w:r>
        <w:t xml:space="preserve"> </w:t>
      </w:r>
      <w:r>
        <w:rPr>
          <w:rFonts w:hint="eastAsia"/>
        </w:rPr>
        <w:t>В</w:t>
      </w:r>
      <w:r>
        <w:t xml:space="preserve"> </w:t>
      </w:r>
      <w:r>
        <w:rPr>
          <w:rFonts w:hint="eastAsia"/>
        </w:rPr>
        <w:t>ЛАСТАХ</w:t>
      </w:r>
      <w:r>
        <w:t xml:space="preserve"> </w:t>
      </w:r>
      <w:r>
        <w:rPr>
          <w:rFonts w:hint="eastAsia"/>
        </w:rPr>
        <w:t>С</w:t>
      </w:r>
      <w:r>
        <w:t xml:space="preserve"> </w:t>
      </w:r>
      <w:r>
        <w:rPr>
          <w:rFonts w:hint="eastAsia"/>
        </w:rPr>
        <w:t>УЧЕТОМ</w:t>
      </w:r>
      <w:r>
        <w:t xml:space="preserve"> </w:t>
      </w:r>
      <w:r>
        <w:rPr>
          <w:rFonts w:hint="eastAsia"/>
        </w:rPr>
        <w:t>ИХ</w:t>
      </w:r>
      <w:r>
        <w:t xml:space="preserve"> </w:t>
      </w:r>
      <w:r>
        <w:rPr>
          <w:rFonts w:hint="eastAsia"/>
        </w:rPr>
        <w:t>МОНОТОНОУСТОЙЧИВОСТИ</w:t>
      </w:r>
    </w:p>
    <w:p w14:paraId="30ADE281" w14:textId="77777777" w:rsidR="00E460FE" w:rsidRDefault="00E460FE" w:rsidP="00E460FE"/>
    <w:p w14:paraId="19D72E55" w14:textId="77777777" w:rsidR="00E460FE" w:rsidRDefault="00E460FE" w:rsidP="00E460FE">
      <w:r>
        <w:t xml:space="preserve">4.1. </w:t>
      </w:r>
      <w:r>
        <w:rPr>
          <w:rFonts w:hint="eastAsia"/>
        </w:rPr>
        <w:t>Содержание</w:t>
      </w:r>
      <w:r>
        <w:t xml:space="preserve"> </w:t>
      </w:r>
      <w:r>
        <w:rPr>
          <w:rFonts w:hint="eastAsia"/>
        </w:rPr>
        <w:t>экспериментальной</w:t>
      </w:r>
      <w:r>
        <w:t xml:space="preserve"> </w:t>
      </w:r>
      <w:r>
        <w:rPr>
          <w:rFonts w:hint="eastAsia"/>
        </w:rPr>
        <w:t>методики</w:t>
      </w:r>
      <w:r>
        <w:t xml:space="preserve"> </w:t>
      </w:r>
      <w:r>
        <w:rPr>
          <w:rFonts w:hint="eastAsia"/>
        </w:rPr>
        <w:t>подготовки</w:t>
      </w:r>
      <w:r>
        <w:t xml:space="preserve"> </w:t>
      </w:r>
      <w:r>
        <w:rPr>
          <w:rFonts w:hint="eastAsia"/>
        </w:rPr>
        <w:t>юных</w:t>
      </w:r>
      <w:r>
        <w:t xml:space="preserve"> </w:t>
      </w:r>
      <w:r>
        <w:rPr>
          <w:rFonts w:hint="eastAsia"/>
        </w:rPr>
        <w:t>пловцов</w:t>
      </w:r>
    </w:p>
    <w:p w14:paraId="6F192095" w14:textId="77777777" w:rsidR="00E460FE" w:rsidRDefault="00E460FE" w:rsidP="00E460FE"/>
    <w:p w14:paraId="3203ECB1" w14:textId="77777777" w:rsidR="00E460FE" w:rsidRDefault="00E460FE" w:rsidP="00E460FE">
      <w:r>
        <w:rPr>
          <w:rFonts w:hint="eastAsia"/>
        </w:rPr>
        <w:t>в</w:t>
      </w:r>
      <w:r>
        <w:t xml:space="preserve"> </w:t>
      </w:r>
      <w:r>
        <w:rPr>
          <w:rFonts w:hint="eastAsia"/>
        </w:rPr>
        <w:t>ластах</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годичного</w:t>
      </w:r>
      <w:r>
        <w:t xml:space="preserve"> </w:t>
      </w:r>
      <w:r>
        <w:rPr>
          <w:rFonts w:hint="eastAsia"/>
        </w:rPr>
        <w:t>тренировочного</w:t>
      </w:r>
      <w:r>
        <w:t xml:space="preserve"> </w:t>
      </w:r>
      <w:r>
        <w:rPr>
          <w:rFonts w:hint="eastAsia"/>
        </w:rPr>
        <w:t>цикла</w:t>
      </w:r>
    </w:p>
    <w:p w14:paraId="5B9BFFD1" w14:textId="77777777" w:rsidR="00E460FE" w:rsidRDefault="00E460FE" w:rsidP="00E460FE"/>
    <w:p w14:paraId="0AB1D3A4" w14:textId="77777777" w:rsidR="00E460FE" w:rsidRDefault="00E460FE" w:rsidP="00E460FE">
      <w:r>
        <w:t xml:space="preserve">4.2. </w:t>
      </w:r>
      <w:r>
        <w:rPr>
          <w:rFonts w:hint="eastAsia"/>
        </w:rPr>
        <w:t>Эффективность</w:t>
      </w:r>
      <w:r>
        <w:t xml:space="preserve"> </w:t>
      </w:r>
      <w:r>
        <w:rPr>
          <w:rFonts w:hint="eastAsia"/>
        </w:rPr>
        <w:t>экспериментальной</w:t>
      </w:r>
      <w:r>
        <w:t xml:space="preserve"> </w:t>
      </w:r>
      <w:r>
        <w:rPr>
          <w:rFonts w:hint="eastAsia"/>
        </w:rPr>
        <w:t>методики</w:t>
      </w:r>
      <w:r>
        <w:t xml:space="preserve"> </w:t>
      </w:r>
      <w:r>
        <w:rPr>
          <w:rFonts w:hint="eastAsia"/>
        </w:rPr>
        <w:t>подготовки</w:t>
      </w:r>
      <w:r>
        <w:t xml:space="preserve"> </w:t>
      </w:r>
      <w:r>
        <w:rPr>
          <w:rFonts w:hint="eastAsia"/>
        </w:rPr>
        <w:t>пловцов</w:t>
      </w:r>
      <w:r>
        <w:t xml:space="preserve"> </w:t>
      </w:r>
      <w:r>
        <w:rPr>
          <w:rFonts w:hint="eastAsia"/>
        </w:rPr>
        <w:t>в</w:t>
      </w:r>
    </w:p>
    <w:p w14:paraId="6310DE78" w14:textId="77777777" w:rsidR="00E460FE" w:rsidRDefault="00E460FE" w:rsidP="00E460FE"/>
    <w:p w14:paraId="19337BA9" w14:textId="77777777" w:rsidR="00E460FE" w:rsidRDefault="00E460FE" w:rsidP="00E460FE">
      <w:r>
        <w:rPr>
          <w:rFonts w:hint="eastAsia"/>
        </w:rPr>
        <w:t>ластах</w:t>
      </w:r>
      <w:r>
        <w:t xml:space="preserve"> 11-12 </w:t>
      </w:r>
      <w:r>
        <w:rPr>
          <w:rFonts w:hint="eastAsia"/>
        </w:rPr>
        <w:t>лет</w:t>
      </w:r>
    </w:p>
    <w:p w14:paraId="671BC29B" w14:textId="77777777" w:rsidR="00E460FE" w:rsidRDefault="00E460FE" w:rsidP="00E460FE"/>
    <w:p w14:paraId="2F05A7B3" w14:textId="77777777" w:rsidR="00E460FE" w:rsidRDefault="00E460FE" w:rsidP="00E460FE">
      <w:r>
        <w:rPr>
          <w:rFonts w:hint="eastAsia"/>
        </w:rPr>
        <w:t>Заключение</w:t>
      </w:r>
      <w:r>
        <w:t xml:space="preserve"> </w:t>
      </w:r>
      <w:r>
        <w:rPr>
          <w:rFonts w:hint="eastAsia"/>
        </w:rPr>
        <w:t>по</w:t>
      </w:r>
      <w:r>
        <w:t xml:space="preserve"> 4-</w:t>
      </w:r>
      <w:r>
        <w:rPr>
          <w:rFonts w:hint="eastAsia"/>
        </w:rPr>
        <w:t>й</w:t>
      </w:r>
      <w:r>
        <w:t xml:space="preserve"> </w:t>
      </w:r>
      <w:r>
        <w:rPr>
          <w:rFonts w:hint="eastAsia"/>
        </w:rPr>
        <w:t>главе</w:t>
      </w:r>
    </w:p>
    <w:p w14:paraId="06FF4D61" w14:textId="77777777" w:rsidR="00E460FE" w:rsidRDefault="00E460FE" w:rsidP="00E460FE"/>
    <w:p w14:paraId="0B48436E" w14:textId="77777777" w:rsidR="00E460FE" w:rsidRDefault="00E460FE" w:rsidP="00E460FE">
      <w:r>
        <w:rPr>
          <w:rFonts w:hint="eastAsia"/>
        </w:rPr>
        <w:t>ВЫВОДЫ</w:t>
      </w:r>
    </w:p>
    <w:p w14:paraId="6E4F877C" w14:textId="77777777" w:rsidR="00E460FE" w:rsidRDefault="00E460FE" w:rsidP="00E460FE"/>
    <w:p w14:paraId="7C0D868C" w14:textId="77777777" w:rsidR="00E460FE" w:rsidRDefault="00E460FE" w:rsidP="00E460FE">
      <w:r>
        <w:rPr>
          <w:rFonts w:hint="eastAsia"/>
        </w:rPr>
        <w:t>СПИСОК</w:t>
      </w:r>
      <w:r>
        <w:t xml:space="preserve"> </w:t>
      </w:r>
      <w:r>
        <w:rPr>
          <w:rFonts w:hint="eastAsia"/>
        </w:rPr>
        <w:t>ЛИТЕРАТУРЫ</w:t>
      </w:r>
    </w:p>
    <w:p w14:paraId="2DEF9548" w14:textId="77777777" w:rsidR="00E460FE" w:rsidRDefault="00E460FE" w:rsidP="00E460FE"/>
    <w:p w14:paraId="79A8EF21" w14:textId="5B3EBEB3" w:rsidR="00E460FE" w:rsidRPr="00E460FE" w:rsidRDefault="00E460FE" w:rsidP="00E460FE">
      <w:r>
        <w:rPr>
          <w:rFonts w:hint="eastAsia"/>
        </w:rPr>
        <w:t>ПРИЛОЖЕНИЯ</w:t>
      </w:r>
    </w:p>
    <w:sectPr w:rsidR="00E460FE" w:rsidRPr="00E460FE" w:rsidSect="00CD39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BC0A" w14:textId="77777777" w:rsidR="00CD3909" w:rsidRDefault="00CD3909">
      <w:pPr>
        <w:spacing w:after="0" w:line="240" w:lineRule="auto"/>
      </w:pPr>
      <w:r>
        <w:separator/>
      </w:r>
    </w:p>
  </w:endnote>
  <w:endnote w:type="continuationSeparator" w:id="0">
    <w:p w14:paraId="1B97B92E" w14:textId="77777777" w:rsidR="00CD3909" w:rsidRDefault="00CD3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3044" w14:textId="77777777" w:rsidR="00CD3909" w:rsidRDefault="00CD3909"/>
    <w:p w14:paraId="2AAF95AB" w14:textId="77777777" w:rsidR="00CD3909" w:rsidRDefault="00CD3909"/>
    <w:p w14:paraId="2D0D896E" w14:textId="77777777" w:rsidR="00CD3909" w:rsidRDefault="00CD3909"/>
    <w:p w14:paraId="7B5DFF4C" w14:textId="77777777" w:rsidR="00CD3909" w:rsidRDefault="00CD3909"/>
    <w:p w14:paraId="60180B9B" w14:textId="77777777" w:rsidR="00CD3909" w:rsidRDefault="00CD3909"/>
    <w:p w14:paraId="15822309" w14:textId="77777777" w:rsidR="00CD3909" w:rsidRDefault="00CD3909"/>
    <w:p w14:paraId="3C86CF0F" w14:textId="77777777" w:rsidR="00CD3909" w:rsidRDefault="00CD39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6DFCE9" wp14:editId="298C3C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8167" w14:textId="77777777" w:rsidR="00CD3909" w:rsidRDefault="00CD3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DFC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4B8167" w14:textId="77777777" w:rsidR="00CD3909" w:rsidRDefault="00CD39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C25488" w14:textId="77777777" w:rsidR="00CD3909" w:rsidRDefault="00CD3909"/>
    <w:p w14:paraId="2C31B655" w14:textId="77777777" w:rsidR="00CD3909" w:rsidRDefault="00CD3909"/>
    <w:p w14:paraId="0A2C94F4" w14:textId="77777777" w:rsidR="00CD3909" w:rsidRDefault="00CD39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0A387A" wp14:editId="172554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BA89" w14:textId="77777777" w:rsidR="00CD3909" w:rsidRDefault="00CD3909"/>
                          <w:p w14:paraId="54F01A0C" w14:textId="77777777" w:rsidR="00CD3909" w:rsidRDefault="00CD3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A38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BBBA89" w14:textId="77777777" w:rsidR="00CD3909" w:rsidRDefault="00CD3909"/>
                    <w:p w14:paraId="54F01A0C" w14:textId="77777777" w:rsidR="00CD3909" w:rsidRDefault="00CD39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5AFF59" w14:textId="77777777" w:rsidR="00CD3909" w:rsidRDefault="00CD3909"/>
    <w:p w14:paraId="1D02E7B4" w14:textId="77777777" w:rsidR="00CD3909" w:rsidRDefault="00CD3909">
      <w:pPr>
        <w:rPr>
          <w:sz w:val="2"/>
          <w:szCs w:val="2"/>
        </w:rPr>
      </w:pPr>
    </w:p>
    <w:p w14:paraId="137FAD4D" w14:textId="77777777" w:rsidR="00CD3909" w:rsidRDefault="00CD3909"/>
    <w:p w14:paraId="24280C56" w14:textId="77777777" w:rsidR="00CD3909" w:rsidRDefault="00CD3909">
      <w:pPr>
        <w:spacing w:after="0" w:line="240" w:lineRule="auto"/>
      </w:pPr>
    </w:p>
  </w:footnote>
  <w:footnote w:type="continuationSeparator" w:id="0">
    <w:p w14:paraId="2BC854A0" w14:textId="77777777" w:rsidR="00CD3909" w:rsidRDefault="00CD3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09"/>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9811</TotalTime>
  <Pages>3</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908</cp:revision>
  <cp:lastPrinted>2009-02-06T05:36:00Z</cp:lastPrinted>
  <dcterms:created xsi:type="dcterms:W3CDTF">2024-01-07T13:43:00Z</dcterms:created>
  <dcterms:modified xsi:type="dcterms:W3CDTF">2024-01-23T10:09:00Z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