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858C9" w14:textId="23EBBE52" w:rsidR="00E01645" w:rsidRDefault="0050239C" w:rsidP="0050239C">
      <w:pPr>
        <w:rPr>
          <w:lang w:val="en-US"/>
        </w:rPr>
      </w:pPr>
      <w:r w:rsidRPr="0050239C">
        <w:rPr>
          <w:rFonts w:hint="eastAsia"/>
        </w:rPr>
        <w:t>Препарат</w:t>
      </w:r>
      <w:r w:rsidRPr="0050239C">
        <w:t xml:space="preserve"> </w:t>
      </w:r>
      <w:r w:rsidRPr="0050239C">
        <w:rPr>
          <w:rFonts w:hint="eastAsia"/>
        </w:rPr>
        <w:t>мумиё</w:t>
      </w:r>
      <w:r w:rsidRPr="0050239C">
        <w:t xml:space="preserve"> </w:t>
      </w:r>
      <w:r w:rsidRPr="0050239C">
        <w:rPr>
          <w:rFonts w:hint="eastAsia"/>
        </w:rPr>
        <w:t>как</w:t>
      </w:r>
      <w:r w:rsidRPr="0050239C">
        <w:t xml:space="preserve"> </w:t>
      </w:r>
      <w:r w:rsidRPr="0050239C">
        <w:rPr>
          <w:rFonts w:hint="eastAsia"/>
        </w:rPr>
        <w:t>иммуномодулятор</w:t>
      </w:r>
      <w:r w:rsidRPr="0050239C">
        <w:t xml:space="preserve"> </w:t>
      </w:r>
      <w:r w:rsidRPr="0050239C">
        <w:rPr>
          <w:rFonts w:hint="eastAsia"/>
        </w:rPr>
        <w:t>при</w:t>
      </w:r>
      <w:r w:rsidRPr="0050239C">
        <w:t xml:space="preserve"> </w:t>
      </w:r>
      <w:r w:rsidRPr="0050239C">
        <w:rPr>
          <w:rFonts w:hint="eastAsia"/>
        </w:rPr>
        <w:t>конъюнктивальной</w:t>
      </w:r>
      <w:r w:rsidRPr="0050239C">
        <w:t xml:space="preserve"> </w:t>
      </w:r>
      <w:r w:rsidRPr="0050239C">
        <w:rPr>
          <w:rFonts w:hint="eastAsia"/>
        </w:rPr>
        <w:t>форме</w:t>
      </w:r>
      <w:r w:rsidRPr="0050239C">
        <w:t xml:space="preserve"> </w:t>
      </w:r>
      <w:r w:rsidRPr="0050239C">
        <w:rPr>
          <w:rFonts w:hint="eastAsia"/>
        </w:rPr>
        <w:t>инфекционного</w:t>
      </w:r>
      <w:r w:rsidRPr="0050239C">
        <w:t xml:space="preserve"> </w:t>
      </w:r>
      <w:r w:rsidRPr="0050239C">
        <w:rPr>
          <w:rFonts w:hint="eastAsia"/>
        </w:rPr>
        <w:t>ларинготрахеита</w:t>
      </w:r>
      <w:r w:rsidRPr="0050239C">
        <w:t xml:space="preserve"> </w:t>
      </w:r>
      <w:r w:rsidRPr="0050239C">
        <w:rPr>
          <w:rFonts w:hint="eastAsia"/>
        </w:rPr>
        <w:t>кур</w:t>
      </w:r>
      <w:r>
        <w:rPr>
          <w:lang w:val="en-US"/>
        </w:rPr>
        <w:t xml:space="preserve"> </w:t>
      </w:r>
      <w:r w:rsidRPr="0050239C">
        <w:rPr>
          <w:rFonts w:hint="eastAsia"/>
          <w:lang w:val="en-US"/>
        </w:rPr>
        <w:t>Яй</w:t>
      </w:r>
      <w:r w:rsidRPr="0050239C">
        <w:rPr>
          <w:lang w:val="en-US"/>
        </w:rPr>
        <w:t xml:space="preserve"> </w:t>
      </w:r>
      <w:r w:rsidRPr="0050239C">
        <w:rPr>
          <w:rFonts w:hint="eastAsia"/>
          <w:lang w:val="en-US"/>
        </w:rPr>
        <w:t>Станислас</w:t>
      </w:r>
    </w:p>
    <w:p w14:paraId="5964ADD4" w14:textId="77777777" w:rsidR="0050239C" w:rsidRPr="0050239C" w:rsidRDefault="0050239C" w:rsidP="0050239C">
      <w:pPr>
        <w:rPr>
          <w:lang w:val="en-US"/>
        </w:rPr>
      </w:pPr>
      <w:r w:rsidRPr="0050239C">
        <w:rPr>
          <w:rFonts w:hint="eastAsia"/>
          <w:lang w:val="en-US"/>
        </w:rPr>
        <w:t>ОГЛАВЛЕНИЕ</w:t>
      </w:r>
      <w:r w:rsidRPr="0050239C">
        <w:rPr>
          <w:lang w:val="en-US"/>
        </w:rPr>
        <w:t xml:space="preserve"> </w:t>
      </w:r>
      <w:r w:rsidRPr="0050239C">
        <w:rPr>
          <w:rFonts w:hint="eastAsia"/>
          <w:lang w:val="en-US"/>
        </w:rPr>
        <w:t>ДИССЕРТАЦИИ</w:t>
      </w:r>
    </w:p>
    <w:p w14:paraId="066D92E8" w14:textId="77777777" w:rsidR="0050239C" w:rsidRPr="0050239C" w:rsidRDefault="0050239C" w:rsidP="0050239C">
      <w:pPr>
        <w:rPr>
          <w:lang w:val="en-US"/>
        </w:rPr>
      </w:pPr>
      <w:r w:rsidRPr="0050239C">
        <w:rPr>
          <w:rFonts w:hint="eastAsia"/>
          <w:lang w:val="en-US"/>
        </w:rPr>
        <w:t>кандидат</w:t>
      </w:r>
      <w:r w:rsidRPr="0050239C">
        <w:rPr>
          <w:lang w:val="en-US"/>
        </w:rPr>
        <w:t xml:space="preserve"> </w:t>
      </w:r>
      <w:r w:rsidRPr="0050239C">
        <w:rPr>
          <w:rFonts w:hint="eastAsia"/>
          <w:lang w:val="en-US"/>
        </w:rPr>
        <w:t>ветеринарных</w:t>
      </w:r>
      <w:r w:rsidRPr="0050239C">
        <w:rPr>
          <w:lang w:val="en-US"/>
        </w:rPr>
        <w:t xml:space="preserve"> </w:t>
      </w:r>
      <w:r w:rsidRPr="0050239C">
        <w:rPr>
          <w:rFonts w:hint="eastAsia"/>
          <w:lang w:val="en-US"/>
        </w:rPr>
        <w:t>наук</w:t>
      </w:r>
      <w:r w:rsidRPr="0050239C">
        <w:rPr>
          <w:lang w:val="en-US"/>
        </w:rPr>
        <w:t xml:space="preserve"> </w:t>
      </w:r>
      <w:r w:rsidRPr="0050239C">
        <w:rPr>
          <w:rFonts w:hint="eastAsia"/>
          <w:lang w:val="en-US"/>
        </w:rPr>
        <w:t>Яй</w:t>
      </w:r>
      <w:r w:rsidRPr="0050239C">
        <w:rPr>
          <w:lang w:val="en-US"/>
        </w:rPr>
        <w:t xml:space="preserve"> </w:t>
      </w:r>
      <w:r w:rsidRPr="0050239C">
        <w:rPr>
          <w:rFonts w:hint="eastAsia"/>
          <w:lang w:val="en-US"/>
        </w:rPr>
        <w:t>Станислас</w:t>
      </w:r>
    </w:p>
    <w:p w14:paraId="34A98F8B" w14:textId="77777777" w:rsidR="0050239C" w:rsidRPr="0050239C" w:rsidRDefault="0050239C" w:rsidP="0050239C">
      <w:pPr>
        <w:rPr>
          <w:lang w:val="en-US"/>
        </w:rPr>
      </w:pPr>
      <w:r w:rsidRPr="0050239C">
        <w:rPr>
          <w:lang w:val="en-US"/>
        </w:rPr>
        <w:t>I.</w:t>
      </w:r>
      <w:r w:rsidRPr="0050239C">
        <w:rPr>
          <w:rFonts w:hint="eastAsia"/>
          <w:lang w:val="en-US"/>
        </w:rPr>
        <w:t>Введение</w:t>
      </w:r>
      <w:r w:rsidRPr="0050239C">
        <w:rPr>
          <w:lang w:val="en-US"/>
        </w:rPr>
        <w:t>.</w:t>
      </w:r>
    </w:p>
    <w:p w14:paraId="67F4A95A" w14:textId="77777777" w:rsidR="0050239C" w:rsidRPr="0050239C" w:rsidRDefault="0050239C" w:rsidP="0050239C">
      <w:pPr>
        <w:rPr>
          <w:lang w:val="en-US"/>
        </w:rPr>
      </w:pPr>
    </w:p>
    <w:p w14:paraId="3011C414" w14:textId="77777777" w:rsidR="0050239C" w:rsidRPr="0050239C" w:rsidRDefault="0050239C" w:rsidP="0050239C">
      <w:pPr>
        <w:rPr>
          <w:lang w:val="en-US"/>
        </w:rPr>
      </w:pPr>
      <w:r w:rsidRPr="0050239C">
        <w:rPr>
          <w:lang w:val="en-US"/>
        </w:rPr>
        <w:t xml:space="preserve">II. </w:t>
      </w:r>
      <w:r w:rsidRPr="0050239C">
        <w:rPr>
          <w:rFonts w:hint="eastAsia"/>
          <w:lang w:val="en-US"/>
        </w:rPr>
        <w:t>Обзор</w:t>
      </w:r>
      <w:r w:rsidRPr="0050239C">
        <w:rPr>
          <w:lang w:val="en-US"/>
        </w:rPr>
        <w:t xml:space="preserve"> </w:t>
      </w:r>
      <w:r w:rsidRPr="0050239C">
        <w:rPr>
          <w:rFonts w:hint="eastAsia"/>
          <w:lang w:val="en-US"/>
        </w:rPr>
        <w:t>литературы</w:t>
      </w:r>
      <w:r w:rsidRPr="0050239C">
        <w:rPr>
          <w:lang w:val="en-US"/>
        </w:rPr>
        <w:t>.</w:t>
      </w:r>
    </w:p>
    <w:p w14:paraId="349BF9B3" w14:textId="77777777" w:rsidR="0050239C" w:rsidRPr="0050239C" w:rsidRDefault="0050239C" w:rsidP="0050239C">
      <w:pPr>
        <w:rPr>
          <w:lang w:val="en-US"/>
        </w:rPr>
      </w:pPr>
    </w:p>
    <w:p w14:paraId="5EC717F9" w14:textId="77777777" w:rsidR="0050239C" w:rsidRPr="0050239C" w:rsidRDefault="0050239C" w:rsidP="0050239C">
      <w:pPr>
        <w:rPr>
          <w:lang w:val="en-US"/>
        </w:rPr>
      </w:pPr>
      <w:r w:rsidRPr="0050239C">
        <w:rPr>
          <w:lang w:val="en-US"/>
        </w:rPr>
        <w:t xml:space="preserve">2.1 </w:t>
      </w:r>
      <w:r w:rsidRPr="0050239C">
        <w:rPr>
          <w:rFonts w:hint="eastAsia"/>
          <w:lang w:val="en-US"/>
        </w:rPr>
        <w:t>Инфекционный</w:t>
      </w:r>
      <w:r w:rsidRPr="0050239C">
        <w:rPr>
          <w:lang w:val="en-US"/>
        </w:rPr>
        <w:t xml:space="preserve"> </w:t>
      </w:r>
      <w:r w:rsidRPr="0050239C">
        <w:rPr>
          <w:rFonts w:hint="eastAsia"/>
          <w:lang w:val="en-US"/>
        </w:rPr>
        <w:t>ларинготрахеит</w:t>
      </w:r>
      <w:r w:rsidRPr="0050239C">
        <w:rPr>
          <w:lang w:val="en-US"/>
        </w:rPr>
        <w:t xml:space="preserve"> </w:t>
      </w:r>
      <w:r w:rsidRPr="0050239C">
        <w:rPr>
          <w:rFonts w:hint="eastAsia"/>
          <w:lang w:val="en-US"/>
        </w:rPr>
        <w:t>птиц</w:t>
      </w:r>
      <w:r w:rsidRPr="0050239C">
        <w:rPr>
          <w:lang w:val="en-US"/>
        </w:rPr>
        <w:t xml:space="preserve">, </w:t>
      </w:r>
      <w:r w:rsidRPr="0050239C">
        <w:rPr>
          <w:rFonts w:hint="eastAsia"/>
          <w:lang w:val="en-US"/>
        </w:rPr>
        <w:t>методы</w:t>
      </w:r>
      <w:r w:rsidRPr="0050239C">
        <w:rPr>
          <w:lang w:val="en-US"/>
        </w:rPr>
        <w:t xml:space="preserve"> </w:t>
      </w:r>
      <w:r w:rsidRPr="0050239C">
        <w:rPr>
          <w:rFonts w:hint="eastAsia"/>
          <w:lang w:val="en-US"/>
        </w:rPr>
        <w:t>иммунопрофилактики</w:t>
      </w:r>
    </w:p>
    <w:p w14:paraId="16EFA465" w14:textId="77777777" w:rsidR="0050239C" w:rsidRPr="0050239C" w:rsidRDefault="0050239C" w:rsidP="0050239C">
      <w:pPr>
        <w:rPr>
          <w:lang w:val="en-US"/>
        </w:rPr>
      </w:pPr>
    </w:p>
    <w:p w14:paraId="0282709D" w14:textId="77777777" w:rsidR="0050239C" w:rsidRPr="0050239C" w:rsidRDefault="0050239C" w:rsidP="0050239C">
      <w:pPr>
        <w:rPr>
          <w:lang w:val="en-US"/>
        </w:rPr>
      </w:pPr>
      <w:r w:rsidRPr="0050239C">
        <w:rPr>
          <w:lang w:val="en-US"/>
        </w:rPr>
        <w:t xml:space="preserve">2.2 </w:t>
      </w:r>
      <w:r w:rsidRPr="0050239C">
        <w:rPr>
          <w:rFonts w:hint="eastAsia"/>
          <w:lang w:val="en-US"/>
        </w:rPr>
        <w:t>Иммунная</w:t>
      </w:r>
      <w:r w:rsidRPr="0050239C">
        <w:rPr>
          <w:lang w:val="en-US"/>
        </w:rPr>
        <w:t xml:space="preserve"> </w:t>
      </w:r>
      <w:r w:rsidRPr="0050239C">
        <w:rPr>
          <w:rFonts w:hint="eastAsia"/>
          <w:lang w:val="en-US"/>
        </w:rPr>
        <w:t>система</w:t>
      </w:r>
      <w:r w:rsidRPr="0050239C">
        <w:rPr>
          <w:lang w:val="en-US"/>
        </w:rPr>
        <w:t xml:space="preserve"> </w:t>
      </w:r>
      <w:r w:rsidRPr="0050239C">
        <w:rPr>
          <w:rFonts w:hint="eastAsia"/>
          <w:lang w:val="en-US"/>
        </w:rPr>
        <w:t>и</w:t>
      </w:r>
      <w:r w:rsidRPr="0050239C">
        <w:rPr>
          <w:lang w:val="en-US"/>
        </w:rPr>
        <w:t xml:space="preserve"> </w:t>
      </w:r>
      <w:r w:rsidRPr="0050239C">
        <w:rPr>
          <w:rFonts w:hint="eastAsia"/>
          <w:lang w:val="en-US"/>
        </w:rPr>
        <w:t>иммунологическая</w:t>
      </w:r>
      <w:r w:rsidRPr="0050239C">
        <w:rPr>
          <w:lang w:val="en-US"/>
        </w:rPr>
        <w:t xml:space="preserve"> </w:t>
      </w:r>
      <w:r w:rsidRPr="0050239C">
        <w:rPr>
          <w:rFonts w:hint="eastAsia"/>
          <w:lang w:val="en-US"/>
        </w:rPr>
        <w:t>реактивность</w:t>
      </w:r>
      <w:r w:rsidRPr="0050239C">
        <w:rPr>
          <w:lang w:val="en-US"/>
        </w:rPr>
        <w:t xml:space="preserve">, </w:t>
      </w:r>
      <w:r w:rsidRPr="0050239C">
        <w:rPr>
          <w:rFonts w:hint="eastAsia"/>
          <w:lang w:val="en-US"/>
        </w:rPr>
        <w:t>факторы</w:t>
      </w:r>
      <w:r w:rsidRPr="0050239C">
        <w:rPr>
          <w:lang w:val="en-US"/>
        </w:rPr>
        <w:t xml:space="preserve"> </w:t>
      </w:r>
      <w:r w:rsidRPr="0050239C">
        <w:rPr>
          <w:rFonts w:hint="eastAsia"/>
          <w:lang w:val="en-US"/>
        </w:rPr>
        <w:t>неспецифической</w:t>
      </w:r>
      <w:r w:rsidRPr="0050239C">
        <w:rPr>
          <w:lang w:val="en-US"/>
        </w:rPr>
        <w:t xml:space="preserve"> </w:t>
      </w:r>
      <w:r w:rsidRPr="0050239C">
        <w:rPr>
          <w:rFonts w:hint="eastAsia"/>
          <w:lang w:val="en-US"/>
        </w:rPr>
        <w:t>резистентности</w:t>
      </w:r>
      <w:r w:rsidRPr="0050239C">
        <w:rPr>
          <w:lang w:val="en-US"/>
        </w:rPr>
        <w:t>.</w:t>
      </w:r>
    </w:p>
    <w:p w14:paraId="6126FA2B" w14:textId="77777777" w:rsidR="0050239C" w:rsidRPr="0050239C" w:rsidRDefault="0050239C" w:rsidP="0050239C">
      <w:pPr>
        <w:rPr>
          <w:lang w:val="en-US"/>
        </w:rPr>
      </w:pPr>
    </w:p>
    <w:p w14:paraId="2F583A3C" w14:textId="77777777" w:rsidR="0050239C" w:rsidRPr="0050239C" w:rsidRDefault="0050239C" w:rsidP="0050239C">
      <w:pPr>
        <w:rPr>
          <w:lang w:val="en-US"/>
        </w:rPr>
      </w:pPr>
      <w:r w:rsidRPr="0050239C">
        <w:rPr>
          <w:lang w:val="en-US"/>
        </w:rPr>
        <w:t xml:space="preserve">2.3 </w:t>
      </w:r>
      <w:r w:rsidRPr="0050239C">
        <w:rPr>
          <w:rFonts w:hint="eastAsia"/>
          <w:lang w:val="en-US"/>
        </w:rPr>
        <w:t>Иммунологическая</w:t>
      </w:r>
      <w:r w:rsidRPr="0050239C">
        <w:rPr>
          <w:lang w:val="en-US"/>
        </w:rPr>
        <w:t xml:space="preserve"> </w:t>
      </w:r>
      <w:r w:rsidRPr="0050239C">
        <w:rPr>
          <w:rFonts w:hint="eastAsia"/>
          <w:lang w:val="en-US"/>
        </w:rPr>
        <w:t>перестройка</w:t>
      </w:r>
      <w:r w:rsidRPr="0050239C">
        <w:rPr>
          <w:lang w:val="en-US"/>
        </w:rPr>
        <w:t xml:space="preserve"> </w:t>
      </w:r>
      <w:r w:rsidRPr="0050239C">
        <w:rPr>
          <w:rFonts w:hint="eastAsia"/>
          <w:lang w:val="en-US"/>
        </w:rPr>
        <w:t>организма</w:t>
      </w:r>
      <w:r w:rsidRPr="0050239C">
        <w:rPr>
          <w:lang w:val="en-US"/>
        </w:rPr>
        <w:t xml:space="preserve"> </w:t>
      </w:r>
      <w:r w:rsidRPr="0050239C">
        <w:rPr>
          <w:rFonts w:hint="eastAsia"/>
          <w:lang w:val="en-US"/>
        </w:rPr>
        <w:t>при</w:t>
      </w:r>
      <w:r w:rsidRPr="0050239C">
        <w:rPr>
          <w:lang w:val="en-US"/>
        </w:rPr>
        <w:t xml:space="preserve"> </w:t>
      </w:r>
      <w:r w:rsidRPr="0050239C">
        <w:rPr>
          <w:rFonts w:hint="eastAsia"/>
          <w:lang w:val="en-US"/>
        </w:rPr>
        <w:t>вакцинации</w:t>
      </w:r>
      <w:r w:rsidRPr="0050239C">
        <w:rPr>
          <w:lang w:val="en-US"/>
        </w:rPr>
        <w:t>. .15 2.4</w:t>
      </w:r>
      <w:r w:rsidRPr="0050239C">
        <w:rPr>
          <w:rFonts w:hint="eastAsia"/>
          <w:lang w:val="en-US"/>
        </w:rPr>
        <w:t>Иммуномодуляторы</w:t>
      </w:r>
      <w:r w:rsidRPr="0050239C">
        <w:rPr>
          <w:lang w:val="en-US"/>
        </w:rPr>
        <w:t xml:space="preserve">, </w:t>
      </w:r>
      <w:r w:rsidRPr="0050239C">
        <w:rPr>
          <w:rFonts w:hint="eastAsia"/>
          <w:lang w:val="en-US"/>
        </w:rPr>
        <w:t>их</w:t>
      </w:r>
      <w:r w:rsidRPr="0050239C">
        <w:rPr>
          <w:lang w:val="en-US"/>
        </w:rPr>
        <w:t xml:space="preserve"> </w:t>
      </w:r>
      <w:r w:rsidRPr="0050239C">
        <w:rPr>
          <w:rFonts w:hint="eastAsia"/>
          <w:lang w:val="en-US"/>
        </w:rPr>
        <w:t>природы</w:t>
      </w:r>
      <w:r w:rsidRPr="0050239C">
        <w:rPr>
          <w:lang w:val="en-US"/>
        </w:rPr>
        <w:t xml:space="preserve"> </w:t>
      </w:r>
      <w:r w:rsidRPr="0050239C">
        <w:rPr>
          <w:rFonts w:hint="eastAsia"/>
          <w:lang w:val="en-US"/>
        </w:rPr>
        <w:t>и</w:t>
      </w:r>
      <w:r w:rsidRPr="0050239C">
        <w:rPr>
          <w:lang w:val="en-US"/>
        </w:rPr>
        <w:t xml:space="preserve"> </w:t>
      </w:r>
      <w:r w:rsidRPr="0050239C">
        <w:rPr>
          <w:rFonts w:hint="eastAsia"/>
          <w:lang w:val="en-US"/>
        </w:rPr>
        <w:t>иммуномодулирующий</w:t>
      </w:r>
      <w:r w:rsidRPr="0050239C">
        <w:rPr>
          <w:lang w:val="en-US"/>
        </w:rPr>
        <w:t xml:space="preserve"> </w:t>
      </w:r>
      <w:r w:rsidRPr="0050239C">
        <w:rPr>
          <w:rFonts w:hint="eastAsia"/>
          <w:lang w:val="en-US"/>
        </w:rPr>
        <w:t>эффект</w:t>
      </w:r>
      <w:r w:rsidRPr="0050239C">
        <w:rPr>
          <w:lang w:val="en-US"/>
        </w:rPr>
        <w:t>.</w:t>
      </w:r>
    </w:p>
    <w:p w14:paraId="66BEEEE1" w14:textId="77777777" w:rsidR="0050239C" w:rsidRPr="0050239C" w:rsidRDefault="0050239C" w:rsidP="0050239C">
      <w:pPr>
        <w:rPr>
          <w:lang w:val="en-US"/>
        </w:rPr>
      </w:pPr>
    </w:p>
    <w:p w14:paraId="45DF1AD5" w14:textId="77777777" w:rsidR="0050239C" w:rsidRPr="0050239C" w:rsidRDefault="0050239C" w:rsidP="0050239C">
      <w:pPr>
        <w:rPr>
          <w:lang w:val="en-US"/>
        </w:rPr>
      </w:pPr>
      <w:r w:rsidRPr="0050239C">
        <w:rPr>
          <w:lang w:val="en-US"/>
        </w:rPr>
        <w:t>2.5</w:t>
      </w:r>
      <w:r w:rsidRPr="0050239C">
        <w:rPr>
          <w:rFonts w:hint="eastAsia"/>
          <w:lang w:val="en-US"/>
        </w:rPr>
        <w:t>Математизация</w:t>
      </w:r>
      <w:r w:rsidRPr="0050239C">
        <w:rPr>
          <w:lang w:val="en-US"/>
        </w:rPr>
        <w:t xml:space="preserve"> </w:t>
      </w:r>
      <w:r w:rsidRPr="0050239C">
        <w:rPr>
          <w:rFonts w:hint="eastAsia"/>
          <w:lang w:val="en-US"/>
        </w:rPr>
        <w:t>и</w:t>
      </w:r>
      <w:r w:rsidRPr="0050239C">
        <w:rPr>
          <w:lang w:val="en-US"/>
        </w:rPr>
        <w:t xml:space="preserve"> </w:t>
      </w:r>
      <w:r w:rsidRPr="0050239C">
        <w:rPr>
          <w:rFonts w:hint="eastAsia"/>
          <w:lang w:val="en-US"/>
        </w:rPr>
        <w:t>проблемы</w:t>
      </w:r>
      <w:r w:rsidRPr="0050239C">
        <w:rPr>
          <w:lang w:val="en-US"/>
        </w:rPr>
        <w:t xml:space="preserve"> </w:t>
      </w:r>
      <w:r w:rsidRPr="0050239C">
        <w:rPr>
          <w:rFonts w:hint="eastAsia"/>
          <w:lang w:val="en-US"/>
        </w:rPr>
        <w:t>применения</w:t>
      </w:r>
      <w:r w:rsidRPr="0050239C">
        <w:rPr>
          <w:lang w:val="en-US"/>
        </w:rPr>
        <w:t xml:space="preserve"> </w:t>
      </w:r>
      <w:r w:rsidRPr="0050239C">
        <w:rPr>
          <w:rFonts w:hint="eastAsia"/>
          <w:lang w:val="en-US"/>
        </w:rPr>
        <w:t>математики</w:t>
      </w:r>
      <w:r w:rsidRPr="0050239C">
        <w:rPr>
          <w:lang w:val="en-US"/>
        </w:rPr>
        <w:t xml:space="preserve"> </w:t>
      </w:r>
      <w:r w:rsidRPr="0050239C">
        <w:rPr>
          <w:rFonts w:hint="eastAsia"/>
          <w:lang w:val="en-US"/>
        </w:rPr>
        <w:t>в</w:t>
      </w:r>
      <w:r w:rsidRPr="0050239C">
        <w:rPr>
          <w:lang w:val="en-US"/>
        </w:rPr>
        <w:t xml:space="preserve"> </w:t>
      </w:r>
      <w:r w:rsidRPr="0050239C">
        <w:rPr>
          <w:rFonts w:hint="eastAsia"/>
          <w:lang w:val="en-US"/>
        </w:rPr>
        <w:t>биологии</w:t>
      </w:r>
      <w:r w:rsidRPr="0050239C">
        <w:rPr>
          <w:lang w:val="en-US"/>
        </w:rPr>
        <w:t>.</w:t>
      </w:r>
    </w:p>
    <w:p w14:paraId="1B154934" w14:textId="77777777" w:rsidR="0050239C" w:rsidRPr="0050239C" w:rsidRDefault="0050239C" w:rsidP="0050239C">
      <w:pPr>
        <w:rPr>
          <w:lang w:val="en-US"/>
        </w:rPr>
      </w:pPr>
    </w:p>
    <w:p w14:paraId="1AA611FB" w14:textId="77777777" w:rsidR="0050239C" w:rsidRPr="0050239C" w:rsidRDefault="0050239C" w:rsidP="0050239C">
      <w:pPr>
        <w:rPr>
          <w:lang w:val="en-US"/>
        </w:rPr>
      </w:pPr>
      <w:r w:rsidRPr="0050239C">
        <w:rPr>
          <w:lang w:val="en-US"/>
        </w:rPr>
        <w:t xml:space="preserve">2.6 </w:t>
      </w:r>
      <w:r w:rsidRPr="0050239C">
        <w:rPr>
          <w:rFonts w:hint="eastAsia"/>
          <w:lang w:val="en-US"/>
        </w:rPr>
        <w:t>Значение</w:t>
      </w:r>
      <w:r w:rsidRPr="0050239C">
        <w:rPr>
          <w:lang w:val="en-US"/>
        </w:rPr>
        <w:t xml:space="preserve"> </w:t>
      </w:r>
      <w:r w:rsidRPr="0050239C">
        <w:rPr>
          <w:rFonts w:hint="eastAsia"/>
          <w:lang w:val="en-US"/>
        </w:rPr>
        <w:t>фактора</w:t>
      </w:r>
      <w:r w:rsidRPr="0050239C">
        <w:rPr>
          <w:lang w:val="en-US"/>
        </w:rPr>
        <w:t xml:space="preserve"> </w:t>
      </w:r>
      <w:r w:rsidRPr="0050239C">
        <w:rPr>
          <w:rFonts w:hint="eastAsia"/>
          <w:lang w:val="en-US"/>
        </w:rPr>
        <w:t>времени</w:t>
      </w:r>
      <w:r w:rsidRPr="0050239C">
        <w:rPr>
          <w:lang w:val="en-US"/>
        </w:rPr>
        <w:t xml:space="preserve"> </w:t>
      </w:r>
      <w:r w:rsidRPr="0050239C">
        <w:rPr>
          <w:rFonts w:hint="eastAsia"/>
          <w:lang w:val="en-US"/>
        </w:rPr>
        <w:t>и</w:t>
      </w:r>
      <w:r w:rsidRPr="0050239C">
        <w:rPr>
          <w:lang w:val="en-US"/>
        </w:rPr>
        <w:t xml:space="preserve"> </w:t>
      </w:r>
      <w:r w:rsidRPr="0050239C">
        <w:rPr>
          <w:rFonts w:hint="eastAsia"/>
          <w:lang w:val="en-US"/>
        </w:rPr>
        <w:t>биологических</w:t>
      </w:r>
      <w:r w:rsidRPr="0050239C">
        <w:rPr>
          <w:lang w:val="en-US"/>
        </w:rPr>
        <w:t xml:space="preserve"> </w:t>
      </w:r>
      <w:r w:rsidRPr="0050239C">
        <w:rPr>
          <w:rFonts w:hint="eastAsia"/>
          <w:lang w:val="en-US"/>
        </w:rPr>
        <w:t>ритмов</w:t>
      </w:r>
      <w:r w:rsidRPr="0050239C">
        <w:rPr>
          <w:lang w:val="en-US"/>
        </w:rPr>
        <w:t xml:space="preserve"> </w:t>
      </w:r>
      <w:r w:rsidRPr="0050239C">
        <w:rPr>
          <w:rFonts w:hint="eastAsia"/>
          <w:lang w:val="en-US"/>
        </w:rPr>
        <w:t>в</w:t>
      </w:r>
      <w:r w:rsidRPr="0050239C">
        <w:rPr>
          <w:lang w:val="en-US"/>
        </w:rPr>
        <w:t xml:space="preserve"> </w:t>
      </w:r>
      <w:r w:rsidRPr="0050239C">
        <w:rPr>
          <w:rFonts w:hint="eastAsia"/>
          <w:lang w:val="en-US"/>
        </w:rPr>
        <w:t>жизнедеятельности</w:t>
      </w:r>
      <w:r w:rsidRPr="0050239C">
        <w:rPr>
          <w:lang w:val="en-US"/>
        </w:rPr>
        <w:t xml:space="preserve"> </w:t>
      </w:r>
      <w:r w:rsidRPr="0050239C">
        <w:rPr>
          <w:rFonts w:hint="eastAsia"/>
          <w:lang w:val="en-US"/>
        </w:rPr>
        <w:t>организмов</w:t>
      </w:r>
      <w:r w:rsidRPr="0050239C">
        <w:rPr>
          <w:lang w:val="en-US"/>
        </w:rPr>
        <w:t>.</w:t>
      </w:r>
    </w:p>
    <w:p w14:paraId="700C8599" w14:textId="77777777" w:rsidR="0050239C" w:rsidRPr="0050239C" w:rsidRDefault="0050239C" w:rsidP="0050239C">
      <w:pPr>
        <w:rPr>
          <w:lang w:val="en-US"/>
        </w:rPr>
      </w:pPr>
    </w:p>
    <w:p w14:paraId="2B6E405C" w14:textId="77777777" w:rsidR="0050239C" w:rsidRPr="0050239C" w:rsidRDefault="0050239C" w:rsidP="0050239C">
      <w:pPr>
        <w:rPr>
          <w:lang w:val="en-US"/>
        </w:rPr>
      </w:pPr>
      <w:r w:rsidRPr="0050239C">
        <w:rPr>
          <w:lang w:val="en-US"/>
        </w:rPr>
        <w:t>2.7</w:t>
      </w:r>
      <w:r w:rsidRPr="0050239C">
        <w:rPr>
          <w:rFonts w:hint="eastAsia"/>
          <w:lang w:val="en-US"/>
        </w:rPr>
        <w:t>Применение</w:t>
      </w:r>
      <w:r w:rsidRPr="0050239C">
        <w:rPr>
          <w:lang w:val="en-US"/>
        </w:rPr>
        <w:t xml:space="preserve"> </w:t>
      </w:r>
      <w:r w:rsidRPr="0050239C">
        <w:rPr>
          <w:rFonts w:hint="eastAsia"/>
          <w:lang w:val="en-US"/>
        </w:rPr>
        <w:t>спектрального</w:t>
      </w:r>
      <w:r w:rsidRPr="0050239C">
        <w:rPr>
          <w:lang w:val="en-US"/>
        </w:rPr>
        <w:t xml:space="preserve"> </w:t>
      </w:r>
      <w:r w:rsidRPr="0050239C">
        <w:rPr>
          <w:rFonts w:hint="eastAsia"/>
          <w:lang w:val="en-US"/>
        </w:rPr>
        <w:t>анализа</w:t>
      </w:r>
      <w:r w:rsidRPr="0050239C">
        <w:rPr>
          <w:lang w:val="en-US"/>
        </w:rPr>
        <w:t xml:space="preserve"> </w:t>
      </w:r>
      <w:r w:rsidRPr="0050239C">
        <w:rPr>
          <w:rFonts w:hint="eastAsia"/>
          <w:lang w:val="en-US"/>
        </w:rPr>
        <w:t>как</w:t>
      </w:r>
      <w:r w:rsidRPr="0050239C">
        <w:rPr>
          <w:lang w:val="en-US"/>
        </w:rPr>
        <w:t xml:space="preserve"> </w:t>
      </w:r>
      <w:r w:rsidRPr="0050239C">
        <w:rPr>
          <w:rFonts w:hint="eastAsia"/>
          <w:lang w:val="en-US"/>
        </w:rPr>
        <w:t>способа</w:t>
      </w:r>
      <w:r w:rsidRPr="0050239C">
        <w:rPr>
          <w:lang w:val="en-US"/>
        </w:rPr>
        <w:t xml:space="preserve"> </w:t>
      </w:r>
      <w:r w:rsidRPr="0050239C">
        <w:rPr>
          <w:rFonts w:hint="eastAsia"/>
          <w:lang w:val="en-US"/>
        </w:rPr>
        <w:t>эпизоотического</w:t>
      </w:r>
      <w:r w:rsidRPr="0050239C">
        <w:rPr>
          <w:lang w:val="en-US"/>
        </w:rPr>
        <w:t xml:space="preserve"> </w:t>
      </w:r>
      <w:r w:rsidRPr="0050239C">
        <w:rPr>
          <w:rFonts w:hint="eastAsia"/>
          <w:lang w:val="en-US"/>
        </w:rPr>
        <w:t>контроля</w:t>
      </w:r>
      <w:r w:rsidRPr="0050239C">
        <w:rPr>
          <w:lang w:val="en-US"/>
        </w:rPr>
        <w:t>.</w:t>
      </w:r>
    </w:p>
    <w:p w14:paraId="3FA7D3FA" w14:textId="77777777" w:rsidR="0050239C" w:rsidRPr="0050239C" w:rsidRDefault="0050239C" w:rsidP="0050239C">
      <w:pPr>
        <w:rPr>
          <w:lang w:val="en-US"/>
        </w:rPr>
      </w:pPr>
    </w:p>
    <w:p w14:paraId="247BED65" w14:textId="77777777" w:rsidR="0050239C" w:rsidRPr="0050239C" w:rsidRDefault="0050239C" w:rsidP="0050239C">
      <w:pPr>
        <w:rPr>
          <w:lang w:val="en-US"/>
        </w:rPr>
      </w:pPr>
      <w:r w:rsidRPr="0050239C">
        <w:rPr>
          <w:lang w:val="en-US"/>
        </w:rPr>
        <w:t xml:space="preserve">2.8 </w:t>
      </w:r>
      <w:r w:rsidRPr="0050239C">
        <w:rPr>
          <w:rFonts w:hint="eastAsia"/>
          <w:lang w:val="en-US"/>
        </w:rPr>
        <w:t>Роль</w:t>
      </w:r>
      <w:r w:rsidRPr="0050239C">
        <w:rPr>
          <w:lang w:val="en-US"/>
        </w:rPr>
        <w:t xml:space="preserve"> </w:t>
      </w:r>
      <w:r w:rsidRPr="0050239C">
        <w:rPr>
          <w:rFonts w:hint="eastAsia"/>
          <w:lang w:val="en-US"/>
        </w:rPr>
        <w:t>лизоцима</w:t>
      </w:r>
      <w:r w:rsidRPr="0050239C">
        <w:rPr>
          <w:lang w:val="en-US"/>
        </w:rPr>
        <w:t xml:space="preserve"> </w:t>
      </w:r>
      <w:r w:rsidRPr="0050239C">
        <w:rPr>
          <w:rFonts w:hint="eastAsia"/>
          <w:lang w:val="en-US"/>
        </w:rPr>
        <w:t>в</w:t>
      </w:r>
      <w:r w:rsidRPr="0050239C">
        <w:rPr>
          <w:lang w:val="en-US"/>
        </w:rPr>
        <w:t xml:space="preserve"> </w:t>
      </w:r>
      <w:r w:rsidRPr="0050239C">
        <w:rPr>
          <w:rFonts w:hint="eastAsia"/>
          <w:lang w:val="en-US"/>
        </w:rPr>
        <w:t>организме</w:t>
      </w:r>
      <w:r w:rsidRPr="0050239C">
        <w:rPr>
          <w:lang w:val="en-US"/>
        </w:rPr>
        <w:t xml:space="preserve"> </w:t>
      </w:r>
      <w:r w:rsidRPr="0050239C">
        <w:rPr>
          <w:rFonts w:hint="eastAsia"/>
          <w:lang w:val="en-US"/>
        </w:rPr>
        <w:t>животных</w:t>
      </w:r>
      <w:r w:rsidRPr="0050239C">
        <w:rPr>
          <w:lang w:val="en-US"/>
        </w:rPr>
        <w:t xml:space="preserve"> </w:t>
      </w:r>
      <w:r w:rsidRPr="0050239C">
        <w:rPr>
          <w:rFonts w:hint="eastAsia"/>
          <w:lang w:val="en-US"/>
        </w:rPr>
        <w:t>и</w:t>
      </w:r>
      <w:r w:rsidRPr="0050239C">
        <w:rPr>
          <w:lang w:val="en-US"/>
        </w:rPr>
        <w:t xml:space="preserve"> </w:t>
      </w:r>
      <w:r w:rsidRPr="0050239C">
        <w:rPr>
          <w:rFonts w:hint="eastAsia"/>
          <w:lang w:val="en-US"/>
        </w:rPr>
        <w:t>человека</w:t>
      </w:r>
      <w:r w:rsidRPr="0050239C">
        <w:rPr>
          <w:lang w:val="en-US"/>
        </w:rPr>
        <w:t>.</w:t>
      </w:r>
    </w:p>
    <w:p w14:paraId="414F11C9" w14:textId="77777777" w:rsidR="0050239C" w:rsidRPr="0050239C" w:rsidRDefault="0050239C" w:rsidP="0050239C">
      <w:pPr>
        <w:rPr>
          <w:lang w:val="en-US"/>
        </w:rPr>
      </w:pPr>
    </w:p>
    <w:p w14:paraId="116A1A8C" w14:textId="77777777" w:rsidR="0050239C" w:rsidRPr="0050239C" w:rsidRDefault="0050239C" w:rsidP="0050239C">
      <w:pPr>
        <w:rPr>
          <w:lang w:val="en-US"/>
        </w:rPr>
      </w:pPr>
      <w:r w:rsidRPr="0050239C">
        <w:rPr>
          <w:lang w:val="en-US"/>
        </w:rPr>
        <w:t xml:space="preserve">2.9 </w:t>
      </w:r>
      <w:r w:rsidRPr="0050239C">
        <w:rPr>
          <w:rFonts w:hint="eastAsia"/>
          <w:lang w:val="en-US"/>
        </w:rPr>
        <w:t>Препарат</w:t>
      </w:r>
      <w:r w:rsidRPr="0050239C">
        <w:rPr>
          <w:lang w:val="en-US"/>
        </w:rPr>
        <w:t xml:space="preserve"> </w:t>
      </w:r>
      <w:r w:rsidRPr="0050239C">
        <w:rPr>
          <w:rFonts w:hint="eastAsia"/>
          <w:lang w:val="en-US"/>
        </w:rPr>
        <w:t>мумиё</w:t>
      </w:r>
      <w:r w:rsidRPr="0050239C">
        <w:rPr>
          <w:lang w:val="en-US"/>
        </w:rPr>
        <w:t>.</w:t>
      </w:r>
    </w:p>
    <w:p w14:paraId="2E892E20" w14:textId="77777777" w:rsidR="0050239C" w:rsidRPr="0050239C" w:rsidRDefault="0050239C" w:rsidP="0050239C">
      <w:pPr>
        <w:rPr>
          <w:lang w:val="en-US"/>
        </w:rPr>
      </w:pPr>
    </w:p>
    <w:p w14:paraId="5FBB3D1E" w14:textId="77777777" w:rsidR="0050239C" w:rsidRPr="0050239C" w:rsidRDefault="0050239C" w:rsidP="0050239C">
      <w:pPr>
        <w:rPr>
          <w:lang w:val="en-US"/>
        </w:rPr>
      </w:pPr>
      <w:r w:rsidRPr="0050239C">
        <w:rPr>
          <w:lang w:val="en-US"/>
        </w:rPr>
        <w:t xml:space="preserve">III. </w:t>
      </w:r>
      <w:r w:rsidRPr="0050239C">
        <w:rPr>
          <w:rFonts w:hint="eastAsia"/>
          <w:lang w:val="en-US"/>
        </w:rPr>
        <w:t>Материалы</w:t>
      </w:r>
      <w:r w:rsidRPr="0050239C">
        <w:rPr>
          <w:lang w:val="en-US"/>
        </w:rPr>
        <w:t xml:space="preserve"> </w:t>
      </w:r>
      <w:r w:rsidRPr="0050239C">
        <w:rPr>
          <w:rFonts w:hint="eastAsia"/>
          <w:lang w:val="en-US"/>
        </w:rPr>
        <w:t>и</w:t>
      </w:r>
      <w:r w:rsidRPr="0050239C">
        <w:rPr>
          <w:lang w:val="en-US"/>
        </w:rPr>
        <w:t xml:space="preserve"> </w:t>
      </w:r>
      <w:r w:rsidRPr="0050239C">
        <w:rPr>
          <w:rFonts w:hint="eastAsia"/>
          <w:lang w:val="en-US"/>
        </w:rPr>
        <w:t>методы</w:t>
      </w:r>
      <w:r w:rsidRPr="0050239C">
        <w:rPr>
          <w:lang w:val="en-US"/>
        </w:rPr>
        <w:t xml:space="preserve"> </w:t>
      </w:r>
      <w:r w:rsidRPr="0050239C">
        <w:rPr>
          <w:rFonts w:hint="eastAsia"/>
          <w:lang w:val="en-US"/>
        </w:rPr>
        <w:t>исследований</w:t>
      </w:r>
      <w:r w:rsidRPr="0050239C">
        <w:rPr>
          <w:lang w:val="en-US"/>
        </w:rPr>
        <w:t>.</w:t>
      </w:r>
    </w:p>
    <w:p w14:paraId="2D248A48" w14:textId="77777777" w:rsidR="0050239C" w:rsidRPr="0050239C" w:rsidRDefault="0050239C" w:rsidP="0050239C">
      <w:pPr>
        <w:rPr>
          <w:lang w:val="en-US"/>
        </w:rPr>
      </w:pPr>
    </w:p>
    <w:p w14:paraId="6DD9B296" w14:textId="77777777" w:rsidR="0050239C" w:rsidRPr="0050239C" w:rsidRDefault="0050239C" w:rsidP="0050239C">
      <w:pPr>
        <w:rPr>
          <w:lang w:val="en-US"/>
        </w:rPr>
      </w:pPr>
      <w:r w:rsidRPr="0050239C">
        <w:rPr>
          <w:lang w:val="en-US"/>
        </w:rPr>
        <w:t xml:space="preserve">IV. </w:t>
      </w:r>
      <w:r w:rsidRPr="0050239C">
        <w:rPr>
          <w:rFonts w:hint="eastAsia"/>
          <w:lang w:val="en-US"/>
        </w:rPr>
        <w:t>Результаты</w:t>
      </w:r>
      <w:r w:rsidRPr="0050239C">
        <w:rPr>
          <w:lang w:val="en-US"/>
        </w:rPr>
        <w:t xml:space="preserve"> </w:t>
      </w:r>
      <w:r w:rsidRPr="0050239C">
        <w:rPr>
          <w:rFonts w:hint="eastAsia"/>
          <w:lang w:val="en-US"/>
        </w:rPr>
        <w:t>исследований</w:t>
      </w:r>
      <w:r w:rsidRPr="0050239C">
        <w:rPr>
          <w:lang w:val="en-US"/>
        </w:rPr>
        <w:t>.</w:t>
      </w:r>
    </w:p>
    <w:p w14:paraId="53A51ACE" w14:textId="77777777" w:rsidR="0050239C" w:rsidRPr="0050239C" w:rsidRDefault="0050239C" w:rsidP="0050239C">
      <w:pPr>
        <w:rPr>
          <w:lang w:val="en-US"/>
        </w:rPr>
      </w:pPr>
    </w:p>
    <w:p w14:paraId="0002237C" w14:textId="77777777" w:rsidR="0050239C" w:rsidRPr="0050239C" w:rsidRDefault="0050239C" w:rsidP="0050239C">
      <w:pPr>
        <w:rPr>
          <w:lang w:val="en-US"/>
        </w:rPr>
      </w:pPr>
      <w:r w:rsidRPr="0050239C">
        <w:rPr>
          <w:rFonts w:hint="eastAsia"/>
          <w:lang w:val="en-US"/>
        </w:rPr>
        <w:lastRenderedPageBreak/>
        <w:t>Раздел</w:t>
      </w:r>
      <w:r w:rsidRPr="0050239C">
        <w:rPr>
          <w:lang w:val="en-US"/>
        </w:rPr>
        <w:t xml:space="preserve"> 4.1. </w:t>
      </w:r>
      <w:r w:rsidRPr="0050239C">
        <w:rPr>
          <w:rFonts w:hint="eastAsia"/>
          <w:lang w:val="en-US"/>
        </w:rPr>
        <w:t>Изучение</w:t>
      </w:r>
      <w:r w:rsidRPr="0050239C">
        <w:rPr>
          <w:lang w:val="en-US"/>
        </w:rPr>
        <w:t xml:space="preserve"> </w:t>
      </w:r>
      <w:r w:rsidRPr="0050239C">
        <w:rPr>
          <w:rFonts w:hint="eastAsia"/>
          <w:lang w:val="en-US"/>
        </w:rPr>
        <w:t>особенностей</w:t>
      </w:r>
      <w:r w:rsidRPr="0050239C">
        <w:rPr>
          <w:lang w:val="en-US"/>
        </w:rPr>
        <w:t xml:space="preserve"> </w:t>
      </w:r>
      <w:r w:rsidRPr="0050239C">
        <w:rPr>
          <w:rFonts w:hint="eastAsia"/>
          <w:lang w:val="en-US"/>
        </w:rPr>
        <w:t>клинического</w:t>
      </w:r>
      <w:r w:rsidRPr="0050239C">
        <w:rPr>
          <w:lang w:val="en-US"/>
        </w:rPr>
        <w:t xml:space="preserve"> </w:t>
      </w:r>
      <w:r w:rsidRPr="0050239C">
        <w:rPr>
          <w:rFonts w:hint="eastAsia"/>
          <w:lang w:val="en-US"/>
        </w:rPr>
        <w:t>проявления</w:t>
      </w:r>
      <w:r w:rsidRPr="0050239C">
        <w:rPr>
          <w:lang w:val="en-US"/>
        </w:rPr>
        <w:t xml:space="preserve"> </w:t>
      </w:r>
      <w:r w:rsidRPr="0050239C">
        <w:rPr>
          <w:rFonts w:hint="eastAsia"/>
          <w:lang w:val="en-US"/>
        </w:rPr>
        <w:t>инфекционного</w:t>
      </w:r>
      <w:r w:rsidRPr="0050239C">
        <w:rPr>
          <w:lang w:val="en-US"/>
        </w:rPr>
        <w:t xml:space="preserve"> </w:t>
      </w:r>
      <w:r w:rsidRPr="0050239C">
        <w:rPr>
          <w:rFonts w:hint="eastAsia"/>
          <w:lang w:val="en-US"/>
        </w:rPr>
        <w:t>ларинготрахеита</w:t>
      </w:r>
      <w:r w:rsidRPr="0050239C">
        <w:rPr>
          <w:lang w:val="en-US"/>
        </w:rPr>
        <w:t xml:space="preserve"> </w:t>
      </w:r>
      <w:r w:rsidRPr="0050239C">
        <w:rPr>
          <w:rFonts w:hint="eastAsia"/>
          <w:lang w:val="en-US"/>
        </w:rPr>
        <w:t>на</w:t>
      </w:r>
      <w:r w:rsidRPr="0050239C">
        <w:rPr>
          <w:lang w:val="en-US"/>
        </w:rPr>
        <w:t xml:space="preserve"> </w:t>
      </w:r>
      <w:r w:rsidRPr="0050239C">
        <w:rPr>
          <w:rFonts w:hint="eastAsia"/>
          <w:lang w:val="en-US"/>
        </w:rPr>
        <w:t>вакцинированном</w:t>
      </w:r>
      <w:r w:rsidRPr="0050239C">
        <w:rPr>
          <w:lang w:val="en-US"/>
        </w:rPr>
        <w:t xml:space="preserve"> </w:t>
      </w:r>
      <w:r w:rsidRPr="0050239C">
        <w:rPr>
          <w:rFonts w:hint="eastAsia"/>
          <w:lang w:val="en-US"/>
        </w:rPr>
        <w:t>против</w:t>
      </w:r>
      <w:r w:rsidRPr="0050239C">
        <w:rPr>
          <w:lang w:val="en-US"/>
        </w:rPr>
        <w:t xml:space="preserve"> </w:t>
      </w:r>
      <w:r w:rsidRPr="0050239C">
        <w:rPr>
          <w:rFonts w:hint="eastAsia"/>
          <w:lang w:val="en-US"/>
        </w:rPr>
        <w:t>данного</w:t>
      </w:r>
      <w:r w:rsidRPr="0050239C">
        <w:rPr>
          <w:lang w:val="en-US"/>
        </w:rPr>
        <w:t xml:space="preserve"> </w:t>
      </w:r>
      <w:r w:rsidRPr="0050239C">
        <w:rPr>
          <w:rFonts w:hint="eastAsia"/>
          <w:lang w:val="en-US"/>
        </w:rPr>
        <w:t>заболевания</w:t>
      </w:r>
      <w:r w:rsidRPr="0050239C">
        <w:rPr>
          <w:lang w:val="en-US"/>
        </w:rPr>
        <w:t xml:space="preserve"> </w:t>
      </w:r>
      <w:r w:rsidRPr="0050239C">
        <w:rPr>
          <w:rFonts w:hint="eastAsia"/>
          <w:lang w:val="en-US"/>
        </w:rPr>
        <w:t>поголовье</w:t>
      </w:r>
      <w:r w:rsidRPr="0050239C">
        <w:rPr>
          <w:lang w:val="en-US"/>
        </w:rPr>
        <w:t xml:space="preserve"> </w:t>
      </w:r>
      <w:r w:rsidRPr="0050239C">
        <w:rPr>
          <w:rFonts w:hint="eastAsia"/>
          <w:lang w:val="en-US"/>
        </w:rPr>
        <w:t>цыплят</w:t>
      </w:r>
      <w:r w:rsidRPr="0050239C">
        <w:rPr>
          <w:lang w:val="en-US"/>
        </w:rPr>
        <w:t>.</w:t>
      </w:r>
    </w:p>
    <w:p w14:paraId="6D180CEF" w14:textId="77777777" w:rsidR="0050239C" w:rsidRPr="0050239C" w:rsidRDefault="0050239C" w:rsidP="0050239C">
      <w:pPr>
        <w:rPr>
          <w:lang w:val="en-US"/>
        </w:rPr>
      </w:pPr>
    </w:p>
    <w:p w14:paraId="4EB51234" w14:textId="77777777" w:rsidR="0050239C" w:rsidRPr="0050239C" w:rsidRDefault="0050239C" w:rsidP="0050239C">
      <w:pPr>
        <w:rPr>
          <w:lang w:val="en-US"/>
        </w:rPr>
      </w:pPr>
      <w:r w:rsidRPr="0050239C">
        <w:rPr>
          <w:rFonts w:hint="eastAsia"/>
          <w:lang w:val="en-US"/>
        </w:rPr>
        <w:t>Раздел</w:t>
      </w:r>
      <w:r w:rsidRPr="0050239C">
        <w:rPr>
          <w:lang w:val="en-US"/>
        </w:rPr>
        <w:t xml:space="preserve"> 4.2. </w:t>
      </w:r>
      <w:r w:rsidRPr="0050239C">
        <w:rPr>
          <w:rFonts w:hint="eastAsia"/>
          <w:lang w:val="en-US"/>
        </w:rPr>
        <w:t>Изучение</w:t>
      </w:r>
      <w:r w:rsidRPr="0050239C">
        <w:rPr>
          <w:lang w:val="en-US"/>
        </w:rPr>
        <w:t xml:space="preserve"> </w:t>
      </w:r>
      <w:r w:rsidRPr="0050239C">
        <w:rPr>
          <w:rFonts w:hint="eastAsia"/>
          <w:lang w:val="en-US"/>
        </w:rPr>
        <w:t>эффективности</w:t>
      </w:r>
      <w:r w:rsidRPr="0050239C">
        <w:rPr>
          <w:lang w:val="en-US"/>
        </w:rPr>
        <w:t xml:space="preserve"> </w:t>
      </w:r>
      <w:r w:rsidRPr="0050239C">
        <w:rPr>
          <w:rFonts w:hint="eastAsia"/>
          <w:lang w:val="en-US"/>
        </w:rPr>
        <w:t>препарата</w:t>
      </w:r>
      <w:r w:rsidRPr="0050239C">
        <w:rPr>
          <w:lang w:val="en-US"/>
        </w:rPr>
        <w:t xml:space="preserve"> </w:t>
      </w:r>
      <w:r w:rsidRPr="0050239C">
        <w:rPr>
          <w:rFonts w:hint="eastAsia"/>
          <w:lang w:val="en-US"/>
        </w:rPr>
        <w:t>мумиё</w:t>
      </w:r>
      <w:r w:rsidRPr="0050239C">
        <w:rPr>
          <w:lang w:val="en-US"/>
        </w:rPr>
        <w:t xml:space="preserve"> </w:t>
      </w:r>
      <w:r w:rsidRPr="0050239C">
        <w:rPr>
          <w:rFonts w:hint="eastAsia"/>
          <w:lang w:val="en-US"/>
        </w:rPr>
        <w:t>аэрозольно</w:t>
      </w:r>
      <w:r w:rsidRPr="0050239C">
        <w:rPr>
          <w:lang w:val="en-US"/>
        </w:rPr>
        <w:t xml:space="preserve"> </w:t>
      </w:r>
      <w:r w:rsidRPr="0050239C">
        <w:rPr>
          <w:rFonts w:hint="eastAsia"/>
          <w:lang w:val="en-US"/>
        </w:rPr>
        <w:t>в</w:t>
      </w:r>
      <w:r w:rsidRPr="0050239C">
        <w:rPr>
          <w:lang w:val="en-US"/>
        </w:rPr>
        <w:t xml:space="preserve"> </w:t>
      </w:r>
      <w:r w:rsidRPr="0050239C">
        <w:rPr>
          <w:rFonts w:hint="eastAsia"/>
          <w:lang w:val="en-US"/>
        </w:rPr>
        <w:t>дозах</w:t>
      </w:r>
      <w:r w:rsidRPr="0050239C">
        <w:rPr>
          <w:lang w:val="en-US"/>
        </w:rPr>
        <w:t xml:space="preserve"> 3</w:t>
      </w:r>
      <w:r w:rsidRPr="0050239C">
        <w:rPr>
          <w:rFonts w:hint="eastAsia"/>
          <w:lang w:val="en-US"/>
        </w:rPr>
        <w:t>и</w:t>
      </w:r>
      <w:r w:rsidRPr="0050239C">
        <w:rPr>
          <w:lang w:val="en-US"/>
        </w:rPr>
        <w:t xml:space="preserve"> 5 %.</w:t>
      </w:r>
    </w:p>
    <w:p w14:paraId="13883361" w14:textId="77777777" w:rsidR="0050239C" w:rsidRPr="0050239C" w:rsidRDefault="0050239C" w:rsidP="0050239C">
      <w:pPr>
        <w:rPr>
          <w:lang w:val="en-US"/>
        </w:rPr>
      </w:pPr>
    </w:p>
    <w:p w14:paraId="6B27C596" w14:textId="77777777" w:rsidR="0050239C" w:rsidRPr="0050239C" w:rsidRDefault="0050239C" w:rsidP="0050239C">
      <w:pPr>
        <w:rPr>
          <w:lang w:val="en-US"/>
        </w:rPr>
      </w:pPr>
      <w:r w:rsidRPr="0050239C">
        <w:rPr>
          <w:rFonts w:hint="eastAsia"/>
          <w:lang w:val="en-US"/>
        </w:rPr>
        <w:t>Раздел</w:t>
      </w:r>
      <w:r w:rsidRPr="0050239C">
        <w:rPr>
          <w:lang w:val="en-US"/>
        </w:rPr>
        <w:t xml:space="preserve"> 4.3. </w:t>
      </w:r>
      <w:r w:rsidRPr="0050239C">
        <w:rPr>
          <w:rFonts w:hint="eastAsia"/>
          <w:lang w:val="en-US"/>
        </w:rPr>
        <w:t>Влияние</w:t>
      </w:r>
      <w:r w:rsidRPr="0050239C">
        <w:rPr>
          <w:lang w:val="en-US"/>
        </w:rPr>
        <w:t xml:space="preserve"> </w:t>
      </w:r>
      <w:r w:rsidRPr="0050239C">
        <w:rPr>
          <w:rFonts w:hint="eastAsia"/>
          <w:lang w:val="en-US"/>
        </w:rPr>
        <w:t>препарата</w:t>
      </w:r>
      <w:r w:rsidRPr="0050239C">
        <w:rPr>
          <w:lang w:val="en-US"/>
        </w:rPr>
        <w:t xml:space="preserve"> </w:t>
      </w:r>
      <w:r w:rsidRPr="0050239C">
        <w:rPr>
          <w:rFonts w:hint="eastAsia"/>
          <w:lang w:val="en-US"/>
        </w:rPr>
        <w:t>мумиё</w:t>
      </w:r>
      <w:r w:rsidRPr="0050239C">
        <w:rPr>
          <w:lang w:val="en-US"/>
        </w:rPr>
        <w:t xml:space="preserve"> </w:t>
      </w:r>
      <w:r w:rsidRPr="0050239C">
        <w:rPr>
          <w:rFonts w:hint="eastAsia"/>
          <w:lang w:val="en-US"/>
        </w:rPr>
        <w:t>на</w:t>
      </w:r>
      <w:r w:rsidRPr="0050239C">
        <w:rPr>
          <w:lang w:val="en-US"/>
        </w:rPr>
        <w:t xml:space="preserve"> </w:t>
      </w:r>
      <w:r w:rsidRPr="0050239C">
        <w:rPr>
          <w:rFonts w:hint="eastAsia"/>
          <w:lang w:val="en-US"/>
        </w:rPr>
        <w:t>показатели</w:t>
      </w:r>
      <w:r w:rsidRPr="0050239C">
        <w:rPr>
          <w:lang w:val="en-US"/>
        </w:rPr>
        <w:t xml:space="preserve"> </w:t>
      </w:r>
      <w:r w:rsidRPr="0050239C">
        <w:rPr>
          <w:rFonts w:hint="eastAsia"/>
          <w:lang w:val="en-US"/>
        </w:rPr>
        <w:t>неспецифической</w:t>
      </w:r>
      <w:r w:rsidRPr="0050239C">
        <w:rPr>
          <w:lang w:val="en-US"/>
        </w:rPr>
        <w:t xml:space="preserve"> </w:t>
      </w:r>
      <w:r w:rsidRPr="0050239C">
        <w:rPr>
          <w:rFonts w:hint="eastAsia"/>
          <w:lang w:val="en-US"/>
        </w:rPr>
        <w:t>резистентности</w:t>
      </w:r>
      <w:r w:rsidRPr="0050239C">
        <w:rPr>
          <w:lang w:val="en-US"/>
        </w:rPr>
        <w:t xml:space="preserve"> </w:t>
      </w:r>
      <w:r w:rsidRPr="0050239C">
        <w:rPr>
          <w:rFonts w:hint="eastAsia"/>
          <w:lang w:val="en-US"/>
        </w:rPr>
        <w:t>цыплят</w:t>
      </w:r>
      <w:r w:rsidRPr="0050239C">
        <w:rPr>
          <w:lang w:val="en-US"/>
        </w:rPr>
        <w:t>.</w:t>
      </w:r>
    </w:p>
    <w:p w14:paraId="6FD3F1EB" w14:textId="77777777" w:rsidR="0050239C" w:rsidRPr="0050239C" w:rsidRDefault="0050239C" w:rsidP="0050239C">
      <w:pPr>
        <w:rPr>
          <w:lang w:val="en-US"/>
        </w:rPr>
      </w:pPr>
    </w:p>
    <w:p w14:paraId="30F4A9E6" w14:textId="77777777" w:rsidR="0050239C" w:rsidRPr="0050239C" w:rsidRDefault="0050239C" w:rsidP="0050239C">
      <w:pPr>
        <w:rPr>
          <w:lang w:val="en-US"/>
        </w:rPr>
      </w:pPr>
      <w:r w:rsidRPr="0050239C">
        <w:rPr>
          <w:rFonts w:hint="eastAsia"/>
          <w:lang w:val="en-US"/>
        </w:rPr>
        <w:t>Раздел</w:t>
      </w:r>
      <w:r w:rsidRPr="0050239C">
        <w:rPr>
          <w:lang w:val="en-US"/>
        </w:rPr>
        <w:t xml:space="preserve"> 4.4. </w:t>
      </w:r>
      <w:r w:rsidRPr="0050239C">
        <w:rPr>
          <w:rFonts w:hint="eastAsia"/>
          <w:lang w:val="en-US"/>
        </w:rPr>
        <w:t>Спектральный</w:t>
      </w:r>
      <w:r w:rsidRPr="0050239C">
        <w:rPr>
          <w:lang w:val="en-US"/>
        </w:rPr>
        <w:t xml:space="preserve"> </w:t>
      </w:r>
      <w:r w:rsidRPr="0050239C">
        <w:rPr>
          <w:rFonts w:hint="eastAsia"/>
          <w:lang w:val="en-US"/>
        </w:rPr>
        <w:t>анализ</w:t>
      </w:r>
      <w:r w:rsidRPr="0050239C">
        <w:rPr>
          <w:lang w:val="en-US"/>
        </w:rPr>
        <w:t xml:space="preserve"> </w:t>
      </w:r>
      <w:r w:rsidRPr="0050239C">
        <w:rPr>
          <w:rFonts w:hint="eastAsia"/>
          <w:lang w:val="en-US"/>
        </w:rPr>
        <w:t>активности</w:t>
      </w:r>
      <w:r w:rsidRPr="0050239C">
        <w:rPr>
          <w:lang w:val="en-US"/>
        </w:rPr>
        <w:t xml:space="preserve"> </w:t>
      </w:r>
      <w:r w:rsidRPr="0050239C">
        <w:rPr>
          <w:rFonts w:hint="eastAsia"/>
          <w:lang w:val="en-US"/>
        </w:rPr>
        <w:t>сывороточного</w:t>
      </w:r>
      <w:r w:rsidRPr="0050239C">
        <w:rPr>
          <w:lang w:val="en-US"/>
        </w:rPr>
        <w:t xml:space="preserve"> </w:t>
      </w:r>
      <w:r w:rsidRPr="0050239C">
        <w:rPr>
          <w:rFonts w:hint="eastAsia"/>
          <w:lang w:val="en-US"/>
        </w:rPr>
        <w:t>лизоцима</w:t>
      </w:r>
      <w:r w:rsidRPr="0050239C">
        <w:rPr>
          <w:lang w:val="en-US"/>
        </w:rPr>
        <w:t xml:space="preserve"> </w:t>
      </w:r>
      <w:r w:rsidRPr="0050239C">
        <w:rPr>
          <w:rFonts w:hint="eastAsia"/>
          <w:lang w:val="en-US"/>
        </w:rPr>
        <w:t>с</w:t>
      </w:r>
      <w:r w:rsidRPr="0050239C">
        <w:rPr>
          <w:lang w:val="en-US"/>
        </w:rPr>
        <w:t xml:space="preserve">, </w:t>
      </w:r>
      <w:r w:rsidRPr="0050239C">
        <w:rPr>
          <w:rFonts w:hint="eastAsia"/>
          <w:lang w:val="en-US"/>
        </w:rPr>
        <w:t>целью</w:t>
      </w:r>
      <w:r w:rsidRPr="0050239C">
        <w:rPr>
          <w:lang w:val="en-US"/>
        </w:rPr>
        <w:t xml:space="preserve"> </w:t>
      </w:r>
      <w:r w:rsidRPr="0050239C">
        <w:rPr>
          <w:rFonts w:hint="eastAsia"/>
          <w:lang w:val="en-US"/>
        </w:rPr>
        <w:t>прогнозирования</w:t>
      </w:r>
      <w:r w:rsidRPr="0050239C">
        <w:rPr>
          <w:lang w:val="en-US"/>
        </w:rPr>
        <w:t xml:space="preserve"> </w:t>
      </w:r>
      <w:r w:rsidRPr="0050239C">
        <w:rPr>
          <w:rFonts w:hint="eastAsia"/>
          <w:lang w:val="en-US"/>
        </w:rPr>
        <w:t>профилактики</w:t>
      </w:r>
      <w:r w:rsidRPr="0050239C">
        <w:rPr>
          <w:lang w:val="en-US"/>
        </w:rPr>
        <w:t xml:space="preserve"> </w:t>
      </w:r>
      <w:r w:rsidRPr="0050239C">
        <w:rPr>
          <w:rFonts w:hint="eastAsia"/>
          <w:lang w:val="en-US"/>
        </w:rPr>
        <w:t>инфекционного</w:t>
      </w:r>
      <w:r w:rsidRPr="0050239C">
        <w:rPr>
          <w:lang w:val="en-US"/>
        </w:rPr>
        <w:t xml:space="preserve"> </w:t>
      </w:r>
      <w:r w:rsidRPr="0050239C">
        <w:rPr>
          <w:rFonts w:hint="eastAsia"/>
          <w:lang w:val="en-US"/>
        </w:rPr>
        <w:t>ларинготрахеита</w:t>
      </w:r>
      <w:r w:rsidRPr="0050239C">
        <w:rPr>
          <w:lang w:val="en-US"/>
        </w:rPr>
        <w:t xml:space="preserve"> </w:t>
      </w:r>
      <w:r w:rsidRPr="0050239C">
        <w:rPr>
          <w:rFonts w:hint="eastAsia"/>
          <w:lang w:val="en-US"/>
        </w:rPr>
        <w:t>на</w:t>
      </w:r>
      <w:r w:rsidRPr="0050239C">
        <w:rPr>
          <w:lang w:val="en-US"/>
        </w:rPr>
        <w:t xml:space="preserve"> </w:t>
      </w:r>
      <w:r w:rsidRPr="0050239C">
        <w:rPr>
          <w:rFonts w:hint="eastAsia"/>
          <w:lang w:val="en-US"/>
        </w:rPr>
        <w:t>птицефабрике</w:t>
      </w:r>
      <w:r w:rsidRPr="0050239C">
        <w:rPr>
          <w:lang w:val="en-US"/>
        </w:rPr>
        <w:t xml:space="preserve"> "</w:t>
      </w:r>
      <w:r w:rsidRPr="0050239C">
        <w:rPr>
          <w:rFonts w:hint="eastAsia"/>
          <w:lang w:val="en-US"/>
        </w:rPr>
        <w:t>Мирная</w:t>
      </w:r>
      <w:r w:rsidRPr="0050239C">
        <w:rPr>
          <w:lang w:val="en-US"/>
        </w:rPr>
        <w:t>"</w:t>
      </w:r>
    </w:p>
    <w:p w14:paraId="3526BB31" w14:textId="77777777" w:rsidR="0050239C" w:rsidRPr="0050239C" w:rsidRDefault="0050239C" w:rsidP="0050239C">
      <w:pPr>
        <w:rPr>
          <w:lang w:val="en-US"/>
        </w:rPr>
      </w:pPr>
    </w:p>
    <w:p w14:paraId="29E80A17" w14:textId="77777777" w:rsidR="0050239C" w:rsidRPr="0050239C" w:rsidRDefault="0050239C" w:rsidP="0050239C">
      <w:pPr>
        <w:rPr>
          <w:lang w:val="en-US"/>
        </w:rPr>
      </w:pPr>
      <w:r w:rsidRPr="0050239C">
        <w:rPr>
          <w:lang w:val="en-US"/>
        </w:rPr>
        <w:t xml:space="preserve">V. </w:t>
      </w:r>
      <w:r w:rsidRPr="0050239C">
        <w:rPr>
          <w:rFonts w:hint="eastAsia"/>
          <w:lang w:val="en-US"/>
        </w:rPr>
        <w:t>Обсуждение</w:t>
      </w:r>
      <w:r w:rsidRPr="0050239C">
        <w:rPr>
          <w:lang w:val="en-US"/>
        </w:rPr>
        <w:t xml:space="preserve"> </w:t>
      </w:r>
      <w:r w:rsidRPr="0050239C">
        <w:rPr>
          <w:rFonts w:hint="eastAsia"/>
          <w:lang w:val="en-US"/>
        </w:rPr>
        <w:t>результатов</w:t>
      </w:r>
      <w:r w:rsidRPr="0050239C">
        <w:rPr>
          <w:lang w:val="en-US"/>
        </w:rPr>
        <w:t>.</w:t>
      </w:r>
    </w:p>
    <w:p w14:paraId="45D7CC2D" w14:textId="77777777" w:rsidR="0050239C" w:rsidRPr="0050239C" w:rsidRDefault="0050239C" w:rsidP="0050239C">
      <w:pPr>
        <w:rPr>
          <w:lang w:val="en-US"/>
        </w:rPr>
      </w:pPr>
    </w:p>
    <w:p w14:paraId="02C0C08E" w14:textId="77777777" w:rsidR="0050239C" w:rsidRPr="0050239C" w:rsidRDefault="0050239C" w:rsidP="0050239C">
      <w:pPr>
        <w:rPr>
          <w:lang w:val="en-US"/>
        </w:rPr>
      </w:pPr>
      <w:r w:rsidRPr="0050239C">
        <w:rPr>
          <w:lang w:val="en-US"/>
        </w:rPr>
        <w:t xml:space="preserve">VI. </w:t>
      </w:r>
      <w:r w:rsidRPr="0050239C">
        <w:rPr>
          <w:rFonts w:hint="eastAsia"/>
          <w:lang w:val="en-US"/>
        </w:rPr>
        <w:t>Выводы</w:t>
      </w:r>
    </w:p>
    <w:p w14:paraId="37A7B1C5" w14:textId="77777777" w:rsidR="0050239C" w:rsidRPr="0050239C" w:rsidRDefault="0050239C" w:rsidP="0050239C">
      <w:pPr>
        <w:rPr>
          <w:lang w:val="en-US"/>
        </w:rPr>
      </w:pPr>
    </w:p>
    <w:p w14:paraId="2F9A79E1" w14:textId="375BB686" w:rsidR="0050239C" w:rsidRPr="0050239C" w:rsidRDefault="0050239C" w:rsidP="0050239C">
      <w:pPr>
        <w:rPr>
          <w:lang w:val="en-US"/>
        </w:rPr>
      </w:pPr>
      <w:r w:rsidRPr="0050239C">
        <w:rPr>
          <w:lang w:val="en-US"/>
        </w:rPr>
        <w:t xml:space="preserve">VII. </w:t>
      </w:r>
      <w:r w:rsidRPr="0050239C">
        <w:rPr>
          <w:rFonts w:hint="eastAsia"/>
          <w:lang w:val="en-US"/>
        </w:rPr>
        <w:t>Практические</w:t>
      </w:r>
      <w:r w:rsidRPr="0050239C">
        <w:rPr>
          <w:lang w:val="en-US"/>
        </w:rPr>
        <w:t xml:space="preserve"> </w:t>
      </w:r>
      <w:r w:rsidRPr="0050239C">
        <w:rPr>
          <w:rFonts w:hint="eastAsia"/>
          <w:lang w:val="en-US"/>
        </w:rPr>
        <w:t>предложения</w:t>
      </w:r>
    </w:p>
    <w:sectPr w:rsidR="0050239C" w:rsidRPr="0050239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20DB8" w14:textId="77777777" w:rsidR="00A03C14" w:rsidRPr="008D1934" w:rsidRDefault="00A03C14">
      <w:pPr>
        <w:spacing w:after="0" w:line="240" w:lineRule="auto"/>
      </w:pPr>
      <w:r w:rsidRPr="008D1934">
        <w:separator/>
      </w:r>
    </w:p>
  </w:endnote>
  <w:endnote w:type="continuationSeparator" w:id="0">
    <w:p w14:paraId="79A232EA" w14:textId="77777777" w:rsidR="00A03C14" w:rsidRPr="008D1934" w:rsidRDefault="00A03C1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7D947" w14:textId="77777777" w:rsidR="00A03C14" w:rsidRPr="008D1934" w:rsidRDefault="00A03C14"/>
    <w:p w14:paraId="04C746CC" w14:textId="77777777" w:rsidR="00A03C14" w:rsidRPr="008D1934" w:rsidRDefault="00A03C14"/>
    <w:p w14:paraId="6BF3B6F4" w14:textId="77777777" w:rsidR="00A03C14" w:rsidRPr="008D1934" w:rsidRDefault="00A03C14"/>
    <w:p w14:paraId="7FBEAD57" w14:textId="77777777" w:rsidR="00A03C14" w:rsidRPr="008D1934" w:rsidRDefault="00A03C14"/>
    <w:p w14:paraId="510CE8CD" w14:textId="77777777" w:rsidR="00A03C14" w:rsidRPr="008D1934" w:rsidRDefault="00A03C14"/>
    <w:p w14:paraId="774BE699" w14:textId="77777777" w:rsidR="00A03C14" w:rsidRPr="008D1934" w:rsidRDefault="00A03C14"/>
    <w:p w14:paraId="35DA6B87" w14:textId="77777777" w:rsidR="00A03C14" w:rsidRPr="008D1934" w:rsidRDefault="00A03C14">
      <w:pPr>
        <w:rPr>
          <w:sz w:val="2"/>
          <w:szCs w:val="2"/>
        </w:rPr>
      </w:pPr>
      <w:r>
        <w:rPr>
          <w:noProof/>
        </w:rPr>
        <mc:AlternateContent>
          <mc:Choice Requires="wps">
            <w:drawing>
              <wp:anchor distT="0" distB="0" distL="63500" distR="63500" simplePos="0" relativeHeight="251660288" behindDoc="1" locked="0" layoutInCell="1" allowOverlap="1" wp14:anchorId="7425C58D" wp14:editId="6818964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41F8574" w14:textId="77777777" w:rsidR="00A03C14" w:rsidRPr="008D1934" w:rsidRDefault="00A03C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5C58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1F8574" w14:textId="77777777" w:rsidR="00A03C14" w:rsidRPr="008D1934" w:rsidRDefault="00A03C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75BDBE8" w14:textId="77777777" w:rsidR="00A03C14" w:rsidRPr="008D1934" w:rsidRDefault="00A03C14"/>
    <w:p w14:paraId="3A102029" w14:textId="77777777" w:rsidR="00A03C14" w:rsidRPr="008D1934" w:rsidRDefault="00A03C14"/>
    <w:p w14:paraId="17AE864F" w14:textId="77777777" w:rsidR="00A03C14" w:rsidRPr="008D1934" w:rsidRDefault="00A03C14">
      <w:pPr>
        <w:rPr>
          <w:sz w:val="2"/>
          <w:szCs w:val="2"/>
        </w:rPr>
      </w:pPr>
      <w:r>
        <w:rPr>
          <w:noProof/>
        </w:rPr>
        <mc:AlternateContent>
          <mc:Choice Requires="wps">
            <w:drawing>
              <wp:anchor distT="0" distB="0" distL="63500" distR="63500" simplePos="0" relativeHeight="251659264" behindDoc="1" locked="0" layoutInCell="1" allowOverlap="1" wp14:anchorId="124901F9" wp14:editId="15DD767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AB5DAD6" w14:textId="77777777" w:rsidR="00A03C14" w:rsidRPr="008D1934" w:rsidRDefault="00A03C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901F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B5DAD6" w14:textId="77777777" w:rsidR="00A03C14" w:rsidRPr="008D1934" w:rsidRDefault="00A03C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D634E22" w14:textId="77777777" w:rsidR="00A03C14" w:rsidRPr="008D1934" w:rsidRDefault="00A03C14"/>
    <w:p w14:paraId="05B92222" w14:textId="77777777" w:rsidR="00A03C14" w:rsidRPr="008D1934" w:rsidRDefault="00A03C14">
      <w:pPr>
        <w:rPr>
          <w:sz w:val="2"/>
          <w:szCs w:val="2"/>
        </w:rPr>
      </w:pPr>
    </w:p>
    <w:p w14:paraId="2A5F132C" w14:textId="77777777" w:rsidR="00A03C14" w:rsidRPr="008D1934" w:rsidRDefault="00A03C14"/>
    <w:p w14:paraId="1C6F47E4" w14:textId="77777777" w:rsidR="00A03C14" w:rsidRPr="008D1934" w:rsidRDefault="00A03C14">
      <w:pPr>
        <w:spacing w:after="0" w:line="240" w:lineRule="auto"/>
      </w:pPr>
    </w:p>
  </w:footnote>
  <w:footnote w:type="continuationSeparator" w:id="0">
    <w:p w14:paraId="0F77D226" w14:textId="77777777" w:rsidR="00A03C14" w:rsidRPr="008D1934" w:rsidRDefault="00A03C1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14"/>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11066</TotalTime>
  <Pages>2</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415</cp:revision>
  <cp:lastPrinted>2024-05-12T14:21:00Z</cp:lastPrinted>
  <dcterms:created xsi:type="dcterms:W3CDTF">2024-05-20T16:55:00Z</dcterms:created>
  <dcterms:modified xsi:type="dcterms:W3CDTF">2024-06-06T21:52:00Z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