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946F" w14:textId="62C3E8B9" w:rsidR="00E84CB8" w:rsidRPr="00341682" w:rsidRDefault="00341682" w:rsidP="00341682">
      <w:pPr>
        <w:rPr>
          <w:lang w:val="ru-RU"/>
        </w:rPr>
      </w:pPr>
      <w:r w:rsidRPr="00341682">
        <w:rPr>
          <w:rFonts w:hint="eastAsia"/>
          <w:lang w:val="ru-RU"/>
        </w:rPr>
        <w:t>СОВЕРШЕНСТВОВАНИЕ</w:t>
      </w:r>
      <w:r w:rsidRPr="00341682">
        <w:rPr>
          <w:lang w:val="ru-RU"/>
        </w:rPr>
        <w:t xml:space="preserve"> </w:t>
      </w:r>
      <w:r w:rsidRPr="00341682">
        <w:rPr>
          <w:rFonts w:hint="eastAsia"/>
          <w:lang w:val="ru-RU"/>
        </w:rPr>
        <w:t>ОРГАНИЗАЦИИ</w:t>
      </w:r>
      <w:r w:rsidRPr="00341682">
        <w:rPr>
          <w:lang w:val="ru-RU"/>
        </w:rPr>
        <w:t xml:space="preserve"> </w:t>
      </w:r>
      <w:r w:rsidRPr="00341682">
        <w:rPr>
          <w:rFonts w:hint="eastAsia"/>
          <w:lang w:val="ru-RU"/>
        </w:rPr>
        <w:t>РАННЕЙ</w:t>
      </w:r>
      <w:r w:rsidRPr="00341682">
        <w:rPr>
          <w:lang w:val="ru-RU"/>
        </w:rPr>
        <w:t xml:space="preserve"> </w:t>
      </w:r>
      <w:r w:rsidRPr="00341682">
        <w:rPr>
          <w:rFonts w:hint="eastAsia"/>
          <w:lang w:val="ru-RU"/>
        </w:rPr>
        <w:t>ДИАГНОСТИКИ</w:t>
      </w:r>
      <w:r w:rsidRPr="00341682">
        <w:rPr>
          <w:lang w:val="ru-RU"/>
        </w:rPr>
        <w:t xml:space="preserve"> </w:t>
      </w:r>
      <w:r w:rsidRPr="00341682">
        <w:rPr>
          <w:rFonts w:hint="eastAsia"/>
          <w:lang w:val="ru-RU"/>
        </w:rPr>
        <w:t>УРОЛОГИЧЕСКИХ</w:t>
      </w:r>
      <w:r w:rsidRPr="00341682">
        <w:rPr>
          <w:lang w:val="ru-RU"/>
        </w:rPr>
        <w:t xml:space="preserve"> </w:t>
      </w:r>
      <w:r w:rsidRPr="00341682">
        <w:rPr>
          <w:rFonts w:hint="eastAsia"/>
          <w:lang w:val="ru-RU"/>
        </w:rPr>
        <w:t>И</w:t>
      </w:r>
      <w:r w:rsidRPr="00341682">
        <w:rPr>
          <w:lang w:val="ru-RU"/>
        </w:rPr>
        <w:t xml:space="preserve"> </w:t>
      </w:r>
      <w:r w:rsidRPr="00341682">
        <w:rPr>
          <w:rFonts w:hint="eastAsia"/>
          <w:lang w:val="ru-RU"/>
        </w:rPr>
        <w:t>ЛЕЧЕНИЯ</w:t>
      </w:r>
      <w:r w:rsidRPr="00341682">
        <w:rPr>
          <w:lang w:val="ru-RU"/>
        </w:rPr>
        <w:t xml:space="preserve"> </w:t>
      </w:r>
      <w:r w:rsidRPr="00341682">
        <w:rPr>
          <w:rFonts w:hint="eastAsia"/>
          <w:lang w:val="ru-RU"/>
        </w:rPr>
        <w:t>ОНКОУРОЛОГИЧЕСКИХ</w:t>
      </w:r>
      <w:r w:rsidRPr="00341682">
        <w:rPr>
          <w:lang w:val="ru-RU"/>
        </w:rPr>
        <w:t xml:space="preserve"> </w:t>
      </w:r>
      <w:r w:rsidRPr="00341682">
        <w:rPr>
          <w:rFonts w:hint="eastAsia"/>
          <w:lang w:val="ru-RU"/>
        </w:rPr>
        <w:t>ЗАБОЛЕВАНИЙ</w:t>
      </w:r>
      <w:r w:rsidRPr="00341682">
        <w:rPr>
          <w:lang w:val="ru-RU"/>
        </w:rPr>
        <w:t xml:space="preserve"> </w:t>
      </w:r>
      <w:r w:rsidRPr="00341682">
        <w:rPr>
          <w:rFonts w:hint="eastAsia"/>
          <w:lang w:val="ru-RU"/>
        </w:rPr>
        <w:t>МУЖСКОГО</w:t>
      </w:r>
      <w:r w:rsidRPr="00341682">
        <w:rPr>
          <w:lang w:val="ru-RU"/>
        </w:rPr>
        <w:t xml:space="preserve"> </w:t>
      </w:r>
      <w:r w:rsidRPr="00341682">
        <w:rPr>
          <w:rFonts w:hint="eastAsia"/>
          <w:lang w:val="ru-RU"/>
        </w:rPr>
        <w:t>НАСЕЛЕНИЯ</w:t>
      </w:r>
      <w:r w:rsidRPr="00341682">
        <w:rPr>
          <w:lang w:val="ru-RU"/>
        </w:rPr>
        <w:t xml:space="preserve"> </w:t>
      </w:r>
      <w:r w:rsidRPr="00341682">
        <w:rPr>
          <w:rFonts w:hint="eastAsia"/>
          <w:lang w:val="ru-RU"/>
        </w:rPr>
        <w:t>СВЕРДЛОВСКОЙ</w:t>
      </w:r>
      <w:r w:rsidRPr="00341682">
        <w:rPr>
          <w:lang w:val="ru-RU"/>
        </w:rPr>
        <w:t xml:space="preserve"> </w:t>
      </w:r>
      <w:r w:rsidRPr="00341682">
        <w:rPr>
          <w:rFonts w:hint="eastAsia"/>
          <w:lang w:val="ru-RU"/>
        </w:rPr>
        <w:t>ОБЛАСТИ</w:t>
      </w:r>
      <w:r>
        <w:rPr>
          <w:lang w:val="en-US"/>
        </w:rPr>
        <w:t xml:space="preserve"> </w:t>
      </w:r>
      <w:r w:rsidRPr="00341682">
        <w:rPr>
          <w:rFonts w:hint="eastAsia"/>
          <w:lang w:val="ru-RU"/>
        </w:rPr>
        <w:t>Машковцев</w:t>
      </w:r>
      <w:r w:rsidRPr="00341682">
        <w:rPr>
          <w:lang w:val="en-US"/>
        </w:rPr>
        <w:t xml:space="preserve">, </w:t>
      </w:r>
      <w:r w:rsidRPr="00341682">
        <w:rPr>
          <w:rFonts w:hint="eastAsia"/>
          <w:lang w:val="ru-RU"/>
        </w:rPr>
        <w:t>Андрей</w:t>
      </w:r>
      <w:r w:rsidRPr="00341682">
        <w:rPr>
          <w:lang w:val="en-US"/>
        </w:rPr>
        <w:t xml:space="preserve"> </w:t>
      </w:r>
      <w:r w:rsidRPr="00341682">
        <w:rPr>
          <w:rFonts w:hint="eastAsia"/>
          <w:lang w:val="ru-RU"/>
        </w:rPr>
        <w:t>Викторович</w:t>
      </w:r>
    </w:p>
    <w:p w14:paraId="6CF4543B" w14:textId="77777777" w:rsidR="00341682" w:rsidRPr="00341682" w:rsidRDefault="00341682" w:rsidP="00341682">
      <w:pPr>
        <w:rPr>
          <w:lang w:val="ru-RU"/>
        </w:rPr>
      </w:pPr>
      <w:r w:rsidRPr="00341682">
        <w:rPr>
          <w:rFonts w:hint="eastAsia"/>
          <w:lang w:val="ru-RU"/>
        </w:rPr>
        <w:t>ОГЛАВЛЕНИЕ</w:t>
      </w:r>
      <w:r w:rsidRPr="00341682">
        <w:rPr>
          <w:lang w:val="ru-RU"/>
        </w:rPr>
        <w:t xml:space="preserve"> </w:t>
      </w:r>
      <w:r w:rsidRPr="00341682">
        <w:rPr>
          <w:rFonts w:hint="eastAsia"/>
          <w:lang w:val="ru-RU"/>
        </w:rPr>
        <w:t>ДИССЕРТАЦИИ</w:t>
      </w:r>
    </w:p>
    <w:p w14:paraId="74505A22" w14:textId="77777777" w:rsidR="00341682" w:rsidRPr="00341682" w:rsidRDefault="00341682" w:rsidP="00341682">
      <w:pPr>
        <w:rPr>
          <w:lang w:val="ru-RU"/>
        </w:rPr>
      </w:pPr>
      <w:r w:rsidRPr="00341682">
        <w:rPr>
          <w:rFonts w:hint="eastAsia"/>
          <w:lang w:val="ru-RU"/>
        </w:rPr>
        <w:t>кандидат</w:t>
      </w:r>
      <w:r w:rsidRPr="00341682">
        <w:rPr>
          <w:lang w:val="ru-RU"/>
        </w:rPr>
        <w:t xml:space="preserve"> </w:t>
      </w:r>
      <w:r w:rsidRPr="00341682">
        <w:rPr>
          <w:rFonts w:hint="eastAsia"/>
          <w:lang w:val="ru-RU"/>
        </w:rPr>
        <w:t>медицинских</w:t>
      </w:r>
      <w:r w:rsidRPr="00341682">
        <w:rPr>
          <w:lang w:val="ru-RU"/>
        </w:rPr>
        <w:t xml:space="preserve"> </w:t>
      </w:r>
      <w:r w:rsidRPr="00341682">
        <w:rPr>
          <w:rFonts w:hint="eastAsia"/>
          <w:lang w:val="ru-RU"/>
        </w:rPr>
        <w:t>наук</w:t>
      </w:r>
      <w:r w:rsidRPr="00341682">
        <w:rPr>
          <w:lang w:val="ru-RU"/>
        </w:rPr>
        <w:t xml:space="preserve"> </w:t>
      </w:r>
      <w:r w:rsidRPr="00341682">
        <w:rPr>
          <w:rFonts w:hint="eastAsia"/>
          <w:lang w:val="ru-RU"/>
        </w:rPr>
        <w:t>Машковцев</w:t>
      </w:r>
      <w:r w:rsidRPr="00341682">
        <w:rPr>
          <w:lang w:val="ru-RU"/>
        </w:rPr>
        <w:t xml:space="preserve">, </w:t>
      </w:r>
      <w:r w:rsidRPr="00341682">
        <w:rPr>
          <w:rFonts w:hint="eastAsia"/>
          <w:lang w:val="ru-RU"/>
        </w:rPr>
        <w:t>Андрей</w:t>
      </w:r>
      <w:r w:rsidRPr="00341682">
        <w:rPr>
          <w:lang w:val="ru-RU"/>
        </w:rPr>
        <w:t xml:space="preserve"> </w:t>
      </w:r>
      <w:r w:rsidRPr="00341682">
        <w:rPr>
          <w:rFonts w:hint="eastAsia"/>
          <w:lang w:val="ru-RU"/>
        </w:rPr>
        <w:t>Викторович</w:t>
      </w:r>
    </w:p>
    <w:p w14:paraId="499ED08C" w14:textId="77777777" w:rsidR="00341682" w:rsidRPr="00341682" w:rsidRDefault="00341682" w:rsidP="00341682">
      <w:pPr>
        <w:rPr>
          <w:lang w:val="ru-RU"/>
        </w:rPr>
      </w:pPr>
      <w:r w:rsidRPr="00341682">
        <w:rPr>
          <w:rFonts w:hint="eastAsia"/>
          <w:lang w:val="ru-RU"/>
        </w:rPr>
        <w:t>ОГЛАВЛЕНИЕ</w:t>
      </w:r>
    </w:p>
    <w:p w14:paraId="6CB370FC" w14:textId="77777777" w:rsidR="00341682" w:rsidRPr="00341682" w:rsidRDefault="00341682" w:rsidP="00341682">
      <w:pPr>
        <w:rPr>
          <w:lang w:val="ru-RU"/>
        </w:rPr>
      </w:pPr>
    </w:p>
    <w:p w14:paraId="3B02637E" w14:textId="77777777" w:rsidR="00341682" w:rsidRPr="00341682" w:rsidRDefault="00341682" w:rsidP="00341682">
      <w:pPr>
        <w:rPr>
          <w:lang w:val="ru-RU"/>
        </w:rPr>
      </w:pPr>
      <w:r w:rsidRPr="00341682">
        <w:rPr>
          <w:rFonts w:hint="eastAsia"/>
          <w:lang w:val="ru-RU"/>
        </w:rPr>
        <w:t>стр</w:t>
      </w:r>
      <w:r w:rsidRPr="00341682">
        <w:rPr>
          <w:lang w:val="ru-RU"/>
        </w:rPr>
        <w:t>.</w:t>
      </w:r>
    </w:p>
    <w:p w14:paraId="65AF9AA2" w14:textId="77777777" w:rsidR="00341682" w:rsidRPr="00341682" w:rsidRDefault="00341682" w:rsidP="00341682">
      <w:pPr>
        <w:rPr>
          <w:lang w:val="ru-RU"/>
        </w:rPr>
      </w:pPr>
    </w:p>
    <w:p w14:paraId="1CCC2C18" w14:textId="77777777" w:rsidR="00341682" w:rsidRPr="00341682" w:rsidRDefault="00341682" w:rsidP="00341682">
      <w:pPr>
        <w:rPr>
          <w:lang w:val="ru-RU"/>
        </w:rPr>
      </w:pPr>
      <w:r w:rsidRPr="00341682">
        <w:rPr>
          <w:rFonts w:hint="eastAsia"/>
          <w:lang w:val="ru-RU"/>
        </w:rPr>
        <w:t>ВВЕДЕНИЕ</w:t>
      </w:r>
    </w:p>
    <w:p w14:paraId="5FC45621" w14:textId="77777777" w:rsidR="00341682" w:rsidRPr="00341682" w:rsidRDefault="00341682" w:rsidP="00341682">
      <w:pPr>
        <w:rPr>
          <w:lang w:val="ru-RU"/>
        </w:rPr>
      </w:pPr>
    </w:p>
    <w:p w14:paraId="0A291FC9" w14:textId="77777777" w:rsidR="00341682" w:rsidRPr="00341682" w:rsidRDefault="00341682" w:rsidP="00341682">
      <w:pPr>
        <w:rPr>
          <w:lang w:val="ru-RU"/>
        </w:rPr>
      </w:pPr>
      <w:r w:rsidRPr="00341682">
        <w:rPr>
          <w:rFonts w:hint="eastAsia"/>
          <w:lang w:val="ru-RU"/>
        </w:rPr>
        <w:t>Глава</w:t>
      </w:r>
      <w:r w:rsidRPr="00341682">
        <w:rPr>
          <w:lang w:val="ru-RU"/>
        </w:rPr>
        <w:t xml:space="preserve"> 1. </w:t>
      </w:r>
      <w:r w:rsidRPr="00341682">
        <w:rPr>
          <w:rFonts w:hint="eastAsia"/>
          <w:lang w:val="ru-RU"/>
        </w:rPr>
        <w:t>ПРОБЛЕМА</w:t>
      </w:r>
      <w:r w:rsidRPr="00341682">
        <w:rPr>
          <w:lang w:val="ru-RU"/>
        </w:rPr>
        <w:t xml:space="preserve"> </w:t>
      </w:r>
      <w:r w:rsidRPr="00341682">
        <w:rPr>
          <w:rFonts w:hint="eastAsia"/>
          <w:lang w:val="ru-RU"/>
        </w:rPr>
        <w:t>УРОЛОГИЧЕСКИХ</w:t>
      </w:r>
      <w:r w:rsidRPr="00341682">
        <w:rPr>
          <w:lang w:val="ru-RU"/>
        </w:rPr>
        <w:t xml:space="preserve"> </w:t>
      </w:r>
      <w:r w:rsidRPr="00341682">
        <w:rPr>
          <w:rFonts w:hint="eastAsia"/>
          <w:lang w:val="ru-RU"/>
        </w:rPr>
        <w:t>ЗАБОЛЕВАНИЙ</w:t>
      </w:r>
      <w:r w:rsidRPr="00341682">
        <w:rPr>
          <w:lang w:val="ru-RU"/>
        </w:rPr>
        <w:t xml:space="preserve"> (</w:t>
      </w:r>
      <w:r w:rsidRPr="00341682">
        <w:rPr>
          <w:rFonts w:hint="eastAsia"/>
          <w:lang w:val="ru-RU"/>
        </w:rPr>
        <w:t>ОБЗОР</w:t>
      </w:r>
      <w:r w:rsidRPr="00341682">
        <w:rPr>
          <w:lang w:val="ru-RU"/>
        </w:rPr>
        <w:t xml:space="preserve"> </w:t>
      </w:r>
      <w:r w:rsidRPr="00341682">
        <w:rPr>
          <w:rFonts w:hint="eastAsia"/>
          <w:lang w:val="ru-RU"/>
        </w:rPr>
        <w:t>ЛИТЕРАТУРЫ</w:t>
      </w:r>
      <w:r w:rsidRPr="00341682">
        <w:rPr>
          <w:lang w:val="ru-RU"/>
        </w:rPr>
        <w:t>)</w:t>
      </w:r>
    </w:p>
    <w:p w14:paraId="66B515CB" w14:textId="77777777" w:rsidR="00341682" w:rsidRPr="00341682" w:rsidRDefault="00341682" w:rsidP="00341682">
      <w:pPr>
        <w:rPr>
          <w:lang w:val="ru-RU"/>
        </w:rPr>
      </w:pPr>
    </w:p>
    <w:p w14:paraId="4C11FA4A" w14:textId="77777777" w:rsidR="00341682" w:rsidRPr="00341682" w:rsidRDefault="00341682" w:rsidP="00341682">
      <w:pPr>
        <w:rPr>
          <w:lang w:val="ru-RU"/>
        </w:rPr>
      </w:pPr>
      <w:r w:rsidRPr="00341682">
        <w:rPr>
          <w:lang w:val="ru-RU"/>
        </w:rPr>
        <w:t xml:space="preserve">1.1 </w:t>
      </w:r>
      <w:r w:rsidRPr="00341682">
        <w:rPr>
          <w:rFonts w:hint="eastAsia"/>
          <w:lang w:val="ru-RU"/>
        </w:rPr>
        <w:t>Проблема</w:t>
      </w:r>
      <w:r w:rsidRPr="00341682">
        <w:rPr>
          <w:lang w:val="ru-RU"/>
        </w:rPr>
        <w:t xml:space="preserve"> </w:t>
      </w:r>
      <w:r w:rsidRPr="00341682">
        <w:rPr>
          <w:rFonts w:hint="eastAsia"/>
          <w:lang w:val="ru-RU"/>
        </w:rPr>
        <w:t>урологических</w:t>
      </w:r>
      <w:r w:rsidRPr="00341682">
        <w:rPr>
          <w:lang w:val="ru-RU"/>
        </w:rPr>
        <w:t xml:space="preserve"> </w:t>
      </w:r>
      <w:r w:rsidRPr="00341682">
        <w:rPr>
          <w:rFonts w:hint="eastAsia"/>
          <w:lang w:val="ru-RU"/>
        </w:rPr>
        <w:t>заболеваний</w:t>
      </w:r>
      <w:r w:rsidRPr="00341682">
        <w:rPr>
          <w:lang w:val="ru-RU"/>
        </w:rPr>
        <w:t xml:space="preserve"> </w:t>
      </w:r>
      <w:r w:rsidRPr="00341682">
        <w:rPr>
          <w:rFonts w:hint="eastAsia"/>
          <w:lang w:val="ru-RU"/>
        </w:rPr>
        <w:t>в</w:t>
      </w:r>
      <w:r w:rsidRPr="00341682">
        <w:rPr>
          <w:lang w:val="ru-RU"/>
        </w:rPr>
        <w:t xml:space="preserve"> </w:t>
      </w:r>
      <w:r w:rsidRPr="00341682">
        <w:rPr>
          <w:rFonts w:hint="eastAsia"/>
          <w:lang w:val="ru-RU"/>
        </w:rPr>
        <w:t>Свердловской</w:t>
      </w:r>
      <w:r w:rsidRPr="00341682">
        <w:rPr>
          <w:lang w:val="ru-RU"/>
        </w:rPr>
        <w:t xml:space="preserve"> </w:t>
      </w:r>
      <w:r w:rsidRPr="00341682">
        <w:rPr>
          <w:rFonts w:hint="eastAsia"/>
          <w:lang w:val="ru-RU"/>
        </w:rPr>
        <w:t>области</w:t>
      </w:r>
    </w:p>
    <w:p w14:paraId="68BBD826" w14:textId="77777777" w:rsidR="00341682" w:rsidRPr="00341682" w:rsidRDefault="00341682" w:rsidP="00341682">
      <w:pPr>
        <w:rPr>
          <w:lang w:val="ru-RU"/>
        </w:rPr>
      </w:pPr>
    </w:p>
    <w:p w14:paraId="09601FE5" w14:textId="77777777" w:rsidR="00341682" w:rsidRPr="00341682" w:rsidRDefault="00341682" w:rsidP="00341682">
      <w:pPr>
        <w:rPr>
          <w:lang w:val="ru-RU"/>
        </w:rPr>
      </w:pPr>
      <w:r w:rsidRPr="00341682">
        <w:rPr>
          <w:lang w:val="ru-RU"/>
        </w:rPr>
        <w:t xml:space="preserve">1.2. </w:t>
      </w:r>
      <w:r w:rsidRPr="00341682">
        <w:rPr>
          <w:rFonts w:hint="eastAsia"/>
          <w:lang w:val="ru-RU"/>
        </w:rPr>
        <w:t>Диагностика</w:t>
      </w:r>
      <w:r w:rsidRPr="00341682">
        <w:rPr>
          <w:lang w:val="ru-RU"/>
        </w:rPr>
        <w:t xml:space="preserve"> </w:t>
      </w:r>
      <w:r w:rsidRPr="00341682">
        <w:rPr>
          <w:rFonts w:hint="eastAsia"/>
          <w:lang w:val="ru-RU"/>
        </w:rPr>
        <w:t>доброкачественной</w:t>
      </w:r>
      <w:r w:rsidRPr="00341682">
        <w:rPr>
          <w:lang w:val="ru-RU"/>
        </w:rPr>
        <w:t xml:space="preserve"> </w:t>
      </w:r>
      <w:r w:rsidRPr="00341682">
        <w:rPr>
          <w:rFonts w:hint="eastAsia"/>
          <w:lang w:val="ru-RU"/>
        </w:rPr>
        <w:t>гиперплазии</w:t>
      </w:r>
      <w:r w:rsidRPr="00341682">
        <w:rPr>
          <w:lang w:val="ru-RU"/>
        </w:rPr>
        <w:t xml:space="preserve"> </w:t>
      </w:r>
      <w:r w:rsidRPr="00341682">
        <w:rPr>
          <w:rFonts w:hint="eastAsia"/>
          <w:lang w:val="ru-RU"/>
        </w:rPr>
        <w:t>предстательной</w:t>
      </w:r>
      <w:r w:rsidRPr="00341682">
        <w:rPr>
          <w:lang w:val="ru-RU"/>
        </w:rPr>
        <w:t xml:space="preserve"> </w:t>
      </w:r>
      <w:r w:rsidRPr="00341682">
        <w:rPr>
          <w:rFonts w:hint="eastAsia"/>
          <w:lang w:val="ru-RU"/>
        </w:rPr>
        <w:t>железы</w:t>
      </w:r>
    </w:p>
    <w:p w14:paraId="47B451DB" w14:textId="77777777" w:rsidR="00341682" w:rsidRPr="00341682" w:rsidRDefault="00341682" w:rsidP="00341682">
      <w:pPr>
        <w:rPr>
          <w:lang w:val="ru-RU"/>
        </w:rPr>
      </w:pPr>
    </w:p>
    <w:p w14:paraId="6BB52B34" w14:textId="77777777" w:rsidR="00341682" w:rsidRPr="00341682" w:rsidRDefault="00341682" w:rsidP="00341682">
      <w:pPr>
        <w:rPr>
          <w:lang w:val="ru-RU"/>
        </w:rPr>
      </w:pPr>
      <w:r w:rsidRPr="00341682">
        <w:rPr>
          <w:lang w:val="ru-RU"/>
        </w:rPr>
        <w:t xml:space="preserve">1.3. </w:t>
      </w:r>
      <w:r w:rsidRPr="00341682">
        <w:rPr>
          <w:rFonts w:hint="eastAsia"/>
          <w:lang w:val="ru-RU"/>
        </w:rPr>
        <w:t>Диагностика</w:t>
      </w:r>
      <w:r w:rsidRPr="00341682">
        <w:rPr>
          <w:lang w:val="ru-RU"/>
        </w:rPr>
        <w:t xml:space="preserve"> </w:t>
      </w:r>
      <w:r w:rsidRPr="00341682">
        <w:rPr>
          <w:rFonts w:hint="eastAsia"/>
          <w:lang w:val="ru-RU"/>
        </w:rPr>
        <w:t>воспалительных</w:t>
      </w:r>
      <w:r w:rsidRPr="00341682">
        <w:rPr>
          <w:lang w:val="ru-RU"/>
        </w:rPr>
        <w:t xml:space="preserve"> </w:t>
      </w:r>
      <w:r w:rsidRPr="00341682">
        <w:rPr>
          <w:rFonts w:hint="eastAsia"/>
          <w:lang w:val="ru-RU"/>
        </w:rPr>
        <w:t>урологических</w:t>
      </w:r>
      <w:r w:rsidRPr="00341682">
        <w:rPr>
          <w:lang w:val="ru-RU"/>
        </w:rPr>
        <w:t xml:space="preserve"> </w:t>
      </w:r>
      <w:r w:rsidRPr="00341682">
        <w:rPr>
          <w:rFonts w:hint="eastAsia"/>
          <w:lang w:val="ru-RU"/>
        </w:rPr>
        <w:t>заболеваний</w:t>
      </w:r>
    </w:p>
    <w:p w14:paraId="20475245" w14:textId="77777777" w:rsidR="00341682" w:rsidRPr="00341682" w:rsidRDefault="00341682" w:rsidP="00341682">
      <w:pPr>
        <w:rPr>
          <w:lang w:val="ru-RU"/>
        </w:rPr>
      </w:pPr>
    </w:p>
    <w:p w14:paraId="6B2BD597" w14:textId="77777777" w:rsidR="00341682" w:rsidRPr="00341682" w:rsidRDefault="00341682" w:rsidP="00341682">
      <w:pPr>
        <w:rPr>
          <w:lang w:val="ru-RU"/>
        </w:rPr>
      </w:pPr>
      <w:r w:rsidRPr="00341682">
        <w:rPr>
          <w:lang w:val="ru-RU"/>
        </w:rPr>
        <w:t xml:space="preserve">1.4. </w:t>
      </w:r>
      <w:r w:rsidRPr="00341682">
        <w:rPr>
          <w:rFonts w:hint="eastAsia"/>
          <w:lang w:val="ru-RU"/>
        </w:rPr>
        <w:t>Диагностика</w:t>
      </w:r>
      <w:r w:rsidRPr="00341682">
        <w:rPr>
          <w:lang w:val="ru-RU"/>
        </w:rPr>
        <w:t xml:space="preserve"> </w:t>
      </w:r>
      <w:r w:rsidRPr="00341682">
        <w:rPr>
          <w:rFonts w:hint="eastAsia"/>
          <w:lang w:val="ru-RU"/>
        </w:rPr>
        <w:t>мочекаменной</w:t>
      </w:r>
      <w:r w:rsidRPr="00341682">
        <w:rPr>
          <w:lang w:val="ru-RU"/>
        </w:rPr>
        <w:t xml:space="preserve"> </w:t>
      </w:r>
      <w:r w:rsidRPr="00341682">
        <w:rPr>
          <w:rFonts w:hint="eastAsia"/>
          <w:lang w:val="ru-RU"/>
        </w:rPr>
        <w:t>болезни</w:t>
      </w:r>
    </w:p>
    <w:p w14:paraId="0BADE85C" w14:textId="77777777" w:rsidR="00341682" w:rsidRPr="00341682" w:rsidRDefault="00341682" w:rsidP="00341682">
      <w:pPr>
        <w:rPr>
          <w:lang w:val="ru-RU"/>
        </w:rPr>
      </w:pPr>
    </w:p>
    <w:p w14:paraId="29B7D77B" w14:textId="77777777" w:rsidR="00341682" w:rsidRPr="00341682" w:rsidRDefault="00341682" w:rsidP="00341682">
      <w:pPr>
        <w:rPr>
          <w:lang w:val="ru-RU"/>
        </w:rPr>
      </w:pPr>
      <w:r w:rsidRPr="00341682">
        <w:rPr>
          <w:lang w:val="ru-RU"/>
        </w:rPr>
        <w:t xml:space="preserve">1.5. </w:t>
      </w:r>
      <w:r w:rsidRPr="00341682">
        <w:rPr>
          <w:rFonts w:hint="eastAsia"/>
          <w:lang w:val="ru-RU"/>
        </w:rPr>
        <w:t>Проблема</w:t>
      </w:r>
      <w:r w:rsidRPr="00341682">
        <w:rPr>
          <w:lang w:val="ru-RU"/>
        </w:rPr>
        <w:t xml:space="preserve"> </w:t>
      </w:r>
      <w:r w:rsidRPr="00341682">
        <w:rPr>
          <w:rFonts w:hint="eastAsia"/>
          <w:lang w:val="ru-RU"/>
        </w:rPr>
        <w:t>онкоурологических</w:t>
      </w:r>
      <w:r w:rsidRPr="00341682">
        <w:rPr>
          <w:lang w:val="ru-RU"/>
        </w:rPr>
        <w:t xml:space="preserve"> </w:t>
      </w:r>
      <w:r w:rsidRPr="00341682">
        <w:rPr>
          <w:rFonts w:hint="eastAsia"/>
          <w:lang w:val="ru-RU"/>
        </w:rPr>
        <w:t>заболеваний</w:t>
      </w:r>
      <w:r w:rsidRPr="00341682">
        <w:rPr>
          <w:lang w:val="ru-RU"/>
        </w:rPr>
        <w:t xml:space="preserve"> </w:t>
      </w:r>
      <w:r w:rsidRPr="00341682">
        <w:rPr>
          <w:rFonts w:hint="eastAsia"/>
          <w:lang w:val="ru-RU"/>
        </w:rPr>
        <w:t>в</w:t>
      </w:r>
      <w:r w:rsidRPr="00341682">
        <w:rPr>
          <w:lang w:val="ru-RU"/>
        </w:rPr>
        <w:t xml:space="preserve"> </w:t>
      </w:r>
      <w:r w:rsidRPr="00341682">
        <w:rPr>
          <w:rFonts w:hint="eastAsia"/>
          <w:lang w:val="ru-RU"/>
        </w:rPr>
        <w:t>Свердловской</w:t>
      </w:r>
      <w:r w:rsidRPr="00341682">
        <w:rPr>
          <w:lang w:val="ru-RU"/>
        </w:rPr>
        <w:t xml:space="preserve"> </w:t>
      </w:r>
      <w:r w:rsidRPr="00341682">
        <w:rPr>
          <w:rFonts w:hint="eastAsia"/>
          <w:lang w:val="ru-RU"/>
        </w:rPr>
        <w:t>области</w:t>
      </w:r>
    </w:p>
    <w:p w14:paraId="0CD25D28" w14:textId="77777777" w:rsidR="00341682" w:rsidRPr="00341682" w:rsidRDefault="00341682" w:rsidP="00341682">
      <w:pPr>
        <w:rPr>
          <w:lang w:val="ru-RU"/>
        </w:rPr>
      </w:pPr>
    </w:p>
    <w:p w14:paraId="7D4C8857" w14:textId="77777777" w:rsidR="00341682" w:rsidRPr="00341682" w:rsidRDefault="00341682" w:rsidP="00341682">
      <w:pPr>
        <w:rPr>
          <w:lang w:val="ru-RU"/>
        </w:rPr>
      </w:pPr>
      <w:r w:rsidRPr="00341682">
        <w:rPr>
          <w:lang w:val="ru-RU"/>
        </w:rPr>
        <w:t xml:space="preserve">1.6 </w:t>
      </w:r>
      <w:r w:rsidRPr="00341682">
        <w:rPr>
          <w:rFonts w:hint="eastAsia"/>
          <w:lang w:val="ru-RU"/>
        </w:rPr>
        <w:t>Диагностика</w:t>
      </w:r>
      <w:r w:rsidRPr="00341682">
        <w:rPr>
          <w:lang w:val="ru-RU"/>
        </w:rPr>
        <w:t xml:space="preserve"> </w:t>
      </w:r>
      <w:r w:rsidRPr="00341682">
        <w:rPr>
          <w:rFonts w:hint="eastAsia"/>
          <w:lang w:val="ru-RU"/>
        </w:rPr>
        <w:t>злокачественных</w:t>
      </w:r>
      <w:r w:rsidRPr="00341682">
        <w:rPr>
          <w:lang w:val="ru-RU"/>
        </w:rPr>
        <w:t xml:space="preserve"> </w:t>
      </w:r>
      <w:r w:rsidRPr="00341682">
        <w:rPr>
          <w:rFonts w:hint="eastAsia"/>
          <w:lang w:val="ru-RU"/>
        </w:rPr>
        <w:t>новообразований</w:t>
      </w:r>
      <w:r w:rsidRPr="00341682">
        <w:rPr>
          <w:lang w:val="ru-RU"/>
        </w:rPr>
        <w:t xml:space="preserve"> </w:t>
      </w:r>
      <w:r w:rsidRPr="00341682">
        <w:rPr>
          <w:rFonts w:hint="eastAsia"/>
          <w:lang w:val="ru-RU"/>
        </w:rPr>
        <w:t>предстательной</w:t>
      </w:r>
      <w:r w:rsidRPr="00341682">
        <w:rPr>
          <w:lang w:val="ru-RU"/>
        </w:rPr>
        <w:t xml:space="preserve"> </w:t>
      </w:r>
      <w:r w:rsidRPr="00341682">
        <w:rPr>
          <w:rFonts w:hint="eastAsia"/>
          <w:lang w:val="ru-RU"/>
        </w:rPr>
        <w:t>железы</w:t>
      </w:r>
    </w:p>
    <w:p w14:paraId="7C177660" w14:textId="77777777" w:rsidR="00341682" w:rsidRPr="00341682" w:rsidRDefault="00341682" w:rsidP="00341682">
      <w:pPr>
        <w:rPr>
          <w:lang w:val="ru-RU"/>
        </w:rPr>
      </w:pPr>
    </w:p>
    <w:p w14:paraId="2B253BFC" w14:textId="77777777" w:rsidR="00341682" w:rsidRPr="00341682" w:rsidRDefault="00341682" w:rsidP="00341682">
      <w:pPr>
        <w:rPr>
          <w:lang w:val="ru-RU"/>
        </w:rPr>
      </w:pPr>
      <w:r w:rsidRPr="00341682">
        <w:rPr>
          <w:lang w:val="ru-RU"/>
        </w:rPr>
        <w:t xml:space="preserve">1.7 </w:t>
      </w:r>
      <w:r w:rsidRPr="00341682">
        <w:rPr>
          <w:rFonts w:hint="eastAsia"/>
          <w:lang w:val="ru-RU"/>
        </w:rPr>
        <w:t>Диагностика</w:t>
      </w:r>
      <w:r w:rsidRPr="00341682">
        <w:rPr>
          <w:lang w:val="ru-RU"/>
        </w:rPr>
        <w:t xml:space="preserve"> </w:t>
      </w:r>
      <w:r w:rsidRPr="00341682">
        <w:rPr>
          <w:rFonts w:hint="eastAsia"/>
          <w:lang w:val="ru-RU"/>
        </w:rPr>
        <w:t>злокачественных</w:t>
      </w:r>
      <w:r w:rsidRPr="00341682">
        <w:rPr>
          <w:lang w:val="ru-RU"/>
        </w:rPr>
        <w:t xml:space="preserve"> </w:t>
      </w:r>
      <w:r w:rsidRPr="00341682">
        <w:rPr>
          <w:rFonts w:hint="eastAsia"/>
          <w:lang w:val="ru-RU"/>
        </w:rPr>
        <w:t>новообразований</w:t>
      </w:r>
      <w:r w:rsidRPr="00341682">
        <w:rPr>
          <w:lang w:val="ru-RU"/>
        </w:rPr>
        <w:t xml:space="preserve"> </w:t>
      </w:r>
      <w:r w:rsidRPr="00341682">
        <w:rPr>
          <w:rFonts w:hint="eastAsia"/>
          <w:lang w:val="ru-RU"/>
        </w:rPr>
        <w:t>мочевого</w:t>
      </w:r>
      <w:r w:rsidRPr="00341682">
        <w:rPr>
          <w:lang w:val="ru-RU"/>
        </w:rPr>
        <w:t xml:space="preserve"> </w:t>
      </w:r>
      <w:r w:rsidRPr="00341682">
        <w:rPr>
          <w:rFonts w:hint="eastAsia"/>
          <w:lang w:val="ru-RU"/>
        </w:rPr>
        <w:t>пузыря</w:t>
      </w:r>
    </w:p>
    <w:p w14:paraId="4E7AF6CE" w14:textId="77777777" w:rsidR="00341682" w:rsidRPr="00341682" w:rsidRDefault="00341682" w:rsidP="00341682">
      <w:pPr>
        <w:rPr>
          <w:lang w:val="ru-RU"/>
        </w:rPr>
      </w:pPr>
    </w:p>
    <w:p w14:paraId="5E5B28E2" w14:textId="77777777" w:rsidR="00341682" w:rsidRPr="00341682" w:rsidRDefault="00341682" w:rsidP="00341682">
      <w:pPr>
        <w:rPr>
          <w:lang w:val="ru-RU"/>
        </w:rPr>
      </w:pPr>
      <w:r w:rsidRPr="00341682">
        <w:rPr>
          <w:lang w:val="ru-RU"/>
        </w:rPr>
        <w:t xml:space="preserve">1.8 </w:t>
      </w:r>
      <w:r w:rsidRPr="00341682">
        <w:rPr>
          <w:rFonts w:hint="eastAsia"/>
          <w:lang w:val="ru-RU"/>
        </w:rPr>
        <w:t>Диагностика</w:t>
      </w:r>
      <w:r w:rsidRPr="00341682">
        <w:rPr>
          <w:lang w:val="ru-RU"/>
        </w:rPr>
        <w:t xml:space="preserve"> </w:t>
      </w:r>
      <w:r w:rsidRPr="00341682">
        <w:rPr>
          <w:rFonts w:hint="eastAsia"/>
          <w:lang w:val="ru-RU"/>
        </w:rPr>
        <w:t>злокачественных</w:t>
      </w:r>
      <w:r w:rsidRPr="00341682">
        <w:rPr>
          <w:lang w:val="ru-RU"/>
        </w:rPr>
        <w:t xml:space="preserve"> </w:t>
      </w:r>
      <w:r w:rsidRPr="00341682">
        <w:rPr>
          <w:rFonts w:hint="eastAsia"/>
          <w:lang w:val="ru-RU"/>
        </w:rPr>
        <w:t>новообразований</w:t>
      </w:r>
      <w:r w:rsidRPr="00341682">
        <w:rPr>
          <w:lang w:val="ru-RU"/>
        </w:rPr>
        <w:t xml:space="preserve"> </w:t>
      </w:r>
      <w:r w:rsidRPr="00341682">
        <w:rPr>
          <w:rFonts w:hint="eastAsia"/>
          <w:lang w:val="ru-RU"/>
        </w:rPr>
        <w:t>почек</w:t>
      </w:r>
    </w:p>
    <w:p w14:paraId="6A3C3D17" w14:textId="77777777" w:rsidR="00341682" w:rsidRPr="00341682" w:rsidRDefault="00341682" w:rsidP="00341682">
      <w:pPr>
        <w:rPr>
          <w:lang w:val="ru-RU"/>
        </w:rPr>
      </w:pPr>
    </w:p>
    <w:p w14:paraId="24009724" w14:textId="77777777" w:rsidR="00341682" w:rsidRPr="00341682" w:rsidRDefault="00341682" w:rsidP="00341682">
      <w:pPr>
        <w:rPr>
          <w:lang w:val="ru-RU"/>
        </w:rPr>
      </w:pPr>
      <w:r w:rsidRPr="00341682">
        <w:rPr>
          <w:rFonts w:hint="eastAsia"/>
          <w:lang w:val="ru-RU"/>
        </w:rPr>
        <w:t>Глава</w:t>
      </w:r>
      <w:r w:rsidRPr="00341682">
        <w:rPr>
          <w:lang w:val="ru-RU"/>
        </w:rPr>
        <w:t xml:space="preserve"> 2. </w:t>
      </w:r>
      <w:r w:rsidRPr="00341682">
        <w:rPr>
          <w:rFonts w:hint="eastAsia"/>
          <w:lang w:val="ru-RU"/>
        </w:rPr>
        <w:t>МАТЕРИАЛ</w:t>
      </w:r>
      <w:r w:rsidRPr="00341682">
        <w:rPr>
          <w:lang w:val="ru-RU"/>
        </w:rPr>
        <w:t xml:space="preserve"> </w:t>
      </w:r>
      <w:r w:rsidRPr="00341682">
        <w:rPr>
          <w:rFonts w:hint="eastAsia"/>
          <w:lang w:val="ru-RU"/>
        </w:rPr>
        <w:t>И</w:t>
      </w:r>
      <w:r w:rsidRPr="00341682">
        <w:rPr>
          <w:lang w:val="ru-RU"/>
        </w:rPr>
        <w:t xml:space="preserve"> </w:t>
      </w:r>
      <w:r w:rsidRPr="00341682">
        <w:rPr>
          <w:rFonts w:hint="eastAsia"/>
          <w:lang w:val="ru-RU"/>
        </w:rPr>
        <w:t>МЕТОДЫ</w:t>
      </w:r>
      <w:r w:rsidRPr="00341682">
        <w:rPr>
          <w:lang w:val="ru-RU"/>
        </w:rPr>
        <w:t xml:space="preserve"> </w:t>
      </w:r>
      <w:r w:rsidRPr="00341682">
        <w:rPr>
          <w:rFonts w:hint="eastAsia"/>
          <w:lang w:val="ru-RU"/>
        </w:rPr>
        <w:t>ИССЛЕДОВАНИЯ</w:t>
      </w:r>
    </w:p>
    <w:p w14:paraId="45B2F640" w14:textId="77777777" w:rsidR="00341682" w:rsidRPr="00341682" w:rsidRDefault="00341682" w:rsidP="00341682">
      <w:pPr>
        <w:rPr>
          <w:lang w:val="ru-RU"/>
        </w:rPr>
      </w:pPr>
    </w:p>
    <w:p w14:paraId="7D9DDB99" w14:textId="77777777" w:rsidR="00341682" w:rsidRPr="00341682" w:rsidRDefault="00341682" w:rsidP="00341682">
      <w:pPr>
        <w:rPr>
          <w:lang w:val="ru-RU"/>
        </w:rPr>
      </w:pPr>
      <w:r w:rsidRPr="00341682">
        <w:rPr>
          <w:lang w:val="ru-RU"/>
        </w:rPr>
        <w:t xml:space="preserve">2.1 </w:t>
      </w:r>
      <w:r w:rsidRPr="00341682">
        <w:rPr>
          <w:rFonts w:hint="eastAsia"/>
          <w:lang w:val="ru-RU"/>
        </w:rPr>
        <w:t>Характеристика</w:t>
      </w:r>
      <w:r w:rsidRPr="00341682">
        <w:rPr>
          <w:lang w:val="ru-RU"/>
        </w:rPr>
        <w:t xml:space="preserve"> </w:t>
      </w:r>
      <w:r w:rsidRPr="00341682">
        <w:rPr>
          <w:rFonts w:hint="eastAsia"/>
          <w:lang w:val="ru-RU"/>
        </w:rPr>
        <w:t>клинических</w:t>
      </w:r>
      <w:r w:rsidRPr="00341682">
        <w:rPr>
          <w:lang w:val="ru-RU"/>
        </w:rPr>
        <w:t xml:space="preserve"> </w:t>
      </w:r>
      <w:r w:rsidRPr="00341682">
        <w:rPr>
          <w:rFonts w:hint="eastAsia"/>
          <w:lang w:val="ru-RU"/>
        </w:rPr>
        <w:t>наблюдений</w:t>
      </w:r>
    </w:p>
    <w:p w14:paraId="2BFE816E" w14:textId="77777777" w:rsidR="00341682" w:rsidRPr="00341682" w:rsidRDefault="00341682" w:rsidP="00341682">
      <w:pPr>
        <w:rPr>
          <w:lang w:val="ru-RU"/>
        </w:rPr>
      </w:pPr>
    </w:p>
    <w:p w14:paraId="5DB834BF" w14:textId="77777777" w:rsidR="00341682" w:rsidRPr="00341682" w:rsidRDefault="00341682" w:rsidP="00341682">
      <w:pPr>
        <w:rPr>
          <w:lang w:val="ru-RU"/>
        </w:rPr>
      </w:pPr>
      <w:r w:rsidRPr="00341682">
        <w:rPr>
          <w:lang w:val="ru-RU"/>
        </w:rPr>
        <w:t xml:space="preserve">2.2. </w:t>
      </w:r>
      <w:r w:rsidRPr="00341682">
        <w:rPr>
          <w:rFonts w:hint="eastAsia"/>
          <w:lang w:val="ru-RU"/>
        </w:rPr>
        <w:t>Характеристика</w:t>
      </w:r>
      <w:r w:rsidRPr="00341682">
        <w:rPr>
          <w:lang w:val="ru-RU"/>
        </w:rPr>
        <w:t xml:space="preserve"> </w:t>
      </w:r>
      <w:r w:rsidRPr="00341682">
        <w:rPr>
          <w:rFonts w:hint="eastAsia"/>
          <w:lang w:val="ru-RU"/>
        </w:rPr>
        <w:t>методики</w:t>
      </w:r>
      <w:r w:rsidRPr="00341682">
        <w:rPr>
          <w:lang w:val="ru-RU"/>
        </w:rPr>
        <w:t xml:space="preserve"> </w:t>
      </w:r>
      <w:r w:rsidRPr="00341682">
        <w:rPr>
          <w:rFonts w:hint="eastAsia"/>
          <w:lang w:val="ru-RU"/>
        </w:rPr>
        <w:t>реабилитации</w:t>
      </w:r>
      <w:r w:rsidRPr="00341682">
        <w:rPr>
          <w:lang w:val="ru-RU"/>
        </w:rPr>
        <w:t xml:space="preserve"> </w:t>
      </w:r>
      <w:r w:rsidRPr="00341682">
        <w:rPr>
          <w:rFonts w:hint="eastAsia"/>
          <w:lang w:val="ru-RU"/>
        </w:rPr>
        <w:t>пациентов</w:t>
      </w:r>
    </w:p>
    <w:p w14:paraId="7ECC70C7" w14:textId="77777777" w:rsidR="00341682" w:rsidRPr="00341682" w:rsidRDefault="00341682" w:rsidP="00341682">
      <w:pPr>
        <w:rPr>
          <w:lang w:val="ru-RU"/>
        </w:rPr>
      </w:pPr>
    </w:p>
    <w:p w14:paraId="040F89FE" w14:textId="77777777" w:rsidR="00341682" w:rsidRPr="00341682" w:rsidRDefault="00341682" w:rsidP="00341682">
      <w:pPr>
        <w:rPr>
          <w:lang w:val="ru-RU"/>
        </w:rPr>
      </w:pPr>
      <w:r w:rsidRPr="00341682">
        <w:rPr>
          <w:lang w:val="ru-RU"/>
        </w:rPr>
        <w:t xml:space="preserve">2.3. </w:t>
      </w:r>
      <w:r w:rsidRPr="00341682">
        <w:rPr>
          <w:rFonts w:hint="eastAsia"/>
          <w:lang w:val="ru-RU"/>
        </w:rPr>
        <w:t>Методы</w:t>
      </w:r>
      <w:r w:rsidRPr="00341682">
        <w:rPr>
          <w:lang w:val="ru-RU"/>
        </w:rPr>
        <w:t xml:space="preserve"> </w:t>
      </w:r>
      <w:r w:rsidRPr="00341682">
        <w:rPr>
          <w:rFonts w:hint="eastAsia"/>
          <w:lang w:val="ru-RU"/>
        </w:rPr>
        <w:t>совершенствования</w:t>
      </w:r>
      <w:r w:rsidRPr="00341682">
        <w:rPr>
          <w:lang w:val="ru-RU"/>
        </w:rPr>
        <w:t xml:space="preserve"> </w:t>
      </w:r>
      <w:r w:rsidRPr="00341682">
        <w:rPr>
          <w:rFonts w:hint="eastAsia"/>
          <w:lang w:val="ru-RU"/>
        </w:rPr>
        <w:t>организации</w:t>
      </w:r>
      <w:r w:rsidRPr="00341682">
        <w:rPr>
          <w:lang w:val="ru-RU"/>
        </w:rPr>
        <w:t xml:space="preserve"> </w:t>
      </w:r>
      <w:r w:rsidRPr="00341682">
        <w:rPr>
          <w:rFonts w:hint="eastAsia"/>
          <w:lang w:val="ru-RU"/>
        </w:rPr>
        <w:t>ранней</w:t>
      </w:r>
      <w:r w:rsidRPr="00341682">
        <w:rPr>
          <w:lang w:val="ru-RU"/>
        </w:rPr>
        <w:t xml:space="preserve"> </w:t>
      </w:r>
      <w:r w:rsidRPr="00341682">
        <w:rPr>
          <w:rFonts w:hint="eastAsia"/>
          <w:lang w:val="ru-RU"/>
        </w:rPr>
        <w:t>диагностики</w:t>
      </w:r>
      <w:r w:rsidRPr="00341682">
        <w:rPr>
          <w:lang w:val="ru-RU"/>
        </w:rPr>
        <w:t xml:space="preserve"> </w:t>
      </w:r>
      <w:r w:rsidRPr="00341682">
        <w:rPr>
          <w:rFonts w:hint="eastAsia"/>
          <w:lang w:val="ru-RU"/>
        </w:rPr>
        <w:t>урологических</w:t>
      </w:r>
      <w:r w:rsidRPr="00341682">
        <w:rPr>
          <w:lang w:val="ru-RU"/>
        </w:rPr>
        <w:t xml:space="preserve"> </w:t>
      </w:r>
      <w:r w:rsidRPr="00341682">
        <w:rPr>
          <w:rFonts w:hint="eastAsia"/>
          <w:lang w:val="ru-RU"/>
        </w:rPr>
        <w:t>и</w:t>
      </w:r>
      <w:r w:rsidRPr="00341682">
        <w:rPr>
          <w:lang w:val="ru-RU"/>
        </w:rPr>
        <w:t xml:space="preserve"> </w:t>
      </w:r>
      <w:r w:rsidRPr="00341682">
        <w:rPr>
          <w:rFonts w:hint="eastAsia"/>
          <w:lang w:val="ru-RU"/>
        </w:rPr>
        <w:t>лечения</w:t>
      </w:r>
      <w:r w:rsidRPr="00341682">
        <w:rPr>
          <w:lang w:val="ru-RU"/>
        </w:rPr>
        <w:t xml:space="preserve"> </w:t>
      </w:r>
      <w:r w:rsidRPr="00341682">
        <w:rPr>
          <w:rFonts w:hint="eastAsia"/>
          <w:lang w:val="ru-RU"/>
        </w:rPr>
        <w:t>онкоурологических</w:t>
      </w:r>
      <w:r w:rsidRPr="00341682">
        <w:rPr>
          <w:lang w:val="ru-RU"/>
        </w:rPr>
        <w:t xml:space="preserve"> </w:t>
      </w:r>
      <w:r w:rsidRPr="00341682">
        <w:rPr>
          <w:rFonts w:hint="eastAsia"/>
          <w:lang w:val="ru-RU"/>
        </w:rPr>
        <w:t>заболеваний</w:t>
      </w:r>
      <w:r w:rsidRPr="00341682">
        <w:rPr>
          <w:lang w:val="ru-RU"/>
        </w:rPr>
        <w:t xml:space="preserve"> </w:t>
      </w:r>
      <w:r w:rsidRPr="00341682">
        <w:rPr>
          <w:rFonts w:hint="eastAsia"/>
          <w:lang w:val="ru-RU"/>
        </w:rPr>
        <w:t>мужского</w:t>
      </w:r>
      <w:r w:rsidRPr="00341682">
        <w:rPr>
          <w:lang w:val="ru-RU"/>
        </w:rPr>
        <w:t xml:space="preserve"> </w:t>
      </w:r>
      <w:r w:rsidRPr="00341682">
        <w:rPr>
          <w:rFonts w:hint="eastAsia"/>
          <w:lang w:val="ru-RU"/>
        </w:rPr>
        <w:t>населения</w:t>
      </w:r>
      <w:r w:rsidRPr="00341682">
        <w:rPr>
          <w:lang w:val="ru-RU"/>
        </w:rPr>
        <w:t xml:space="preserve"> </w:t>
      </w:r>
      <w:r w:rsidRPr="00341682">
        <w:rPr>
          <w:rFonts w:hint="eastAsia"/>
          <w:lang w:val="ru-RU"/>
        </w:rPr>
        <w:t>Свердловской</w:t>
      </w:r>
      <w:r w:rsidRPr="00341682">
        <w:rPr>
          <w:lang w:val="ru-RU"/>
        </w:rPr>
        <w:t xml:space="preserve"> </w:t>
      </w:r>
      <w:r w:rsidRPr="00341682">
        <w:rPr>
          <w:rFonts w:hint="eastAsia"/>
          <w:lang w:val="ru-RU"/>
        </w:rPr>
        <w:t>области</w:t>
      </w:r>
    </w:p>
    <w:p w14:paraId="632D86F3" w14:textId="77777777" w:rsidR="00341682" w:rsidRPr="00341682" w:rsidRDefault="00341682" w:rsidP="00341682">
      <w:pPr>
        <w:rPr>
          <w:lang w:val="ru-RU"/>
        </w:rPr>
      </w:pPr>
    </w:p>
    <w:p w14:paraId="649F0286" w14:textId="77777777" w:rsidR="00341682" w:rsidRPr="00341682" w:rsidRDefault="00341682" w:rsidP="00341682">
      <w:pPr>
        <w:rPr>
          <w:lang w:val="ru-RU"/>
        </w:rPr>
      </w:pPr>
      <w:r w:rsidRPr="00341682">
        <w:rPr>
          <w:lang w:val="ru-RU"/>
        </w:rPr>
        <w:t xml:space="preserve">2.4. </w:t>
      </w:r>
      <w:r w:rsidRPr="00341682">
        <w:rPr>
          <w:rFonts w:hint="eastAsia"/>
          <w:lang w:val="ru-RU"/>
        </w:rPr>
        <w:t>Статистическая</w:t>
      </w:r>
      <w:r w:rsidRPr="00341682">
        <w:rPr>
          <w:lang w:val="ru-RU"/>
        </w:rPr>
        <w:t xml:space="preserve"> </w:t>
      </w:r>
      <w:r w:rsidRPr="00341682">
        <w:rPr>
          <w:rFonts w:hint="eastAsia"/>
          <w:lang w:val="ru-RU"/>
        </w:rPr>
        <w:t>обработка</w:t>
      </w:r>
      <w:r w:rsidRPr="00341682">
        <w:rPr>
          <w:lang w:val="ru-RU"/>
        </w:rPr>
        <w:t xml:space="preserve"> </w:t>
      </w:r>
      <w:r w:rsidRPr="00341682">
        <w:rPr>
          <w:rFonts w:hint="eastAsia"/>
          <w:lang w:val="ru-RU"/>
        </w:rPr>
        <w:t>данных</w:t>
      </w:r>
    </w:p>
    <w:p w14:paraId="4330BE3F" w14:textId="77777777" w:rsidR="00341682" w:rsidRPr="00341682" w:rsidRDefault="00341682" w:rsidP="00341682">
      <w:pPr>
        <w:rPr>
          <w:lang w:val="ru-RU"/>
        </w:rPr>
      </w:pPr>
    </w:p>
    <w:p w14:paraId="3FFF627C" w14:textId="77777777" w:rsidR="00341682" w:rsidRPr="00341682" w:rsidRDefault="00341682" w:rsidP="00341682">
      <w:pPr>
        <w:rPr>
          <w:lang w:val="ru-RU"/>
        </w:rPr>
      </w:pPr>
      <w:r w:rsidRPr="00341682">
        <w:rPr>
          <w:rFonts w:hint="eastAsia"/>
          <w:lang w:val="ru-RU"/>
        </w:rPr>
        <w:t>ГЛАВА</w:t>
      </w:r>
      <w:r w:rsidRPr="00341682">
        <w:rPr>
          <w:lang w:val="ru-RU"/>
        </w:rPr>
        <w:t xml:space="preserve"> 3. </w:t>
      </w:r>
      <w:r w:rsidRPr="00341682">
        <w:rPr>
          <w:rFonts w:hint="eastAsia"/>
          <w:lang w:val="ru-RU"/>
        </w:rPr>
        <w:t>МЕТОДИКА</w:t>
      </w:r>
      <w:r w:rsidRPr="00341682">
        <w:rPr>
          <w:lang w:val="ru-RU"/>
        </w:rPr>
        <w:t xml:space="preserve"> </w:t>
      </w:r>
      <w:r w:rsidRPr="00341682">
        <w:rPr>
          <w:rFonts w:hint="eastAsia"/>
          <w:lang w:val="ru-RU"/>
        </w:rPr>
        <w:t>СОВЕРШЕНСТВОВАНИЯ</w:t>
      </w:r>
      <w:r w:rsidRPr="00341682">
        <w:rPr>
          <w:lang w:val="ru-RU"/>
        </w:rPr>
        <w:t xml:space="preserve"> </w:t>
      </w:r>
      <w:r w:rsidRPr="00341682">
        <w:rPr>
          <w:rFonts w:hint="eastAsia"/>
          <w:lang w:val="ru-RU"/>
        </w:rPr>
        <w:t>ОРГАНИЗАЦИИ</w:t>
      </w:r>
      <w:r w:rsidRPr="00341682">
        <w:rPr>
          <w:lang w:val="ru-RU"/>
        </w:rPr>
        <w:t xml:space="preserve"> </w:t>
      </w:r>
      <w:r w:rsidRPr="00341682">
        <w:rPr>
          <w:rFonts w:hint="eastAsia"/>
          <w:lang w:val="ru-RU"/>
        </w:rPr>
        <w:t>РАННЕЙ</w:t>
      </w:r>
      <w:r w:rsidRPr="00341682">
        <w:rPr>
          <w:lang w:val="ru-RU"/>
        </w:rPr>
        <w:t xml:space="preserve"> </w:t>
      </w:r>
      <w:r w:rsidRPr="00341682">
        <w:rPr>
          <w:rFonts w:hint="eastAsia"/>
          <w:lang w:val="ru-RU"/>
        </w:rPr>
        <w:t>ДИАГНОСТИКИ</w:t>
      </w:r>
      <w:r w:rsidRPr="00341682">
        <w:rPr>
          <w:lang w:val="ru-RU"/>
        </w:rPr>
        <w:t xml:space="preserve"> </w:t>
      </w:r>
      <w:r w:rsidRPr="00341682">
        <w:rPr>
          <w:rFonts w:hint="eastAsia"/>
          <w:lang w:val="ru-RU"/>
        </w:rPr>
        <w:t>УРОЛОГИЧЕСКИХ</w:t>
      </w:r>
    </w:p>
    <w:p w14:paraId="43720298" w14:textId="77777777" w:rsidR="00341682" w:rsidRPr="00341682" w:rsidRDefault="00341682" w:rsidP="00341682">
      <w:pPr>
        <w:rPr>
          <w:lang w:val="ru-RU"/>
        </w:rPr>
      </w:pPr>
    </w:p>
    <w:p w14:paraId="07DA4901" w14:textId="77777777" w:rsidR="00341682" w:rsidRPr="00341682" w:rsidRDefault="00341682" w:rsidP="00341682">
      <w:pPr>
        <w:rPr>
          <w:lang w:val="ru-RU"/>
        </w:rPr>
      </w:pPr>
      <w:r w:rsidRPr="00341682">
        <w:rPr>
          <w:rFonts w:hint="eastAsia"/>
          <w:lang w:val="ru-RU"/>
        </w:rPr>
        <w:t>ЗАБОЛЕВАНИЙ</w:t>
      </w:r>
    </w:p>
    <w:p w14:paraId="5C2F5F4A" w14:textId="77777777" w:rsidR="00341682" w:rsidRPr="00341682" w:rsidRDefault="00341682" w:rsidP="00341682">
      <w:pPr>
        <w:rPr>
          <w:lang w:val="ru-RU"/>
        </w:rPr>
      </w:pPr>
    </w:p>
    <w:p w14:paraId="20676F01" w14:textId="77777777" w:rsidR="00341682" w:rsidRPr="00341682" w:rsidRDefault="00341682" w:rsidP="00341682">
      <w:pPr>
        <w:rPr>
          <w:lang w:val="ru-RU"/>
        </w:rPr>
      </w:pPr>
      <w:r w:rsidRPr="00341682">
        <w:rPr>
          <w:lang w:val="ru-RU"/>
        </w:rPr>
        <w:t xml:space="preserve">3.1. </w:t>
      </w:r>
      <w:r w:rsidRPr="00341682">
        <w:rPr>
          <w:rFonts w:hint="eastAsia"/>
          <w:lang w:val="ru-RU"/>
        </w:rPr>
        <w:t>Мероприятия</w:t>
      </w:r>
      <w:r w:rsidRPr="00341682">
        <w:rPr>
          <w:lang w:val="ru-RU"/>
        </w:rPr>
        <w:t xml:space="preserve"> </w:t>
      </w:r>
      <w:r w:rsidRPr="00341682">
        <w:rPr>
          <w:rFonts w:hint="eastAsia"/>
          <w:lang w:val="ru-RU"/>
        </w:rPr>
        <w:t>по</w:t>
      </w:r>
      <w:r w:rsidRPr="00341682">
        <w:rPr>
          <w:lang w:val="ru-RU"/>
        </w:rPr>
        <w:t xml:space="preserve"> </w:t>
      </w:r>
      <w:r w:rsidRPr="00341682">
        <w:rPr>
          <w:rFonts w:hint="eastAsia"/>
          <w:lang w:val="ru-RU"/>
        </w:rPr>
        <w:t>совершенствованию</w:t>
      </w:r>
      <w:r w:rsidRPr="00341682">
        <w:rPr>
          <w:lang w:val="ru-RU"/>
        </w:rPr>
        <w:t xml:space="preserve"> </w:t>
      </w:r>
      <w:r w:rsidRPr="00341682">
        <w:rPr>
          <w:rFonts w:hint="eastAsia"/>
          <w:lang w:val="ru-RU"/>
        </w:rPr>
        <w:t>организации</w:t>
      </w:r>
      <w:r w:rsidRPr="00341682">
        <w:rPr>
          <w:lang w:val="ru-RU"/>
        </w:rPr>
        <w:t xml:space="preserve"> </w:t>
      </w:r>
      <w:r w:rsidRPr="00341682">
        <w:rPr>
          <w:rFonts w:hint="eastAsia"/>
          <w:lang w:val="ru-RU"/>
        </w:rPr>
        <w:t>ранней</w:t>
      </w:r>
      <w:r w:rsidRPr="00341682">
        <w:rPr>
          <w:lang w:val="ru-RU"/>
        </w:rPr>
        <w:t xml:space="preserve"> </w:t>
      </w:r>
      <w:r w:rsidRPr="00341682">
        <w:rPr>
          <w:rFonts w:hint="eastAsia"/>
          <w:lang w:val="ru-RU"/>
        </w:rPr>
        <w:t>диагностики</w:t>
      </w:r>
      <w:r w:rsidRPr="00341682">
        <w:rPr>
          <w:lang w:val="ru-RU"/>
        </w:rPr>
        <w:t xml:space="preserve"> </w:t>
      </w:r>
      <w:r w:rsidRPr="00341682">
        <w:rPr>
          <w:rFonts w:hint="eastAsia"/>
          <w:lang w:val="ru-RU"/>
        </w:rPr>
        <w:t>онкоурологических</w:t>
      </w:r>
      <w:r w:rsidRPr="00341682">
        <w:rPr>
          <w:lang w:val="ru-RU"/>
        </w:rPr>
        <w:t xml:space="preserve"> </w:t>
      </w:r>
      <w:r w:rsidRPr="00341682">
        <w:rPr>
          <w:rFonts w:hint="eastAsia"/>
          <w:lang w:val="ru-RU"/>
        </w:rPr>
        <w:t>заболеваний</w:t>
      </w:r>
    </w:p>
    <w:p w14:paraId="3B1A3A07" w14:textId="77777777" w:rsidR="00341682" w:rsidRPr="00341682" w:rsidRDefault="00341682" w:rsidP="00341682">
      <w:pPr>
        <w:rPr>
          <w:lang w:val="ru-RU"/>
        </w:rPr>
      </w:pPr>
    </w:p>
    <w:p w14:paraId="7830EF03" w14:textId="77777777" w:rsidR="00341682" w:rsidRPr="00341682" w:rsidRDefault="00341682" w:rsidP="00341682">
      <w:pPr>
        <w:rPr>
          <w:lang w:val="ru-RU"/>
        </w:rPr>
      </w:pPr>
      <w:r w:rsidRPr="00341682">
        <w:rPr>
          <w:lang w:val="ru-RU"/>
        </w:rPr>
        <w:t xml:space="preserve">3.2. </w:t>
      </w:r>
      <w:r w:rsidRPr="00341682">
        <w:rPr>
          <w:rFonts w:hint="eastAsia"/>
          <w:lang w:val="ru-RU"/>
        </w:rPr>
        <w:t>Характеристика</w:t>
      </w:r>
      <w:r w:rsidRPr="00341682">
        <w:rPr>
          <w:lang w:val="ru-RU"/>
        </w:rPr>
        <w:t xml:space="preserve"> </w:t>
      </w:r>
      <w:r w:rsidRPr="00341682">
        <w:rPr>
          <w:rFonts w:hint="eastAsia"/>
          <w:lang w:val="ru-RU"/>
        </w:rPr>
        <w:t>клинических</w:t>
      </w:r>
      <w:r w:rsidRPr="00341682">
        <w:rPr>
          <w:lang w:val="ru-RU"/>
        </w:rPr>
        <w:t xml:space="preserve"> </w:t>
      </w:r>
      <w:r w:rsidRPr="00341682">
        <w:rPr>
          <w:rFonts w:hint="eastAsia"/>
          <w:lang w:val="ru-RU"/>
        </w:rPr>
        <w:t>методов</w:t>
      </w:r>
      <w:r w:rsidRPr="00341682">
        <w:rPr>
          <w:lang w:val="ru-RU"/>
        </w:rPr>
        <w:t xml:space="preserve"> </w:t>
      </w:r>
      <w:r w:rsidRPr="00341682">
        <w:rPr>
          <w:rFonts w:hint="eastAsia"/>
          <w:lang w:val="ru-RU"/>
        </w:rPr>
        <w:t>обследования</w:t>
      </w:r>
    </w:p>
    <w:p w14:paraId="084E4971" w14:textId="77777777" w:rsidR="00341682" w:rsidRPr="00341682" w:rsidRDefault="00341682" w:rsidP="00341682">
      <w:pPr>
        <w:rPr>
          <w:lang w:val="ru-RU"/>
        </w:rPr>
      </w:pPr>
    </w:p>
    <w:p w14:paraId="3E643790" w14:textId="77777777" w:rsidR="00341682" w:rsidRPr="00341682" w:rsidRDefault="00341682" w:rsidP="00341682">
      <w:pPr>
        <w:rPr>
          <w:lang w:val="ru-RU"/>
        </w:rPr>
      </w:pPr>
      <w:r w:rsidRPr="00341682">
        <w:rPr>
          <w:lang w:val="ru-RU"/>
        </w:rPr>
        <w:t xml:space="preserve">3.3. </w:t>
      </w:r>
      <w:r w:rsidRPr="00341682">
        <w:rPr>
          <w:rFonts w:hint="eastAsia"/>
          <w:lang w:val="ru-RU"/>
        </w:rPr>
        <w:t>Эндоскопические</w:t>
      </w:r>
      <w:r w:rsidRPr="00341682">
        <w:rPr>
          <w:lang w:val="ru-RU"/>
        </w:rPr>
        <w:t xml:space="preserve"> </w:t>
      </w:r>
      <w:r w:rsidRPr="00341682">
        <w:rPr>
          <w:rFonts w:hint="eastAsia"/>
          <w:lang w:val="ru-RU"/>
        </w:rPr>
        <w:t>методы</w:t>
      </w:r>
      <w:r w:rsidRPr="00341682">
        <w:rPr>
          <w:lang w:val="ru-RU"/>
        </w:rPr>
        <w:t xml:space="preserve"> </w:t>
      </w:r>
      <w:r w:rsidRPr="00341682">
        <w:rPr>
          <w:rFonts w:hint="eastAsia"/>
          <w:lang w:val="ru-RU"/>
        </w:rPr>
        <w:t>диагностики</w:t>
      </w:r>
    </w:p>
    <w:p w14:paraId="25B45C0A" w14:textId="77777777" w:rsidR="00341682" w:rsidRPr="00341682" w:rsidRDefault="00341682" w:rsidP="00341682">
      <w:pPr>
        <w:rPr>
          <w:lang w:val="ru-RU"/>
        </w:rPr>
      </w:pPr>
    </w:p>
    <w:p w14:paraId="133BC57A" w14:textId="77777777" w:rsidR="00341682" w:rsidRPr="00341682" w:rsidRDefault="00341682" w:rsidP="00341682">
      <w:pPr>
        <w:rPr>
          <w:lang w:val="ru-RU"/>
        </w:rPr>
      </w:pPr>
      <w:r w:rsidRPr="00341682">
        <w:rPr>
          <w:lang w:val="ru-RU"/>
        </w:rPr>
        <w:t>3.4.</w:t>
      </w:r>
      <w:r w:rsidRPr="00341682">
        <w:rPr>
          <w:rFonts w:hint="eastAsia"/>
          <w:lang w:val="ru-RU"/>
        </w:rPr>
        <w:t>Ультразвуковая</w:t>
      </w:r>
      <w:r w:rsidRPr="00341682">
        <w:rPr>
          <w:lang w:val="ru-RU"/>
        </w:rPr>
        <w:t xml:space="preserve"> </w:t>
      </w:r>
      <w:r w:rsidRPr="00341682">
        <w:rPr>
          <w:rFonts w:hint="eastAsia"/>
          <w:lang w:val="ru-RU"/>
        </w:rPr>
        <w:t>диагностика</w:t>
      </w:r>
    </w:p>
    <w:p w14:paraId="771384A0" w14:textId="77777777" w:rsidR="00341682" w:rsidRPr="00341682" w:rsidRDefault="00341682" w:rsidP="00341682">
      <w:pPr>
        <w:rPr>
          <w:lang w:val="ru-RU"/>
        </w:rPr>
      </w:pPr>
    </w:p>
    <w:p w14:paraId="42D3EDE1" w14:textId="77777777" w:rsidR="00341682" w:rsidRPr="00341682" w:rsidRDefault="00341682" w:rsidP="00341682">
      <w:pPr>
        <w:rPr>
          <w:lang w:val="ru-RU"/>
        </w:rPr>
      </w:pPr>
      <w:r w:rsidRPr="00341682">
        <w:rPr>
          <w:lang w:val="ru-RU"/>
        </w:rPr>
        <w:lastRenderedPageBreak/>
        <w:t>3.5.</w:t>
      </w:r>
      <w:r w:rsidRPr="00341682">
        <w:rPr>
          <w:rFonts w:hint="eastAsia"/>
          <w:lang w:val="ru-RU"/>
        </w:rPr>
        <w:t>Рентгеновские</w:t>
      </w:r>
      <w:r w:rsidRPr="00341682">
        <w:rPr>
          <w:lang w:val="ru-RU"/>
        </w:rPr>
        <w:t xml:space="preserve"> </w:t>
      </w:r>
      <w:r w:rsidRPr="00341682">
        <w:rPr>
          <w:rFonts w:hint="eastAsia"/>
          <w:lang w:val="ru-RU"/>
        </w:rPr>
        <w:t>и</w:t>
      </w:r>
      <w:r w:rsidRPr="00341682">
        <w:rPr>
          <w:lang w:val="ru-RU"/>
        </w:rPr>
        <w:t xml:space="preserve"> </w:t>
      </w:r>
      <w:r w:rsidRPr="00341682">
        <w:rPr>
          <w:rFonts w:hint="eastAsia"/>
          <w:lang w:val="ru-RU"/>
        </w:rPr>
        <w:t>радиоизотопные</w:t>
      </w:r>
      <w:r w:rsidRPr="00341682">
        <w:rPr>
          <w:lang w:val="ru-RU"/>
        </w:rPr>
        <w:t xml:space="preserve"> </w:t>
      </w:r>
      <w:r w:rsidRPr="00341682">
        <w:rPr>
          <w:rFonts w:hint="eastAsia"/>
          <w:lang w:val="ru-RU"/>
        </w:rPr>
        <w:t>методы</w:t>
      </w:r>
      <w:r w:rsidRPr="00341682">
        <w:rPr>
          <w:lang w:val="ru-RU"/>
        </w:rPr>
        <w:t xml:space="preserve"> </w:t>
      </w:r>
      <w:r w:rsidRPr="00341682">
        <w:rPr>
          <w:rFonts w:hint="eastAsia"/>
          <w:lang w:val="ru-RU"/>
        </w:rPr>
        <w:t>диагностики</w:t>
      </w:r>
    </w:p>
    <w:p w14:paraId="57599F0A" w14:textId="77777777" w:rsidR="00341682" w:rsidRPr="00341682" w:rsidRDefault="00341682" w:rsidP="00341682">
      <w:pPr>
        <w:rPr>
          <w:lang w:val="ru-RU"/>
        </w:rPr>
      </w:pPr>
    </w:p>
    <w:p w14:paraId="2437155B" w14:textId="77777777" w:rsidR="00341682" w:rsidRPr="00341682" w:rsidRDefault="00341682" w:rsidP="00341682">
      <w:pPr>
        <w:rPr>
          <w:lang w:val="ru-RU"/>
        </w:rPr>
      </w:pPr>
      <w:r w:rsidRPr="00341682">
        <w:rPr>
          <w:lang w:val="ru-RU"/>
        </w:rPr>
        <w:t xml:space="preserve">3.6. </w:t>
      </w:r>
      <w:r w:rsidRPr="00341682">
        <w:rPr>
          <w:rFonts w:hint="eastAsia"/>
          <w:lang w:val="ru-RU"/>
        </w:rPr>
        <w:t>Компьютерная</w:t>
      </w:r>
      <w:r w:rsidRPr="00341682">
        <w:rPr>
          <w:lang w:val="ru-RU"/>
        </w:rPr>
        <w:t xml:space="preserve"> </w:t>
      </w:r>
      <w:r w:rsidRPr="00341682">
        <w:rPr>
          <w:rFonts w:hint="eastAsia"/>
          <w:lang w:val="ru-RU"/>
        </w:rPr>
        <w:t>томография</w:t>
      </w:r>
    </w:p>
    <w:p w14:paraId="703B0BEA" w14:textId="77777777" w:rsidR="00341682" w:rsidRPr="00341682" w:rsidRDefault="00341682" w:rsidP="00341682">
      <w:pPr>
        <w:rPr>
          <w:lang w:val="ru-RU"/>
        </w:rPr>
      </w:pPr>
    </w:p>
    <w:p w14:paraId="2444F144" w14:textId="77777777" w:rsidR="00341682" w:rsidRPr="00341682" w:rsidRDefault="00341682" w:rsidP="00341682">
      <w:pPr>
        <w:rPr>
          <w:lang w:val="ru-RU"/>
        </w:rPr>
      </w:pPr>
      <w:r w:rsidRPr="00341682">
        <w:rPr>
          <w:lang w:val="ru-RU"/>
        </w:rPr>
        <w:t xml:space="preserve">3.7. </w:t>
      </w:r>
      <w:r w:rsidRPr="00341682">
        <w:rPr>
          <w:rFonts w:hint="eastAsia"/>
          <w:lang w:val="ru-RU"/>
        </w:rPr>
        <w:t>Клинические</w:t>
      </w:r>
      <w:r w:rsidRPr="00341682">
        <w:rPr>
          <w:lang w:val="ru-RU"/>
        </w:rPr>
        <w:t xml:space="preserve"> </w:t>
      </w:r>
      <w:r w:rsidRPr="00341682">
        <w:rPr>
          <w:rFonts w:hint="eastAsia"/>
          <w:lang w:val="ru-RU"/>
        </w:rPr>
        <w:t>примеры</w:t>
      </w:r>
    </w:p>
    <w:p w14:paraId="03E88EDB" w14:textId="77777777" w:rsidR="00341682" w:rsidRPr="00341682" w:rsidRDefault="00341682" w:rsidP="00341682">
      <w:pPr>
        <w:rPr>
          <w:lang w:val="ru-RU"/>
        </w:rPr>
      </w:pPr>
    </w:p>
    <w:p w14:paraId="0BBD102C" w14:textId="77777777" w:rsidR="00341682" w:rsidRPr="00341682" w:rsidRDefault="00341682" w:rsidP="00341682">
      <w:pPr>
        <w:rPr>
          <w:lang w:val="ru-RU"/>
        </w:rPr>
      </w:pPr>
      <w:r w:rsidRPr="00341682">
        <w:rPr>
          <w:rFonts w:hint="eastAsia"/>
          <w:lang w:val="ru-RU"/>
        </w:rPr>
        <w:t>ГЛАВА</w:t>
      </w:r>
      <w:r w:rsidRPr="00341682">
        <w:rPr>
          <w:lang w:val="ru-RU"/>
        </w:rPr>
        <w:t xml:space="preserve"> 4. </w:t>
      </w:r>
      <w:r w:rsidRPr="00341682">
        <w:rPr>
          <w:rFonts w:hint="eastAsia"/>
          <w:lang w:val="ru-RU"/>
        </w:rPr>
        <w:t>СОВРЕМЕННЫЕ</w:t>
      </w:r>
      <w:r w:rsidRPr="00341682">
        <w:rPr>
          <w:lang w:val="ru-RU"/>
        </w:rPr>
        <w:t xml:space="preserve"> </w:t>
      </w:r>
      <w:r w:rsidRPr="00341682">
        <w:rPr>
          <w:rFonts w:hint="eastAsia"/>
          <w:lang w:val="ru-RU"/>
        </w:rPr>
        <w:t>ПОДХОДЫ</w:t>
      </w:r>
      <w:r w:rsidRPr="00341682">
        <w:rPr>
          <w:lang w:val="ru-RU"/>
        </w:rPr>
        <w:t xml:space="preserve"> </w:t>
      </w:r>
      <w:r w:rsidRPr="00341682">
        <w:rPr>
          <w:rFonts w:hint="eastAsia"/>
          <w:lang w:val="ru-RU"/>
        </w:rPr>
        <w:t>К</w:t>
      </w:r>
      <w:r w:rsidRPr="00341682">
        <w:rPr>
          <w:lang w:val="ru-RU"/>
        </w:rPr>
        <w:t xml:space="preserve"> </w:t>
      </w:r>
      <w:r w:rsidRPr="00341682">
        <w:rPr>
          <w:rFonts w:hint="eastAsia"/>
          <w:lang w:val="ru-RU"/>
        </w:rPr>
        <w:t>ЛЕЧЕНИЮ</w:t>
      </w:r>
      <w:r w:rsidRPr="00341682">
        <w:rPr>
          <w:lang w:val="ru-RU"/>
        </w:rPr>
        <w:t xml:space="preserve"> </w:t>
      </w:r>
      <w:r w:rsidRPr="00341682">
        <w:rPr>
          <w:rFonts w:hint="eastAsia"/>
          <w:lang w:val="ru-RU"/>
        </w:rPr>
        <w:t>ОНКОУРОЛОГИЧЕСКИХ</w:t>
      </w:r>
      <w:r w:rsidRPr="00341682">
        <w:rPr>
          <w:lang w:val="ru-RU"/>
        </w:rPr>
        <w:t xml:space="preserve"> </w:t>
      </w:r>
      <w:r w:rsidRPr="00341682">
        <w:rPr>
          <w:rFonts w:hint="eastAsia"/>
          <w:lang w:val="ru-RU"/>
        </w:rPr>
        <w:t>ЗАБОЛЕВАНИЙ</w:t>
      </w:r>
    </w:p>
    <w:p w14:paraId="6F222CB1" w14:textId="77777777" w:rsidR="00341682" w:rsidRPr="00341682" w:rsidRDefault="00341682" w:rsidP="00341682">
      <w:pPr>
        <w:rPr>
          <w:lang w:val="ru-RU"/>
        </w:rPr>
      </w:pPr>
    </w:p>
    <w:p w14:paraId="0D1971CC" w14:textId="77777777" w:rsidR="00341682" w:rsidRPr="00341682" w:rsidRDefault="00341682" w:rsidP="00341682">
      <w:pPr>
        <w:rPr>
          <w:lang w:val="ru-RU"/>
        </w:rPr>
      </w:pPr>
      <w:r w:rsidRPr="00341682">
        <w:rPr>
          <w:lang w:val="ru-RU"/>
        </w:rPr>
        <w:t xml:space="preserve">4.1 </w:t>
      </w:r>
      <w:r w:rsidRPr="00341682">
        <w:rPr>
          <w:rFonts w:hint="eastAsia"/>
          <w:lang w:val="ru-RU"/>
        </w:rPr>
        <w:t>Малоинвазивне</w:t>
      </w:r>
      <w:r w:rsidRPr="00341682">
        <w:rPr>
          <w:lang w:val="ru-RU"/>
        </w:rPr>
        <w:t xml:space="preserve"> </w:t>
      </w:r>
      <w:r w:rsidRPr="00341682">
        <w:rPr>
          <w:rFonts w:hint="eastAsia"/>
          <w:lang w:val="ru-RU"/>
        </w:rPr>
        <w:t>органосохраняющие</w:t>
      </w:r>
      <w:r w:rsidRPr="00341682">
        <w:rPr>
          <w:lang w:val="ru-RU"/>
        </w:rPr>
        <w:t xml:space="preserve"> </w:t>
      </w:r>
      <w:r w:rsidRPr="00341682">
        <w:rPr>
          <w:rFonts w:hint="eastAsia"/>
          <w:lang w:val="ru-RU"/>
        </w:rPr>
        <w:t>операции</w:t>
      </w:r>
      <w:r w:rsidRPr="00341682">
        <w:rPr>
          <w:lang w:val="ru-RU"/>
        </w:rPr>
        <w:t xml:space="preserve"> </w:t>
      </w:r>
      <w:r w:rsidRPr="00341682">
        <w:rPr>
          <w:rFonts w:hint="eastAsia"/>
          <w:lang w:val="ru-RU"/>
        </w:rPr>
        <w:t>при</w:t>
      </w:r>
      <w:r w:rsidRPr="00341682">
        <w:rPr>
          <w:lang w:val="ru-RU"/>
        </w:rPr>
        <w:t xml:space="preserve"> </w:t>
      </w:r>
      <w:r w:rsidRPr="00341682">
        <w:rPr>
          <w:rFonts w:hint="eastAsia"/>
          <w:lang w:val="ru-RU"/>
        </w:rPr>
        <w:t>почечно</w:t>
      </w:r>
      <w:r w:rsidRPr="00341682">
        <w:rPr>
          <w:lang w:val="ru-RU"/>
        </w:rPr>
        <w:t>-</w:t>
      </w:r>
      <w:r w:rsidRPr="00341682">
        <w:rPr>
          <w:rFonts w:hint="eastAsia"/>
          <w:lang w:val="ru-RU"/>
        </w:rPr>
        <w:t>клеточном</w:t>
      </w:r>
      <w:r w:rsidRPr="00341682">
        <w:rPr>
          <w:lang w:val="ru-RU"/>
        </w:rPr>
        <w:t xml:space="preserve"> </w:t>
      </w:r>
      <w:r w:rsidRPr="00341682">
        <w:rPr>
          <w:rFonts w:hint="eastAsia"/>
          <w:lang w:val="ru-RU"/>
        </w:rPr>
        <w:t>раке</w:t>
      </w:r>
    </w:p>
    <w:p w14:paraId="242F5D60" w14:textId="77777777" w:rsidR="00341682" w:rsidRPr="00341682" w:rsidRDefault="00341682" w:rsidP="00341682">
      <w:pPr>
        <w:rPr>
          <w:lang w:val="ru-RU"/>
        </w:rPr>
      </w:pPr>
    </w:p>
    <w:p w14:paraId="481E038A" w14:textId="77777777" w:rsidR="00341682" w:rsidRPr="00341682" w:rsidRDefault="00341682" w:rsidP="00341682">
      <w:pPr>
        <w:rPr>
          <w:lang w:val="ru-RU"/>
        </w:rPr>
      </w:pPr>
      <w:r w:rsidRPr="00341682">
        <w:rPr>
          <w:lang w:val="ru-RU"/>
        </w:rPr>
        <w:t xml:space="preserve">4.2 </w:t>
      </w:r>
      <w:r w:rsidRPr="00341682">
        <w:rPr>
          <w:rFonts w:hint="eastAsia"/>
          <w:lang w:val="ru-RU"/>
        </w:rPr>
        <w:t>Брахитерапия</w:t>
      </w:r>
      <w:r w:rsidRPr="00341682">
        <w:rPr>
          <w:lang w:val="ru-RU"/>
        </w:rPr>
        <w:t xml:space="preserve"> </w:t>
      </w:r>
      <w:r w:rsidRPr="00341682">
        <w:rPr>
          <w:rFonts w:hint="eastAsia"/>
          <w:lang w:val="ru-RU"/>
        </w:rPr>
        <w:t>у</w:t>
      </w:r>
      <w:r w:rsidRPr="00341682">
        <w:rPr>
          <w:lang w:val="ru-RU"/>
        </w:rPr>
        <w:t xml:space="preserve"> </w:t>
      </w:r>
      <w:r w:rsidRPr="00341682">
        <w:rPr>
          <w:rFonts w:hint="eastAsia"/>
          <w:lang w:val="ru-RU"/>
        </w:rPr>
        <w:t>пациентов</w:t>
      </w:r>
      <w:r w:rsidRPr="00341682">
        <w:rPr>
          <w:lang w:val="ru-RU"/>
        </w:rPr>
        <w:t xml:space="preserve"> </w:t>
      </w:r>
      <w:r w:rsidRPr="00341682">
        <w:rPr>
          <w:rFonts w:hint="eastAsia"/>
          <w:lang w:val="ru-RU"/>
        </w:rPr>
        <w:t>после</w:t>
      </w:r>
      <w:r w:rsidRPr="00341682">
        <w:rPr>
          <w:lang w:val="ru-RU"/>
        </w:rPr>
        <w:t xml:space="preserve"> </w:t>
      </w:r>
      <w:r w:rsidRPr="00341682">
        <w:rPr>
          <w:rFonts w:hint="eastAsia"/>
          <w:lang w:val="ru-RU"/>
        </w:rPr>
        <w:t>трансуретральной</w:t>
      </w:r>
      <w:r w:rsidRPr="00341682">
        <w:rPr>
          <w:lang w:val="ru-RU"/>
        </w:rPr>
        <w:t xml:space="preserve"> </w:t>
      </w:r>
      <w:r w:rsidRPr="00341682">
        <w:rPr>
          <w:rFonts w:hint="eastAsia"/>
          <w:lang w:val="ru-RU"/>
        </w:rPr>
        <w:t>резекции</w:t>
      </w:r>
      <w:r w:rsidRPr="00341682">
        <w:rPr>
          <w:lang w:val="ru-RU"/>
        </w:rPr>
        <w:t xml:space="preserve"> </w:t>
      </w:r>
      <w:r w:rsidRPr="00341682">
        <w:rPr>
          <w:rFonts w:hint="eastAsia"/>
          <w:lang w:val="ru-RU"/>
        </w:rPr>
        <w:t>предстательной</w:t>
      </w:r>
      <w:r w:rsidRPr="00341682">
        <w:rPr>
          <w:lang w:val="ru-RU"/>
        </w:rPr>
        <w:t xml:space="preserve"> </w:t>
      </w:r>
      <w:r w:rsidRPr="00341682">
        <w:rPr>
          <w:rFonts w:hint="eastAsia"/>
          <w:lang w:val="ru-RU"/>
        </w:rPr>
        <w:t>железы</w:t>
      </w:r>
    </w:p>
    <w:p w14:paraId="427AB2E7" w14:textId="77777777" w:rsidR="00341682" w:rsidRPr="00341682" w:rsidRDefault="00341682" w:rsidP="00341682">
      <w:pPr>
        <w:rPr>
          <w:lang w:val="ru-RU"/>
        </w:rPr>
      </w:pPr>
    </w:p>
    <w:p w14:paraId="782E25BA" w14:textId="77777777" w:rsidR="00341682" w:rsidRPr="00341682" w:rsidRDefault="00341682" w:rsidP="00341682">
      <w:pPr>
        <w:rPr>
          <w:lang w:val="ru-RU"/>
        </w:rPr>
      </w:pPr>
      <w:r w:rsidRPr="00341682">
        <w:rPr>
          <w:rFonts w:hint="eastAsia"/>
          <w:lang w:val="ru-RU"/>
        </w:rPr>
        <w:t>Глава</w:t>
      </w:r>
      <w:r w:rsidRPr="00341682">
        <w:rPr>
          <w:lang w:val="ru-RU"/>
        </w:rPr>
        <w:t xml:space="preserve"> 5. </w:t>
      </w:r>
      <w:r w:rsidRPr="00341682">
        <w:rPr>
          <w:rFonts w:hint="eastAsia"/>
          <w:lang w:val="ru-RU"/>
        </w:rPr>
        <w:t>КЛИНИЧЕСКАЯ</w:t>
      </w:r>
      <w:r w:rsidRPr="00341682">
        <w:rPr>
          <w:lang w:val="ru-RU"/>
        </w:rPr>
        <w:t xml:space="preserve"> </w:t>
      </w:r>
      <w:r w:rsidRPr="00341682">
        <w:rPr>
          <w:rFonts w:hint="eastAsia"/>
          <w:lang w:val="ru-RU"/>
        </w:rPr>
        <w:t>И</w:t>
      </w:r>
      <w:r w:rsidRPr="00341682">
        <w:rPr>
          <w:lang w:val="ru-RU"/>
        </w:rPr>
        <w:t xml:space="preserve"> </w:t>
      </w:r>
      <w:r w:rsidRPr="00341682">
        <w:rPr>
          <w:rFonts w:hint="eastAsia"/>
          <w:lang w:val="ru-RU"/>
        </w:rPr>
        <w:t>ТРУДОВАЯ</w:t>
      </w:r>
      <w:r w:rsidRPr="00341682">
        <w:rPr>
          <w:lang w:val="ru-RU"/>
        </w:rPr>
        <w:t xml:space="preserve"> </w:t>
      </w:r>
      <w:r w:rsidRPr="00341682">
        <w:rPr>
          <w:rFonts w:hint="eastAsia"/>
          <w:lang w:val="ru-RU"/>
        </w:rPr>
        <w:t>РЕАБИЛИТАЦИЯ</w:t>
      </w:r>
      <w:r w:rsidRPr="00341682">
        <w:rPr>
          <w:lang w:val="ru-RU"/>
        </w:rPr>
        <w:t xml:space="preserve"> </w:t>
      </w:r>
      <w:r w:rsidRPr="00341682">
        <w:rPr>
          <w:rFonts w:hint="eastAsia"/>
          <w:lang w:val="ru-RU"/>
        </w:rPr>
        <w:t>БОЛЬНЫХ</w:t>
      </w:r>
      <w:r w:rsidRPr="00341682">
        <w:rPr>
          <w:lang w:val="ru-RU"/>
        </w:rPr>
        <w:t xml:space="preserve"> </w:t>
      </w:r>
      <w:r w:rsidRPr="00341682">
        <w:rPr>
          <w:rFonts w:hint="eastAsia"/>
          <w:lang w:val="ru-RU"/>
        </w:rPr>
        <w:t>НА</w:t>
      </w:r>
      <w:r w:rsidRPr="00341682">
        <w:rPr>
          <w:lang w:val="ru-RU"/>
        </w:rPr>
        <w:t xml:space="preserve"> </w:t>
      </w:r>
      <w:r w:rsidRPr="00341682">
        <w:rPr>
          <w:rFonts w:hint="eastAsia"/>
          <w:lang w:val="ru-RU"/>
        </w:rPr>
        <w:t>БАЗЕ</w:t>
      </w:r>
      <w:r w:rsidRPr="00341682">
        <w:rPr>
          <w:lang w:val="ru-RU"/>
        </w:rPr>
        <w:t xml:space="preserve"> </w:t>
      </w:r>
      <w:r w:rsidRPr="00341682">
        <w:rPr>
          <w:rFonts w:hint="eastAsia"/>
          <w:lang w:val="ru-RU"/>
        </w:rPr>
        <w:t>ЭДУК</w:t>
      </w:r>
      <w:r w:rsidRPr="00341682">
        <w:rPr>
          <w:lang w:val="ru-RU"/>
        </w:rPr>
        <w:t xml:space="preserve"> </w:t>
      </w:r>
      <w:r w:rsidRPr="00341682">
        <w:rPr>
          <w:rFonts w:hint="eastAsia"/>
          <w:lang w:val="ru-RU"/>
        </w:rPr>
        <w:t>МУНИЦИПАЛЬНОГО</w:t>
      </w:r>
      <w:r w:rsidRPr="00341682">
        <w:rPr>
          <w:lang w:val="ru-RU"/>
        </w:rPr>
        <w:t xml:space="preserve"> </w:t>
      </w:r>
      <w:r w:rsidRPr="00341682">
        <w:rPr>
          <w:rFonts w:hint="eastAsia"/>
          <w:lang w:val="ru-RU"/>
        </w:rPr>
        <w:t>ОБРАЗОВАНИЯ</w:t>
      </w:r>
      <w:r w:rsidRPr="00341682">
        <w:rPr>
          <w:lang w:val="ru-RU"/>
        </w:rPr>
        <w:t xml:space="preserve"> </w:t>
      </w:r>
      <w:r w:rsidRPr="00341682">
        <w:rPr>
          <w:rFonts w:hint="eastAsia"/>
          <w:lang w:val="ru-RU"/>
        </w:rPr>
        <w:t>Г</w:t>
      </w:r>
      <w:r w:rsidRPr="00341682">
        <w:rPr>
          <w:lang w:val="ru-RU"/>
        </w:rPr>
        <w:t>.</w:t>
      </w:r>
      <w:r w:rsidRPr="00341682">
        <w:rPr>
          <w:rFonts w:hint="eastAsia"/>
          <w:lang w:val="ru-RU"/>
        </w:rPr>
        <w:t>ПЕРВОУРАЛЬСК</w:t>
      </w:r>
    </w:p>
    <w:p w14:paraId="1D6A3A4C" w14:textId="77777777" w:rsidR="00341682" w:rsidRPr="00341682" w:rsidRDefault="00341682" w:rsidP="00341682">
      <w:pPr>
        <w:rPr>
          <w:lang w:val="ru-RU"/>
        </w:rPr>
      </w:pPr>
    </w:p>
    <w:p w14:paraId="0F4B347A" w14:textId="77777777" w:rsidR="00341682" w:rsidRPr="00341682" w:rsidRDefault="00341682" w:rsidP="00341682">
      <w:pPr>
        <w:rPr>
          <w:lang w:val="ru-RU"/>
        </w:rPr>
      </w:pPr>
      <w:r w:rsidRPr="00341682">
        <w:rPr>
          <w:lang w:val="ru-RU"/>
        </w:rPr>
        <w:t xml:space="preserve">5.1. </w:t>
      </w:r>
      <w:r w:rsidRPr="00341682">
        <w:rPr>
          <w:rFonts w:hint="eastAsia"/>
          <w:lang w:val="ru-RU"/>
        </w:rPr>
        <w:t>Клиническая</w:t>
      </w:r>
      <w:r w:rsidRPr="00341682">
        <w:rPr>
          <w:lang w:val="ru-RU"/>
        </w:rPr>
        <w:t xml:space="preserve"> </w:t>
      </w:r>
      <w:r w:rsidRPr="00341682">
        <w:rPr>
          <w:rFonts w:hint="eastAsia"/>
          <w:lang w:val="ru-RU"/>
        </w:rPr>
        <w:t>и</w:t>
      </w:r>
      <w:r w:rsidRPr="00341682">
        <w:rPr>
          <w:lang w:val="ru-RU"/>
        </w:rPr>
        <w:t xml:space="preserve"> </w:t>
      </w:r>
      <w:r w:rsidRPr="00341682">
        <w:rPr>
          <w:rFonts w:hint="eastAsia"/>
          <w:lang w:val="ru-RU"/>
        </w:rPr>
        <w:t>трудовая</w:t>
      </w:r>
      <w:r w:rsidRPr="00341682">
        <w:rPr>
          <w:lang w:val="ru-RU"/>
        </w:rPr>
        <w:t xml:space="preserve"> </w:t>
      </w:r>
      <w:r w:rsidRPr="00341682">
        <w:rPr>
          <w:rFonts w:hint="eastAsia"/>
          <w:lang w:val="ru-RU"/>
        </w:rPr>
        <w:t>реабилитация</w:t>
      </w:r>
      <w:r w:rsidRPr="00341682">
        <w:rPr>
          <w:lang w:val="ru-RU"/>
        </w:rPr>
        <w:t xml:space="preserve"> </w:t>
      </w:r>
      <w:r w:rsidRPr="00341682">
        <w:rPr>
          <w:rFonts w:hint="eastAsia"/>
          <w:lang w:val="ru-RU"/>
        </w:rPr>
        <w:t>больных</w:t>
      </w:r>
      <w:r w:rsidRPr="00341682">
        <w:rPr>
          <w:lang w:val="ru-RU"/>
        </w:rPr>
        <w:t xml:space="preserve"> </w:t>
      </w:r>
      <w:r w:rsidRPr="00341682">
        <w:rPr>
          <w:rFonts w:hint="eastAsia"/>
          <w:lang w:val="ru-RU"/>
        </w:rPr>
        <w:t>на</w:t>
      </w:r>
      <w:r w:rsidRPr="00341682">
        <w:rPr>
          <w:lang w:val="ru-RU"/>
        </w:rPr>
        <w:t xml:space="preserve"> </w:t>
      </w:r>
      <w:r w:rsidRPr="00341682">
        <w:rPr>
          <w:rFonts w:hint="eastAsia"/>
          <w:lang w:val="ru-RU"/>
        </w:rPr>
        <w:t>базе</w:t>
      </w:r>
      <w:r w:rsidRPr="00341682">
        <w:rPr>
          <w:lang w:val="ru-RU"/>
        </w:rPr>
        <w:t xml:space="preserve"> </w:t>
      </w:r>
      <w:r w:rsidRPr="00341682">
        <w:rPr>
          <w:rFonts w:hint="eastAsia"/>
          <w:lang w:val="ru-RU"/>
        </w:rPr>
        <w:t>ЭДУК</w:t>
      </w:r>
      <w:r w:rsidRPr="00341682">
        <w:rPr>
          <w:lang w:val="ru-RU"/>
        </w:rPr>
        <w:t xml:space="preserve"> </w:t>
      </w:r>
      <w:r w:rsidRPr="00341682">
        <w:rPr>
          <w:rFonts w:hint="eastAsia"/>
          <w:lang w:val="ru-RU"/>
        </w:rPr>
        <w:t>после</w:t>
      </w:r>
      <w:r w:rsidRPr="00341682">
        <w:rPr>
          <w:lang w:val="ru-RU"/>
        </w:rPr>
        <w:t xml:space="preserve"> </w:t>
      </w:r>
      <w:r w:rsidRPr="00341682">
        <w:rPr>
          <w:rFonts w:hint="eastAsia"/>
          <w:lang w:val="ru-RU"/>
        </w:rPr>
        <w:t>проведенного</w:t>
      </w:r>
      <w:r w:rsidRPr="00341682">
        <w:rPr>
          <w:lang w:val="ru-RU"/>
        </w:rPr>
        <w:t xml:space="preserve"> </w:t>
      </w:r>
      <w:r w:rsidRPr="00341682">
        <w:rPr>
          <w:rFonts w:hint="eastAsia"/>
          <w:lang w:val="ru-RU"/>
        </w:rPr>
        <w:t>лечения</w:t>
      </w:r>
    </w:p>
    <w:p w14:paraId="5328EF01" w14:textId="77777777" w:rsidR="00341682" w:rsidRPr="00341682" w:rsidRDefault="00341682" w:rsidP="00341682">
      <w:pPr>
        <w:rPr>
          <w:lang w:val="ru-RU"/>
        </w:rPr>
      </w:pPr>
    </w:p>
    <w:p w14:paraId="6465EC87" w14:textId="77777777" w:rsidR="00341682" w:rsidRPr="00341682" w:rsidRDefault="00341682" w:rsidP="00341682">
      <w:pPr>
        <w:rPr>
          <w:lang w:val="ru-RU"/>
        </w:rPr>
      </w:pPr>
      <w:r w:rsidRPr="00341682">
        <w:rPr>
          <w:rFonts w:hint="eastAsia"/>
          <w:lang w:val="ru-RU"/>
        </w:rPr>
        <w:t>ЗАКЛЮЧЕНИЕ</w:t>
      </w:r>
    </w:p>
    <w:p w14:paraId="352FD7DA" w14:textId="77777777" w:rsidR="00341682" w:rsidRPr="00341682" w:rsidRDefault="00341682" w:rsidP="00341682">
      <w:pPr>
        <w:rPr>
          <w:lang w:val="ru-RU"/>
        </w:rPr>
      </w:pPr>
    </w:p>
    <w:p w14:paraId="077893C0" w14:textId="77777777" w:rsidR="00341682" w:rsidRPr="00341682" w:rsidRDefault="00341682" w:rsidP="00341682">
      <w:pPr>
        <w:rPr>
          <w:lang w:val="ru-RU"/>
        </w:rPr>
      </w:pPr>
      <w:r w:rsidRPr="00341682">
        <w:rPr>
          <w:rFonts w:hint="eastAsia"/>
          <w:lang w:val="ru-RU"/>
        </w:rPr>
        <w:t>ВЫВОДЫ</w:t>
      </w:r>
    </w:p>
    <w:p w14:paraId="37C8E027" w14:textId="77777777" w:rsidR="00341682" w:rsidRPr="00341682" w:rsidRDefault="00341682" w:rsidP="00341682">
      <w:pPr>
        <w:rPr>
          <w:lang w:val="ru-RU"/>
        </w:rPr>
      </w:pPr>
    </w:p>
    <w:p w14:paraId="304C02DF" w14:textId="77777777" w:rsidR="00341682" w:rsidRPr="00341682" w:rsidRDefault="00341682" w:rsidP="00341682">
      <w:pPr>
        <w:rPr>
          <w:lang w:val="ru-RU"/>
        </w:rPr>
      </w:pPr>
      <w:r w:rsidRPr="00341682">
        <w:rPr>
          <w:rFonts w:hint="eastAsia"/>
          <w:lang w:val="ru-RU"/>
        </w:rPr>
        <w:t>ПРАКТИЧЕСКИЕ</w:t>
      </w:r>
      <w:r w:rsidRPr="00341682">
        <w:rPr>
          <w:lang w:val="ru-RU"/>
        </w:rPr>
        <w:t xml:space="preserve"> </w:t>
      </w:r>
      <w:r w:rsidRPr="00341682">
        <w:rPr>
          <w:rFonts w:hint="eastAsia"/>
          <w:lang w:val="ru-RU"/>
        </w:rPr>
        <w:t>РЕКОМЕНДАЦИИ</w:t>
      </w:r>
    </w:p>
    <w:p w14:paraId="6F170285" w14:textId="77777777" w:rsidR="00341682" w:rsidRPr="00341682" w:rsidRDefault="00341682" w:rsidP="00341682">
      <w:pPr>
        <w:rPr>
          <w:lang w:val="ru-RU"/>
        </w:rPr>
      </w:pPr>
    </w:p>
    <w:p w14:paraId="60C89C87" w14:textId="77777777" w:rsidR="00341682" w:rsidRPr="00341682" w:rsidRDefault="00341682" w:rsidP="00341682">
      <w:pPr>
        <w:rPr>
          <w:lang w:val="ru-RU"/>
        </w:rPr>
      </w:pPr>
      <w:r w:rsidRPr="00341682">
        <w:rPr>
          <w:rFonts w:hint="eastAsia"/>
          <w:lang w:val="ru-RU"/>
        </w:rPr>
        <w:t>СПИСОК</w:t>
      </w:r>
      <w:r w:rsidRPr="00341682">
        <w:rPr>
          <w:lang w:val="ru-RU"/>
        </w:rPr>
        <w:t xml:space="preserve"> </w:t>
      </w:r>
      <w:r w:rsidRPr="00341682">
        <w:rPr>
          <w:rFonts w:hint="eastAsia"/>
          <w:lang w:val="ru-RU"/>
        </w:rPr>
        <w:t>ЛИТЕРАТУРЫ</w:t>
      </w:r>
    </w:p>
    <w:p w14:paraId="0B29DCC2" w14:textId="77777777" w:rsidR="00341682" w:rsidRPr="00341682" w:rsidRDefault="00341682" w:rsidP="00341682">
      <w:pPr>
        <w:rPr>
          <w:lang w:val="ru-RU"/>
        </w:rPr>
      </w:pPr>
    </w:p>
    <w:p w14:paraId="6006BFAA" w14:textId="77777777" w:rsidR="00341682" w:rsidRPr="00341682" w:rsidRDefault="00341682" w:rsidP="00341682">
      <w:pPr>
        <w:rPr>
          <w:lang w:val="ru-RU"/>
        </w:rPr>
      </w:pPr>
      <w:r w:rsidRPr="00341682">
        <w:rPr>
          <w:rFonts w:hint="eastAsia"/>
          <w:lang w:val="ru-RU"/>
        </w:rPr>
        <w:t>ПРИЛОЖЕНИЕ</w:t>
      </w:r>
    </w:p>
    <w:p w14:paraId="7DF3B7A4" w14:textId="77777777" w:rsidR="00341682" w:rsidRPr="00341682" w:rsidRDefault="00341682" w:rsidP="00341682">
      <w:pPr>
        <w:rPr>
          <w:lang w:val="ru-RU"/>
        </w:rPr>
      </w:pPr>
    </w:p>
    <w:p w14:paraId="4A09AFBB" w14:textId="09D91B72" w:rsidR="00341682" w:rsidRPr="00341682" w:rsidRDefault="00341682" w:rsidP="00341682">
      <w:pPr>
        <w:rPr>
          <w:lang w:val="ru-RU"/>
        </w:rPr>
      </w:pPr>
      <w:r w:rsidRPr="00341682">
        <w:rPr>
          <w:lang w:val="ru-RU"/>
        </w:rPr>
        <w:lastRenderedPageBreak/>
        <w:t>121</w:t>
      </w:r>
    </w:p>
    <w:sectPr w:rsidR="00341682" w:rsidRPr="00341682" w:rsidSect="001A54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F3344" w14:textId="77777777" w:rsidR="001A54E3" w:rsidRPr="00C66E52" w:rsidRDefault="001A54E3">
      <w:pPr>
        <w:spacing w:after="0" w:line="240" w:lineRule="auto"/>
      </w:pPr>
      <w:r w:rsidRPr="00C66E52">
        <w:separator/>
      </w:r>
    </w:p>
  </w:endnote>
  <w:endnote w:type="continuationSeparator" w:id="0">
    <w:p w14:paraId="33CB7550" w14:textId="77777777" w:rsidR="001A54E3" w:rsidRPr="00C66E52" w:rsidRDefault="001A54E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4F9AF" w14:textId="77777777" w:rsidR="001A54E3" w:rsidRPr="00C66E52" w:rsidRDefault="001A54E3"/>
    <w:p w14:paraId="562B706F" w14:textId="77777777" w:rsidR="001A54E3" w:rsidRPr="00C66E52" w:rsidRDefault="001A54E3"/>
    <w:p w14:paraId="5B854590" w14:textId="77777777" w:rsidR="001A54E3" w:rsidRPr="00C66E52" w:rsidRDefault="001A54E3"/>
    <w:p w14:paraId="22CA8D17" w14:textId="77777777" w:rsidR="001A54E3" w:rsidRPr="00C66E52" w:rsidRDefault="001A54E3"/>
    <w:p w14:paraId="4F9374C9" w14:textId="77777777" w:rsidR="001A54E3" w:rsidRPr="00C66E52" w:rsidRDefault="001A54E3"/>
    <w:p w14:paraId="66F41D28" w14:textId="77777777" w:rsidR="001A54E3" w:rsidRPr="00C66E52" w:rsidRDefault="001A54E3"/>
    <w:p w14:paraId="3E0F7514" w14:textId="77777777" w:rsidR="001A54E3" w:rsidRPr="00C66E52" w:rsidRDefault="001A54E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2563E13" wp14:editId="519838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673EC" w14:textId="77777777" w:rsidR="001A54E3" w:rsidRPr="00C66E52" w:rsidRDefault="001A54E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563E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C673EC" w14:textId="77777777" w:rsidR="001A54E3" w:rsidRPr="00C66E52" w:rsidRDefault="001A54E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20B492B" w14:textId="77777777" w:rsidR="001A54E3" w:rsidRPr="00C66E52" w:rsidRDefault="001A54E3"/>
    <w:p w14:paraId="3602ECB6" w14:textId="77777777" w:rsidR="001A54E3" w:rsidRPr="00C66E52" w:rsidRDefault="001A54E3"/>
    <w:p w14:paraId="293FBFC9" w14:textId="77777777" w:rsidR="001A54E3" w:rsidRPr="00C66E52" w:rsidRDefault="001A54E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7CE424E" wp14:editId="1ED29D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75615" w14:textId="77777777" w:rsidR="001A54E3" w:rsidRPr="00C66E52" w:rsidRDefault="001A54E3"/>
                          <w:p w14:paraId="524E14A2" w14:textId="77777777" w:rsidR="001A54E3" w:rsidRPr="00C66E52" w:rsidRDefault="001A54E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CE42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175615" w14:textId="77777777" w:rsidR="001A54E3" w:rsidRPr="00C66E52" w:rsidRDefault="001A54E3"/>
                    <w:p w14:paraId="524E14A2" w14:textId="77777777" w:rsidR="001A54E3" w:rsidRPr="00C66E52" w:rsidRDefault="001A54E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DAD484E" w14:textId="77777777" w:rsidR="001A54E3" w:rsidRPr="00C66E52" w:rsidRDefault="001A54E3"/>
    <w:p w14:paraId="4BBB9A59" w14:textId="77777777" w:rsidR="001A54E3" w:rsidRPr="00C66E52" w:rsidRDefault="001A54E3">
      <w:pPr>
        <w:rPr>
          <w:sz w:val="2"/>
          <w:szCs w:val="2"/>
        </w:rPr>
      </w:pPr>
    </w:p>
    <w:p w14:paraId="771D2324" w14:textId="77777777" w:rsidR="001A54E3" w:rsidRPr="00C66E52" w:rsidRDefault="001A54E3"/>
    <w:p w14:paraId="33DA21FA" w14:textId="77777777" w:rsidR="001A54E3" w:rsidRPr="00C66E52" w:rsidRDefault="001A54E3">
      <w:pPr>
        <w:spacing w:after="0" w:line="240" w:lineRule="auto"/>
      </w:pPr>
    </w:p>
  </w:footnote>
  <w:footnote w:type="continuationSeparator" w:id="0">
    <w:p w14:paraId="571199EC" w14:textId="77777777" w:rsidR="001A54E3" w:rsidRPr="00C66E52" w:rsidRDefault="001A54E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3"/>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27056</TotalTime>
  <Pages>4</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4048</cp:revision>
  <cp:lastPrinted>2009-02-06T05:36:00Z</cp:lastPrinted>
  <dcterms:created xsi:type="dcterms:W3CDTF">2024-04-09T10:20:00Z</dcterms:created>
  <dcterms:modified xsi:type="dcterms:W3CDTF">2024-05-10T13:24:00Z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