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E11D" w14:textId="1348346A" w:rsidR="00DB5AFF" w:rsidRDefault="009A6311" w:rsidP="009A6311">
      <w:pPr>
        <w:rPr>
          <w:rFonts w:ascii="Times New Roman" w:eastAsia="Arial Unicode MS" w:hAnsi="Times New Roman" w:cs="Times New Roman"/>
          <w:b/>
          <w:bCs/>
          <w:color w:val="000000"/>
          <w:kern w:val="0"/>
          <w:sz w:val="28"/>
          <w:szCs w:val="28"/>
          <w:lang w:eastAsia="ru-RU" w:bidi="uk-UA"/>
        </w:rPr>
      </w:pPr>
      <w:r w:rsidRPr="009A6311">
        <w:rPr>
          <w:rFonts w:ascii="Times New Roman" w:eastAsia="Arial Unicode MS" w:hAnsi="Times New Roman" w:cs="Times New Roman" w:hint="eastAsia"/>
          <w:b/>
          <w:bCs/>
          <w:color w:val="000000"/>
          <w:kern w:val="0"/>
          <w:sz w:val="28"/>
          <w:szCs w:val="28"/>
          <w:lang w:eastAsia="ru-RU" w:bidi="uk-UA"/>
        </w:rPr>
        <w:t>Шишлова</w:t>
      </w:r>
      <w:r w:rsidRPr="009A6311">
        <w:rPr>
          <w:rFonts w:ascii="Times New Roman" w:eastAsia="Arial Unicode MS" w:hAnsi="Times New Roman" w:cs="Times New Roman"/>
          <w:b/>
          <w:bCs/>
          <w:color w:val="000000"/>
          <w:kern w:val="0"/>
          <w:sz w:val="28"/>
          <w:szCs w:val="28"/>
          <w:lang w:eastAsia="ru-RU" w:bidi="uk-UA"/>
        </w:rPr>
        <w:t xml:space="preserve"> </w:t>
      </w:r>
      <w:r w:rsidRPr="009A6311">
        <w:rPr>
          <w:rFonts w:ascii="Times New Roman" w:eastAsia="Arial Unicode MS" w:hAnsi="Times New Roman" w:cs="Times New Roman" w:hint="eastAsia"/>
          <w:b/>
          <w:bCs/>
          <w:color w:val="000000"/>
          <w:kern w:val="0"/>
          <w:sz w:val="28"/>
          <w:szCs w:val="28"/>
          <w:lang w:eastAsia="ru-RU" w:bidi="uk-UA"/>
        </w:rPr>
        <w:t>Екатерина</w:t>
      </w:r>
      <w:r w:rsidRPr="009A6311">
        <w:rPr>
          <w:rFonts w:ascii="Times New Roman" w:eastAsia="Arial Unicode MS" w:hAnsi="Times New Roman" w:cs="Times New Roman"/>
          <w:b/>
          <w:bCs/>
          <w:color w:val="000000"/>
          <w:kern w:val="0"/>
          <w:sz w:val="28"/>
          <w:szCs w:val="28"/>
          <w:lang w:eastAsia="ru-RU" w:bidi="uk-UA"/>
        </w:rPr>
        <w:t xml:space="preserve"> </w:t>
      </w:r>
      <w:r w:rsidRPr="009A6311">
        <w:rPr>
          <w:rFonts w:ascii="Times New Roman" w:eastAsia="Arial Unicode MS" w:hAnsi="Times New Roman" w:cs="Times New Roman" w:hint="eastAsia"/>
          <w:b/>
          <w:bCs/>
          <w:color w:val="000000"/>
          <w:kern w:val="0"/>
          <w:sz w:val="28"/>
          <w:szCs w:val="28"/>
          <w:lang w:eastAsia="ru-RU" w:bidi="uk-UA"/>
        </w:rPr>
        <w:t>Эдуардовна</w:t>
      </w:r>
      <w:r>
        <w:rPr>
          <w:rFonts w:ascii="Times New Roman" w:eastAsia="Arial Unicode MS" w:hAnsi="Times New Roman" w:cs="Times New Roman" w:hint="eastAsia"/>
          <w:b/>
          <w:bCs/>
          <w:color w:val="000000"/>
          <w:kern w:val="0"/>
          <w:sz w:val="28"/>
          <w:szCs w:val="28"/>
          <w:lang w:eastAsia="ru-RU" w:bidi="uk-UA"/>
        </w:rPr>
        <w:t xml:space="preserve"> </w:t>
      </w:r>
      <w:r w:rsidRPr="009A6311">
        <w:rPr>
          <w:rFonts w:ascii="Times New Roman" w:eastAsia="Arial Unicode MS" w:hAnsi="Times New Roman" w:cs="Times New Roman" w:hint="eastAsia"/>
          <w:b/>
          <w:bCs/>
          <w:color w:val="000000"/>
          <w:kern w:val="0"/>
          <w:sz w:val="28"/>
          <w:szCs w:val="28"/>
          <w:lang w:eastAsia="ru-RU" w:bidi="uk-UA"/>
        </w:rPr>
        <w:t>Социокультурный</w:t>
      </w:r>
      <w:r w:rsidRPr="009A6311">
        <w:rPr>
          <w:rFonts w:ascii="Times New Roman" w:eastAsia="Arial Unicode MS" w:hAnsi="Times New Roman" w:cs="Times New Roman"/>
          <w:b/>
          <w:bCs/>
          <w:color w:val="000000"/>
          <w:kern w:val="0"/>
          <w:sz w:val="28"/>
          <w:szCs w:val="28"/>
          <w:lang w:eastAsia="ru-RU" w:bidi="uk-UA"/>
        </w:rPr>
        <w:t xml:space="preserve"> </w:t>
      </w:r>
      <w:r w:rsidRPr="009A6311">
        <w:rPr>
          <w:rFonts w:ascii="Times New Roman" w:eastAsia="Arial Unicode MS" w:hAnsi="Times New Roman" w:cs="Times New Roman" w:hint="eastAsia"/>
          <w:b/>
          <w:bCs/>
          <w:color w:val="000000"/>
          <w:kern w:val="0"/>
          <w:sz w:val="28"/>
          <w:szCs w:val="28"/>
          <w:lang w:eastAsia="ru-RU" w:bidi="uk-UA"/>
        </w:rPr>
        <w:t>подход</w:t>
      </w:r>
      <w:r w:rsidRPr="009A6311">
        <w:rPr>
          <w:rFonts w:ascii="Times New Roman" w:eastAsia="Arial Unicode MS" w:hAnsi="Times New Roman" w:cs="Times New Roman"/>
          <w:b/>
          <w:bCs/>
          <w:color w:val="000000"/>
          <w:kern w:val="0"/>
          <w:sz w:val="28"/>
          <w:szCs w:val="28"/>
          <w:lang w:eastAsia="ru-RU" w:bidi="uk-UA"/>
        </w:rPr>
        <w:t xml:space="preserve"> </w:t>
      </w:r>
      <w:r w:rsidRPr="009A6311">
        <w:rPr>
          <w:rFonts w:ascii="Times New Roman" w:eastAsia="Arial Unicode MS" w:hAnsi="Times New Roman" w:cs="Times New Roman" w:hint="eastAsia"/>
          <w:b/>
          <w:bCs/>
          <w:color w:val="000000"/>
          <w:kern w:val="0"/>
          <w:sz w:val="28"/>
          <w:szCs w:val="28"/>
          <w:lang w:eastAsia="ru-RU" w:bidi="uk-UA"/>
        </w:rPr>
        <w:t>в</w:t>
      </w:r>
      <w:r w:rsidRPr="009A6311">
        <w:rPr>
          <w:rFonts w:ascii="Times New Roman" w:eastAsia="Arial Unicode MS" w:hAnsi="Times New Roman" w:cs="Times New Roman"/>
          <w:b/>
          <w:bCs/>
          <w:color w:val="000000"/>
          <w:kern w:val="0"/>
          <w:sz w:val="28"/>
          <w:szCs w:val="28"/>
          <w:lang w:eastAsia="ru-RU" w:bidi="uk-UA"/>
        </w:rPr>
        <w:t xml:space="preserve"> </w:t>
      </w:r>
      <w:r w:rsidRPr="009A6311">
        <w:rPr>
          <w:rFonts w:ascii="Times New Roman" w:eastAsia="Arial Unicode MS" w:hAnsi="Times New Roman" w:cs="Times New Roman" w:hint="eastAsia"/>
          <w:b/>
          <w:bCs/>
          <w:color w:val="000000"/>
          <w:kern w:val="0"/>
          <w:sz w:val="28"/>
          <w:szCs w:val="28"/>
          <w:lang w:eastAsia="ru-RU" w:bidi="uk-UA"/>
        </w:rPr>
        <w:t>профессиональной</w:t>
      </w:r>
      <w:r w:rsidRPr="009A6311">
        <w:rPr>
          <w:rFonts w:ascii="Times New Roman" w:eastAsia="Arial Unicode MS" w:hAnsi="Times New Roman" w:cs="Times New Roman"/>
          <w:b/>
          <w:bCs/>
          <w:color w:val="000000"/>
          <w:kern w:val="0"/>
          <w:sz w:val="28"/>
          <w:szCs w:val="28"/>
          <w:lang w:eastAsia="ru-RU" w:bidi="uk-UA"/>
        </w:rPr>
        <w:t xml:space="preserve"> </w:t>
      </w:r>
      <w:r w:rsidRPr="009A6311">
        <w:rPr>
          <w:rFonts w:ascii="Times New Roman" w:eastAsia="Arial Unicode MS" w:hAnsi="Times New Roman" w:cs="Times New Roman" w:hint="eastAsia"/>
          <w:b/>
          <w:bCs/>
          <w:color w:val="000000"/>
          <w:kern w:val="0"/>
          <w:sz w:val="28"/>
          <w:szCs w:val="28"/>
          <w:lang w:eastAsia="ru-RU" w:bidi="uk-UA"/>
        </w:rPr>
        <w:t>подготовке</w:t>
      </w:r>
      <w:r w:rsidRPr="009A6311">
        <w:rPr>
          <w:rFonts w:ascii="Times New Roman" w:eastAsia="Arial Unicode MS" w:hAnsi="Times New Roman" w:cs="Times New Roman"/>
          <w:b/>
          <w:bCs/>
          <w:color w:val="000000"/>
          <w:kern w:val="0"/>
          <w:sz w:val="28"/>
          <w:szCs w:val="28"/>
          <w:lang w:eastAsia="ru-RU" w:bidi="uk-UA"/>
        </w:rPr>
        <w:t xml:space="preserve"> </w:t>
      </w:r>
      <w:r w:rsidRPr="009A6311">
        <w:rPr>
          <w:rFonts w:ascii="Times New Roman" w:eastAsia="Arial Unicode MS" w:hAnsi="Times New Roman" w:cs="Times New Roman" w:hint="eastAsia"/>
          <w:b/>
          <w:bCs/>
          <w:color w:val="000000"/>
          <w:kern w:val="0"/>
          <w:sz w:val="28"/>
          <w:szCs w:val="28"/>
          <w:lang w:eastAsia="ru-RU" w:bidi="uk-UA"/>
        </w:rPr>
        <w:t>специалиста</w:t>
      </w:r>
      <w:r w:rsidRPr="009A6311">
        <w:rPr>
          <w:rFonts w:ascii="Times New Roman" w:eastAsia="Arial Unicode MS" w:hAnsi="Times New Roman" w:cs="Times New Roman"/>
          <w:b/>
          <w:bCs/>
          <w:color w:val="000000"/>
          <w:kern w:val="0"/>
          <w:sz w:val="28"/>
          <w:szCs w:val="28"/>
          <w:lang w:eastAsia="ru-RU" w:bidi="uk-UA"/>
        </w:rPr>
        <w:t xml:space="preserve"> </w:t>
      </w:r>
      <w:r w:rsidRPr="009A6311">
        <w:rPr>
          <w:rFonts w:ascii="Times New Roman" w:eastAsia="Arial Unicode MS" w:hAnsi="Times New Roman" w:cs="Times New Roman" w:hint="eastAsia"/>
          <w:b/>
          <w:bCs/>
          <w:color w:val="000000"/>
          <w:kern w:val="0"/>
          <w:sz w:val="28"/>
          <w:szCs w:val="28"/>
          <w:lang w:eastAsia="ru-RU" w:bidi="uk-UA"/>
        </w:rPr>
        <w:t>международного</w:t>
      </w:r>
      <w:r w:rsidRPr="009A6311">
        <w:rPr>
          <w:rFonts w:ascii="Times New Roman" w:eastAsia="Arial Unicode MS" w:hAnsi="Times New Roman" w:cs="Times New Roman"/>
          <w:b/>
          <w:bCs/>
          <w:color w:val="000000"/>
          <w:kern w:val="0"/>
          <w:sz w:val="28"/>
          <w:szCs w:val="28"/>
          <w:lang w:eastAsia="ru-RU" w:bidi="uk-UA"/>
        </w:rPr>
        <w:t xml:space="preserve"> </w:t>
      </w:r>
      <w:r w:rsidRPr="009A6311">
        <w:rPr>
          <w:rFonts w:ascii="Times New Roman" w:eastAsia="Arial Unicode MS" w:hAnsi="Times New Roman" w:cs="Times New Roman" w:hint="eastAsia"/>
          <w:b/>
          <w:bCs/>
          <w:color w:val="000000"/>
          <w:kern w:val="0"/>
          <w:sz w:val="28"/>
          <w:szCs w:val="28"/>
          <w:lang w:eastAsia="ru-RU" w:bidi="uk-UA"/>
        </w:rPr>
        <w:t>профиля</w:t>
      </w:r>
    </w:p>
    <w:p w14:paraId="55FE1487" w14:textId="77777777" w:rsidR="009A6311" w:rsidRDefault="009A6311" w:rsidP="009A6311">
      <w:r>
        <w:rPr>
          <w:rFonts w:hint="eastAsia"/>
        </w:rPr>
        <w:t>ОГЛАВЛЕНИЕ</w:t>
      </w:r>
      <w:r>
        <w:t xml:space="preserve"> </w:t>
      </w:r>
      <w:r>
        <w:rPr>
          <w:rFonts w:hint="eastAsia"/>
        </w:rPr>
        <w:t>ДИССЕРТАЦИИ</w:t>
      </w:r>
    </w:p>
    <w:p w14:paraId="0F667535" w14:textId="77777777" w:rsidR="009A6311" w:rsidRDefault="009A6311" w:rsidP="009A6311">
      <w:r>
        <w:rPr>
          <w:rFonts w:hint="eastAsia"/>
        </w:rPr>
        <w:t>доктор</w:t>
      </w:r>
      <w:r>
        <w:t xml:space="preserve"> </w:t>
      </w:r>
      <w:r>
        <w:rPr>
          <w:rFonts w:hint="eastAsia"/>
        </w:rPr>
        <w:t>наук</w:t>
      </w:r>
      <w:r>
        <w:t xml:space="preserve"> </w:t>
      </w:r>
      <w:r>
        <w:rPr>
          <w:rFonts w:hint="eastAsia"/>
        </w:rPr>
        <w:t>Шишлова</w:t>
      </w:r>
      <w:r>
        <w:t xml:space="preserve"> </w:t>
      </w:r>
      <w:r>
        <w:rPr>
          <w:rFonts w:hint="eastAsia"/>
        </w:rPr>
        <w:t>Екатерина</w:t>
      </w:r>
      <w:r>
        <w:t xml:space="preserve"> </w:t>
      </w:r>
      <w:r>
        <w:rPr>
          <w:rFonts w:hint="eastAsia"/>
        </w:rPr>
        <w:t>Эдуардовна</w:t>
      </w:r>
    </w:p>
    <w:p w14:paraId="68AB36E3" w14:textId="77777777" w:rsidR="009A6311" w:rsidRDefault="009A6311" w:rsidP="009A6311">
      <w:r>
        <w:rPr>
          <w:rFonts w:hint="eastAsia"/>
        </w:rPr>
        <w:t>ВВЕДЕНИЕ</w:t>
      </w:r>
    </w:p>
    <w:p w14:paraId="0B658AFE" w14:textId="77777777" w:rsidR="009A6311" w:rsidRDefault="009A6311" w:rsidP="009A6311"/>
    <w:p w14:paraId="5191F4A9" w14:textId="77777777" w:rsidR="009A6311" w:rsidRDefault="009A6311" w:rsidP="009A6311">
      <w:r>
        <w:rPr>
          <w:rFonts w:hint="eastAsia"/>
        </w:rPr>
        <w:t>ГЛАВА</w:t>
      </w:r>
      <w:r>
        <w:t xml:space="preserve"> 1. </w:t>
      </w:r>
      <w:r>
        <w:rPr>
          <w:rFonts w:hint="eastAsia"/>
        </w:rPr>
        <w:t>МЕТОДОЛОГИЧЕСКИЕ</w:t>
      </w:r>
      <w:r>
        <w:t xml:space="preserve"> </w:t>
      </w:r>
      <w:r>
        <w:rPr>
          <w:rFonts w:hint="eastAsia"/>
        </w:rPr>
        <w:t>ОСНОВАНИЯ</w:t>
      </w:r>
      <w:r>
        <w:t xml:space="preserve"> </w:t>
      </w:r>
      <w:r>
        <w:rPr>
          <w:rFonts w:hint="eastAsia"/>
        </w:rPr>
        <w:t>ПОДГОТОВКИ</w:t>
      </w:r>
      <w:r>
        <w:t xml:space="preserve"> </w:t>
      </w:r>
      <w:r>
        <w:rPr>
          <w:rFonts w:hint="eastAsia"/>
        </w:rPr>
        <w:t>СПЕЦИАЛИСТА</w:t>
      </w:r>
      <w:r>
        <w:t xml:space="preserve"> </w:t>
      </w:r>
      <w:r>
        <w:rPr>
          <w:rFonts w:hint="eastAsia"/>
        </w:rPr>
        <w:t>МЕЖДУНАРОДНОГО</w:t>
      </w:r>
      <w:r>
        <w:t xml:space="preserve"> </w:t>
      </w:r>
      <w:r>
        <w:rPr>
          <w:rFonts w:hint="eastAsia"/>
        </w:rPr>
        <w:t>ПРОФИЛЯ</w:t>
      </w:r>
      <w:r>
        <w:t xml:space="preserve"> </w:t>
      </w:r>
      <w:r>
        <w:rPr>
          <w:rFonts w:hint="eastAsia"/>
        </w:rPr>
        <w:t>С</w:t>
      </w:r>
      <w:r>
        <w:t xml:space="preserve"> </w:t>
      </w:r>
      <w:r>
        <w:rPr>
          <w:rFonts w:hint="eastAsia"/>
        </w:rPr>
        <w:t>ПОЗИЦИИ</w:t>
      </w:r>
      <w:r>
        <w:t xml:space="preserve"> </w:t>
      </w:r>
      <w:r>
        <w:rPr>
          <w:rFonts w:hint="eastAsia"/>
        </w:rPr>
        <w:t>СОЦИОКУЛЬТУРНОГО</w:t>
      </w:r>
      <w:r>
        <w:t xml:space="preserve"> </w:t>
      </w:r>
      <w:r>
        <w:rPr>
          <w:rFonts w:hint="eastAsia"/>
        </w:rPr>
        <w:t>ПОДХОДА</w:t>
      </w:r>
    </w:p>
    <w:p w14:paraId="6763CEAF" w14:textId="77777777" w:rsidR="009A6311" w:rsidRDefault="009A6311" w:rsidP="009A6311"/>
    <w:p w14:paraId="7AFD00DD" w14:textId="77777777" w:rsidR="009A6311" w:rsidRDefault="009A6311" w:rsidP="009A6311">
      <w:r>
        <w:t xml:space="preserve">1.1. </w:t>
      </w:r>
      <w:r>
        <w:rPr>
          <w:rFonts w:hint="eastAsia"/>
        </w:rPr>
        <w:t>Генезис</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контексте</w:t>
      </w:r>
      <w:r>
        <w:t xml:space="preserve"> </w:t>
      </w:r>
      <w:r>
        <w:rPr>
          <w:rFonts w:hint="eastAsia"/>
        </w:rPr>
        <w:t>цивилизационно</w:t>
      </w:r>
      <w:r>
        <w:t>-</w:t>
      </w:r>
      <w:r>
        <w:rPr>
          <w:rFonts w:hint="eastAsia"/>
        </w:rPr>
        <w:t>парадигмальной</w:t>
      </w:r>
      <w:r>
        <w:t xml:space="preserve"> </w:t>
      </w:r>
      <w:r>
        <w:rPr>
          <w:rFonts w:hint="eastAsia"/>
        </w:rPr>
        <w:t>динамики</w:t>
      </w:r>
    </w:p>
    <w:p w14:paraId="571710B3" w14:textId="77777777" w:rsidR="009A6311" w:rsidRDefault="009A6311" w:rsidP="009A6311"/>
    <w:p w14:paraId="2AE88AF4" w14:textId="77777777" w:rsidR="009A6311" w:rsidRDefault="009A6311" w:rsidP="009A6311">
      <w:r>
        <w:t xml:space="preserve">1.2. </w:t>
      </w:r>
      <w:r>
        <w:rPr>
          <w:rFonts w:hint="eastAsia"/>
        </w:rPr>
        <w:t>Социокультурные</w:t>
      </w:r>
      <w:r>
        <w:t xml:space="preserve"> </w:t>
      </w:r>
      <w:r>
        <w:rPr>
          <w:rFonts w:hint="eastAsia"/>
        </w:rPr>
        <w:t>тренды</w:t>
      </w:r>
      <w:r>
        <w:t xml:space="preserve"> </w:t>
      </w:r>
      <w:r>
        <w:rPr>
          <w:rFonts w:hint="eastAsia"/>
        </w:rPr>
        <w:t>мировой</w:t>
      </w:r>
      <w:r>
        <w:t xml:space="preserve"> </w:t>
      </w:r>
      <w:r>
        <w:rPr>
          <w:rFonts w:hint="eastAsia"/>
        </w:rPr>
        <w:t>политики</w:t>
      </w:r>
      <w:r>
        <w:t xml:space="preserve"> </w:t>
      </w:r>
      <w:r>
        <w:rPr>
          <w:rFonts w:hint="eastAsia"/>
        </w:rPr>
        <w:t>и</w:t>
      </w:r>
      <w:r>
        <w:t xml:space="preserve"> </w:t>
      </w:r>
      <w:r>
        <w:rPr>
          <w:rFonts w:hint="eastAsia"/>
        </w:rPr>
        <w:t>их</w:t>
      </w:r>
      <w:r>
        <w:t xml:space="preserve"> </w:t>
      </w:r>
      <w:r>
        <w:rPr>
          <w:rFonts w:hint="eastAsia"/>
        </w:rPr>
        <w:t>отражение</w:t>
      </w:r>
      <w:r>
        <w:t xml:space="preserve"> </w:t>
      </w:r>
      <w:r>
        <w:rPr>
          <w:rFonts w:hint="eastAsia"/>
        </w:rPr>
        <w:t>в</w:t>
      </w:r>
      <w:r>
        <w:t xml:space="preserve"> </w:t>
      </w:r>
      <w:r>
        <w:rPr>
          <w:rFonts w:hint="eastAsia"/>
        </w:rPr>
        <w:t>подготовке</w:t>
      </w:r>
      <w:r>
        <w:t xml:space="preserve"> </w:t>
      </w:r>
      <w:r>
        <w:rPr>
          <w:rFonts w:hint="eastAsia"/>
        </w:rPr>
        <w:t>международника</w:t>
      </w:r>
    </w:p>
    <w:p w14:paraId="36278A02" w14:textId="77777777" w:rsidR="009A6311" w:rsidRDefault="009A6311" w:rsidP="009A6311"/>
    <w:p w14:paraId="25E640A0" w14:textId="77777777" w:rsidR="009A6311" w:rsidRDefault="009A6311" w:rsidP="009A6311">
      <w:r>
        <w:t xml:space="preserve">1.3. </w:t>
      </w:r>
      <w:r>
        <w:rPr>
          <w:rFonts w:hint="eastAsia"/>
        </w:rPr>
        <w:t>Функциональная</w:t>
      </w:r>
      <w:r>
        <w:t xml:space="preserve"> </w:t>
      </w:r>
      <w:r>
        <w:rPr>
          <w:rFonts w:hint="eastAsia"/>
        </w:rPr>
        <w:t>и</w:t>
      </w:r>
      <w:r>
        <w:t xml:space="preserve"> </w:t>
      </w:r>
      <w:r>
        <w:rPr>
          <w:rFonts w:hint="eastAsia"/>
        </w:rPr>
        <w:t>методологическая</w:t>
      </w:r>
      <w:r>
        <w:t xml:space="preserve"> </w:t>
      </w:r>
      <w:r>
        <w:rPr>
          <w:rFonts w:hint="eastAsia"/>
        </w:rPr>
        <w:t>структуризация</w:t>
      </w:r>
      <w:r>
        <w:t xml:space="preserve"> </w:t>
      </w:r>
      <w:r>
        <w:rPr>
          <w:rFonts w:hint="eastAsia"/>
        </w:rPr>
        <w:t>социокультурного</w:t>
      </w:r>
      <w:r>
        <w:t xml:space="preserve"> </w:t>
      </w:r>
      <w:r>
        <w:rPr>
          <w:rFonts w:hint="eastAsia"/>
        </w:rPr>
        <w:t>подхода</w:t>
      </w:r>
      <w:r>
        <w:t xml:space="preserve"> </w:t>
      </w:r>
      <w:r>
        <w:rPr>
          <w:rFonts w:hint="eastAsia"/>
        </w:rPr>
        <w:t>в</w:t>
      </w:r>
      <w:r>
        <w:t xml:space="preserve"> </w:t>
      </w:r>
      <w:r>
        <w:rPr>
          <w:rFonts w:hint="eastAsia"/>
        </w:rPr>
        <w:t>профессиональном</w:t>
      </w:r>
      <w:r>
        <w:t xml:space="preserve"> </w:t>
      </w:r>
      <w:r>
        <w:rPr>
          <w:rFonts w:hint="eastAsia"/>
        </w:rPr>
        <w:t>образовании</w:t>
      </w:r>
    </w:p>
    <w:p w14:paraId="0D4A020F" w14:textId="77777777" w:rsidR="009A6311" w:rsidRDefault="009A6311" w:rsidP="009A6311"/>
    <w:p w14:paraId="6B3DBB4F" w14:textId="77777777" w:rsidR="009A6311" w:rsidRDefault="009A6311" w:rsidP="009A6311">
      <w:r>
        <w:rPr>
          <w:rFonts w:hint="eastAsia"/>
        </w:rPr>
        <w:t>Выводы</w:t>
      </w:r>
      <w:r>
        <w:t xml:space="preserve"> </w:t>
      </w:r>
      <w:r>
        <w:rPr>
          <w:rFonts w:hint="eastAsia"/>
        </w:rPr>
        <w:t>по</w:t>
      </w:r>
      <w:r>
        <w:t xml:space="preserve"> </w:t>
      </w:r>
      <w:r>
        <w:rPr>
          <w:rFonts w:hint="eastAsia"/>
        </w:rPr>
        <w:t>Главе</w:t>
      </w:r>
    </w:p>
    <w:p w14:paraId="3A47B8F1" w14:textId="77777777" w:rsidR="009A6311" w:rsidRDefault="009A6311" w:rsidP="009A6311"/>
    <w:p w14:paraId="6C8EB71C" w14:textId="77777777" w:rsidR="009A6311" w:rsidRDefault="009A6311" w:rsidP="009A6311">
      <w:r>
        <w:rPr>
          <w:rFonts w:hint="eastAsia"/>
        </w:rPr>
        <w:t>ГЛАВА</w:t>
      </w:r>
      <w:r>
        <w:t xml:space="preserve"> 2. </w:t>
      </w:r>
      <w:r>
        <w:rPr>
          <w:rFonts w:hint="eastAsia"/>
        </w:rPr>
        <w:t>ТЕОРЕТИЧЕСКОЕ</w:t>
      </w:r>
      <w:r>
        <w:t xml:space="preserve"> </w:t>
      </w:r>
      <w:r>
        <w:rPr>
          <w:rFonts w:hint="eastAsia"/>
        </w:rPr>
        <w:t>ОБОСНОВАНИЕ</w:t>
      </w:r>
      <w:r>
        <w:t xml:space="preserve"> </w:t>
      </w:r>
      <w:r>
        <w:rPr>
          <w:rFonts w:hint="eastAsia"/>
        </w:rPr>
        <w:t>РЕАЛИЗАЦИИ</w:t>
      </w:r>
    </w:p>
    <w:p w14:paraId="3A13AAE7" w14:textId="77777777" w:rsidR="009A6311" w:rsidRDefault="009A6311" w:rsidP="009A6311"/>
    <w:p w14:paraId="1F9031F7" w14:textId="77777777" w:rsidR="009A6311" w:rsidRDefault="009A6311" w:rsidP="009A6311">
      <w:r>
        <w:rPr>
          <w:rFonts w:hint="eastAsia"/>
        </w:rPr>
        <w:t>СОЦИОКУЛЬТУРНОГО</w:t>
      </w:r>
      <w:r>
        <w:t xml:space="preserve"> </w:t>
      </w:r>
      <w:r>
        <w:rPr>
          <w:rFonts w:hint="eastAsia"/>
        </w:rPr>
        <w:t>ПОДХОДА</w:t>
      </w:r>
      <w:r>
        <w:t xml:space="preserve"> </w:t>
      </w:r>
      <w:r>
        <w:rPr>
          <w:rFonts w:hint="eastAsia"/>
        </w:rPr>
        <w:t>В</w:t>
      </w:r>
      <w:r>
        <w:t xml:space="preserve"> </w:t>
      </w:r>
      <w:r>
        <w:rPr>
          <w:rFonts w:hint="eastAsia"/>
        </w:rPr>
        <w:t>ВУЗЕ</w:t>
      </w:r>
      <w:r>
        <w:t xml:space="preserve"> </w:t>
      </w:r>
      <w:r>
        <w:rPr>
          <w:rFonts w:hint="eastAsia"/>
        </w:rPr>
        <w:t>МЕЖДУНАРОДНОГО</w:t>
      </w:r>
      <w:r>
        <w:t xml:space="preserve"> </w:t>
      </w:r>
      <w:r>
        <w:rPr>
          <w:rFonts w:hint="eastAsia"/>
        </w:rPr>
        <w:t>ПРОФИЛЯ</w:t>
      </w:r>
    </w:p>
    <w:p w14:paraId="79D9A698" w14:textId="77777777" w:rsidR="009A6311" w:rsidRDefault="009A6311" w:rsidP="009A6311"/>
    <w:p w14:paraId="2DD91B91" w14:textId="77777777" w:rsidR="009A6311" w:rsidRDefault="009A6311" w:rsidP="009A6311">
      <w:r>
        <w:t xml:space="preserve">2.1. </w:t>
      </w:r>
      <w:r>
        <w:rPr>
          <w:rFonts w:hint="eastAsia"/>
        </w:rPr>
        <w:t>Социокультурная</w:t>
      </w:r>
      <w:r>
        <w:t xml:space="preserve"> </w:t>
      </w:r>
      <w:r>
        <w:rPr>
          <w:rFonts w:hint="eastAsia"/>
        </w:rPr>
        <w:t>компетентность</w:t>
      </w:r>
      <w:r>
        <w:t xml:space="preserve"> </w:t>
      </w:r>
      <w:r>
        <w:rPr>
          <w:rFonts w:hint="eastAsia"/>
        </w:rPr>
        <w:t>как</w:t>
      </w:r>
      <w:r>
        <w:t xml:space="preserve"> </w:t>
      </w:r>
      <w:r>
        <w:rPr>
          <w:rFonts w:hint="eastAsia"/>
        </w:rPr>
        <w:t>цель</w:t>
      </w:r>
      <w:r>
        <w:t xml:space="preserve"> </w:t>
      </w:r>
      <w:r>
        <w:rPr>
          <w:rFonts w:hint="eastAsia"/>
        </w:rPr>
        <w:t>и</w:t>
      </w:r>
      <w:r>
        <w:t xml:space="preserve"> </w:t>
      </w:r>
      <w:r>
        <w:rPr>
          <w:rFonts w:hint="eastAsia"/>
        </w:rPr>
        <w:t>результат</w:t>
      </w:r>
      <w:r>
        <w:t xml:space="preserve"> </w:t>
      </w:r>
      <w:r>
        <w:rPr>
          <w:rFonts w:hint="eastAsia"/>
        </w:rPr>
        <w:t>методологического</w:t>
      </w:r>
      <w:r>
        <w:t xml:space="preserve"> </w:t>
      </w:r>
      <w:r>
        <w:rPr>
          <w:rFonts w:hint="eastAsia"/>
        </w:rPr>
        <w:t>социокультурного</w:t>
      </w:r>
      <w:r>
        <w:t xml:space="preserve"> </w:t>
      </w:r>
      <w:r>
        <w:rPr>
          <w:rFonts w:hint="eastAsia"/>
        </w:rPr>
        <w:t>подхода</w:t>
      </w:r>
    </w:p>
    <w:p w14:paraId="7D03575F" w14:textId="77777777" w:rsidR="009A6311" w:rsidRDefault="009A6311" w:rsidP="009A6311"/>
    <w:p w14:paraId="043BE594" w14:textId="77777777" w:rsidR="009A6311" w:rsidRDefault="009A6311" w:rsidP="009A6311">
      <w:r>
        <w:t xml:space="preserve">2.2. </w:t>
      </w:r>
      <w:r>
        <w:rPr>
          <w:rFonts w:hint="eastAsia"/>
        </w:rPr>
        <w:t>Социокультурный</w:t>
      </w:r>
      <w:r>
        <w:t xml:space="preserve"> </w:t>
      </w:r>
      <w:r>
        <w:rPr>
          <w:rFonts w:hint="eastAsia"/>
        </w:rPr>
        <w:t>аспект</w:t>
      </w:r>
      <w:r>
        <w:t xml:space="preserve"> </w:t>
      </w:r>
      <w:r>
        <w:rPr>
          <w:rFonts w:hint="eastAsia"/>
        </w:rPr>
        <w:t>содержания</w:t>
      </w:r>
      <w:r>
        <w:t xml:space="preserve"> </w:t>
      </w:r>
      <w:r>
        <w:rPr>
          <w:rFonts w:hint="eastAsia"/>
        </w:rPr>
        <w:t>образования</w:t>
      </w:r>
      <w:r>
        <w:t xml:space="preserve"> </w:t>
      </w:r>
      <w:r>
        <w:rPr>
          <w:rFonts w:hint="eastAsia"/>
        </w:rPr>
        <w:t>в</w:t>
      </w:r>
      <w:r>
        <w:t xml:space="preserve"> </w:t>
      </w:r>
      <w:r>
        <w:rPr>
          <w:rFonts w:hint="eastAsia"/>
        </w:rPr>
        <w:t>профессиональной</w:t>
      </w:r>
      <w:r>
        <w:t xml:space="preserve"> </w:t>
      </w:r>
      <w:r>
        <w:rPr>
          <w:rFonts w:hint="eastAsia"/>
        </w:rPr>
        <w:t>подготовке</w:t>
      </w:r>
      <w:r>
        <w:t xml:space="preserve"> </w:t>
      </w:r>
      <w:r>
        <w:rPr>
          <w:rFonts w:hint="eastAsia"/>
        </w:rPr>
        <w:t>выпускника</w:t>
      </w:r>
      <w:r>
        <w:t xml:space="preserve"> </w:t>
      </w:r>
      <w:r>
        <w:rPr>
          <w:rFonts w:hint="eastAsia"/>
        </w:rPr>
        <w:t>вуза</w:t>
      </w:r>
    </w:p>
    <w:p w14:paraId="08E3213B" w14:textId="77777777" w:rsidR="009A6311" w:rsidRDefault="009A6311" w:rsidP="009A6311"/>
    <w:p w14:paraId="0C7E8C55" w14:textId="77777777" w:rsidR="009A6311" w:rsidRDefault="009A6311" w:rsidP="009A6311">
      <w:r>
        <w:t xml:space="preserve">2.3. </w:t>
      </w:r>
      <w:r>
        <w:rPr>
          <w:rFonts w:hint="eastAsia"/>
        </w:rPr>
        <w:t>Концептуальные</w:t>
      </w:r>
      <w:r>
        <w:t xml:space="preserve"> </w:t>
      </w:r>
      <w:r>
        <w:rPr>
          <w:rFonts w:hint="eastAsia"/>
        </w:rPr>
        <w:t>основы</w:t>
      </w:r>
      <w:r>
        <w:t xml:space="preserve"> </w:t>
      </w:r>
      <w:r>
        <w:rPr>
          <w:rFonts w:hint="eastAsia"/>
        </w:rPr>
        <w:t>реализации</w:t>
      </w:r>
      <w:r>
        <w:t xml:space="preserve"> </w:t>
      </w:r>
      <w:r>
        <w:rPr>
          <w:rFonts w:hint="eastAsia"/>
        </w:rPr>
        <w:t>социокультурного</w:t>
      </w:r>
      <w:r>
        <w:t xml:space="preserve"> </w:t>
      </w:r>
      <w:r>
        <w:rPr>
          <w:rFonts w:hint="eastAsia"/>
        </w:rPr>
        <w:t>подхода</w:t>
      </w:r>
      <w:r>
        <w:t xml:space="preserve"> </w:t>
      </w:r>
      <w:r>
        <w:rPr>
          <w:rFonts w:hint="eastAsia"/>
        </w:rPr>
        <w:t>в</w:t>
      </w:r>
      <w:r>
        <w:t xml:space="preserve"> </w:t>
      </w:r>
      <w:r>
        <w:rPr>
          <w:rFonts w:hint="eastAsia"/>
        </w:rPr>
        <w:t>подготовке</w:t>
      </w:r>
      <w:r>
        <w:t xml:space="preserve"> </w:t>
      </w:r>
      <w:r>
        <w:rPr>
          <w:rFonts w:hint="eastAsia"/>
        </w:rPr>
        <w:t>специалиста</w:t>
      </w:r>
      <w:r>
        <w:t xml:space="preserve"> </w:t>
      </w:r>
      <w:r>
        <w:rPr>
          <w:rFonts w:hint="eastAsia"/>
        </w:rPr>
        <w:t>международного</w:t>
      </w:r>
      <w:r>
        <w:t xml:space="preserve"> </w:t>
      </w:r>
      <w:r>
        <w:rPr>
          <w:rFonts w:hint="eastAsia"/>
        </w:rPr>
        <w:t>профиля</w:t>
      </w:r>
    </w:p>
    <w:p w14:paraId="6DDA5FAF" w14:textId="77777777" w:rsidR="009A6311" w:rsidRDefault="009A6311" w:rsidP="009A6311"/>
    <w:p w14:paraId="6D95AF5D" w14:textId="77777777" w:rsidR="009A6311" w:rsidRDefault="009A6311" w:rsidP="009A6311">
      <w:r>
        <w:rPr>
          <w:rFonts w:hint="eastAsia"/>
        </w:rPr>
        <w:t>Выводы</w:t>
      </w:r>
      <w:r>
        <w:t xml:space="preserve"> </w:t>
      </w:r>
      <w:r>
        <w:rPr>
          <w:rFonts w:hint="eastAsia"/>
        </w:rPr>
        <w:t>по</w:t>
      </w:r>
      <w:r>
        <w:t xml:space="preserve"> </w:t>
      </w:r>
      <w:r>
        <w:rPr>
          <w:rFonts w:hint="eastAsia"/>
        </w:rPr>
        <w:t>Главе</w:t>
      </w:r>
    </w:p>
    <w:p w14:paraId="2275671E" w14:textId="77777777" w:rsidR="009A6311" w:rsidRDefault="009A6311" w:rsidP="009A6311"/>
    <w:p w14:paraId="0D01A5C5" w14:textId="77777777" w:rsidR="009A6311" w:rsidRDefault="009A6311" w:rsidP="009A6311">
      <w:r>
        <w:rPr>
          <w:rFonts w:hint="eastAsia"/>
        </w:rPr>
        <w:t>ГЛАВА</w:t>
      </w:r>
      <w:r>
        <w:t xml:space="preserve"> 3. </w:t>
      </w:r>
      <w:r>
        <w:rPr>
          <w:rFonts w:hint="eastAsia"/>
        </w:rPr>
        <w:t>МОДЕЛЬ</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СПЕЦИАЛИСТА</w:t>
      </w:r>
      <w:r>
        <w:t xml:space="preserve"> </w:t>
      </w:r>
      <w:r>
        <w:rPr>
          <w:rFonts w:hint="eastAsia"/>
        </w:rPr>
        <w:t>МЕЖДУНАРОДНОГО</w:t>
      </w:r>
      <w:r>
        <w:t xml:space="preserve"> </w:t>
      </w:r>
      <w:r>
        <w:rPr>
          <w:rFonts w:hint="eastAsia"/>
        </w:rPr>
        <w:t>ПРОФИЛЯ</w:t>
      </w:r>
      <w:r>
        <w:t xml:space="preserve"> </w:t>
      </w:r>
      <w:r>
        <w:rPr>
          <w:rFonts w:hint="eastAsia"/>
        </w:rPr>
        <w:t>НА</w:t>
      </w:r>
      <w:r>
        <w:t xml:space="preserve"> </w:t>
      </w:r>
      <w:r>
        <w:rPr>
          <w:rFonts w:hint="eastAsia"/>
        </w:rPr>
        <w:t>ОСНОВЕ</w:t>
      </w:r>
      <w:r>
        <w:t xml:space="preserve"> </w:t>
      </w:r>
      <w:r>
        <w:rPr>
          <w:rFonts w:hint="eastAsia"/>
        </w:rPr>
        <w:t>СОЦИОКУЛЬТУРНОГО</w:t>
      </w:r>
      <w:r>
        <w:t xml:space="preserve"> </w:t>
      </w:r>
      <w:r>
        <w:rPr>
          <w:rFonts w:hint="eastAsia"/>
        </w:rPr>
        <w:t>ПОДХОДА</w:t>
      </w:r>
    </w:p>
    <w:p w14:paraId="13412F11" w14:textId="77777777" w:rsidR="009A6311" w:rsidRDefault="009A6311" w:rsidP="009A6311"/>
    <w:p w14:paraId="46B75101" w14:textId="77777777" w:rsidR="009A6311" w:rsidRDefault="009A6311" w:rsidP="009A6311">
      <w:r>
        <w:t xml:space="preserve">3.1. </w:t>
      </w:r>
      <w:r>
        <w:rPr>
          <w:rFonts w:hint="eastAsia"/>
        </w:rPr>
        <w:t>Презентация</w:t>
      </w:r>
      <w:r>
        <w:t xml:space="preserve"> </w:t>
      </w:r>
      <w:r>
        <w:rPr>
          <w:rFonts w:hint="eastAsia"/>
        </w:rPr>
        <w:t>модели</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специалиста</w:t>
      </w:r>
      <w:r>
        <w:t xml:space="preserve"> </w:t>
      </w:r>
      <w:r>
        <w:rPr>
          <w:rFonts w:hint="eastAsia"/>
        </w:rPr>
        <w:t>международного</w:t>
      </w:r>
      <w:r>
        <w:t xml:space="preserve"> </w:t>
      </w:r>
      <w:r>
        <w:rPr>
          <w:rFonts w:hint="eastAsia"/>
        </w:rPr>
        <w:t>профиля</w:t>
      </w:r>
      <w:r>
        <w:t xml:space="preserve"> </w:t>
      </w:r>
      <w:r>
        <w:rPr>
          <w:rFonts w:hint="eastAsia"/>
        </w:rPr>
        <w:t>на</w:t>
      </w:r>
      <w:r>
        <w:t xml:space="preserve"> </w:t>
      </w:r>
      <w:r>
        <w:rPr>
          <w:rFonts w:hint="eastAsia"/>
        </w:rPr>
        <w:t>основе</w:t>
      </w:r>
      <w:r>
        <w:t xml:space="preserve"> </w:t>
      </w:r>
      <w:r>
        <w:rPr>
          <w:rFonts w:hint="eastAsia"/>
        </w:rPr>
        <w:t>социокультурного</w:t>
      </w:r>
      <w:r>
        <w:t xml:space="preserve"> </w:t>
      </w:r>
      <w:r>
        <w:rPr>
          <w:rFonts w:hint="eastAsia"/>
        </w:rPr>
        <w:t>подхода</w:t>
      </w:r>
    </w:p>
    <w:p w14:paraId="01AB6530" w14:textId="77777777" w:rsidR="009A6311" w:rsidRDefault="009A6311" w:rsidP="009A6311"/>
    <w:p w14:paraId="2755A367" w14:textId="77777777" w:rsidR="009A6311" w:rsidRDefault="009A6311" w:rsidP="009A6311">
      <w:r>
        <w:t xml:space="preserve">3.2. </w:t>
      </w:r>
      <w:r>
        <w:rPr>
          <w:rFonts w:hint="eastAsia"/>
        </w:rPr>
        <w:t>Содержательно</w:t>
      </w:r>
      <w:r>
        <w:t>-</w:t>
      </w:r>
      <w:r>
        <w:rPr>
          <w:rFonts w:hint="eastAsia"/>
        </w:rPr>
        <w:t>технологическое</w:t>
      </w:r>
      <w:r>
        <w:t xml:space="preserve"> </w:t>
      </w:r>
      <w:r>
        <w:rPr>
          <w:rFonts w:hint="eastAsia"/>
        </w:rPr>
        <w:t>обеспечение</w:t>
      </w:r>
      <w:r>
        <w:t xml:space="preserve"> </w:t>
      </w:r>
      <w:r>
        <w:rPr>
          <w:rFonts w:hint="eastAsia"/>
        </w:rPr>
        <w:t>модели</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специалиста</w:t>
      </w:r>
      <w:r>
        <w:t xml:space="preserve"> </w:t>
      </w:r>
      <w:r>
        <w:rPr>
          <w:rFonts w:hint="eastAsia"/>
        </w:rPr>
        <w:t>международного</w:t>
      </w:r>
      <w:r>
        <w:t xml:space="preserve"> </w:t>
      </w:r>
      <w:r>
        <w:rPr>
          <w:rFonts w:hint="eastAsia"/>
        </w:rPr>
        <w:t>профиля</w:t>
      </w:r>
    </w:p>
    <w:p w14:paraId="1B6A6C68" w14:textId="77777777" w:rsidR="009A6311" w:rsidRDefault="009A6311" w:rsidP="009A6311"/>
    <w:p w14:paraId="5CCD8EEC" w14:textId="77777777" w:rsidR="009A6311" w:rsidRDefault="009A6311" w:rsidP="009A6311">
      <w:r>
        <w:t xml:space="preserve">3.3. </w:t>
      </w:r>
      <w:r>
        <w:rPr>
          <w:rFonts w:hint="eastAsia"/>
        </w:rPr>
        <w:t>Программа</w:t>
      </w:r>
      <w:r>
        <w:t xml:space="preserve"> </w:t>
      </w:r>
      <w:r>
        <w:rPr>
          <w:rFonts w:hint="eastAsia"/>
        </w:rPr>
        <w:t>опытно</w:t>
      </w:r>
      <w:r>
        <w:t>-</w:t>
      </w:r>
      <w:r>
        <w:rPr>
          <w:rFonts w:hint="eastAsia"/>
        </w:rPr>
        <w:t>экспериментальной</w:t>
      </w:r>
      <w:r>
        <w:t xml:space="preserve"> </w:t>
      </w:r>
      <w:r>
        <w:rPr>
          <w:rFonts w:hint="eastAsia"/>
        </w:rPr>
        <w:t>апробации</w:t>
      </w:r>
      <w:r>
        <w:t xml:space="preserve"> </w:t>
      </w:r>
      <w:r>
        <w:rPr>
          <w:rFonts w:hint="eastAsia"/>
        </w:rPr>
        <w:t>модели</w:t>
      </w:r>
      <w:r>
        <w:t xml:space="preserve"> </w:t>
      </w:r>
      <w:r>
        <w:rPr>
          <w:rFonts w:hint="eastAsia"/>
        </w:rPr>
        <w:t>профессиональной</w:t>
      </w:r>
      <w:r>
        <w:t xml:space="preserve"> </w:t>
      </w:r>
      <w:r>
        <w:rPr>
          <w:rFonts w:hint="eastAsia"/>
        </w:rPr>
        <w:t>подготовки</w:t>
      </w:r>
      <w:r>
        <w:t xml:space="preserve"> </w:t>
      </w:r>
      <w:r>
        <w:rPr>
          <w:rFonts w:hint="eastAsia"/>
        </w:rPr>
        <w:t>на</w:t>
      </w:r>
      <w:r>
        <w:t xml:space="preserve"> </w:t>
      </w:r>
      <w:r>
        <w:rPr>
          <w:rFonts w:hint="eastAsia"/>
        </w:rPr>
        <w:t>основе</w:t>
      </w:r>
      <w:r>
        <w:t xml:space="preserve"> </w:t>
      </w:r>
      <w:r>
        <w:rPr>
          <w:rFonts w:hint="eastAsia"/>
        </w:rPr>
        <w:t>социокультурного</w:t>
      </w:r>
      <w:r>
        <w:t xml:space="preserve"> </w:t>
      </w:r>
      <w:r>
        <w:rPr>
          <w:rFonts w:hint="eastAsia"/>
        </w:rPr>
        <w:t>подхода</w:t>
      </w:r>
    </w:p>
    <w:p w14:paraId="54F0D5F7" w14:textId="77777777" w:rsidR="009A6311" w:rsidRDefault="009A6311" w:rsidP="009A6311"/>
    <w:p w14:paraId="364D4397" w14:textId="77777777" w:rsidR="009A6311" w:rsidRDefault="009A6311" w:rsidP="009A6311">
      <w:r>
        <w:rPr>
          <w:rFonts w:hint="eastAsia"/>
        </w:rPr>
        <w:t>Выводы</w:t>
      </w:r>
      <w:r>
        <w:t xml:space="preserve"> </w:t>
      </w:r>
      <w:r>
        <w:rPr>
          <w:rFonts w:hint="eastAsia"/>
        </w:rPr>
        <w:t>по</w:t>
      </w:r>
      <w:r>
        <w:t xml:space="preserve"> </w:t>
      </w:r>
      <w:r>
        <w:rPr>
          <w:rFonts w:hint="eastAsia"/>
        </w:rPr>
        <w:t>Главе</w:t>
      </w:r>
    </w:p>
    <w:p w14:paraId="4D26D00C" w14:textId="77777777" w:rsidR="009A6311" w:rsidRDefault="009A6311" w:rsidP="009A6311"/>
    <w:p w14:paraId="65082E2E" w14:textId="77777777" w:rsidR="009A6311" w:rsidRDefault="009A6311" w:rsidP="009A6311">
      <w:r>
        <w:rPr>
          <w:rFonts w:hint="eastAsia"/>
        </w:rPr>
        <w:t>ГЛАВА</w:t>
      </w:r>
      <w:r>
        <w:t xml:space="preserve"> 4.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АПРОБАЦИИ</w:t>
      </w:r>
      <w:r>
        <w:t xml:space="preserve"> </w:t>
      </w:r>
      <w:r>
        <w:rPr>
          <w:rFonts w:hint="eastAsia"/>
        </w:rPr>
        <w:t>МОДЕЛИ</w:t>
      </w:r>
      <w:r>
        <w:t xml:space="preserve"> </w:t>
      </w:r>
      <w:r>
        <w:rPr>
          <w:rFonts w:hint="eastAsia"/>
        </w:rPr>
        <w:t>ПРОФЕССИОНАЛЬНОЙ</w:t>
      </w:r>
      <w:r>
        <w:t xml:space="preserve"> </w:t>
      </w:r>
      <w:r>
        <w:rPr>
          <w:rFonts w:hint="eastAsia"/>
        </w:rPr>
        <w:t>ПОДГОТОВКИ</w:t>
      </w:r>
      <w:r>
        <w:t xml:space="preserve"> </w:t>
      </w:r>
      <w:r>
        <w:rPr>
          <w:rFonts w:hint="eastAsia"/>
        </w:rPr>
        <w:t>НА</w:t>
      </w:r>
      <w:r>
        <w:t xml:space="preserve"> </w:t>
      </w:r>
      <w:r>
        <w:rPr>
          <w:rFonts w:hint="eastAsia"/>
        </w:rPr>
        <w:t>ОСНОВЕ</w:t>
      </w:r>
      <w:r>
        <w:t xml:space="preserve"> </w:t>
      </w:r>
      <w:r>
        <w:rPr>
          <w:rFonts w:hint="eastAsia"/>
        </w:rPr>
        <w:t>СОЦИОКУЛЬТУРНОГО</w:t>
      </w:r>
      <w:r>
        <w:t xml:space="preserve"> </w:t>
      </w:r>
      <w:r>
        <w:rPr>
          <w:rFonts w:hint="eastAsia"/>
        </w:rPr>
        <w:t>ПОДХОДА</w:t>
      </w:r>
    </w:p>
    <w:p w14:paraId="05E0820A" w14:textId="77777777" w:rsidR="009A6311" w:rsidRDefault="009A6311" w:rsidP="009A6311"/>
    <w:p w14:paraId="10E97F9E" w14:textId="77777777" w:rsidR="009A6311" w:rsidRDefault="009A6311" w:rsidP="009A6311">
      <w:r>
        <w:t xml:space="preserve">4.1. </w:t>
      </w:r>
      <w:r>
        <w:rPr>
          <w:rFonts w:hint="eastAsia"/>
        </w:rPr>
        <w:t>Анализ</w:t>
      </w:r>
      <w:r>
        <w:t xml:space="preserve"> </w:t>
      </w:r>
      <w:r>
        <w:rPr>
          <w:rFonts w:hint="eastAsia"/>
        </w:rPr>
        <w:t>диагностико</w:t>
      </w:r>
      <w:r>
        <w:t>-</w:t>
      </w:r>
      <w:r>
        <w:rPr>
          <w:rFonts w:hint="eastAsia"/>
        </w:rPr>
        <w:t>прогностического</w:t>
      </w:r>
      <w:r>
        <w:t xml:space="preserve"> </w:t>
      </w:r>
      <w:r>
        <w:rPr>
          <w:rFonts w:hint="eastAsia"/>
        </w:rPr>
        <w:t>и</w:t>
      </w:r>
      <w:r>
        <w:t xml:space="preserve"> </w:t>
      </w:r>
      <w:r>
        <w:rPr>
          <w:rFonts w:hint="eastAsia"/>
        </w:rPr>
        <w:t>формирующе</w:t>
      </w:r>
      <w:r>
        <w:t>-</w:t>
      </w:r>
      <w:r>
        <w:rPr>
          <w:rFonts w:hint="eastAsia"/>
        </w:rPr>
        <w:t>продуктивного</w:t>
      </w:r>
      <w:r>
        <w:t xml:space="preserve"> </w:t>
      </w:r>
      <w:r>
        <w:rPr>
          <w:rFonts w:hint="eastAsia"/>
        </w:rPr>
        <w:t>этапов</w:t>
      </w:r>
      <w:r>
        <w:t xml:space="preserve"> </w:t>
      </w:r>
      <w:r>
        <w:rPr>
          <w:rFonts w:hint="eastAsia"/>
        </w:rPr>
        <w:t>апробации</w:t>
      </w:r>
      <w:r>
        <w:t xml:space="preserve"> </w:t>
      </w:r>
      <w:r>
        <w:rPr>
          <w:rFonts w:hint="eastAsia"/>
        </w:rPr>
        <w:t>модели</w:t>
      </w:r>
    </w:p>
    <w:p w14:paraId="68D19CE6" w14:textId="77777777" w:rsidR="009A6311" w:rsidRDefault="009A6311" w:rsidP="009A6311"/>
    <w:p w14:paraId="4C7D0EDA" w14:textId="77777777" w:rsidR="009A6311" w:rsidRDefault="009A6311" w:rsidP="009A6311">
      <w:r>
        <w:t xml:space="preserve">4.2. </w:t>
      </w:r>
      <w:r>
        <w:rPr>
          <w:rFonts w:hint="eastAsia"/>
        </w:rPr>
        <w:t>Мониторинг</w:t>
      </w:r>
      <w:r>
        <w:t xml:space="preserve"> </w:t>
      </w:r>
      <w:r>
        <w:rPr>
          <w:rFonts w:hint="eastAsia"/>
        </w:rPr>
        <w:t>динамики</w:t>
      </w:r>
      <w:r>
        <w:t xml:space="preserve"> </w:t>
      </w:r>
      <w:r>
        <w:rPr>
          <w:rFonts w:hint="eastAsia"/>
        </w:rPr>
        <w:t>формирования</w:t>
      </w:r>
      <w:r>
        <w:t xml:space="preserve"> </w:t>
      </w:r>
      <w:r>
        <w:rPr>
          <w:rFonts w:hint="eastAsia"/>
        </w:rPr>
        <w:t>социокультурной</w:t>
      </w:r>
      <w:r>
        <w:t xml:space="preserve"> </w:t>
      </w:r>
      <w:r>
        <w:rPr>
          <w:rFonts w:hint="eastAsia"/>
        </w:rPr>
        <w:t>компетентности</w:t>
      </w:r>
      <w:r>
        <w:t xml:space="preserve"> </w:t>
      </w:r>
      <w:r>
        <w:rPr>
          <w:rFonts w:hint="eastAsia"/>
        </w:rPr>
        <w:t>личности</w:t>
      </w:r>
      <w:r>
        <w:t xml:space="preserve"> </w:t>
      </w:r>
      <w:r>
        <w:rPr>
          <w:rFonts w:hint="eastAsia"/>
        </w:rPr>
        <w:t>специалиста</w:t>
      </w:r>
      <w:r>
        <w:t xml:space="preserve"> </w:t>
      </w:r>
      <w:r>
        <w:rPr>
          <w:rFonts w:hint="eastAsia"/>
        </w:rPr>
        <w:t>международного</w:t>
      </w:r>
      <w:r>
        <w:t xml:space="preserve"> </w:t>
      </w:r>
      <w:r>
        <w:rPr>
          <w:rFonts w:hint="eastAsia"/>
        </w:rPr>
        <w:t>профиля</w:t>
      </w:r>
    </w:p>
    <w:p w14:paraId="74AF9F3A" w14:textId="77777777" w:rsidR="009A6311" w:rsidRDefault="009A6311" w:rsidP="009A6311"/>
    <w:p w14:paraId="107C72B4" w14:textId="77777777" w:rsidR="009A6311" w:rsidRDefault="009A6311" w:rsidP="009A6311">
      <w:r>
        <w:lastRenderedPageBreak/>
        <w:t xml:space="preserve">4.3. </w:t>
      </w:r>
      <w:r>
        <w:rPr>
          <w:rFonts w:hint="eastAsia"/>
        </w:rPr>
        <w:t>Перспективы</w:t>
      </w:r>
      <w:r>
        <w:t xml:space="preserve"> </w:t>
      </w:r>
      <w:r>
        <w:rPr>
          <w:rFonts w:hint="eastAsia"/>
        </w:rPr>
        <w:t>совершенствования</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условиях</w:t>
      </w:r>
      <w:r>
        <w:t xml:space="preserve"> </w:t>
      </w:r>
      <w:r>
        <w:rPr>
          <w:rFonts w:hint="eastAsia"/>
        </w:rPr>
        <w:t>современных</w:t>
      </w:r>
      <w:r>
        <w:t xml:space="preserve"> </w:t>
      </w:r>
      <w:r>
        <w:rPr>
          <w:rFonts w:hint="eastAsia"/>
        </w:rPr>
        <w:t>социокультурных</w:t>
      </w:r>
      <w:r>
        <w:t xml:space="preserve"> </w:t>
      </w:r>
      <w:r>
        <w:rPr>
          <w:rFonts w:hint="eastAsia"/>
        </w:rPr>
        <w:t>трендов</w:t>
      </w:r>
    </w:p>
    <w:p w14:paraId="114915F8" w14:textId="77777777" w:rsidR="009A6311" w:rsidRDefault="009A6311" w:rsidP="009A6311"/>
    <w:p w14:paraId="3BDC95DF" w14:textId="77777777" w:rsidR="009A6311" w:rsidRDefault="009A6311" w:rsidP="009A6311">
      <w:r>
        <w:rPr>
          <w:rFonts w:hint="eastAsia"/>
        </w:rPr>
        <w:t>Выводы</w:t>
      </w:r>
      <w:r>
        <w:t xml:space="preserve"> </w:t>
      </w:r>
      <w:r>
        <w:rPr>
          <w:rFonts w:hint="eastAsia"/>
        </w:rPr>
        <w:t>по</w:t>
      </w:r>
      <w:r>
        <w:t xml:space="preserve"> </w:t>
      </w:r>
      <w:r>
        <w:rPr>
          <w:rFonts w:hint="eastAsia"/>
        </w:rPr>
        <w:t>Главе</w:t>
      </w:r>
    </w:p>
    <w:p w14:paraId="186E707E" w14:textId="77777777" w:rsidR="009A6311" w:rsidRDefault="009A6311" w:rsidP="009A6311"/>
    <w:p w14:paraId="5FDE5B80" w14:textId="77777777" w:rsidR="009A6311" w:rsidRDefault="009A6311" w:rsidP="009A6311">
      <w:r>
        <w:rPr>
          <w:rFonts w:hint="eastAsia"/>
        </w:rPr>
        <w:t>ЗАКЛЮЧЕНИЕ</w:t>
      </w:r>
    </w:p>
    <w:p w14:paraId="70693382" w14:textId="77777777" w:rsidR="009A6311" w:rsidRDefault="009A6311" w:rsidP="009A6311"/>
    <w:p w14:paraId="0EEA05A7" w14:textId="77777777" w:rsidR="009A6311" w:rsidRDefault="009A6311" w:rsidP="009A631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2E7A239" w14:textId="77777777" w:rsidR="009A6311" w:rsidRDefault="009A6311" w:rsidP="009A6311"/>
    <w:p w14:paraId="4B473448" w14:textId="77777777" w:rsidR="009A6311" w:rsidRDefault="009A6311" w:rsidP="009A6311">
      <w:r>
        <w:rPr>
          <w:rFonts w:hint="eastAsia"/>
        </w:rPr>
        <w:t>ГЛОССАРИЙ</w:t>
      </w:r>
    </w:p>
    <w:p w14:paraId="05AD8441" w14:textId="77777777" w:rsidR="009A6311" w:rsidRDefault="009A6311" w:rsidP="009A6311"/>
    <w:p w14:paraId="6CB759C6" w14:textId="77777777" w:rsidR="009A6311" w:rsidRDefault="009A6311" w:rsidP="009A6311">
      <w:r>
        <w:rPr>
          <w:rFonts w:hint="eastAsia"/>
        </w:rPr>
        <w:t>СПИСОК</w:t>
      </w:r>
      <w:r>
        <w:t xml:space="preserve"> </w:t>
      </w:r>
      <w:r>
        <w:rPr>
          <w:rFonts w:hint="eastAsia"/>
        </w:rPr>
        <w:t>ЛИТЕРАТУРЫ</w:t>
      </w:r>
    </w:p>
    <w:p w14:paraId="50FBE88E" w14:textId="77777777" w:rsidR="009A6311" w:rsidRDefault="009A6311" w:rsidP="009A6311"/>
    <w:p w14:paraId="6B157184" w14:textId="77777777" w:rsidR="009A6311" w:rsidRDefault="009A6311" w:rsidP="009A6311">
      <w:r>
        <w:rPr>
          <w:rFonts w:hint="eastAsia"/>
        </w:rPr>
        <w:t>СПИСОК</w:t>
      </w:r>
      <w:r>
        <w:t xml:space="preserve"> </w:t>
      </w:r>
      <w:r>
        <w:rPr>
          <w:rFonts w:hint="eastAsia"/>
        </w:rPr>
        <w:t>ИЛЛЮСТРАТИВНОГО</w:t>
      </w:r>
      <w:r>
        <w:t xml:space="preserve"> </w:t>
      </w:r>
      <w:r>
        <w:rPr>
          <w:rFonts w:hint="eastAsia"/>
        </w:rPr>
        <w:t>МАТЕРИАЛА</w:t>
      </w:r>
    </w:p>
    <w:p w14:paraId="30B0BE4E" w14:textId="77777777" w:rsidR="009A6311" w:rsidRDefault="009A6311" w:rsidP="009A6311"/>
    <w:p w14:paraId="078178CD" w14:textId="77777777" w:rsidR="009A6311" w:rsidRDefault="009A6311" w:rsidP="009A6311">
      <w:r>
        <w:rPr>
          <w:rFonts w:hint="eastAsia"/>
        </w:rPr>
        <w:t>ПРИЛОЖЕНИЯ</w:t>
      </w:r>
    </w:p>
    <w:p w14:paraId="0D04085F" w14:textId="77777777" w:rsidR="009A6311" w:rsidRDefault="009A6311" w:rsidP="009A6311"/>
    <w:p w14:paraId="6EC1EB51" w14:textId="77777777" w:rsidR="009A6311" w:rsidRDefault="009A6311" w:rsidP="009A6311">
      <w:r>
        <w:rPr>
          <w:rFonts w:hint="eastAsia"/>
        </w:rPr>
        <w:t>Приложение</w:t>
      </w:r>
      <w:r>
        <w:t xml:space="preserve"> 1. </w:t>
      </w:r>
      <w:r>
        <w:rPr>
          <w:rFonts w:hint="eastAsia"/>
        </w:rPr>
        <w:t>Экспериментальная</w:t>
      </w:r>
      <w:r>
        <w:t xml:space="preserve"> </w:t>
      </w:r>
      <w:r>
        <w:rPr>
          <w:rFonts w:hint="eastAsia"/>
        </w:rPr>
        <w:t>авторская</w:t>
      </w:r>
      <w:r>
        <w:t xml:space="preserve"> </w:t>
      </w:r>
      <w:r>
        <w:rPr>
          <w:rFonts w:hint="eastAsia"/>
        </w:rPr>
        <w:t>диагностико</w:t>
      </w:r>
      <w:r>
        <w:t>-</w:t>
      </w:r>
      <w:r>
        <w:rPr>
          <w:rFonts w:hint="eastAsia"/>
        </w:rPr>
        <w:t>прогностическая</w:t>
      </w:r>
      <w:r>
        <w:t xml:space="preserve"> </w:t>
      </w:r>
      <w:r>
        <w:rPr>
          <w:rFonts w:hint="eastAsia"/>
        </w:rPr>
        <w:t>методика</w:t>
      </w:r>
      <w:r>
        <w:t xml:space="preserve"> </w:t>
      </w:r>
      <w:r>
        <w:rPr>
          <w:rFonts w:hint="eastAsia"/>
        </w:rPr>
        <w:t>«</w:t>
      </w:r>
      <w:r>
        <w:rPr>
          <w:rFonts w:hint="eastAsia"/>
        </w:rPr>
        <w:t>Социокультурная</w:t>
      </w:r>
      <w:r>
        <w:t xml:space="preserve"> </w:t>
      </w:r>
      <w:r>
        <w:rPr>
          <w:rFonts w:hint="eastAsia"/>
        </w:rPr>
        <w:t>компетентность</w:t>
      </w:r>
      <w:r>
        <w:t xml:space="preserve"> </w:t>
      </w:r>
      <w:r>
        <w:rPr>
          <w:rFonts w:hint="eastAsia"/>
        </w:rPr>
        <w:t>специалиста</w:t>
      </w:r>
      <w:r>
        <w:rPr>
          <w:rFonts w:hint="eastAsia"/>
        </w:rPr>
        <w:t>»</w:t>
      </w:r>
    </w:p>
    <w:p w14:paraId="206D7538" w14:textId="77777777" w:rsidR="009A6311" w:rsidRDefault="009A6311" w:rsidP="009A6311"/>
    <w:p w14:paraId="2236A350" w14:textId="77777777" w:rsidR="009A6311" w:rsidRDefault="009A6311" w:rsidP="009A6311">
      <w:r>
        <w:rPr>
          <w:rFonts w:hint="eastAsia"/>
        </w:rPr>
        <w:t>Приложение</w:t>
      </w:r>
      <w:r>
        <w:t xml:space="preserve"> 2. </w:t>
      </w:r>
      <w:r>
        <w:rPr>
          <w:rFonts w:hint="eastAsia"/>
        </w:rPr>
        <w:t>Экспериментальный</w:t>
      </w:r>
      <w:r>
        <w:t xml:space="preserve"> </w:t>
      </w:r>
      <w:r>
        <w:rPr>
          <w:rFonts w:hint="eastAsia"/>
        </w:rPr>
        <w:t>авторский</w:t>
      </w:r>
      <w:r>
        <w:t xml:space="preserve"> </w:t>
      </w:r>
      <w:r>
        <w:rPr>
          <w:rFonts w:hint="eastAsia"/>
        </w:rPr>
        <w:t>педагогико</w:t>
      </w:r>
      <w:r>
        <w:t>-</w:t>
      </w:r>
      <w:r>
        <w:rPr>
          <w:rFonts w:hint="eastAsia"/>
        </w:rPr>
        <w:t>формирующий</w:t>
      </w:r>
      <w:r>
        <w:t xml:space="preserve"> </w:t>
      </w:r>
      <w:r>
        <w:rPr>
          <w:rFonts w:hint="eastAsia"/>
        </w:rPr>
        <w:t>экспресс</w:t>
      </w:r>
      <w:r>
        <w:t>-</w:t>
      </w:r>
      <w:r>
        <w:rPr>
          <w:rFonts w:hint="eastAsia"/>
        </w:rPr>
        <w:t>опрос</w:t>
      </w:r>
      <w:r>
        <w:t xml:space="preserve"> </w:t>
      </w:r>
      <w:r>
        <w:rPr>
          <w:rFonts w:hint="eastAsia"/>
        </w:rPr>
        <w:t>«</w:t>
      </w:r>
      <w:r>
        <w:rPr>
          <w:rFonts w:hint="eastAsia"/>
        </w:rPr>
        <w:t>Мои</w:t>
      </w:r>
      <w:r>
        <w:t xml:space="preserve"> </w:t>
      </w:r>
      <w:r>
        <w:rPr>
          <w:rFonts w:hint="eastAsia"/>
        </w:rPr>
        <w:t>социокультурные</w:t>
      </w:r>
      <w:r>
        <w:t xml:space="preserve"> </w:t>
      </w:r>
      <w:r>
        <w:rPr>
          <w:rFonts w:hint="eastAsia"/>
        </w:rPr>
        <w:t>ценности</w:t>
      </w:r>
      <w:r>
        <w:rPr>
          <w:rFonts w:hint="eastAsia"/>
        </w:rPr>
        <w:t>»</w:t>
      </w:r>
    </w:p>
    <w:p w14:paraId="2523EFDB" w14:textId="77777777" w:rsidR="009A6311" w:rsidRDefault="009A6311" w:rsidP="009A6311"/>
    <w:p w14:paraId="6EB57C72" w14:textId="77777777" w:rsidR="009A6311" w:rsidRDefault="009A6311" w:rsidP="009A6311">
      <w:r>
        <w:rPr>
          <w:rFonts w:hint="eastAsia"/>
        </w:rPr>
        <w:t>Приложение</w:t>
      </w:r>
      <w:r>
        <w:t xml:space="preserve"> 3. </w:t>
      </w:r>
      <w:r>
        <w:rPr>
          <w:rFonts w:hint="eastAsia"/>
        </w:rPr>
        <w:t>Экспериментальная</w:t>
      </w:r>
      <w:r>
        <w:t xml:space="preserve"> </w:t>
      </w:r>
      <w:r>
        <w:rPr>
          <w:rFonts w:hint="eastAsia"/>
        </w:rPr>
        <w:t>авторская</w:t>
      </w:r>
      <w:r>
        <w:t xml:space="preserve"> </w:t>
      </w:r>
      <w:r>
        <w:rPr>
          <w:rFonts w:hint="eastAsia"/>
        </w:rPr>
        <w:t>диагностико</w:t>
      </w:r>
      <w:r>
        <w:t>-</w:t>
      </w:r>
      <w:r>
        <w:rPr>
          <w:rFonts w:hint="eastAsia"/>
        </w:rPr>
        <w:t>прогностическая</w:t>
      </w:r>
      <w:r>
        <w:t xml:space="preserve"> </w:t>
      </w:r>
      <w:r>
        <w:rPr>
          <w:rFonts w:hint="eastAsia"/>
        </w:rPr>
        <w:t>анкета</w:t>
      </w:r>
      <w:r>
        <w:t xml:space="preserve"> </w:t>
      </w:r>
      <w:r>
        <w:rPr>
          <w:rFonts w:hint="eastAsia"/>
        </w:rPr>
        <w:t>«</w:t>
      </w:r>
      <w:r>
        <w:rPr>
          <w:rFonts w:hint="eastAsia"/>
        </w:rPr>
        <w:t>Человеческий</w:t>
      </w:r>
      <w:r>
        <w:t xml:space="preserve"> </w:t>
      </w:r>
      <w:r>
        <w:rPr>
          <w:rFonts w:hint="eastAsia"/>
        </w:rPr>
        <w:t>потенциал</w:t>
      </w:r>
      <w:r>
        <w:t xml:space="preserve"> </w:t>
      </w:r>
      <w:r>
        <w:rPr>
          <w:rFonts w:hint="eastAsia"/>
        </w:rPr>
        <w:t>как</w:t>
      </w:r>
      <w:r>
        <w:t xml:space="preserve"> </w:t>
      </w:r>
      <w:r>
        <w:rPr>
          <w:rFonts w:hint="eastAsia"/>
        </w:rPr>
        <w:t>культурная</w:t>
      </w:r>
      <w:r>
        <w:t xml:space="preserve"> </w:t>
      </w:r>
      <w:r>
        <w:rPr>
          <w:rFonts w:hint="eastAsia"/>
        </w:rPr>
        <w:t>ценность</w:t>
      </w:r>
      <w:r>
        <w:t xml:space="preserve"> </w:t>
      </w:r>
      <w:r>
        <w:rPr>
          <w:rFonts w:hint="eastAsia"/>
        </w:rPr>
        <w:t>и</w:t>
      </w:r>
      <w:r>
        <w:t xml:space="preserve"> </w:t>
      </w:r>
      <w:r>
        <w:rPr>
          <w:rFonts w:hint="eastAsia"/>
        </w:rPr>
        <w:t>ресурс</w:t>
      </w:r>
      <w:r>
        <w:t xml:space="preserve"> </w:t>
      </w:r>
      <w:r>
        <w:rPr>
          <w:rFonts w:hint="eastAsia"/>
        </w:rPr>
        <w:t>успешной</w:t>
      </w:r>
      <w:r>
        <w:t xml:space="preserve"> </w:t>
      </w:r>
      <w:r>
        <w:rPr>
          <w:rFonts w:hint="eastAsia"/>
        </w:rPr>
        <w:t>профессиональной</w:t>
      </w:r>
      <w:r>
        <w:t xml:space="preserve"> </w:t>
      </w:r>
      <w:r>
        <w:rPr>
          <w:rFonts w:hint="eastAsia"/>
        </w:rPr>
        <w:t>деятельности</w:t>
      </w:r>
      <w:r>
        <w:rPr>
          <w:rFonts w:hint="eastAsia"/>
        </w:rPr>
        <w:t>»</w:t>
      </w:r>
    </w:p>
    <w:p w14:paraId="43742417" w14:textId="77777777" w:rsidR="009A6311" w:rsidRDefault="009A6311" w:rsidP="009A6311"/>
    <w:p w14:paraId="599957CD" w14:textId="77777777" w:rsidR="009A6311" w:rsidRDefault="009A6311" w:rsidP="009A6311">
      <w:r>
        <w:rPr>
          <w:rFonts w:hint="eastAsia"/>
        </w:rPr>
        <w:t>Приложение</w:t>
      </w:r>
      <w:r>
        <w:t xml:space="preserve"> 4. </w:t>
      </w:r>
      <w:r>
        <w:rPr>
          <w:rFonts w:hint="eastAsia"/>
        </w:rPr>
        <w:t>Экспериментальная</w:t>
      </w:r>
      <w:r>
        <w:t xml:space="preserve"> </w:t>
      </w:r>
      <w:r>
        <w:rPr>
          <w:rFonts w:hint="eastAsia"/>
        </w:rPr>
        <w:t>авторская</w:t>
      </w:r>
      <w:r>
        <w:t xml:space="preserve"> </w:t>
      </w:r>
      <w:r>
        <w:rPr>
          <w:rFonts w:hint="eastAsia"/>
        </w:rPr>
        <w:t>педагогико</w:t>
      </w:r>
      <w:r>
        <w:t>-</w:t>
      </w:r>
      <w:r>
        <w:rPr>
          <w:rFonts w:hint="eastAsia"/>
        </w:rPr>
        <w:t>формирующая</w:t>
      </w:r>
      <w:r>
        <w:t xml:space="preserve"> </w:t>
      </w:r>
      <w:r>
        <w:rPr>
          <w:rFonts w:hint="eastAsia"/>
        </w:rPr>
        <w:t>методика</w:t>
      </w:r>
      <w:r>
        <w:t xml:space="preserve"> </w:t>
      </w:r>
      <w:r>
        <w:rPr>
          <w:rFonts w:hint="eastAsia"/>
        </w:rPr>
        <w:t>«</w:t>
      </w:r>
      <w:r>
        <w:rPr>
          <w:rFonts w:hint="eastAsia"/>
        </w:rPr>
        <w:t>Социокультурный</w:t>
      </w:r>
      <w:r>
        <w:t xml:space="preserve"> </w:t>
      </w:r>
      <w:r>
        <w:rPr>
          <w:rFonts w:hint="eastAsia"/>
        </w:rPr>
        <w:t>дискурс</w:t>
      </w:r>
      <w:r>
        <w:t xml:space="preserve"> </w:t>
      </w:r>
      <w:r>
        <w:rPr>
          <w:rFonts w:hint="eastAsia"/>
        </w:rPr>
        <w:t>в</w:t>
      </w:r>
      <w:r>
        <w:t xml:space="preserve"> </w:t>
      </w:r>
      <w:r>
        <w:rPr>
          <w:rFonts w:hint="eastAsia"/>
        </w:rPr>
        <w:t>учебном</w:t>
      </w:r>
      <w:r>
        <w:t xml:space="preserve"> </w:t>
      </w:r>
      <w:r>
        <w:rPr>
          <w:rFonts w:hint="eastAsia"/>
        </w:rPr>
        <w:t>исследовании</w:t>
      </w:r>
      <w:r>
        <w:rPr>
          <w:rFonts w:hint="eastAsia"/>
        </w:rPr>
        <w:t>»</w:t>
      </w:r>
    </w:p>
    <w:p w14:paraId="6ACA3E51" w14:textId="77777777" w:rsidR="009A6311" w:rsidRDefault="009A6311" w:rsidP="009A6311"/>
    <w:p w14:paraId="6BC5AA60" w14:textId="77777777" w:rsidR="009A6311" w:rsidRDefault="009A6311" w:rsidP="009A6311">
      <w:r>
        <w:rPr>
          <w:rFonts w:hint="eastAsia"/>
        </w:rPr>
        <w:lastRenderedPageBreak/>
        <w:t>Приложение</w:t>
      </w:r>
      <w:r>
        <w:t xml:space="preserve"> 5. </w:t>
      </w:r>
      <w:r>
        <w:rPr>
          <w:rFonts w:hint="eastAsia"/>
        </w:rPr>
        <w:t>Требования</w:t>
      </w:r>
      <w:r>
        <w:t xml:space="preserve"> </w:t>
      </w:r>
      <w:r>
        <w:rPr>
          <w:rFonts w:hint="eastAsia"/>
        </w:rPr>
        <w:t>к</w:t>
      </w:r>
      <w:r>
        <w:t xml:space="preserve"> </w:t>
      </w:r>
      <w:r>
        <w:rPr>
          <w:rFonts w:hint="eastAsia"/>
        </w:rPr>
        <w:t>творческому</w:t>
      </w:r>
      <w:r>
        <w:t xml:space="preserve"> </w:t>
      </w:r>
      <w:r>
        <w:rPr>
          <w:rFonts w:hint="eastAsia"/>
        </w:rPr>
        <w:t>проекту</w:t>
      </w:r>
      <w:r>
        <w:t xml:space="preserve"> </w:t>
      </w:r>
      <w:r>
        <w:rPr>
          <w:rFonts w:hint="eastAsia"/>
        </w:rPr>
        <w:t>студентов</w:t>
      </w:r>
      <w:r>
        <w:t xml:space="preserve"> </w:t>
      </w:r>
      <w:r>
        <w:rPr>
          <w:rFonts w:hint="eastAsia"/>
        </w:rPr>
        <w:t>с</w:t>
      </w:r>
      <w:r>
        <w:t xml:space="preserve"> </w:t>
      </w:r>
      <w:r>
        <w:rPr>
          <w:rFonts w:hint="eastAsia"/>
        </w:rPr>
        <w:t>применением</w:t>
      </w:r>
      <w:r>
        <w:t xml:space="preserve"> </w:t>
      </w:r>
      <w:r>
        <w:rPr>
          <w:rFonts w:hint="eastAsia"/>
        </w:rPr>
        <w:t>экспериментального</w:t>
      </w:r>
      <w:r>
        <w:t xml:space="preserve"> </w:t>
      </w:r>
      <w:r>
        <w:rPr>
          <w:rFonts w:hint="eastAsia"/>
        </w:rPr>
        <w:t>авторского</w:t>
      </w:r>
      <w:r>
        <w:t xml:space="preserve"> </w:t>
      </w:r>
      <w:r>
        <w:rPr>
          <w:rFonts w:hint="eastAsia"/>
        </w:rPr>
        <w:t>педагогико</w:t>
      </w:r>
      <w:r>
        <w:t>-</w:t>
      </w:r>
      <w:r>
        <w:rPr>
          <w:rFonts w:hint="eastAsia"/>
        </w:rPr>
        <w:t>формирующего</w:t>
      </w:r>
      <w:r>
        <w:t xml:space="preserve"> </w:t>
      </w:r>
      <w:r>
        <w:rPr>
          <w:rFonts w:hint="eastAsia"/>
        </w:rPr>
        <w:t>метода</w:t>
      </w:r>
      <w:r>
        <w:t xml:space="preserve"> </w:t>
      </w:r>
      <w:r>
        <w:rPr>
          <w:rFonts w:hint="eastAsia"/>
        </w:rPr>
        <w:t>«</w:t>
      </w:r>
      <w:r>
        <w:rPr>
          <w:rFonts w:hint="eastAsia"/>
        </w:rPr>
        <w:t>Культурный</w:t>
      </w:r>
      <w:r>
        <w:t xml:space="preserve"> </w:t>
      </w:r>
      <w:r>
        <w:rPr>
          <w:rFonts w:hint="eastAsia"/>
        </w:rPr>
        <w:t>анализ</w:t>
      </w:r>
      <w:r>
        <w:t xml:space="preserve"> </w:t>
      </w:r>
      <w:r>
        <w:rPr>
          <w:rFonts w:hint="eastAsia"/>
        </w:rPr>
        <w:t>социальных</w:t>
      </w:r>
      <w:r>
        <w:t xml:space="preserve"> </w:t>
      </w:r>
      <w:r>
        <w:rPr>
          <w:rFonts w:hint="eastAsia"/>
        </w:rPr>
        <w:t>явлений</w:t>
      </w:r>
      <w:r>
        <w:rPr>
          <w:rFonts w:hint="eastAsia"/>
        </w:rPr>
        <w:t>»</w:t>
      </w:r>
    </w:p>
    <w:p w14:paraId="192615F2" w14:textId="77777777" w:rsidR="009A6311" w:rsidRDefault="009A6311" w:rsidP="009A6311"/>
    <w:p w14:paraId="65249C22" w14:textId="77777777" w:rsidR="009A6311" w:rsidRDefault="009A6311" w:rsidP="009A6311">
      <w:r>
        <w:rPr>
          <w:rFonts w:hint="eastAsia"/>
        </w:rPr>
        <w:t>Приложение</w:t>
      </w:r>
      <w:r>
        <w:t xml:space="preserve"> 6. </w:t>
      </w:r>
      <w:r>
        <w:rPr>
          <w:rFonts w:hint="eastAsia"/>
        </w:rPr>
        <w:t>Примеры</w:t>
      </w:r>
      <w:r>
        <w:t xml:space="preserve"> </w:t>
      </w:r>
      <w:r>
        <w:rPr>
          <w:rFonts w:hint="eastAsia"/>
        </w:rPr>
        <w:t>эссе</w:t>
      </w:r>
      <w:r>
        <w:t xml:space="preserve"> </w:t>
      </w:r>
      <w:r>
        <w:rPr>
          <w:rFonts w:hint="eastAsia"/>
        </w:rPr>
        <w:t>студентов</w:t>
      </w:r>
      <w:r>
        <w:t xml:space="preserve">, </w:t>
      </w:r>
      <w:r>
        <w:rPr>
          <w:rFonts w:hint="eastAsia"/>
        </w:rPr>
        <w:t>подготовленных</w:t>
      </w:r>
      <w:r>
        <w:t xml:space="preserve"> </w:t>
      </w:r>
      <w:r>
        <w:rPr>
          <w:rFonts w:hint="eastAsia"/>
        </w:rPr>
        <w:t>по</w:t>
      </w:r>
      <w:r>
        <w:t xml:space="preserve"> </w:t>
      </w:r>
      <w:r>
        <w:rPr>
          <w:rFonts w:hint="eastAsia"/>
        </w:rPr>
        <w:t>материалам</w:t>
      </w:r>
      <w:r>
        <w:t xml:space="preserve"> </w:t>
      </w:r>
      <w:r>
        <w:rPr>
          <w:rFonts w:hint="eastAsia"/>
        </w:rPr>
        <w:t>курсовых</w:t>
      </w:r>
      <w:r>
        <w:t xml:space="preserve"> </w:t>
      </w:r>
      <w:r>
        <w:rPr>
          <w:rFonts w:hint="eastAsia"/>
        </w:rPr>
        <w:t>работ</w:t>
      </w:r>
      <w:r>
        <w:t xml:space="preserve"> </w:t>
      </w:r>
      <w:r>
        <w:rPr>
          <w:rFonts w:hint="eastAsia"/>
        </w:rPr>
        <w:t>с</w:t>
      </w:r>
      <w:r>
        <w:t xml:space="preserve"> </w:t>
      </w:r>
      <w:r>
        <w:rPr>
          <w:rFonts w:hint="eastAsia"/>
        </w:rPr>
        <w:t>применением</w:t>
      </w:r>
      <w:r>
        <w:t xml:space="preserve"> </w:t>
      </w:r>
      <w:r>
        <w:rPr>
          <w:rFonts w:hint="eastAsia"/>
        </w:rPr>
        <w:t>метода</w:t>
      </w:r>
      <w:r>
        <w:t xml:space="preserve"> </w:t>
      </w:r>
      <w:r>
        <w:rPr>
          <w:rFonts w:hint="eastAsia"/>
        </w:rPr>
        <w:t>«</w:t>
      </w:r>
      <w:r>
        <w:rPr>
          <w:rFonts w:hint="eastAsia"/>
        </w:rPr>
        <w:t>Культурный</w:t>
      </w:r>
      <w:r>
        <w:t xml:space="preserve"> </w:t>
      </w:r>
      <w:r>
        <w:rPr>
          <w:rFonts w:hint="eastAsia"/>
        </w:rPr>
        <w:t>анализ</w:t>
      </w:r>
      <w:r>
        <w:t xml:space="preserve"> </w:t>
      </w:r>
      <w:r>
        <w:rPr>
          <w:rFonts w:hint="eastAsia"/>
        </w:rPr>
        <w:t>социальных</w:t>
      </w:r>
      <w:r>
        <w:t xml:space="preserve"> </w:t>
      </w:r>
      <w:r>
        <w:rPr>
          <w:rFonts w:hint="eastAsia"/>
        </w:rPr>
        <w:t>явлений</w:t>
      </w:r>
      <w:r>
        <w:rPr>
          <w:rFonts w:hint="eastAsia"/>
        </w:rPr>
        <w:t>»</w:t>
      </w:r>
    </w:p>
    <w:p w14:paraId="4886BF89" w14:textId="77777777" w:rsidR="009A6311" w:rsidRDefault="009A6311" w:rsidP="009A6311"/>
    <w:p w14:paraId="74BE3C90" w14:textId="746EB5EB" w:rsidR="009A6311" w:rsidRPr="009A6311" w:rsidRDefault="009A6311" w:rsidP="009A6311">
      <w:r>
        <w:rPr>
          <w:rFonts w:hint="eastAsia"/>
        </w:rPr>
        <w:t>Приложение</w:t>
      </w:r>
      <w:r>
        <w:t xml:space="preserve"> 7. </w:t>
      </w:r>
      <w:r>
        <w:rPr>
          <w:rFonts w:hint="eastAsia"/>
        </w:rPr>
        <w:t>Примеры</w:t>
      </w:r>
      <w:r>
        <w:t xml:space="preserve"> </w:t>
      </w:r>
      <w:r>
        <w:rPr>
          <w:rFonts w:hint="eastAsia"/>
        </w:rPr>
        <w:t>презентаций</w:t>
      </w:r>
      <w:r>
        <w:t xml:space="preserve"> </w:t>
      </w:r>
      <w:r>
        <w:rPr>
          <w:rFonts w:hint="eastAsia"/>
        </w:rPr>
        <w:t>студентов</w:t>
      </w:r>
      <w:r>
        <w:t xml:space="preserve">, </w:t>
      </w:r>
      <w:r>
        <w:rPr>
          <w:rFonts w:hint="eastAsia"/>
        </w:rPr>
        <w:t>подготовленных</w:t>
      </w:r>
      <w:r>
        <w:t xml:space="preserve"> </w:t>
      </w:r>
      <w:r>
        <w:rPr>
          <w:rFonts w:hint="eastAsia"/>
        </w:rPr>
        <w:t>по</w:t>
      </w:r>
      <w:r>
        <w:t xml:space="preserve"> </w:t>
      </w:r>
      <w:r>
        <w:rPr>
          <w:rFonts w:hint="eastAsia"/>
        </w:rPr>
        <w:t>материалам</w:t>
      </w:r>
      <w:r>
        <w:t xml:space="preserve"> </w:t>
      </w:r>
      <w:r>
        <w:rPr>
          <w:rFonts w:hint="eastAsia"/>
        </w:rPr>
        <w:t>курсовых</w:t>
      </w:r>
      <w:r>
        <w:t xml:space="preserve"> </w:t>
      </w:r>
      <w:r>
        <w:rPr>
          <w:rFonts w:hint="eastAsia"/>
        </w:rPr>
        <w:t>работ</w:t>
      </w:r>
      <w:r>
        <w:t xml:space="preserve"> </w:t>
      </w:r>
      <w:r>
        <w:rPr>
          <w:rFonts w:hint="eastAsia"/>
        </w:rPr>
        <w:t>с</w:t>
      </w:r>
      <w:r>
        <w:t xml:space="preserve"> </w:t>
      </w:r>
      <w:r>
        <w:rPr>
          <w:rFonts w:hint="eastAsia"/>
        </w:rPr>
        <w:t>применением</w:t>
      </w:r>
      <w:r>
        <w:t xml:space="preserve"> </w:t>
      </w:r>
      <w:r>
        <w:rPr>
          <w:rFonts w:hint="eastAsia"/>
        </w:rPr>
        <w:t>метода</w:t>
      </w:r>
      <w:r>
        <w:t xml:space="preserve"> </w:t>
      </w:r>
      <w:r>
        <w:rPr>
          <w:rFonts w:hint="eastAsia"/>
        </w:rPr>
        <w:t>«</w:t>
      </w:r>
      <w:r>
        <w:rPr>
          <w:rFonts w:hint="eastAsia"/>
        </w:rPr>
        <w:t>Культурный</w:t>
      </w:r>
      <w:r>
        <w:t xml:space="preserve"> </w:t>
      </w:r>
      <w:r>
        <w:rPr>
          <w:rFonts w:hint="eastAsia"/>
        </w:rPr>
        <w:t>анализ</w:t>
      </w:r>
      <w:r>
        <w:t xml:space="preserve"> </w:t>
      </w:r>
      <w:r>
        <w:rPr>
          <w:rFonts w:hint="eastAsia"/>
        </w:rPr>
        <w:t>социальных</w:t>
      </w:r>
      <w:r>
        <w:t xml:space="preserve"> </w:t>
      </w:r>
      <w:r>
        <w:rPr>
          <w:rFonts w:hint="eastAsia"/>
        </w:rPr>
        <w:t>явлений</w:t>
      </w:r>
      <w:r>
        <w:rPr>
          <w:rFonts w:hint="eastAsia"/>
        </w:rPr>
        <w:t>»</w:t>
      </w:r>
    </w:p>
    <w:sectPr w:rsidR="009A6311" w:rsidRPr="009A6311" w:rsidSect="00C061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26A8" w14:textId="77777777" w:rsidR="00C061A1" w:rsidRDefault="00C061A1">
      <w:pPr>
        <w:spacing w:after="0" w:line="240" w:lineRule="auto"/>
      </w:pPr>
      <w:r>
        <w:separator/>
      </w:r>
    </w:p>
  </w:endnote>
  <w:endnote w:type="continuationSeparator" w:id="0">
    <w:p w14:paraId="000A5561" w14:textId="77777777" w:rsidR="00C061A1" w:rsidRDefault="00C0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DC5E7" w14:textId="77777777" w:rsidR="00C061A1" w:rsidRDefault="00C061A1"/>
    <w:p w14:paraId="69AE0AEE" w14:textId="77777777" w:rsidR="00C061A1" w:rsidRDefault="00C061A1"/>
    <w:p w14:paraId="54E633DC" w14:textId="77777777" w:rsidR="00C061A1" w:rsidRDefault="00C061A1"/>
    <w:p w14:paraId="1E60723D" w14:textId="77777777" w:rsidR="00C061A1" w:rsidRDefault="00C061A1"/>
    <w:p w14:paraId="750B568A" w14:textId="77777777" w:rsidR="00C061A1" w:rsidRDefault="00C061A1"/>
    <w:p w14:paraId="4F03D7CE" w14:textId="77777777" w:rsidR="00C061A1" w:rsidRDefault="00C061A1"/>
    <w:p w14:paraId="617AD46C" w14:textId="77777777" w:rsidR="00C061A1" w:rsidRDefault="00C061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ACB613" wp14:editId="68D1CE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91321" w14:textId="77777777" w:rsidR="00C061A1" w:rsidRDefault="00C061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ACB6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991321" w14:textId="77777777" w:rsidR="00C061A1" w:rsidRDefault="00C061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34243A" w14:textId="77777777" w:rsidR="00C061A1" w:rsidRDefault="00C061A1"/>
    <w:p w14:paraId="2B5E9B9D" w14:textId="77777777" w:rsidR="00C061A1" w:rsidRDefault="00C061A1"/>
    <w:p w14:paraId="6784A801" w14:textId="77777777" w:rsidR="00C061A1" w:rsidRDefault="00C061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F71E0F" wp14:editId="4A48F6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89392" w14:textId="77777777" w:rsidR="00C061A1" w:rsidRDefault="00C061A1"/>
                          <w:p w14:paraId="5222154A" w14:textId="77777777" w:rsidR="00C061A1" w:rsidRDefault="00C061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F71E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589392" w14:textId="77777777" w:rsidR="00C061A1" w:rsidRDefault="00C061A1"/>
                    <w:p w14:paraId="5222154A" w14:textId="77777777" w:rsidR="00C061A1" w:rsidRDefault="00C061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2E23A0" w14:textId="77777777" w:rsidR="00C061A1" w:rsidRDefault="00C061A1"/>
    <w:p w14:paraId="7019953A" w14:textId="77777777" w:rsidR="00C061A1" w:rsidRDefault="00C061A1">
      <w:pPr>
        <w:rPr>
          <w:sz w:val="2"/>
          <w:szCs w:val="2"/>
        </w:rPr>
      </w:pPr>
    </w:p>
    <w:p w14:paraId="207EC5B0" w14:textId="77777777" w:rsidR="00C061A1" w:rsidRDefault="00C061A1"/>
    <w:p w14:paraId="3A72AEE7" w14:textId="77777777" w:rsidR="00C061A1" w:rsidRDefault="00C061A1">
      <w:pPr>
        <w:spacing w:after="0" w:line="240" w:lineRule="auto"/>
      </w:pPr>
    </w:p>
  </w:footnote>
  <w:footnote w:type="continuationSeparator" w:id="0">
    <w:p w14:paraId="39064C39" w14:textId="77777777" w:rsidR="00C061A1" w:rsidRDefault="00C0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A1"/>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7677</TotalTime>
  <Pages>4</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673</cp:revision>
  <cp:lastPrinted>2009-02-06T05:36:00Z</cp:lastPrinted>
  <dcterms:created xsi:type="dcterms:W3CDTF">2024-01-07T13:43:00Z</dcterms:created>
  <dcterms:modified xsi:type="dcterms:W3CDTF">2024-01-19T11:35:00Z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