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71E8"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Хтет, Вин Аунг.</w:t>
      </w:r>
    </w:p>
    <w:p w14:paraId="57DE8641"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Автоэлектронная эмиссия полиакрилонитрильных углеродных волокон и ее применение : диссертация ... кандидата технических наук : 01.04.04 / Хтет Вин Аунг; [Место защиты: ФГАОУ ВО «Московский физико-технический институт (национальный исследовательский университет)»]. - Москва, 2020. - 92 с. : ил.</w:t>
      </w:r>
    </w:p>
    <w:p w14:paraId="0ED15591"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Оглавление диссертациикандидат наук Хтет Вин Аунг</w:t>
      </w:r>
    </w:p>
    <w:p w14:paraId="0FCC4903"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ОГЛАВЛЕНИЕ</w:t>
      </w:r>
    </w:p>
    <w:p w14:paraId="2B19A772"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ВВЕДЕНИЕ</w:t>
      </w:r>
    </w:p>
    <w:p w14:paraId="12399277"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ГЛАВА 1. СТРУКТУРА И АВТОЭМИССИОННЫЕ СВОЙСТВА</w:t>
      </w:r>
    </w:p>
    <w:p w14:paraId="45B48EBC"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ПОЛИАКРИЛОНИТРИЛЬНЫХ УГЛЕРОДНЫХ ВОЛОКОН</w:t>
      </w:r>
    </w:p>
    <w:p w14:paraId="3AD4A248"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1.1. ОБЩАЯ ИНФОРМАЦИЯ О ПОЛЕВОЙ ЭМИССИИ</w:t>
      </w:r>
    </w:p>
    <w:p w14:paraId="0A6271C9"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1.2. Изготовление полиакрилонитрильных углеродных волокон</w:t>
      </w:r>
    </w:p>
    <w:p w14:paraId="7DB3E663"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1.3. Структура углеродных волокон</w:t>
      </w:r>
    </w:p>
    <w:p w14:paraId="799A50E8"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1.4. Автокатоды из полиакрилонитрильное углеродное волокон 26 ГЛАВА 2. МЕТОДИКА И ТЕХНИКА ЭКСПЕРИМЕНТА</w:t>
      </w:r>
    </w:p>
    <w:p w14:paraId="301ED8AE"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2.1. Методика эмиссионных испытаний автокатодов</w:t>
      </w:r>
    </w:p>
    <w:p w14:paraId="2A6B638E"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2.1.1. Анализ вольт-амперных характеристик</w:t>
      </w:r>
    </w:p>
    <w:p w14:paraId="74D6F7FA"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2.1.2. Анализ анодно-сеточных характеристик</w:t>
      </w:r>
    </w:p>
    <w:p w14:paraId="75F43744"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2.1.3. Проведение долговременных автоэмиссионных испытаний</w:t>
      </w:r>
    </w:p>
    <w:p w14:paraId="34F918E0"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2.1.4. Измерительный стенд</w:t>
      </w:r>
    </w:p>
    <w:p w14:paraId="533C15E0"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2.2. Методики визуализации эмиссионных центров</w:t>
      </w:r>
    </w:p>
    <w:p w14:paraId="43201DAC"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2.2.1. Анализ топографии катода с помощью растрового электронного микроскопа</w:t>
      </w:r>
    </w:p>
    <w:p w14:paraId="421F2D85"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2.2.2. Анализ автоэмиссионного изображения катода</w:t>
      </w:r>
    </w:p>
    <w:p w14:paraId="41221F95"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2.2.3. Исследование распределения эмитирующих центров с помощью коронного разряда</w:t>
      </w:r>
    </w:p>
    <w:p w14:paraId="55226FEB"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ГЛАВА 3. РЕЗУЛЬТАТЫ ЭКСПЕРИМЕНТОВ</w:t>
      </w:r>
    </w:p>
    <w:p w14:paraId="252C6D94"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3.1. Обработка волокон коронным и искровым разрядом</w:t>
      </w:r>
    </w:p>
    <w:p w14:paraId="34748D20"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3.2. Эмиссионные характеристики. 57 3.4 Определение оптимального расстояния между катодом и анодом. 66 ГЛАВА 4. ПРОТОТИПЫ С АВТОКАТОДОМ ИЗ ПАН ВОЛОКОН</w:t>
      </w:r>
    </w:p>
    <w:p w14:paraId="7656CD9A"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4.1. Катодолюминесцентная пальчиковая лампа</w:t>
      </w:r>
    </w:p>
    <w:p w14:paraId="7B1A89FF"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4.2. Конструкция и технология сборки катодно-модуляторного узла</w:t>
      </w:r>
    </w:p>
    <w:p w14:paraId="442D01FC"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4.3. Вольт-амперные характеристики пальчиковых ламп</w:t>
      </w:r>
    </w:p>
    <w:p w14:paraId="0DB1EE40"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4.4. Схема управления катодолюминесцентными лампами</w:t>
      </w:r>
    </w:p>
    <w:p w14:paraId="7E0DCE96"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t>4.5. Спектрально-яркостные характеристики ламп</w:t>
      </w:r>
    </w:p>
    <w:p w14:paraId="72BB3950" w14:textId="77777777" w:rsidR="008E75D2" w:rsidRPr="008E75D2" w:rsidRDefault="008E75D2" w:rsidP="008E75D2">
      <w:pPr>
        <w:rPr>
          <w:rFonts w:ascii="Helvetica" w:eastAsia="Symbol" w:hAnsi="Helvetica" w:cs="Helvetica"/>
          <w:b/>
          <w:bCs/>
          <w:color w:val="222222"/>
          <w:kern w:val="0"/>
          <w:sz w:val="21"/>
          <w:szCs w:val="21"/>
          <w:lang w:eastAsia="ru-RU"/>
        </w:rPr>
      </w:pPr>
      <w:r w:rsidRPr="008E75D2">
        <w:rPr>
          <w:rFonts w:ascii="Helvetica" w:eastAsia="Symbol" w:hAnsi="Helvetica" w:cs="Helvetica"/>
          <w:b/>
          <w:bCs/>
          <w:color w:val="222222"/>
          <w:kern w:val="0"/>
          <w:sz w:val="21"/>
          <w:szCs w:val="21"/>
          <w:lang w:eastAsia="ru-RU"/>
        </w:rPr>
        <w:lastRenderedPageBreak/>
        <w:t>4.6. Временные характеристики ламп 81 ЗАКЛЮЧЕНИЕ 85 СПИСОК ЛИТЕРАТУРЫ</w:t>
      </w:r>
    </w:p>
    <w:p w14:paraId="3869883D" w14:textId="60BA7A88" w:rsidR="00F11235" w:rsidRPr="008E75D2" w:rsidRDefault="00F11235" w:rsidP="008E75D2"/>
    <w:sectPr w:rsidR="00F11235" w:rsidRPr="008E75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57E1" w14:textId="77777777" w:rsidR="00EC3E78" w:rsidRDefault="00EC3E78">
      <w:pPr>
        <w:spacing w:after="0" w:line="240" w:lineRule="auto"/>
      </w:pPr>
      <w:r>
        <w:separator/>
      </w:r>
    </w:p>
  </w:endnote>
  <w:endnote w:type="continuationSeparator" w:id="0">
    <w:p w14:paraId="5F17D402" w14:textId="77777777" w:rsidR="00EC3E78" w:rsidRDefault="00EC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15D3" w14:textId="77777777" w:rsidR="00EC3E78" w:rsidRDefault="00EC3E78"/>
    <w:p w14:paraId="3FD517EB" w14:textId="77777777" w:rsidR="00EC3E78" w:rsidRDefault="00EC3E78"/>
    <w:p w14:paraId="6D036B29" w14:textId="77777777" w:rsidR="00EC3E78" w:rsidRDefault="00EC3E78"/>
    <w:p w14:paraId="3732E71A" w14:textId="77777777" w:rsidR="00EC3E78" w:rsidRDefault="00EC3E78"/>
    <w:p w14:paraId="36D896CE" w14:textId="77777777" w:rsidR="00EC3E78" w:rsidRDefault="00EC3E78"/>
    <w:p w14:paraId="2E1E25D1" w14:textId="77777777" w:rsidR="00EC3E78" w:rsidRDefault="00EC3E78"/>
    <w:p w14:paraId="559D999E" w14:textId="77777777" w:rsidR="00EC3E78" w:rsidRDefault="00EC3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25863" wp14:editId="29258B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B35F" w14:textId="77777777" w:rsidR="00EC3E78" w:rsidRDefault="00EC3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258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10B35F" w14:textId="77777777" w:rsidR="00EC3E78" w:rsidRDefault="00EC3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B224F" w14:textId="77777777" w:rsidR="00EC3E78" w:rsidRDefault="00EC3E78"/>
    <w:p w14:paraId="1DFFF75C" w14:textId="77777777" w:rsidR="00EC3E78" w:rsidRDefault="00EC3E78"/>
    <w:p w14:paraId="7FC142E9" w14:textId="77777777" w:rsidR="00EC3E78" w:rsidRDefault="00EC3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04BE1" wp14:editId="0F1BC7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8BC6A" w14:textId="77777777" w:rsidR="00EC3E78" w:rsidRDefault="00EC3E78"/>
                          <w:p w14:paraId="7E30E8E0" w14:textId="77777777" w:rsidR="00EC3E78" w:rsidRDefault="00EC3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04B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08BC6A" w14:textId="77777777" w:rsidR="00EC3E78" w:rsidRDefault="00EC3E78"/>
                    <w:p w14:paraId="7E30E8E0" w14:textId="77777777" w:rsidR="00EC3E78" w:rsidRDefault="00EC3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30D137" w14:textId="77777777" w:rsidR="00EC3E78" w:rsidRDefault="00EC3E78"/>
    <w:p w14:paraId="4FD70C76" w14:textId="77777777" w:rsidR="00EC3E78" w:rsidRDefault="00EC3E78">
      <w:pPr>
        <w:rPr>
          <w:sz w:val="2"/>
          <w:szCs w:val="2"/>
        </w:rPr>
      </w:pPr>
    </w:p>
    <w:p w14:paraId="0805F0C6" w14:textId="77777777" w:rsidR="00EC3E78" w:rsidRDefault="00EC3E78"/>
    <w:p w14:paraId="66F2909A" w14:textId="77777777" w:rsidR="00EC3E78" w:rsidRDefault="00EC3E78">
      <w:pPr>
        <w:spacing w:after="0" w:line="240" w:lineRule="auto"/>
      </w:pPr>
    </w:p>
  </w:footnote>
  <w:footnote w:type="continuationSeparator" w:id="0">
    <w:p w14:paraId="1ECC884F" w14:textId="77777777" w:rsidR="00EC3E78" w:rsidRDefault="00EC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E78"/>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171799</TotalTime>
  <Pages>2</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5474</cp:revision>
  <cp:lastPrinted>2009-02-06T05:36:00Z</cp:lastPrinted>
  <dcterms:created xsi:type="dcterms:W3CDTF">2024-01-07T13:43:00Z</dcterms:created>
  <dcterms:modified xsi:type="dcterms:W3CDTF">2025-09-28T20:20:00Z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