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FE6" w:rsidRDefault="00783FE6" w:rsidP="00783FE6">
      <w:pPr>
        <w:rPr>
          <w:lang w:eastAsia="ru-RU"/>
        </w:rPr>
      </w:pPr>
      <w:r>
        <w:rPr>
          <w:rFonts w:hint="eastAsia"/>
          <w:lang w:eastAsia="ru-RU"/>
        </w:rPr>
        <w:t>ВСТУП</w:t>
      </w:r>
      <w:r>
        <w:rPr>
          <w:lang w:eastAsia="ru-RU"/>
        </w:rPr>
        <w:t></w:t>
      </w:r>
      <w:r>
        <w:rPr>
          <w:lang w:eastAsia="ru-RU"/>
        </w:rPr>
        <w:t></w:t>
      </w:r>
    </w:p>
    <w:p w:rsidR="00783FE6" w:rsidRDefault="00783FE6" w:rsidP="00783FE6">
      <w:pPr>
        <w:rPr>
          <w:lang w:eastAsia="ru-RU"/>
        </w:rPr>
      </w:pPr>
      <w:r>
        <w:rPr>
          <w:rFonts w:hint="eastAsia"/>
          <w:lang w:eastAsia="ru-RU"/>
        </w:rPr>
        <w:t>РОЗДІЛ</w:t>
      </w:r>
      <w:r>
        <w:rPr>
          <w:lang w:eastAsia="ru-RU"/>
        </w:rPr>
        <w:t></w:t>
      </w:r>
      <w:r>
        <w:rPr>
          <w:rFonts w:hint="eastAsia"/>
          <w:lang w:eastAsia="ru-RU"/>
        </w:rPr>
        <w:t>І</w:t>
      </w:r>
      <w:r>
        <w:rPr>
          <w:lang w:eastAsia="ru-RU"/>
        </w:rPr>
        <w:t></w:t>
      </w:r>
      <w:r>
        <w:rPr>
          <w:rFonts w:hint="eastAsia"/>
          <w:lang w:eastAsia="ru-RU"/>
        </w:rPr>
        <w:t>ТЕОРЕТИЧНІ</w:t>
      </w:r>
      <w:r>
        <w:rPr>
          <w:lang w:eastAsia="ru-RU"/>
        </w:rPr>
        <w:t></w:t>
      </w:r>
      <w:r>
        <w:rPr>
          <w:rFonts w:hint="eastAsia"/>
          <w:lang w:eastAsia="ru-RU"/>
        </w:rPr>
        <w:t>ЗАСАДИ</w:t>
      </w:r>
      <w:r>
        <w:rPr>
          <w:lang w:eastAsia="ru-RU"/>
        </w:rPr>
        <w:t></w:t>
      </w:r>
      <w:r>
        <w:rPr>
          <w:rFonts w:hint="eastAsia"/>
          <w:lang w:eastAsia="ru-RU"/>
        </w:rPr>
        <w:t>ТРАНСФОРМАЦІЇ</w:t>
      </w:r>
      <w:r>
        <w:rPr>
          <w:lang w:eastAsia="ru-RU"/>
        </w:rPr>
        <w:t></w:t>
      </w:r>
      <w:r>
        <w:rPr>
          <w:rFonts w:hint="eastAsia"/>
          <w:lang w:eastAsia="ru-RU"/>
        </w:rPr>
        <w:t>ТА</w:t>
      </w:r>
      <w:r>
        <w:rPr>
          <w:lang w:eastAsia="ru-RU"/>
        </w:rPr>
        <w:t></w:t>
      </w:r>
      <w:r>
        <w:rPr>
          <w:rFonts w:hint="eastAsia"/>
          <w:lang w:eastAsia="ru-RU"/>
        </w:rPr>
        <w:t>РОЗВИТКУ</w:t>
      </w:r>
      <w:r>
        <w:rPr>
          <w:lang w:eastAsia="ru-RU"/>
        </w:rPr>
        <w:t></w:t>
      </w:r>
      <w:r>
        <w:rPr>
          <w:rFonts w:hint="eastAsia"/>
          <w:lang w:eastAsia="ru-RU"/>
        </w:rPr>
        <w:t>ЗЕМЕЛЬНИХ</w:t>
      </w:r>
      <w:r>
        <w:rPr>
          <w:lang w:eastAsia="ru-RU"/>
        </w:rPr>
        <w:t></w:t>
      </w:r>
      <w:r>
        <w:rPr>
          <w:rFonts w:hint="eastAsia"/>
          <w:lang w:eastAsia="ru-RU"/>
        </w:rPr>
        <w:t>ВІДНОСИН</w:t>
      </w:r>
      <w:r>
        <w:rPr>
          <w:lang w:eastAsia="ru-RU"/>
        </w:rPr>
        <w:t></w:t>
      </w:r>
      <w:r>
        <w:rPr>
          <w:rFonts w:hint="eastAsia"/>
          <w:lang w:eastAsia="ru-RU"/>
        </w:rPr>
        <w:t>У</w:t>
      </w:r>
      <w:r>
        <w:rPr>
          <w:lang w:eastAsia="ru-RU"/>
        </w:rPr>
        <w:t></w:t>
      </w:r>
      <w:r>
        <w:rPr>
          <w:rFonts w:hint="eastAsia"/>
          <w:lang w:eastAsia="ru-RU"/>
        </w:rPr>
        <w:t>СІЛЬСЬКОМУ</w:t>
      </w:r>
      <w:r>
        <w:rPr>
          <w:lang w:eastAsia="ru-RU"/>
        </w:rPr>
        <w:t></w:t>
      </w:r>
      <w:r>
        <w:rPr>
          <w:rFonts w:hint="eastAsia"/>
          <w:lang w:eastAsia="ru-RU"/>
        </w:rPr>
        <w:t>ГОСПОДАРСТВІ</w:t>
      </w:r>
      <w:r>
        <w:rPr>
          <w:lang w:eastAsia="ru-RU"/>
        </w:rPr>
        <w:t></w:t>
      </w:r>
      <w:r>
        <w:rPr>
          <w:lang w:eastAsia="ru-RU"/>
        </w:rPr>
        <w:t></w:t>
      </w:r>
      <w:r>
        <w:rPr>
          <w:lang w:eastAsia="ru-RU"/>
        </w:rPr>
        <w:t></w:t>
      </w:r>
    </w:p>
    <w:p w:rsidR="00783FE6" w:rsidRDefault="00783FE6" w:rsidP="00783FE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Еволюційна</w:t>
      </w:r>
      <w:r>
        <w:rPr>
          <w:lang w:eastAsia="ru-RU"/>
        </w:rPr>
        <w:t></w:t>
      </w:r>
      <w:r>
        <w:rPr>
          <w:rFonts w:hint="eastAsia"/>
          <w:lang w:eastAsia="ru-RU"/>
        </w:rPr>
        <w:t>парадигма</w:t>
      </w:r>
      <w:r>
        <w:rPr>
          <w:lang w:eastAsia="ru-RU"/>
        </w:rPr>
        <w:t></w:t>
      </w:r>
      <w:r>
        <w:rPr>
          <w:rFonts w:hint="eastAsia"/>
          <w:lang w:eastAsia="ru-RU"/>
        </w:rPr>
        <w:t>трансформації</w:t>
      </w:r>
      <w:r>
        <w:rPr>
          <w:lang w:eastAsia="ru-RU"/>
        </w:rPr>
        <w:t></w:t>
      </w:r>
      <w:r>
        <w:rPr>
          <w:rFonts w:hint="eastAsia"/>
          <w:lang w:eastAsia="ru-RU"/>
        </w:rPr>
        <w:t>земельних</w:t>
      </w:r>
      <w:r>
        <w:rPr>
          <w:lang w:eastAsia="ru-RU"/>
        </w:rPr>
        <w:t></w:t>
      </w:r>
      <w:r>
        <w:rPr>
          <w:rFonts w:hint="eastAsia"/>
          <w:lang w:eastAsia="ru-RU"/>
        </w:rPr>
        <w:t>відносин</w:t>
      </w:r>
      <w:r>
        <w:rPr>
          <w:lang w:eastAsia="ru-RU"/>
        </w:rPr>
        <w:t></w:t>
      </w:r>
      <w:r>
        <w:rPr>
          <w:lang w:eastAsia="ru-RU"/>
        </w:rPr>
        <w:t></w:t>
      </w:r>
      <w:r>
        <w:rPr>
          <w:lang w:eastAsia="ru-RU"/>
        </w:rPr>
        <w:t></w:t>
      </w:r>
    </w:p>
    <w:p w:rsidR="00783FE6" w:rsidRDefault="00783FE6" w:rsidP="00783FE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Оренда</w:t>
      </w:r>
      <w:r>
        <w:rPr>
          <w:lang w:eastAsia="ru-RU"/>
        </w:rPr>
        <w:t></w:t>
      </w:r>
      <w:r>
        <w:rPr>
          <w:rFonts w:hint="eastAsia"/>
          <w:lang w:eastAsia="ru-RU"/>
        </w:rPr>
        <w:t>землі</w:t>
      </w:r>
      <w:r>
        <w:rPr>
          <w:lang w:eastAsia="ru-RU"/>
        </w:rPr>
        <w:t></w:t>
      </w:r>
      <w:r>
        <w:rPr>
          <w:rFonts w:hint="eastAsia"/>
          <w:lang w:eastAsia="ru-RU"/>
        </w:rPr>
        <w:t>як</w:t>
      </w:r>
      <w:r>
        <w:rPr>
          <w:lang w:eastAsia="ru-RU"/>
        </w:rPr>
        <w:t></w:t>
      </w:r>
      <w:r>
        <w:rPr>
          <w:rFonts w:hint="eastAsia"/>
          <w:lang w:eastAsia="ru-RU"/>
        </w:rPr>
        <w:t>економічна</w:t>
      </w:r>
      <w:r>
        <w:rPr>
          <w:lang w:eastAsia="ru-RU"/>
        </w:rPr>
        <w:t></w:t>
      </w:r>
      <w:r>
        <w:rPr>
          <w:rFonts w:hint="eastAsia"/>
          <w:lang w:eastAsia="ru-RU"/>
        </w:rPr>
        <w:t>форма</w:t>
      </w:r>
      <w:r>
        <w:rPr>
          <w:lang w:eastAsia="ru-RU"/>
        </w:rPr>
        <w:t></w:t>
      </w:r>
      <w:r>
        <w:rPr>
          <w:rFonts w:hint="eastAsia"/>
          <w:lang w:eastAsia="ru-RU"/>
        </w:rPr>
        <w:t>відносин</w:t>
      </w:r>
      <w:r>
        <w:rPr>
          <w:lang w:eastAsia="ru-RU"/>
        </w:rPr>
        <w:t></w:t>
      </w:r>
      <w:r>
        <w:rPr>
          <w:rFonts w:hint="eastAsia"/>
          <w:lang w:eastAsia="ru-RU"/>
        </w:rPr>
        <w:t>власності</w:t>
      </w:r>
      <w:r>
        <w:rPr>
          <w:lang w:eastAsia="ru-RU"/>
        </w:rPr>
        <w:t></w:t>
      </w:r>
      <w:r>
        <w:rPr>
          <w:lang w:eastAsia="ru-RU"/>
        </w:rPr>
        <w:t></w:t>
      </w:r>
      <w:r>
        <w:rPr>
          <w:lang w:eastAsia="ru-RU"/>
        </w:rPr>
        <w:t></w:t>
      </w:r>
    </w:p>
    <w:p w:rsidR="00783FE6" w:rsidRDefault="00783FE6" w:rsidP="00783FE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Розвиток</w:t>
      </w:r>
      <w:r>
        <w:rPr>
          <w:lang w:eastAsia="ru-RU"/>
        </w:rPr>
        <w:t></w:t>
      </w:r>
      <w:r>
        <w:rPr>
          <w:rFonts w:hint="eastAsia"/>
          <w:lang w:eastAsia="ru-RU"/>
        </w:rPr>
        <w:t>земельних</w:t>
      </w:r>
      <w:r>
        <w:rPr>
          <w:lang w:eastAsia="ru-RU"/>
        </w:rPr>
        <w:t></w:t>
      </w:r>
      <w:r>
        <w:rPr>
          <w:rFonts w:hint="eastAsia"/>
          <w:lang w:eastAsia="ru-RU"/>
        </w:rPr>
        <w:t>відносин</w:t>
      </w:r>
      <w:r>
        <w:rPr>
          <w:lang w:eastAsia="ru-RU"/>
        </w:rPr>
        <w:t></w:t>
      </w:r>
      <w:r>
        <w:rPr>
          <w:rFonts w:hint="eastAsia"/>
          <w:lang w:eastAsia="ru-RU"/>
        </w:rPr>
        <w:t>в</w:t>
      </w:r>
      <w:r>
        <w:rPr>
          <w:lang w:eastAsia="ru-RU"/>
        </w:rPr>
        <w:t></w:t>
      </w:r>
      <w:r>
        <w:rPr>
          <w:rFonts w:hint="eastAsia"/>
          <w:lang w:eastAsia="ru-RU"/>
        </w:rPr>
        <w:t>умовах</w:t>
      </w:r>
      <w:r>
        <w:rPr>
          <w:lang w:eastAsia="ru-RU"/>
        </w:rPr>
        <w:t></w:t>
      </w:r>
      <w:r>
        <w:rPr>
          <w:rFonts w:hint="eastAsia"/>
          <w:lang w:eastAsia="ru-RU"/>
        </w:rPr>
        <w:t>становлення</w:t>
      </w:r>
      <w:r>
        <w:rPr>
          <w:lang w:eastAsia="ru-RU"/>
        </w:rPr>
        <w:t></w:t>
      </w:r>
      <w:r>
        <w:rPr>
          <w:rFonts w:hint="eastAsia"/>
          <w:lang w:eastAsia="ru-RU"/>
        </w:rPr>
        <w:t>ринку</w:t>
      </w:r>
      <w:r>
        <w:rPr>
          <w:lang w:eastAsia="ru-RU"/>
        </w:rPr>
        <w:t></w:t>
      </w:r>
      <w:r>
        <w:rPr>
          <w:rFonts w:hint="eastAsia"/>
          <w:lang w:eastAsia="ru-RU"/>
        </w:rPr>
        <w:t>землі</w:t>
      </w:r>
      <w:r>
        <w:rPr>
          <w:lang w:eastAsia="ru-RU"/>
        </w:rPr>
        <w:t></w:t>
      </w:r>
      <w:r>
        <w:rPr>
          <w:lang w:eastAsia="ru-RU"/>
        </w:rPr>
        <w:t></w:t>
      </w:r>
      <w:r>
        <w:rPr>
          <w:lang w:eastAsia="ru-RU"/>
        </w:rPr>
        <w:t></w:t>
      </w:r>
    </w:p>
    <w:p w:rsidR="00783FE6" w:rsidRDefault="00783FE6" w:rsidP="00783FE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Концептуальні</w:t>
      </w:r>
      <w:r>
        <w:rPr>
          <w:lang w:eastAsia="ru-RU"/>
        </w:rPr>
        <w:t></w:t>
      </w:r>
      <w:r>
        <w:rPr>
          <w:rFonts w:hint="eastAsia"/>
          <w:lang w:eastAsia="ru-RU"/>
        </w:rPr>
        <w:t>засади</w:t>
      </w:r>
      <w:r>
        <w:rPr>
          <w:lang w:eastAsia="ru-RU"/>
        </w:rPr>
        <w:t></w:t>
      </w:r>
      <w:r>
        <w:rPr>
          <w:rFonts w:hint="eastAsia"/>
          <w:lang w:eastAsia="ru-RU"/>
        </w:rPr>
        <w:t>вартості</w:t>
      </w:r>
      <w:r>
        <w:rPr>
          <w:lang w:eastAsia="ru-RU"/>
        </w:rPr>
        <w:t></w:t>
      </w:r>
      <w:r>
        <w:rPr>
          <w:rFonts w:hint="eastAsia"/>
          <w:lang w:eastAsia="ru-RU"/>
        </w:rPr>
        <w:t>власності</w:t>
      </w:r>
      <w:r>
        <w:rPr>
          <w:lang w:eastAsia="ru-RU"/>
        </w:rPr>
        <w:t></w:t>
      </w:r>
      <w:r>
        <w:rPr>
          <w:rFonts w:hint="eastAsia"/>
          <w:lang w:eastAsia="ru-RU"/>
        </w:rPr>
        <w:t>та</w:t>
      </w:r>
      <w:r>
        <w:rPr>
          <w:lang w:eastAsia="ru-RU"/>
        </w:rPr>
        <w:t></w:t>
      </w:r>
      <w:r>
        <w:rPr>
          <w:rFonts w:hint="eastAsia"/>
          <w:lang w:eastAsia="ru-RU"/>
        </w:rPr>
        <w:t>економічні</w:t>
      </w:r>
      <w:r>
        <w:rPr>
          <w:lang w:eastAsia="ru-RU"/>
        </w:rPr>
        <w:t></w:t>
      </w:r>
      <w:r>
        <w:rPr>
          <w:rFonts w:hint="eastAsia"/>
          <w:lang w:eastAsia="ru-RU"/>
        </w:rPr>
        <w:t>аспекти</w:t>
      </w:r>
      <w:r>
        <w:rPr>
          <w:lang w:eastAsia="ru-RU"/>
        </w:rPr>
        <w:t></w:t>
      </w:r>
      <w:r>
        <w:rPr>
          <w:rFonts w:hint="eastAsia"/>
          <w:lang w:eastAsia="ru-RU"/>
        </w:rPr>
        <w:t>оцінки</w:t>
      </w:r>
      <w:r>
        <w:rPr>
          <w:lang w:eastAsia="ru-RU"/>
        </w:rPr>
        <w:t></w:t>
      </w:r>
      <w:r>
        <w:rPr>
          <w:rFonts w:hint="eastAsia"/>
          <w:lang w:eastAsia="ru-RU"/>
        </w:rPr>
        <w:t>землі</w:t>
      </w:r>
      <w:r>
        <w:rPr>
          <w:lang w:eastAsia="ru-RU"/>
        </w:rPr>
        <w:t></w:t>
      </w:r>
      <w:r>
        <w:rPr>
          <w:lang w:eastAsia="ru-RU"/>
        </w:rPr>
        <w:t></w:t>
      </w:r>
      <w:r>
        <w:rPr>
          <w:lang w:eastAsia="ru-RU"/>
        </w:rPr>
        <w:t></w:t>
      </w:r>
    </w:p>
    <w:p w:rsidR="00783FE6" w:rsidRDefault="00783FE6" w:rsidP="00783FE6">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p>
    <w:p w:rsidR="00783FE6" w:rsidRDefault="00783FE6" w:rsidP="00783FE6">
      <w:pPr>
        <w:rPr>
          <w:lang w:eastAsia="ru-RU"/>
        </w:rPr>
      </w:pPr>
      <w:r>
        <w:rPr>
          <w:rFonts w:hint="eastAsia"/>
          <w:lang w:eastAsia="ru-RU"/>
        </w:rPr>
        <w:t>РОЗДІЛ</w:t>
      </w:r>
      <w:r>
        <w:rPr>
          <w:lang w:eastAsia="ru-RU"/>
        </w:rPr>
        <w:t></w:t>
      </w:r>
      <w:r>
        <w:rPr>
          <w:lang w:eastAsia="ru-RU"/>
        </w:rPr>
        <w:t></w:t>
      </w:r>
      <w:r>
        <w:rPr>
          <w:lang w:eastAsia="ru-RU"/>
        </w:rPr>
        <w:t></w:t>
      </w:r>
      <w:r>
        <w:rPr>
          <w:rFonts w:hint="eastAsia"/>
          <w:lang w:eastAsia="ru-RU"/>
        </w:rPr>
        <w:t>МОНІТОРИНГ</w:t>
      </w:r>
      <w:r>
        <w:rPr>
          <w:lang w:eastAsia="ru-RU"/>
        </w:rPr>
        <w:t></w:t>
      </w:r>
      <w:r>
        <w:rPr>
          <w:rFonts w:hint="eastAsia"/>
          <w:lang w:eastAsia="ru-RU"/>
        </w:rPr>
        <w:t>ТРАНСФОРМАЦІЇ</w:t>
      </w:r>
      <w:r>
        <w:rPr>
          <w:lang w:eastAsia="ru-RU"/>
        </w:rPr>
        <w:t></w:t>
      </w:r>
      <w:r>
        <w:rPr>
          <w:rFonts w:hint="eastAsia"/>
          <w:lang w:eastAsia="ru-RU"/>
        </w:rPr>
        <w:t>ЗЕМЕЛЬНИХ</w:t>
      </w:r>
      <w:r>
        <w:rPr>
          <w:lang w:eastAsia="ru-RU"/>
        </w:rPr>
        <w:t></w:t>
      </w:r>
      <w:r>
        <w:rPr>
          <w:rFonts w:hint="eastAsia"/>
          <w:lang w:eastAsia="ru-RU"/>
        </w:rPr>
        <w:t>ВІДНОСИН</w:t>
      </w:r>
      <w:r>
        <w:rPr>
          <w:lang w:eastAsia="ru-RU"/>
        </w:rPr>
        <w:t></w:t>
      </w:r>
      <w:r>
        <w:rPr>
          <w:rFonts w:hint="eastAsia"/>
          <w:lang w:eastAsia="ru-RU"/>
        </w:rPr>
        <w:t>І</w:t>
      </w:r>
      <w:r>
        <w:rPr>
          <w:lang w:eastAsia="ru-RU"/>
        </w:rPr>
        <w:t></w:t>
      </w:r>
      <w:r>
        <w:rPr>
          <w:rFonts w:hint="eastAsia"/>
          <w:lang w:eastAsia="ru-RU"/>
        </w:rPr>
        <w:t>ОРГАНІЗАЦІЇ</w:t>
      </w:r>
      <w:r>
        <w:rPr>
          <w:lang w:eastAsia="ru-RU"/>
        </w:rPr>
        <w:t></w:t>
      </w:r>
      <w:r>
        <w:rPr>
          <w:rFonts w:hint="eastAsia"/>
          <w:lang w:eastAsia="ru-RU"/>
        </w:rPr>
        <w:t>СІЛЬСЬКОГОСПОДАРСЬКОГО</w:t>
      </w:r>
      <w:r>
        <w:rPr>
          <w:lang w:eastAsia="ru-RU"/>
        </w:rPr>
        <w:t></w:t>
      </w:r>
      <w:r>
        <w:rPr>
          <w:rFonts w:hint="eastAsia"/>
          <w:lang w:eastAsia="ru-RU"/>
        </w:rPr>
        <w:t>ЗЕМЛЕКОРИСТУВАННЯ</w:t>
      </w:r>
      <w:r>
        <w:rPr>
          <w:lang w:eastAsia="ru-RU"/>
        </w:rPr>
        <w:t></w:t>
      </w:r>
      <w:r>
        <w:rPr>
          <w:lang w:eastAsia="ru-RU"/>
        </w:rPr>
        <w:t></w:t>
      </w:r>
      <w:r>
        <w:rPr>
          <w:lang w:eastAsia="ru-RU"/>
        </w:rPr>
        <w:t></w:t>
      </w:r>
    </w:p>
    <w:p w:rsidR="00783FE6" w:rsidRDefault="00783FE6" w:rsidP="00783FE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Підсумки</w:t>
      </w:r>
      <w:r>
        <w:rPr>
          <w:lang w:eastAsia="ru-RU"/>
        </w:rPr>
        <w:t></w:t>
      </w:r>
      <w:r>
        <w:rPr>
          <w:rFonts w:hint="eastAsia"/>
          <w:lang w:eastAsia="ru-RU"/>
        </w:rPr>
        <w:t>агро</w:t>
      </w:r>
      <w:r>
        <w:rPr>
          <w:lang w:eastAsia="ru-RU"/>
        </w:rPr>
        <w:t></w:t>
      </w:r>
      <w:r>
        <w:rPr>
          <w:rFonts w:hint="eastAsia"/>
          <w:lang w:eastAsia="ru-RU"/>
        </w:rPr>
        <w:t>структурних</w:t>
      </w:r>
      <w:r>
        <w:rPr>
          <w:lang w:eastAsia="ru-RU"/>
        </w:rPr>
        <w:t></w:t>
      </w:r>
      <w:r>
        <w:rPr>
          <w:rFonts w:hint="eastAsia"/>
          <w:lang w:eastAsia="ru-RU"/>
        </w:rPr>
        <w:t>перетворень</w:t>
      </w:r>
      <w:r>
        <w:rPr>
          <w:lang w:eastAsia="ru-RU"/>
        </w:rPr>
        <w:t></w:t>
      </w:r>
      <w:r>
        <w:rPr>
          <w:rFonts w:hint="eastAsia"/>
          <w:lang w:eastAsia="ru-RU"/>
        </w:rPr>
        <w:t>та</w:t>
      </w:r>
      <w:r>
        <w:rPr>
          <w:lang w:eastAsia="ru-RU"/>
        </w:rPr>
        <w:t></w:t>
      </w:r>
      <w:r>
        <w:rPr>
          <w:rFonts w:hint="eastAsia"/>
          <w:lang w:eastAsia="ru-RU"/>
        </w:rPr>
        <w:t>сучасний</w:t>
      </w:r>
    </w:p>
    <w:p w:rsidR="00783FE6" w:rsidRDefault="00783FE6" w:rsidP="00783FE6">
      <w:pPr>
        <w:rPr>
          <w:lang w:eastAsia="ru-RU"/>
        </w:rPr>
      </w:pPr>
      <w:r>
        <w:rPr>
          <w:rFonts w:hint="eastAsia"/>
          <w:lang w:eastAsia="ru-RU"/>
        </w:rPr>
        <w:t>стан</w:t>
      </w:r>
      <w:r>
        <w:rPr>
          <w:lang w:eastAsia="ru-RU"/>
        </w:rPr>
        <w:t></w:t>
      </w:r>
      <w:r>
        <w:rPr>
          <w:rFonts w:hint="eastAsia"/>
          <w:lang w:eastAsia="ru-RU"/>
        </w:rPr>
        <w:t>розвитку</w:t>
      </w:r>
      <w:r>
        <w:rPr>
          <w:lang w:eastAsia="ru-RU"/>
        </w:rPr>
        <w:t></w:t>
      </w:r>
      <w:r>
        <w:rPr>
          <w:rFonts w:hint="eastAsia"/>
          <w:lang w:eastAsia="ru-RU"/>
        </w:rPr>
        <w:t>сільськогосподарських</w:t>
      </w:r>
      <w:r>
        <w:rPr>
          <w:lang w:eastAsia="ru-RU"/>
        </w:rPr>
        <w:t></w:t>
      </w:r>
      <w:r>
        <w:rPr>
          <w:rFonts w:hint="eastAsia"/>
          <w:lang w:eastAsia="ru-RU"/>
        </w:rPr>
        <w:t>підприємств</w:t>
      </w:r>
      <w:r>
        <w:rPr>
          <w:lang w:eastAsia="ru-RU"/>
        </w:rPr>
        <w:t></w:t>
      </w:r>
      <w:r>
        <w:rPr>
          <w:lang w:eastAsia="ru-RU"/>
        </w:rPr>
        <w:t></w:t>
      </w:r>
      <w:r>
        <w:rPr>
          <w:lang w:eastAsia="ru-RU"/>
        </w:rPr>
        <w:t></w:t>
      </w:r>
    </w:p>
    <w:p w:rsidR="00783FE6" w:rsidRDefault="00783FE6" w:rsidP="00783FE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Структурна</w:t>
      </w:r>
      <w:r>
        <w:rPr>
          <w:lang w:eastAsia="ru-RU"/>
        </w:rPr>
        <w:t></w:t>
      </w:r>
      <w:r>
        <w:rPr>
          <w:rFonts w:hint="eastAsia"/>
          <w:lang w:eastAsia="ru-RU"/>
        </w:rPr>
        <w:t>динаміка</w:t>
      </w:r>
      <w:r>
        <w:rPr>
          <w:lang w:eastAsia="ru-RU"/>
        </w:rPr>
        <w:t></w:t>
      </w:r>
      <w:r>
        <w:rPr>
          <w:rFonts w:hint="eastAsia"/>
          <w:lang w:eastAsia="ru-RU"/>
        </w:rPr>
        <w:t>організації</w:t>
      </w:r>
      <w:r>
        <w:rPr>
          <w:lang w:eastAsia="ru-RU"/>
        </w:rPr>
        <w:t></w:t>
      </w:r>
      <w:r>
        <w:rPr>
          <w:rFonts w:hint="eastAsia"/>
          <w:lang w:eastAsia="ru-RU"/>
        </w:rPr>
        <w:t>землекористування</w:t>
      </w:r>
      <w:r>
        <w:rPr>
          <w:lang w:eastAsia="ru-RU"/>
        </w:rPr>
        <w:t></w:t>
      </w:r>
      <w:r>
        <w:rPr>
          <w:rFonts w:hint="eastAsia"/>
          <w:lang w:eastAsia="ru-RU"/>
        </w:rPr>
        <w:t>сільськогосподарських</w:t>
      </w:r>
      <w:r>
        <w:rPr>
          <w:lang w:eastAsia="ru-RU"/>
        </w:rPr>
        <w:t></w:t>
      </w:r>
      <w:r>
        <w:rPr>
          <w:rFonts w:hint="eastAsia"/>
          <w:lang w:eastAsia="ru-RU"/>
        </w:rPr>
        <w:t>підприємств</w:t>
      </w:r>
      <w:r>
        <w:rPr>
          <w:lang w:eastAsia="ru-RU"/>
        </w:rPr>
        <w:t></w:t>
      </w:r>
      <w:r>
        <w:rPr>
          <w:lang w:eastAsia="ru-RU"/>
        </w:rPr>
        <w:t></w:t>
      </w:r>
      <w:r>
        <w:rPr>
          <w:lang w:eastAsia="ru-RU"/>
        </w:rPr>
        <w:t></w:t>
      </w:r>
    </w:p>
    <w:p w:rsidR="00783FE6" w:rsidRDefault="00783FE6" w:rsidP="00783FE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Стратегічний</w:t>
      </w:r>
      <w:r>
        <w:rPr>
          <w:lang w:eastAsia="ru-RU"/>
        </w:rPr>
        <w:t></w:t>
      </w:r>
      <w:r>
        <w:rPr>
          <w:rFonts w:hint="eastAsia"/>
          <w:lang w:eastAsia="ru-RU"/>
        </w:rPr>
        <w:t>аналіз</w:t>
      </w:r>
      <w:r>
        <w:rPr>
          <w:lang w:eastAsia="ru-RU"/>
        </w:rPr>
        <w:t></w:t>
      </w:r>
      <w:r>
        <w:rPr>
          <w:rFonts w:hint="eastAsia"/>
          <w:lang w:eastAsia="ru-RU"/>
        </w:rPr>
        <w:t>впливу</w:t>
      </w:r>
      <w:r>
        <w:rPr>
          <w:lang w:eastAsia="ru-RU"/>
        </w:rPr>
        <w:t></w:t>
      </w:r>
      <w:r>
        <w:rPr>
          <w:rFonts w:hint="eastAsia"/>
          <w:lang w:eastAsia="ru-RU"/>
        </w:rPr>
        <w:t>нестабільності</w:t>
      </w:r>
      <w:r>
        <w:rPr>
          <w:lang w:eastAsia="ru-RU"/>
        </w:rPr>
        <w:t></w:t>
      </w:r>
      <w:r>
        <w:rPr>
          <w:rFonts w:hint="eastAsia"/>
          <w:lang w:eastAsia="ru-RU"/>
        </w:rPr>
        <w:t>землекористування</w:t>
      </w:r>
      <w:r>
        <w:rPr>
          <w:lang w:eastAsia="ru-RU"/>
        </w:rPr>
        <w:t></w:t>
      </w:r>
      <w:r>
        <w:rPr>
          <w:rFonts w:hint="eastAsia"/>
          <w:lang w:eastAsia="ru-RU"/>
        </w:rPr>
        <w:t>на</w:t>
      </w:r>
      <w:r>
        <w:rPr>
          <w:lang w:eastAsia="ru-RU"/>
        </w:rPr>
        <w:t></w:t>
      </w:r>
      <w:r>
        <w:rPr>
          <w:rFonts w:hint="eastAsia"/>
          <w:lang w:eastAsia="ru-RU"/>
        </w:rPr>
        <w:t>ефективність</w:t>
      </w:r>
      <w:r>
        <w:rPr>
          <w:lang w:eastAsia="ru-RU"/>
        </w:rPr>
        <w:t></w:t>
      </w:r>
      <w:r>
        <w:rPr>
          <w:rFonts w:hint="eastAsia"/>
          <w:lang w:eastAsia="ru-RU"/>
        </w:rPr>
        <w:t>функціонування</w:t>
      </w:r>
      <w:r>
        <w:rPr>
          <w:lang w:eastAsia="ru-RU"/>
        </w:rPr>
        <w:t></w:t>
      </w:r>
      <w:r>
        <w:rPr>
          <w:rFonts w:hint="eastAsia"/>
          <w:lang w:eastAsia="ru-RU"/>
        </w:rPr>
        <w:t>сільськогосподарських</w:t>
      </w:r>
      <w:r>
        <w:rPr>
          <w:lang w:eastAsia="ru-RU"/>
        </w:rPr>
        <w:t></w:t>
      </w:r>
      <w:r>
        <w:rPr>
          <w:rFonts w:hint="eastAsia"/>
          <w:lang w:eastAsia="ru-RU"/>
        </w:rPr>
        <w:t>підприємств</w:t>
      </w:r>
      <w:r>
        <w:rPr>
          <w:lang w:eastAsia="ru-RU"/>
        </w:rPr>
        <w:t></w:t>
      </w:r>
      <w:r>
        <w:rPr>
          <w:lang w:eastAsia="ru-RU"/>
        </w:rPr>
        <w:t></w:t>
      </w:r>
      <w:r>
        <w:rPr>
          <w:lang w:eastAsia="ru-RU"/>
        </w:rPr>
        <w:t></w:t>
      </w:r>
    </w:p>
    <w:p w:rsidR="00783FE6" w:rsidRDefault="00783FE6" w:rsidP="00783FE6">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p>
    <w:p w:rsidR="00783FE6" w:rsidRDefault="00783FE6" w:rsidP="00783FE6">
      <w:pPr>
        <w:rPr>
          <w:lang w:eastAsia="ru-RU"/>
        </w:rPr>
      </w:pPr>
      <w:r>
        <w:rPr>
          <w:rFonts w:hint="eastAsia"/>
          <w:lang w:eastAsia="ru-RU"/>
        </w:rPr>
        <w:t>РОЗДІЛ</w:t>
      </w:r>
      <w:r>
        <w:rPr>
          <w:lang w:eastAsia="ru-RU"/>
        </w:rPr>
        <w:t></w:t>
      </w:r>
      <w:r>
        <w:rPr>
          <w:lang w:eastAsia="ru-RU"/>
        </w:rPr>
        <w:t></w:t>
      </w:r>
      <w:r>
        <w:rPr>
          <w:lang w:eastAsia="ru-RU"/>
        </w:rPr>
        <w:t></w:t>
      </w:r>
      <w:r>
        <w:rPr>
          <w:rFonts w:hint="eastAsia"/>
          <w:lang w:eastAsia="ru-RU"/>
        </w:rPr>
        <w:t>ОРГАНІЗАЦІЙНО</w:t>
      </w:r>
      <w:r>
        <w:rPr>
          <w:lang w:eastAsia="ru-RU"/>
        </w:rPr>
        <w:t></w:t>
      </w:r>
      <w:r>
        <w:rPr>
          <w:rFonts w:hint="eastAsia"/>
          <w:lang w:eastAsia="ru-RU"/>
        </w:rPr>
        <w:t>ЕКОНОМІЧНЕ</w:t>
      </w:r>
      <w:r>
        <w:rPr>
          <w:lang w:eastAsia="ru-RU"/>
        </w:rPr>
        <w:t></w:t>
      </w:r>
      <w:r>
        <w:rPr>
          <w:rFonts w:hint="eastAsia"/>
          <w:lang w:eastAsia="ru-RU"/>
        </w:rPr>
        <w:t>ЗАБЕЗПЕЧЕННЯ</w:t>
      </w:r>
      <w:r>
        <w:rPr>
          <w:lang w:eastAsia="ru-RU"/>
        </w:rPr>
        <w:t></w:t>
      </w:r>
      <w:r>
        <w:rPr>
          <w:rFonts w:hint="eastAsia"/>
          <w:lang w:eastAsia="ru-RU"/>
        </w:rPr>
        <w:t>РОЗВИТКУ</w:t>
      </w:r>
      <w:r>
        <w:rPr>
          <w:lang w:eastAsia="ru-RU"/>
        </w:rPr>
        <w:t></w:t>
      </w:r>
      <w:r>
        <w:rPr>
          <w:rFonts w:hint="eastAsia"/>
          <w:lang w:eastAsia="ru-RU"/>
        </w:rPr>
        <w:t>СІЛЬСЬКОГОСПОДАРСЬКИХ</w:t>
      </w:r>
      <w:r>
        <w:rPr>
          <w:lang w:eastAsia="ru-RU"/>
        </w:rPr>
        <w:t></w:t>
      </w:r>
      <w:r>
        <w:rPr>
          <w:rFonts w:hint="eastAsia"/>
          <w:lang w:eastAsia="ru-RU"/>
        </w:rPr>
        <w:t>ПІДПРИЄМСТВ</w:t>
      </w:r>
      <w:r>
        <w:rPr>
          <w:lang w:eastAsia="ru-RU"/>
        </w:rPr>
        <w:t></w:t>
      </w:r>
      <w:r>
        <w:rPr>
          <w:lang w:eastAsia="ru-RU"/>
        </w:rPr>
        <w:t></w:t>
      </w:r>
      <w:r>
        <w:rPr>
          <w:lang w:eastAsia="ru-RU"/>
        </w:rPr>
        <w:t></w:t>
      </w:r>
      <w:r>
        <w:rPr>
          <w:lang w:eastAsia="ru-RU"/>
        </w:rPr>
        <w:t></w:t>
      </w:r>
    </w:p>
    <w:p w:rsidR="00783FE6" w:rsidRDefault="00783FE6" w:rsidP="00783FE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Економіко</w:t>
      </w:r>
      <w:r>
        <w:rPr>
          <w:lang w:eastAsia="ru-RU"/>
        </w:rPr>
        <w:t></w:t>
      </w:r>
      <w:r>
        <w:rPr>
          <w:rFonts w:hint="eastAsia"/>
          <w:lang w:eastAsia="ru-RU"/>
        </w:rPr>
        <w:t>математичне</w:t>
      </w:r>
      <w:r>
        <w:rPr>
          <w:lang w:eastAsia="ru-RU"/>
        </w:rPr>
        <w:t></w:t>
      </w:r>
      <w:r>
        <w:rPr>
          <w:rFonts w:hint="eastAsia"/>
          <w:lang w:eastAsia="ru-RU"/>
        </w:rPr>
        <w:t>обґрунтування</w:t>
      </w:r>
      <w:r>
        <w:rPr>
          <w:lang w:eastAsia="ru-RU"/>
        </w:rPr>
        <w:t></w:t>
      </w:r>
      <w:r>
        <w:rPr>
          <w:rFonts w:hint="eastAsia"/>
          <w:lang w:eastAsia="ru-RU"/>
        </w:rPr>
        <w:t>розміру</w:t>
      </w:r>
    </w:p>
    <w:p w:rsidR="00783FE6" w:rsidRDefault="00783FE6" w:rsidP="00783FE6">
      <w:pPr>
        <w:rPr>
          <w:lang w:eastAsia="ru-RU"/>
        </w:rPr>
      </w:pPr>
      <w:r>
        <w:rPr>
          <w:rFonts w:hint="eastAsia"/>
          <w:lang w:eastAsia="ru-RU"/>
        </w:rPr>
        <w:t>землекористування</w:t>
      </w:r>
      <w:r>
        <w:rPr>
          <w:lang w:eastAsia="ru-RU"/>
        </w:rPr>
        <w:t></w:t>
      </w:r>
      <w:r>
        <w:rPr>
          <w:rFonts w:hint="eastAsia"/>
          <w:lang w:eastAsia="ru-RU"/>
        </w:rPr>
        <w:t>сільськогосподарських</w:t>
      </w:r>
      <w:r>
        <w:rPr>
          <w:lang w:eastAsia="ru-RU"/>
        </w:rPr>
        <w:t></w:t>
      </w:r>
      <w:r>
        <w:rPr>
          <w:rFonts w:hint="eastAsia"/>
          <w:lang w:eastAsia="ru-RU"/>
        </w:rPr>
        <w:t>підприємств</w:t>
      </w:r>
      <w:r>
        <w:rPr>
          <w:lang w:eastAsia="ru-RU"/>
        </w:rPr>
        <w:t></w:t>
      </w:r>
      <w:r>
        <w:rPr>
          <w:lang w:eastAsia="ru-RU"/>
        </w:rPr>
        <w:t></w:t>
      </w:r>
      <w:r>
        <w:rPr>
          <w:lang w:eastAsia="ru-RU"/>
        </w:rPr>
        <w:t></w:t>
      </w:r>
      <w:r>
        <w:rPr>
          <w:lang w:eastAsia="ru-RU"/>
        </w:rPr>
        <w:t></w:t>
      </w:r>
    </w:p>
    <w:p w:rsidR="00783FE6" w:rsidRDefault="00783FE6" w:rsidP="00783FE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Постановка</w:t>
      </w:r>
      <w:r>
        <w:rPr>
          <w:lang w:eastAsia="ru-RU"/>
        </w:rPr>
        <w:t></w:t>
      </w:r>
      <w:r>
        <w:rPr>
          <w:rFonts w:hint="eastAsia"/>
          <w:lang w:eastAsia="ru-RU"/>
        </w:rPr>
        <w:t>економіко</w:t>
      </w:r>
      <w:r>
        <w:rPr>
          <w:lang w:eastAsia="ru-RU"/>
        </w:rPr>
        <w:t></w:t>
      </w:r>
      <w:r>
        <w:rPr>
          <w:rFonts w:hint="eastAsia"/>
          <w:lang w:eastAsia="ru-RU"/>
        </w:rPr>
        <w:t>математичної</w:t>
      </w:r>
      <w:r>
        <w:rPr>
          <w:lang w:eastAsia="ru-RU"/>
        </w:rPr>
        <w:t></w:t>
      </w:r>
      <w:r>
        <w:rPr>
          <w:rFonts w:hint="eastAsia"/>
          <w:lang w:eastAsia="ru-RU"/>
        </w:rPr>
        <w:t>задачі</w:t>
      </w:r>
      <w:r>
        <w:rPr>
          <w:lang w:eastAsia="ru-RU"/>
        </w:rPr>
        <w:t></w:t>
      </w:r>
      <w:r>
        <w:rPr>
          <w:lang w:eastAsia="ru-RU"/>
        </w:rPr>
        <w:t></w:t>
      </w:r>
      <w:r>
        <w:rPr>
          <w:rFonts w:hint="eastAsia"/>
          <w:lang w:eastAsia="ru-RU"/>
        </w:rPr>
        <w:t>Система</w:t>
      </w:r>
      <w:r>
        <w:rPr>
          <w:lang w:eastAsia="ru-RU"/>
        </w:rPr>
        <w:t></w:t>
      </w:r>
      <w:r>
        <w:rPr>
          <w:rFonts w:hint="eastAsia"/>
          <w:lang w:eastAsia="ru-RU"/>
        </w:rPr>
        <w:t>невідомих</w:t>
      </w:r>
      <w:r>
        <w:rPr>
          <w:lang w:eastAsia="ru-RU"/>
        </w:rPr>
        <w:t></w:t>
      </w:r>
      <w:r>
        <w:rPr>
          <w:lang w:eastAsia="ru-RU"/>
        </w:rPr>
        <w:t></w:t>
      </w:r>
      <w:r>
        <w:rPr>
          <w:rFonts w:hint="eastAsia"/>
          <w:lang w:eastAsia="ru-RU"/>
        </w:rPr>
        <w:t>групи</w:t>
      </w:r>
      <w:r>
        <w:rPr>
          <w:lang w:eastAsia="ru-RU"/>
        </w:rPr>
        <w:t></w:t>
      </w:r>
      <w:r>
        <w:rPr>
          <w:rFonts w:hint="eastAsia"/>
          <w:lang w:eastAsia="ru-RU"/>
        </w:rPr>
        <w:t>обмежень</w:t>
      </w:r>
      <w:r>
        <w:rPr>
          <w:lang w:eastAsia="ru-RU"/>
        </w:rPr>
        <w:t></w:t>
      </w:r>
      <w:r>
        <w:rPr>
          <w:rFonts w:hint="eastAsia"/>
          <w:lang w:eastAsia="ru-RU"/>
        </w:rPr>
        <w:t>та</w:t>
      </w:r>
      <w:r>
        <w:rPr>
          <w:lang w:eastAsia="ru-RU"/>
        </w:rPr>
        <w:t></w:t>
      </w:r>
      <w:r>
        <w:rPr>
          <w:rFonts w:hint="eastAsia"/>
          <w:lang w:eastAsia="ru-RU"/>
        </w:rPr>
        <w:t>агро</w:t>
      </w:r>
      <w:r>
        <w:rPr>
          <w:lang w:eastAsia="ru-RU"/>
        </w:rPr>
        <w:t></w:t>
      </w:r>
      <w:r>
        <w:rPr>
          <w:rFonts w:hint="eastAsia"/>
          <w:lang w:eastAsia="ru-RU"/>
        </w:rPr>
        <w:t>структурні</w:t>
      </w:r>
      <w:r>
        <w:rPr>
          <w:lang w:eastAsia="ru-RU"/>
        </w:rPr>
        <w:t></w:t>
      </w:r>
      <w:r>
        <w:rPr>
          <w:rFonts w:hint="eastAsia"/>
          <w:lang w:eastAsia="ru-RU"/>
        </w:rPr>
        <w:t>коефіцієнти</w:t>
      </w:r>
      <w:r>
        <w:rPr>
          <w:lang w:eastAsia="ru-RU"/>
        </w:rPr>
        <w:t></w:t>
      </w:r>
      <w:r>
        <w:rPr>
          <w:lang w:eastAsia="ru-RU"/>
        </w:rPr>
        <w:t></w:t>
      </w:r>
      <w:r>
        <w:rPr>
          <w:lang w:eastAsia="ru-RU"/>
        </w:rPr>
        <w:t></w:t>
      </w:r>
      <w:r>
        <w:rPr>
          <w:lang w:eastAsia="ru-RU"/>
        </w:rPr>
        <w:t></w:t>
      </w:r>
    </w:p>
    <w:p w:rsidR="00783FE6" w:rsidRDefault="00783FE6" w:rsidP="00783FE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Стратегічні</w:t>
      </w:r>
      <w:r>
        <w:rPr>
          <w:lang w:eastAsia="ru-RU"/>
        </w:rPr>
        <w:t></w:t>
      </w:r>
      <w:r>
        <w:rPr>
          <w:rFonts w:hint="eastAsia"/>
          <w:lang w:eastAsia="ru-RU"/>
        </w:rPr>
        <w:t>орієнтири</w:t>
      </w:r>
      <w:r>
        <w:rPr>
          <w:lang w:eastAsia="ru-RU"/>
        </w:rPr>
        <w:t></w:t>
      </w:r>
      <w:r>
        <w:rPr>
          <w:rFonts w:hint="eastAsia"/>
          <w:lang w:eastAsia="ru-RU"/>
        </w:rPr>
        <w:t>організації</w:t>
      </w:r>
      <w:r>
        <w:rPr>
          <w:lang w:eastAsia="ru-RU"/>
        </w:rPr>
        <w:t></w:t>
      </w:r>
      <w:r>
        <w:rPr>
          <w:rFonts w:hint="eastAsia"/>
          <w:lang w:eastAsia="ru-RU"/>
        </w:rPr>
        <w:t>орендованого</w:t>
      </w:r>
    </w:p>
    <w:p w:rsidR="00783FE6" w:rsidRDefault="00783FE6" w:rsidP="00783FE6">
      <w:pPr>
        <w:rPr>
          <w:lang w:eastAsia="ru-RU"/>
        </w:rPr>
      </w:pPr>
      <w:r>
        <w:rPr>
          <w:rFonts w:hint="eastAsia"/>
          <w:lang w:eastAsia="ru-RU"/>
        </w:rPr>
        <w:t>землекористування</w:t>
      </w:r>
      <w:r>
        <w:rPr>
          <w:lang w:eastAsia="ru-RU"/>
        </w:rPr>
        <w:t></w:t>
      </w:r>
      <w:r>
        <w:rPr>
          <w:lang w:eastAsia="ru-RU"/>
        </w:rPr>
        <w:t></w:t>
      </w:r>
      <w:r>
        <w:rPr>
          <w:lang w:eastAsia="ru-RU"/>
        </w:rPr>
        <w:t></w:t>
      </w:r>
      <w:r>
        <w:rPr>
          <w:lang w:eastAsia="ru-RU"/>
        </w:rPr>
        <w:t></w:t>
      </w:r>
    </w:p>
    <w:p w:rsidR="00783FE6" w:rsidRDefault="00783FE6" w:rsidP="00783FE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Науково</w:t>
      </w:r>
      <w:r>
        <w:rPr>
          <w:lang w:eastAsia="ru-RU"/>
        </w:rPr>
        <w:t></w:t>
      </w:r>
      <w:r>
        <w:rPr>
          <w:rFonts w:hint="eastAsia"/>
          <w:lang w:eastAsia="ru-RU"/>
        </w:rPr>
        <w:t>методичне</w:t>
      </w:r>
      <w:r>
        <w:rPr>
          <w:lang w:eastAsia="ru-RU"/>
        </w:rPr>
        <w:t></w:t>
      </w:r>
      <w:r>
        <w:rPr>
          <w:rFonts w:hint="eastAsia"/>
          <w:lang w:eastAsia="ru-RU"/>
        </w:rPr>
        <w:t>забезпечення</w:t>
      </w:r>
      <w:r>
        <w:rPr>
          <w:lang w:eastAsia="ru-RU"/>
        </w:rPr>
        <w:t></w:t>
      </w:r>
      <w:r>
        <w:rPr>
          <w:rFonts w:hint="eastAsia"/>
          <w:lang w:eastAsia="ru-RU"/>
        </w:rPr>
        <w:t>управління</w:t>
      </w:r>
      <w:r>
        <w:rPr>
          <w:lang w:eastAsia="ru-RU"/>
        </w:rPr>
        <w:t></w:t>
      </w:r>
      <w:r>
        <w:rPr>
          <w:rFonts w:hint="eastAsia"/>
          <w:lang w:eastAsia="ru-RU"/>
        </w:rPr>
        <w:t>ефективністю</w:t>
      </w:r>
      <w:r>
        <w:rPr>
          <w:lang w:eastAsia="ru-RU"/>
        </w:rPr>
        <w:t></w:t>
      </w:r>
      <w:r>
        <w:rPr>
          <w:rFonts w:hint="eastAsia"/>
          <w:lang w:eastAsia="ru-RU"/>
        </w:rPr>
        <w:t>виробництва</w:t>
      </w:r>
      <w:r>
        <w:rPr>
          <w:lang w:eastAsia="ru-RU"/>
        </w:rPr>
        <w:t></w:t>
      </w:r>
      <w:r>
        <w:rPr>
          <w:rFonts w:hint="eastAsia"/>
          <w:lang w:eastAsia="ru-RU"/>
        </w:rPr>
        <w:t>в</w:t>
      </w:r>
      <w:r>
        <w:rPr>
          <w:lang w:eastAsia="ru-RU"/>
        </w:rPr>
        <w:t></w:t>
      </w:r>
      <w:r>
        <w:rPr>
          <w:rFonts w:hint="eastAsia"/>
          <w:lang w:eastAsia="ru-RU"/>
        </w:rPr>
        <w:t>системі</w:t>
      </w:r>
      <w:r>
        <w:rPr>
          <w:lang w:eastAsia="ru-RU"/>
        </w:rPr>
        <w:t></w:t>
      </w:r>
      <w:r>
        <w:rPr>
          <w:rFonts w:hint="eastAsia"/>
          <w:lang w:eastAsia="ru-RU"/>
        </w:rPr>
        <w:t>земельного</w:t>
      </w:r>
      <w:r>
        <w:rPr>
          <w:lang w:eastAsia="ru-RU"/>
        </w:rPr>
        <w:t></w:t>
      </w:r>
      <w:r>
        <w:rPr>
          <w:rFonts w:hint="eastAsia"/>
          <w:lang w:eastAsia="ru-RU"/>
        </w:rPr>
        <w:t>менедж</w:t>
      </w:r>
      <w:r>
        <w:rPr>
          <w:rFonts w:hint="eastAsia"/>
          <w:lang w:eastAsia="ru-RU"/>
        </w:rPr>
        <w:lastRenderedPageBreak/>
        <w:t>менту</w:t>
      </w:r>
      <w:r>
        <w:rPr>
          <w:lang w:eastAsia="ru-RU"/>
        </w:rPr>
        <w:t></w:t>
      </w:r>
      <w:r>
        <w:rPr>
          <w:lang w:eastAsia="ru-RU"/>
        </w:rPr>
        <w:t></w:t>
      </w:r>
      <w:r>
        <w:rPr>
          <w:lang w:eastAsia="ru-RU"/>
        </w:rPr>
        <w:t></w:t>
      </w:r>
      <w:r>
        <w:rPr>
          <w:lang w:eastAsia="ru-RU"/>
        </w:rPr>
        <w:t></w:t>
      </w:r>
    </w:p>
    <w:p w:rsidR="00783FE6" w:rsidRDefault="00783FE6" w:rsidP="00783FE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Організаційно</w:t>
      </w:r>
      <w:r>
        <w:rPr>
          <w:lang w:eastAsia="ru-RU"/>
        </w:rPr>
        <w:t></w:t>
      </w:r>
      <w:r>
        <w:rPr>
          <w:rFonts w:hint="eastAsia"/>
          <w:lang w:eastAsia="ru-RU"/>
        </w:rPr>
        <w:t>економічне</w:t>
      </w:r>
      <w:r>
        <w:rPr>
          <w:lang w:eastAsia="ru-RU"/>
        </w:rPr>
        <w:t></w:t>
      </w:r>
      <w:r>
        <w:rPr>
          <w:rFonts w:hint="eastAsia"/>
          <w:lang w:eastAsia="ru-RU"/>
        </w:rPr>
        <w:t>забезпечення</w:t>
      </w:r>
      <w:r>
        <w:rPr>
          <w:lang w:eastAsia="ru-RU"/>
        </w:rPr>
        <w:t></w:t>
      </w:r>
      <w:r>
        <w:rPr>
          <w:rFonts w:hint="eastAsia"/>
          <w:lang w:eastAsia="ru-RU"/>
        </w:rPr>
        <w:t>стратегії</w:t>
      </w:r>
      <w:r>
        <w:rPr>
          <w:lang w:eastAsia="ru-RU"/>
        </w:rPr>
        <w:t></w:t>
      </w:r>
      <w:r>
        <w:rPr>
          <w:rFonts w:hint="eastAsia"/>
          <w:lang w:eastAsia="ru-RU"/>
        </w:rPr>
        <w:t>розвитку</w:t>
      </w:r>
      <w:r>
        <w:rPr>
          <w:lang w:eastAsia="ru-RU"/>
        </w:rPr>
        <w:t></w:t>
      </w:r>
      <w:r>
        <w:rPr>
          <w:rFonts w:hint="eastAsia"/>
          <w:lang w:eastAsia="ru-RU"/>
        </w:rPr>
        <w:t>земельного</w:t>
      </w:r>
      <w:r>
        <w:rPr>
          <w:lang w:eastAsia="ru-RU"/>
        </w:rPr>
        <w:t></w:t>
      </w:r>
      <w:r>
        <w:rPr>
          <w:rFonts w:hint="eastAsia"/>
          <w:lang w:eastAsia="ru-RU"/>
        </w:rPr>
        <w:t>менеджменту</w:t>
      </w:r>
      <w:r>
        <w:rPr>
          <w:lang w:eastAsia="ru-RU"/>
        </w:rPr>
        <w:t></w:t>
      </w:r>
      <w:r>
        <w:rPr>
          <w:lang w:eastAsia="ru-RU"/>
        </w:rPr>
        <w:t></w:t>
      </w:r>
      <w:r>
        <w:rPr>
          <w:lang w:eastAsia="ru-RU"/>
        </w:rPr>
        <w:t></w:t>
      </w:r>
      <w:r>
        <w:rPr>
          <w:lang w:eastAsia="ru-RU"/>
        </w:rPr>
        <w:t></w:t>
      </w:r>
    </w:p>
    <w:p w:rsidR="00783FE6" w:rsidRDefault="00783FE6" w:rsidP="00783FE6">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p>
    <w:p w:rsidR="00783FE6" w:rsidRDefault="00783FE6" w:rsidP="00783FE6">
      <w:pPr>
        <w:rPr>
          <w:lang w:eastAsia="ru-RU"/>
        </w:rPr>
      </w:pPr>
      <w:r>
        <w:rPr>
          <w:rFonts w:hint="eastAsia"/>
          <w:lang w:eastAsia="ru-RU"/>
        </w:rPr>
        <w:t>ВИСНОВКИ</w:t>
      </w:r>
      <w:r>
        <w:rPr>
          <w:lang w:eastAsia="ru-RU"/>
        </w:rPr>
        <w:t></w:t>
      </w:r>
      <w:r>
        <w:rPr>
          <w:lang w:eastAsia="ru-RU"/>
        </w:rPr>
        <w:t></w:t>
      </w:r>
      <w:r>
        <w:rPr>
          <w:lang w:eastAsia="ru-RU"/>
        </w:rPr>
        <w:t></w:t>
      </w:r>
      <w:r>
        <w:rPr>
          <w:lang w:eastAsia="ru-RU"/>
        </w:rPr>
        <w:t></w:t>
      </w:r>
    </w:p>
    <w:p w:rsidR="00783FE6" w:rsidRDefault="00783FE6" w:rsidP="00783FE6">
      <w:pPr>
        <w:rPr>
          <w:lang w:eastAsia="ru-RU"/>
        </w:rPr>
      </w:pPr>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lang w:eastAsia="ru-RU"/>
        </w:rPr>
        <w:t></w:t>
      </w:r>
      <w:r>
        <w:rPr>
          <w:lang w:eastAsia="ru-RU"/>
        </w:rPr>
        <w:t></w:t>
      </w:r>
      <w:r>
        <w:rPr>
          <w:lang w:eastAsia="ru-RU"/>
        </w:rPr>
        <w:t></w:t>
      </w:r>
    </w:p>
    <w:p w:rsidR="00985DAE" w:rsidRPr="00783FE6" w:rsidRDefault="00783FE6" w:rsidP="00783FE6">
      <w:r>
        <w:rPr>
          <w:rFonts w:hint="eastAsia"/>
          <w:lang w:eastAsia="ru-RU"/>
        </w:rPr>
        <w:t>ДОДАТКИ</w:t>
      </w:r>
      <w:r>
        <w:rPr>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bookmarkStart w:id="0" w:name="_GoBack"/>
      <w:bookmarkEnd w:id="0"/>
    </w:p>
    <w:sectPr w:rsidR="00985DAE" w:rsidRPr="00783FE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DE7" w:rsidRDefault="00E90DE7">
      <w:pPr>
        <w:spacing w:after="0" w:line="240" w:lineRule="auto"/>
      </w:pPr>
      <w:r>
        <w:separator/>
      </w:r>
    </w:p>
  </w:endnote>
  <w:endnote w:type="continuationSeparator" w:id="0">
    <w:p w:rsidR="00E90DE7" w:rsidRDefault="00E90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DE7" w:rsidRDefault="00E90DE7"/>
    <w:p w:rsidR="00E90DE7" w:rsidRDefault="00E90DE7"/>
    <w:p w:rsidR="00E90DE7" w:rsidRDefault="00E90DE7"/>
    <w:p w:rsidR="00E90DE7" w:rsidRDefault="00E90DE7"/>
    <w:p w:rsidR="00E90DE7" w:rsidRDefault="00E90DE7"/>
    <w:p w:rsidR="00E90DE7" w:rsidRDefault="00E90DE7"/>
    <w:p w:rsidR="00E90DE7" w:rsidRDefault="00E90DE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0DE7" w:rsidRDefault="00E90D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90DE7" w:rsidRDefault="00E90D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90DE7" w:rsidRDefault="00E90DE7"/>
    <w:p w:rsidR="00E90DE7" w:rsidRDefault="00E90DE7"/>
    <w:p w:rsidR="00E90DE7" w:rsidRDefault="00E90DE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0DE7" w:rsidRDefault="00E90DE7"/>
                          <w:p w:rsidR="00E90DE7" w:rsidRDefault="00E90DE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90DE7" w:rsidRDefault="00E90DE7"/>
                    <w:p w:rsidR="00E90DE7" w:rsidRDefault="00E90DE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90DE7" w:rsidRDefault="00E90DE7"/>
    <w:p w:rsidR="00E90DE7" w:rsidRDefault="00E90DE7">
      <w:pPr>
        <w:rPr>
          <w:sz w:val="2"/>
          <w:szCs w:val="2"/>
        </w:rPr>
      </w:pPr>
    </w:p>
    <w:p w:rsidR="00E90DE7" w:rsidRDefault="00E90DE7"/>
    <w:p w:rsidR="00E90DE7" w:rsidRDefault="00E90DE7">
      <w:pPr>
        <w:spacing w:after="0" w:line="240" w:lineRule="auto"/>
      </w:pPr>
    </w:p>
  </w:footnote>
  <w:footnote w:type="continuationSeparator" w:id="0">
    <w:p w:rsidR="00E90DE7" w:rsidRDefault="00E90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0DE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EE35F-391F-45EF-9692-50C2666B1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22035</TotalTime>
  <Pages>2</Pages>
  <Words>234</Words>
  <Characters>1339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1474</cp:revision>
  <cp:lastPrinted>2009-02-06T05:36:00Z</cp:lastPrinted>
  <dcterms:created xsi:type="dcterms:W3CDTF">2023-09-07T12:38:00Z</dcterms:created>
  <dcterms:modified xsi:type="dcterms:W3CDTF">2023-12-02T17:14:00Z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