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B66B" w14:textId="77777777" w:rsidR="005A1D5A" w:rsidRDefault="005A1D5A" w:rsidP="005A1D5A">
      <w:r>
        <w:rPr>
          <w:rFonts w:hint="eastAsia"/>
        </w:rPr>
        <w:t>ГосенйекиІі</w:t>
      </w:r>
      <w:r>
        <w:t xml:space="preserve"> </w:t>
      </w:r>
      <w:r>
        <w:rPr>
          <w:rFonts w:hint="eastAsia"/>
        </w:rPr>
        <w:t>государствен</w:t>
      </w:r>
      <w:r>
        <w:t xml:space="preserve"> </w:t>
      </w:r>
      <w:r>
        <w:rPr>
          <w:rFonts w:hint="eastAsia"/>
        </w:rPr>
        <w:t>ими</w:t>
      </w:r>
      <w:r>
        <w:t xml:space="preserve"> </w:t>
      </w:r>
      <w:r>
        <w:rPr>
          <w:rFonts w:hint="eastAsia"/>
        </w:rPr>
        <w:t>педагогический</w:t>
      </w:r>
      <w:r>
        <w:t xml:space="preserve"> </w:t>
      </w:r>
      <w:r>
        <w:rPr>
          <w:rFonts w:hint="eastAsia"/>
        </w:rPr>
        <w:t>университет</w:t>
      </w:r>
      <w:r>
        <w:t xml:space="preserve"> </w:t>
      </w:r>
      <w:r>
        <w:rPr>
          <w:rFonts w:hint="eastAsia"/>
        </w:rPr>
        <w:t>им</w:t>
      </w:r>
      <w:r>
        <w:t xml:space="preserve">. </w:t>
      </w:r>
      <w:r>
        <w:rPr>
          <w:rFonts w:hint="eastAsia"/>
        </w:rPr>
        <w:t>Л</w:t>
      </w:r>
      <w:r>
        <w:t>.</w:t>
      </w:r>
      <w:r>
        <w:rPr>
          <w:rFonts w:hint="eastAsia"/>
        </w:rPr>
        <w:t>И</w:t>
      </w:r>
      <w:r>
        <w:t xml:space="preserve">. </w:t>
      </w:r>
      <w:r>
        <w:rPr>
          <w:rFonts w:hint="eastAsia"/>
        </w:rPr>
        <w:t>Герцена</w:t>
      </w:r>
    </w:p>
    <w:p w14:paraId="05F8DEC5" w14:textId="77777777" w:rsidR="005A1D5A" w:rsidRDefault="005A1D5A" w:rsidP="005A1D5A">
      <w:r>
        <w:rPr>
          <w:rFonts w:hint="eastAsia"/>
        </w:rPr>
        <w:t>На</w:t>
      </w:r>
      <w:r>
        <w:t xml:space="preserve"> </w:t>
      </w:r>
      <w:r>
        <w:rPr>
          <w:rFonts w:hint="eastAsia"/>
        </w:rPr>
        <w:t>правах</w:t>
      </w:r>
      <w:r>
        <w:t xml:space="preserve"> </w:t>
      </w:r>
      <w:r>
        <w:rPr>
          <w:rFonts w:hint="eastAsia"/>
        </w:rPr>
        <w:t>рукописи</w:t>
      </w:r>
    </w:p>
    <w:p w14:paraId="3786F260" w14:textId="77777777" w:rsidR="005A1D5A" w:rsidRDefault="005A1D5A" w:rsidP="005A1D5A">
      <w:r>
        <w:rPr>
          <w:rFonts w:hint="eastAsia"/>
        </w:rPr>
        <w:t>МЛТВЕНВА</w:t>
      </w:r>
    </w:p>
    <w:p w14:paraId="4F0D194D" w14:textId="77777777" w:rsidR="005A1D5A" w:rsidRDefault="005A1D5A" w:rsidP="005A1D5A">
      <w:r>
        <w:rPr>
          <w:rFonts w:hint="eastAsia"/>
        </w:rPr>
        <w:t>Инга</w:t>
      </w:r>
      <w:r>
        <w:t xml:space="preserve"> </w:t>
      </w:r>
      <w:r>
        <w:rPr>
          <w:rFonts w:hint="eastAsia"/>
        </w:rPr>
        <w:t>Юрьевна</w:t>
      </w:r>
    </w:p>
    <w:p w14:paraId="4490834D" w14:textId="77777777" w:rsidR="005A1D5A" w:rsidRDefault="005A1D5A" w:rsidP="005A1D5A">
      <w:r>
        <w:rPr>
          <w:rFonts w:hint="eastAsia"/>
        </w:rPr>
        <w:t>Воспоминание</w:t>
      </w:r>
      <w:r>
        <w:t xml:space="preserve"> </w:t>
      </w:r>
      <w:r>
        <w:rPr>
          <w:rFonts w:hint="eastAsia"/>
        </w:rPr>
        <w:t>в</w:t>
      </w:r>
      <w:r>
        <w:t xml:space="preserve"> </w:t>
      </w:r>
      <w:r>
        <w:rPr>
          <w:rFonts w:hint="eastAsia"/>
        </w:rPr>
        <w:t>художественной</w:t>
      </w:r>
      <w:r>
        <w:t xml:space="preserve"> </w:t>
      </w:r>
      <w:r>
        <w:rPr>
          <w:rFonts w:hint="eastAsia"/>
        </w:rPr>
        <w:t>системе</w:t>
      </w:r>
      <w:r>
        <w:t xml:space="preserve"> </w:t>
      </w:r>
      <w:r>
        <w:rPr>
          <w:rFonts w:hint="eastAsia"/>
        </w:rPr>
        <w:t>романа</w:t>
      </w:r>
    </w:p>
    <w:p w14:paraId="770A0320" w14:textId="77777777" w:rsidR="005A1D5A" w:rsidRDefault="005A1D5A" w:rsidP="005A1D5A">
      <w:r>
        <w:t xml:space="preserve">J1.H. </w:t>
      </w:r>
      <w:r>
        <w:rPr>
          <w:rFonts w:hint="eastAsia"/>
        </w:rPr>
        <w:t>Толстого</w:t>
      </w:r>
      <w:r>
        <w:t xml:space="preserve"> </w:t>
      </w:r>
      <w:r>
        <w:rPr>
          <w:rFonts w:hint="eastAsia"/>
        </w:rPr>
        <w:t>«</w:t>
      </w:r>
      <w:r>
        <w:rPr>
          <w:rFonts w:hint="eastAsia"/>
        </w:rPr>
        <w:t>Воскресение</w:t>
      </w:r>
      <w:r>
        <w:rPr>
          <w:rFonts w:hint="eastAsia"/>
        </w:rPr>
        <w:t>»</w:t>
      </w:r>
    </w:p>
    <w:p w14:paraId="5626E0E1" w14:textId="77777777" w:rsidR="005A1D5A" w:rsidRDefault="005A1D5A" w:rsidP="005A1D5A">
      <w:r>
        <w:rPr>
          <w:rFonts w:hint="eastAsia"/>
        </w:rPr>
        <w:t>Научные</w:t>
      </w:r>
      <w:r>
        <w:t xml:space="preserve"> </w:t>
      </w:r>
      <w:r>
        <w:rPr>
          <w:rFonts w:hint="eastAsia"/>
        </w:rPr>
        <w:t>руководители</w:t>
      </w:r>
      <w:r>
        <w:t>:</w:t>
      </w:r>
      <w:r>
        <w:tab/>
      </w:r>
      <w:r>
        <w:tab/>
      </w:r>
      <w:r>
        <w:tab/>
      </w:r>
    </w:p>
    <w:p w14:paraId="2C8DF420" w14:textId="77777777" w:rsidR="005A1D5A" w:rsidRDefault="005A1D5A" w:rsidP="005A1D5A">
      <w:r>
        <w:rPr>
          <w:rFonts w:hint="eastAsia"/>
        </w:rPr>
        <w:t>доктр</w:t>
      </w:r>
      <w:r>
        <w:t xml:space="preserve"> </w:t>
      </w:r>
      <w:r>
        <w:rPr>
          <w:rFonts w:hint="eastAsia"/>
        </w:rPr>
        <w:t>филологических</w:t>
      </w:r>
      <w:r>
        <w:t xml:space="preserve"> </w:t>
      </w:r>
      <w:r>
        <w:rPr>
          <w:rFonts w:hint="eastAsia"/>
        </w:rPr>
        <w:t>пах</w:t>
      </w:r>
      <w:r>
        <w:t xml:space="preserve"> </w:t>
      </w:r>
      <w:r>
        <w:rPr>
          <w:rFonts w:hint="eastAsia"/>
        </w:rPr>
        <w:t>к</w:t>
      </w:r>
      <w:r>
        <w:t xml:space="preserve">. nnodtecconl </w:t>
      </w:r>
      <w:r>
        <w:rPr>
          <w:rFonts w:hint="eastAsia"/>
        </w:rPr>
        <w:t>Я</w:t>
      </w:r>
      <w:r>
        <w:t>.</w:t>
      </w:r>
      <w:r>
        <w:rPr>
          <w:rFonts w:hint="eastAsia"/>
        </w:rPr>
        <w:t>С</w:t>
      </w:r>
      <w:r>
        <w:t xml:space="preserve">. </w:t>
      </w:r>
      <w:r>
        <w:rPr>
          <w:rFonts w:hint="eastAsia"/>
        </w:rPr>
        <w:t>Ьи</w:t>
      </w:r>
      <w:r>
        <w:t xml:space="preserve">. </w:t>
      </w:r>
      <w:r>
        <w:rPr>
          <w:rFonts w:hint="eastAsia"/>
        </w:rPr>
        <w:t>нінкпеІ</w:t>
      </w:r>
      <w:r>
        <w:t xml:space="preserve"> </w:t>
      </w:r>
      <w:r>
        <w:rPr>
          <w:rFonts w:hint="eastAsia"/>
        </w:rPr>
        <w:t>док</w:t>
      </w:r>
      <w:r>
        <w:t xml:space="preserve"> </w:t>
      </w:r>
      <w:r>
        <w:rPr>
          <w:rFonts w:hint="eastAsia"/>
        </w:rPr>
        <w:t>юр</w:t>
      </w:r>
      <w:r>
        <w:t xml:space="preserve"> </w:t>
      </w:r>
      <w:r>
        <w:rPr>
          <w:rFonts w:hint="eastAsia"/>
        </w:rPr>
        <w:t>фплолої</w:t>
      </w:r>
      <w:r>
        <w:t xml:space="preserve"> </w:t>
      </w:r>
      <w:r>
        <w:rPr>
          <w:rFonts w:hint="eastAsia"/>
        </w:rPr>
        <w:t>ических</w:t>
      </w:r>
      <w:r>
        <w:t xml:space="preserve"> </w:t>
      </w:r>
      <w:r>
        <w:rPr>
          <w:rFonts w:hint="eastAsia"/>
        </w:rPr>
        <w:t>наук</w:t>
      </w:r>
      <w:r>
        <w:t xml:space="preserve">. </w:t>
      </w:r>
      <w:r>
        <w:rPr>
          <w:rFonts w:hint="eastAsia"/>
        </w:rPr>
        <w:t>профессор</w:t>
      </w:r>
      <w:r>
        <w:t xml:space="preserve"> </w:t>
      </w:r>
      <w:r>
        <w:rPr>
          <w:rFonts w:hint="eastAsia"/>
        </w:rPr>
        <w:t>Л</w:t>
      </w:r>
      <w:r>
        <w:t xml:space="preserve">. </w:t>
      </w:r>
      <w:r>
        <w:rPr>
          <w:rFonts w:hint="eastAsia"/>
        </w:rPr>
        <w:t>Г</w:t>
      </w:r>
      <w:r>
        <w:t xml:space="preserve">. </w:t>
      </w:r>
      <w:r>
        <w:rPr>
          <w:rFonts w:hint="eastAsia"/>
        </w:rPr>
        <w:t>Лямина</w:t>
      </w:r>
    </w:p>
    <w:p w14:paraId="5CDB480A" w14:textId="77777777" w:rsidR="005A1D5A" w:rsidRDefault="005A1D5A" w:rsidP="005A1D5A">
      <w:r>
        <w:rPr>
          <w:rFonts w:hint="eastAsia"/>
        </w:rPr>
        <w:t>Специальность</w:t>
      </w:r>
      <w:r>
        <w:t xml:space="preserve"> 10.01.01 </w:t>
      </w:r>
      <w:r>
        <w:rPr>
          <w:rFonts w:hint="eastAsia"/>
        </w:rPr>
        <w:t>русская</w:t>
      </w:r>
      <w:r>
        <w:t xml:space="preserve"> </w:t>
      </w:r>
      <w:r>
        <w:rPr>
          <w:rFonts w:hint="eastAsia"/>
        </w:rPr>
        <w:t>ли</w:t>
      </w:r>
      <w:r>
        <w:t xml:space="preserve"> </w:t>
      </w:r>
      <w:r>
        <w:rPr>
          <w:rFonts w:hint="eastAsia"/>
        </w:rPr>
        <w:t>Е</w:t>
      </w:r>
      <w:r>
        <w:t xml:space="preserve"> </w:t>
      </w:r>
      <w:r>
        <w:rPr>
          <w:rFonts w:hint="eastAsia"/>
        </w:rPr>
        <w:t>ерш</w:t>
      </w:r>
      <w:r>
        <w:t xml:space="preserve"> </w:t>
      </w:r>
      <w:r>
        <w:rPr>
          <w:rFonts w:hint="eastAsia"/>
        </w:rPr>
        <w:t>ура</w:t>
      </w:r>
    </w:p>
    <w:p w14:paraId="63678E5C" w14:textId="77777777" w:rsidR="005A1D5A" w:rsidRDefault="005A1D5A" w:rsidP="005A1D5A">
      <w:r>
        <w:rPr>
          <w:rFonts w:hint="eastAsia"/>
        </w:rPr>
        <w:t>диссертация</w:t>
      </w:r>
      <w:r>
        <w:t xml:space="preserve"> </w:t>
      </w:r>
      <w:r>
        <w:rPr>
          <w:rFonts w:hint="eastAsia"/>
        </w:rPr>
        <w:t>па</w:t>
      </w:r>
      <w:r>
        <w:t xml:space="preserve"> </w:t>
      </w:r>
      <w:r>
        <w:rPr>
          <w:rFonts w:hint="eastAsia"/>
        </w:rPr>
        <w:t>соискапис</w:t>
      </w:r>
      <w:r>
        <w:t xml:space="preserve"> </w:t>
      </w:r>
      <w:r>
        <w:rPr>
          <w:rFonts w:hint="eastAsia"/>
        </w:rPr>
        <w:t>ученой</w:t>
      </w:r>
      <w:r>
        <w:t xml:space="preserve"> </w:t>
      </w:r>
      <w:r>
        <w:rPr>
          <w:rFonts w:hint="eastAsia"/>
        </w:rPr>
        <w:t>еЮНОШЕ</w:t>
      </w:r>
    </w:p>
    <w:p w14:paraId="16CD3A63" w14:textId="77777777" w:rsidR="005A1D5A" w:rsidRDefault="005A1D5A" w:rsidP="005A1D5A">
      <w:r>
        <w:rPr>
          <w:rFonts w:hint="eastAsia"/>
        </w:rPr>
        <w:t>кандидата</w:t>
      </w:r>
      <w:r>
        <w:t xml:space="preserve"> </w:t>
      </w:r>
      <w:r>
        <w:rPr>
          <w:rFonts w:hint="eastAsia"/>
        </w:rPr>
        <w:t>филологических</w:t>
      </w:r>
      <w:r>
        <w:t xml:space="preserve"> </w:t>
      </w:r>
      <w:r>
        <w:rPr>
          <w:rFonts w:hint="eastAsia"/>
        </w:rPr>
        <w:t>паук</w:t>
      </w:r>
    </w:p>
    <w:p w14:paraId="5A45AF12" w14:textId="77777777" w:rsidR="005A1D5A" w:rsidRDefault="005A1D5A" w:rsidP="005A1D5A">
      <w:r>
        <w:rPr>
          <w:rFonts w:hint="eastAsia"/>
        </w:rPr>
        <w:t>Л</w:t>
      </w:r>
      <w:r>
        <w:tab/>
      </w:r>
      <w:r>
        <w:rPr>
          <w:rFonts w:hint="eastAsia"/>
        </w:rPr>
        <w:t>Саикі</w:t>
      </w:r>
      <w:r>
        <w:t>-</w:t>
      </w:r>
      <w:r>
        <w:rPr>
          <w:rFonts w:hint="eastAsia"/>
        </w:rPr>
        <w:t>І</w:t>
      </w:r>
      <w:r>
        <w:t xml:space="preserve"> </w:t>
      </w:r>
      <w:r>
        <w:rPr>
          <w:rFonts w:hint="eastAsia"/>
        </w:rPr>
        <w:t>Іетербурі</w:t>
      </w:r>
    </w:p>
    <w:p w14:paraId="3E5A2DD7" w14:textId="77777777" w:rsidR="005A1D5A" w:rsidRDefault="005A1D5A" w:rsidP="005A1D5A">
      <w:r>
        <w:t>V</w:t>
      </w:r>
      <w:r>
        <w:tab/>
        <w:t>2002</w:t>
      </w:r>
      <w:r>
        <w:tab/>
      </w:r>
      <w:r>
        <w:rPr>
          <w:rFonts w:hint="eastAsia"/>
        </w:rPr>
        <w:t>’</w:t>
      </w:r>
      <w:r>
        <w:t xml:space="preserve"> </w:t>
      </w:r>
    </w:p>
    <w:p w14:paraId="249D64F4" w14:textId="77777777" w:rsidR="005A1D5A" w:rsidRDefault="005A1D5A" w:rsidP="005A1D5A">
      <w:r>
        <w:rPr>
          <w:rFonts w:hint="eastAsia"/>
        </w:rPr>
        <w:t>Введение</w:t>
      </w:r>
      <w:r>
        <w:tab/>
        <w:t>2</w:t>
      </w:r>
    </w:p>
    <w:p w14:paraId="4536A1EF" w14:textId="77777777" w:rsidR="005A1D5A" w:rsidRDefault="005A1D5A" w:rsidP="005A1D5A">
      <w:r>
        <w:rPr>
          <w:rFonts w:hint="eastAsia"/>
        </w:rPr>
        <w:t>Глава</w:t>
      </w:r>
      <w:r>
        <w:t xml:space="preserve"> 1.</w:t>
      </w:r>
      <w:r>
        <w:rPr>
          <w:rFonts w:hint="eastAsia"/>
        </w:rPr>
        <w:t>Поэтика</w:t>
      </w:r>
      <w:r>
        <w:t xml:space="preserve"> </w:t>
      </w:r>
      <w:r>
        <w:rPr>
          <w:rFonts w:hint="eastAsia"/>
        </w:rPr>
        <w:t>воспоминания</w:t>
      </w:r>
      <w:r>
        <w:t xml:space="preserve"> </w:t>
      </w:r>
      <w:r>
        <w:rPr>
          <w:rFonts w:hint="eastAsia"/>
        </w:rPr>
        <w:t>в</w:t>
      </w:r>
      <w:r>
        <w:t xml:space="preserve"> </w:t>
      </w:r>
      <w:r>
        <w:rPr>
          <w:rFonts w:hint="eastAsia"/>
        </w:rPr>
        <w:t>романе</w:t>
      </w:r>
    </w:p>
    <w:p w14:paraId="5BEF17A1" w14:textId="77777777" w:rsidR="005A1D5A" w:rsidRDefault="005A1D5A" w:rsidP="005A1D5A">
      <w:r>
        <w:rPr>
          <w:rFonts w:hint="eastAsia"/>
        </w:rPr>
        <w:t>Л</w:t>
      </w:r>
      <w:r>
        <w:t>.</w:t>
      </w:r>
      <w:r>
        <w:rPr>
          <w:rFonts w:hint="eastAsia"/>
        </w:rPr>
        <w:t>Н</w:t>
      </w:r>
      <w:r>
        <w:t xml:space="preserve">. </w:t>
      </w:r>
      <w:r>
        <w:rPr>
          <w:rFonts w:hint="eastAsia"/>
        </w:rPr>
        <w:t>Толстого</w:t>
      </w:r>
      <w:r>
        <w:t xml:space="preserve"> </w:t>
      </w:r>
      <w:r>
        <w:rPr>
          <w:rFonts w:hint="eastAsia"/>
        </w:rPr>
        <w:t>«</w:t>
      </w:r>
      <w:r>
        <w:rPr>
          <w:rFonts w:hint="eastAsia"/>
        </w:rPr>
        <w:t>Воскресение</w:t>
      </w:r>
      <w:r>
        <w:rPr>
          <w:rFonts w:hint="eastAsia"/>
        </w:rPr>
        <w:t>»</w:t>
      </w:r>
      <w:r>
        <w:t>.</w:t>
      </w:r>
      <w:r>
        <w:tab/>
      </w:r>
      <w:r>
        <w:rPr>
          <w:rFonts w:hint="eastAsia"/>
        </w:rPr>
        <w:t>ЇЗ</w:t>
      </w:r>
    </w:p>
    <w:p w14:paraId="7E6A521A" w14:textId="77777777" w:rsidR="005A1D5A" w:rsidRDefault="005A1D5A" w:rsidP="005A1D5A">
      <w:r>
        <w:rPr>
          <w:rFonts w:hint="eastAsia"/>
        </w:rPr>
        <w:t>§</w:t>
      </w:r>
      <w:r>
        <w:t xml:space="preserve"> 1. </w:t>
      </w:r>
      <w:r>
        <w:rPr>
          <w:rFonts w:hint="eastAsia"/>
        </w:rPr>
        <w:t>Становление</w:t>
      </w:r>
      <w:r>
        <w:t xml:space="preserve"> </w:t>
      </w:r>
      <w:r>
        <w:rPr>
          <w:rFonts w:hint="eastAsia"/>
        </w:rPr>
        <w:t>семантики</w:t>
      </w:r>
      <w:r>
        <w:t xml:space="preserve"> </w:t>
      </w:r>
      <w:r>
        <w:rPr>
          <w:rFonts w:hint="eastAsia"/>
        </w:rPr>
        <w:t>воспоминания</w:t>
      </w:r>
      <w:r>
        <w:t xml:space="preserve"> </w:t>
      </w:r>
      <w:r>
        <w:rPr>
          <w:rFonts w:hint="eastAsia"/>
        </w:rPr>
        <w:t>в</w:t>
      </w:r>
      <w:r>
        <w:t xml:space="preserve"> </w:t>
      </w:r>
      <w:r>
        <w:rPr>
          <w:rFonts w:hint="eastAsia"/>
        </w:rPr>
        <w:t>творчестве</w:t>
      </w:r>
      <w:r>
        <w:t xml:space="preserve"> </w:t>
      </w:r>
      <w:r>
        <w:rPr>
          <w:rFonts w:hint="eastAsia"/>
        </w:rPr>
        <w:t>Л</w:t>
      </w:r>
      <w:r>
        <w:t>.</w:t>
      </w:r>
      <w:r>
        <w:rPr>
          <w:rFonts w:hint="eastAsia"/>
        </w:rPr>
        <w:t>Н</w:t>
      </w:r>
      <w:r>
        <w:t xml:space="preserve">. </w:t>
      </w:r>
      <w:r>
        <w:rPr>
          <w:rFonts w:hint="eastAsia"/>
        </w:rPr>
        <w:t>Толстого</w:t>
      </w:r>
    </w:p>
    <w:p w14:paraId="4FDCAEBF" w14:textId="77777777" w:rsidR="005A1D5A" w:rsidRDefault="005A1D5A" w:rsidP="005A1D5A">
      <w:r>
        <w:rPr>
          <w:rFonts w:hint="eastAsia"/>
        </w:rPr>
        <w:t>до</w:t>
      </w:r>
      <w:r>
        <w:t xml:space="preserve"> </w:t>
      </w:r>
      <w:r>
        <w:rPr>
          <w:rFonts w:hint="eastAsia"/>
        </w:rPr>
        <w:t>романа</w:t>
      </w:r>
      <w:r>
        <w:t xml:space="preserve"> </w:t>
      </w:r>
      <w:r>
        <w:rPr>
          <w:rFonts w:hint="eastAsia"/>
        </w:rPr>
        <w:t>«</w:t>
      </w:r>
      <w:r>
        <w:rPr>
          <w:rFonts w:hint="eastAsia"/>
        </w:rPr>
        <w:t>Воскресение</w:t>
      </w:r>
      <w:r>
        <w:rPr>
          <w:rFonts w:hint="eastAsia"/>
        </w:rPr>
        <w:t>»</w:t>
      </w:r>
      <w:r>
        <w:tab/>
        <w:t>13</w:t>
      </w:r>
    </w:p>
    <w:p w14:paraId="6028C69A" w14:textId="77777777" w:rsidR="005A1D5A" w:rsidRDefault="005A1D5A" w:rsidP="005A1D5A">
      <w:r>
        <w:rPr>
          <w:rFonts w:hint="eastAsia"/>
        </w:rPr>
        <w:t>§</w:t>
      </w:r>
      <w:r>
        <w:t xml:space="preserve"> 2. </w:t>
      </w:r>
      <w:r>
        <w:rPr>
          <w:rFonts w:hint="eastAsia"/>
        </w:rPr>
        <w:t>Настоящее</w:t>
      </w:r>
      <w:r>
        <w:t xml:space="preserve"> </w:t>
      </w:r>
      <w:r>
        <w:rPr>
          <w:rFonts w:hint="eastAsia"/>
        </w:rPr>
        <w:t>и</w:t>
      </w:r>
      <w:r>
        <w:t xml:space="preserve"> </w:t>
      </w:r>
      <w:r>
        <w:rPr>
          <w:rFonts w:hint="eastAsia"/>
        </w:rPr>
        <w:t>прошлое</w:t>
      </w:r>
      <w:r>
        <w:t xml:space="preserve"> </w:t>
      </w:r>
      <w:r>
        <w:rPr>
          <w:rFonts w:hint="eastAsia"/>
        </w:rPr>
        <w:t>в</w:t>
      </w:r>
      <w:r>
        <w:t xml:space="preserve"> </w:t>
      </w:r>
      <w:r>
        <w:rPr>
          <w:rFonts w:hint="eastAsia"/>
        </w:rPr>
        <w:t>романе</w:t>
      </w:r>
      <w:r>
        <w:t xml:space="preserve"> </w:t>
      </w:r>
      <w:r>
        <w:rPr>
          <w:rFonts w:hint="eastAsia"/>
        </w:rPr>
        <w:t>Л</w:t>
      </w:r>
      <w:r>
        <w:t>.</w:t>
      </w:r>
      <w:r>
        <w:rPr>
          <w:rFonts w:hint="eastAsia"/>
        </w:rPr>
        <w:t>Н</w:t>
      </w:r>
      <w:r>
        <w:t xml:space="preserve">. </w:t>
      </w:r>
      <w:r>
        <w:rPr>
          <w:rFonts w:hint="eastAsia"/>
        </w:rPr>
        <w:t>Толстого</w:t>
      </w:r>
      <w:r>
        <w:t xml:space="preserve"> </w:t>
      </w:r>
      <w:r>
        <w:rPr>
          <w:rFonts w:hint="eastAsia"/>
        </w:rPr>
        <w:t>«</w:t>
      </w:r>
      <w:r>
        <w:rPr>
          <w:rFonts w:hint="eastAsia"/>
        </w:rPr>
        <w:t>Воскресение</w:t>
      </w:r>
      <w:r>
        <w:rPr>
          <w:rFonts w:hint="eastAsia"/>
        </w:rPr>
        <w:t>»</w:t>
      </w:r>
      <w:r>
        <w:t>:</w:t>
      </w:r>
    </w:p>
    <w:p w14:paraId="1757ED65" w14:textId="77777777" w:rsidR="005A1D5A" w:rsidRDefault="005A1D5A" w:rsidP="005A1D5A">
      <w:r>
        <w:rPr>
          <w:rFonts w:hint="eastAsia"/>
        </w:rPr>
        <w:t>от</w:t>
      </w:r>
      <w:r>
        <w:t xml:space="preserve"> </w:t>
      </w:r>
      <w:r>
        <w:rPr>
          <w:rFonts w:hint="eastAsia"/>
        </w:rPr>
        <w:t>забвения</w:t>
      </w:r>
      <w:r>
        <w:t xml:space="preserve"> </w:t>
      </w:r>
      <w:r>
        <w:rPr>
          <w:rFonts w:hint="eastAsia"/>
        </w:rPr>
        <w:t>к</w:t>
      </w:r>
      <w:r>
        <w:t xml:space="preserve"> </w:t>
      </w:r>
      <w:r>
        <w:rPr>
          <w:rFonts w:hint="eastAsia"/>
        </w:rPr>
        <w:t>воспоминанию</w:t>
      </w:r>
      <w:r>
        <w:tab/>
        <w:t>44</w:t>
      </w:r>
    </w:p>
    <w:p w14:paraId="233B014D" w14:textId="77777777" w:rsidR="005A1D5A" w:rsidRDefault="005A1D5A" w:rsidP="005A1D5A">
      <w:r>
        <w:rPr>
          <w:rFonts w:hint="eastAsia"/>
        </w:rPr>
        <w:t>§</w:t>
      </w:r>
      <w:r>
        <w:t xml:space="preserve"> 3. </w:t>
      </w:r>
      <w:r>
        <w:rPr>
          <w:rFonts w:hint="eastAsia"/>
        </w:rPr>
        <w:t>Путь</w:t>
      </w:r>
      <w:r>
        <w:t xml:space="preserve"> </w:t>
      </w:r>
      <w:r>
        <w:rPr>
          <w:rFonts w:hint="eastAsia"/>
        </w:rPr>
        <w:t>Нехлюдова</w:t>
      </w:r>
      <w:r>
        <w:t xml:space="preserve"> </w:t>
      </w:r>
      <w:r>
        <w:rPr>
          <w:rFonts w:hint="eastAsia"/>
        </w:rPr>
        <w:t>как</w:t>
      </w:r>
      <w:r>
        <w:t xml:space="preserve"> </w:t>
      </w:r>
      <w:r>
        <w:rPr>
          <w:rFonts w:hint="eastAsia"/>
        </w:rPr>
        <w:t>жизнь</w:t>
      </w:r>
      <w:r>
        <w:t>-</w:t>
      </w:r>
      <w:r>
        <w:rPr>
          <w:rFonts w:hint="eastAsia"/>
        </w:rPr>
        <w:t>исповедь</w:t>
      </w:r>
      <w:r>
        <w:t>:</w:t>
      </w:r>
    </w:p>
    <w:p w14:paraId="29ADB6FF" w14:textId="77777777" w:rsidR="005A1D5A" w:rsidRDefault="005A1D5A" w:rsidP="005A1D5A">
      <w:r>
        <w:rPr>
          <w:rFonts w:hint="eastAsia"/>
        </w:rPr>
        <w:t>от</w:t>
      </w:r>
      <w:r>
        <w:t xml:space="preserve"> </w:t>
      </w:r>
      <w:r>
        <w:rPr>
          <w:rFonts w:hint="eastAsia"/>
        </w:rPr>
        <w:t>воспоминания</w:t>
      </w:r>
      <w:r>
        <w:t xml:space="preserve"> </w:t>
      </w:r>
      <w:r>
        <w:rPr>
          <w:rFonts w:hint="eastAsia"/>
        </w:rPr>
        <w:t>к</w:t>
      </w:r>
      <w:r>
        <w:t xml:space="preserve"> </w:t>
      </w:r>
      <w:r>
        <w:rPr>
          <w:rFonts w:hint="eastAsia"/>
        </w:rPr>
        <w:t>исповеди</w:t>
      </w:r>
      <w:r>
        <w:tab/>
        <w:t>71</w:t>
      </w:r>
    </w:p>
    <w:p w14:paraId="08522E2E" w14:textId="77777777" w:rsidR="005A1D5A" w:rsidRDefault="005A1D5A" w:rsidP="005A1D5A">
      <w:r>
        <w:rPr>
          <w:rFonts w:hint="eastAsia"/>
        </w:rPr>
        <w:t>§</w:t>
      </w:r>
      <w:r>
        <w:t xml:space="preserve"> 4. </w:t>
      </w:r>
      <w:r>
        <w:rPr>
          <w:rFonts w:hint="eastAsia"/>
        </w:rPr>
        <w:t>Притча</w:t>
      </w:r>
      <w:r>
        <w:t xml:space="preserve"> </w:t>
      </w:r>
      <w:r>
        <w:rPr>
          <w:rFonts w:hint="eastAsia"/>
        </w:rPr>
        <w:t>о</w:t>
      </w:r>
      <w:r>
        <w:t xml:space="preserve"> </w:t>
      </w:r>
      <w:r>
        <w:rPr>
          <w:rFonts w:hint="eastAsia"/>
        </w:rPr>
        <w:t>виноградарях</w:t>
      </w:r>
      <w:r>
        <w:t xml:space="preserve"> </w:t>
      </w:r>
      <w:r>
        <w:rPr>
          <w:rFonts w:hint="eastAsia"/>
        </w:rPr>
        <w:t>в</w:t>
      </w:r>
      <w:r>
        <w:t xml:space="preserve"> </w:t>
      </w:r>
      <w:r>
        <w:rPr>
          <w:rFonts w:hint="eastAsia"/>
        </w:rPr>
        <w:t>структуре</w:t>
      </w:r>
      <w:r>
        <w:t xml:space="preserve"> </w:t>
      </w:r>
      <w:r>
        <w:rPr>
          <w:rFonts w:hint="eastAsia"/>
        </w:rPr>
        <w:t>романа</w:t>
      </w:r>
      <w:r>
        <w:t xml:space="preserve"> </w:t>
      </w:r>
      <w:r>
        <w:rPr>
          <w:rFonts w:hint="eastAsia"/>
        </w:rPr>
        <w:t>Л</w:t>
      </w:r>
      <w:r>
        <w:t>.</w:t>
      </w:r>
      <w:r>
        <w:rPr>
          <w:rFonts w:hint="eastAsia"/>
        </w:rPr>
        <w:t>Н</w:t>
      </w:r>
      <w:r>
        <w:t xml:space="preserve">. </w:t>
      </w:r>
      <w:r>
        <w:rPr>
          <w:rFonts w:hint="eastAsia"/>
        </w:rPr>
        <w:t>Толстого</w:t>
      </w:r>
    </w:p>
    <w:p w14:paraId="53C25082" w14:textId="77777777" w:rsidR="005A1D5A" w:rsidRDefault="005A1D5A" w:rsidP="005A1D5A">
      <w:r>
        <w:rPr>
          <w:rFonts w:hint="eastAsia"/>
        </w:rPr>
        <w:t>«</w:t>
      </w:r>
      <w:r>
        <w:rPr>
          <w:rFonts w:hint="eastAsia"/>
        </w:rPr>
        <w:t>Воскресение</w:t>
      </w:r>
      <w:r>
        <w:rPr>
          <w:rFonts w:hint="eastAsia"/>
        </w:rPr>
        <w:t>»</w:t>
      </w:r>
      <w:r>
        <w:tab/>
        <w:t>102</w:t>
      </w:r>
    </w:p>
    <w:p w14:paraId="60977519" w14:textId="77777777" w:rsidR="005A1D5A" w:rsidRDefault="005A1D5A" w:rsidP="005A1D5A">
      <w:r>
        <w:rPr>
          <w:rFonts w:hint="eastAsia"/>
        </w:rPr>
        <w:t>Глава</w:t>
      </w:r>
      <w:r>
        <w:t xml:space="preserve"> 2. </w:t>
      </w:r>
      <w:r>
        <w:rPr>
          <w:rFonts w:hint="eastAsia"/>
        </w:rPr>
        <w:t>Функции</w:t>
      </w:r>
      <w:r>
        <w:t xml:space="preserve"> </w:t>
      </w:r>
      <w:r>
        <w:rPr>
          <w:rFonts w:hint="eastAsia"/>
        </w:rPr>
        <w:t>авто</w:t>
      </w:r>
      <w:r>
        <w:t xml:space="preserve"> </w:t>
      </w:r>
      <w:r>
        <w:rPr>
          <w:rFonts w:hint="eastAsia"/>
        </w:rPr>
        <w:t>цитирования</w:t>
      </w:r>
      <w:r>
        <w:t xml:space="preserve"> </w:t>
      </w:r>
      <w:r>
        <w:rPr>
          <w:rFonts w:hint="eastAsia"/>
        </w:rPr>
        <w:t>в</w:t>
      </w:r>
      <w:r>
        <w:t xml:space="preserve"> </w:t>
      </w:r>
      <w:r>
        <w:rPr>
          <w:rFonts w:hint="eastAsia"/>
        </w:rPr>
        <w:t>романе</w:t>
      </w:r>
      <w:r>
        <w:t xml:space="preserve"> </w:t>
      </w:r>
      <w:r>
        <w:rPr>
          <w:rFonts w:hint="eastAsia"/>
        </w:rPr>
        <w:t>Л</w:t>
      </w:r>
      <w:r>
        <w:t>.</w:t>
      </w:r>
      <w:r>
        <w:rPr>
          <w:rFonts w:hint="eastAsia"/>
        </w:rPr>
        <w:t>Н</w:t>
      </w:r>
      <w:r>
        <w:t xml:space="preserve">. </w:t>
      </w:r>
      <w:r>
        <w:rPr>
          <w:rFonts w:hint="eastAsia"/>
        </w:rPr>
        <w:t>Толстого</w:t>
      </w:r>
    </w:p>
    <w:p w14:paraId="2D74332C" w14:textId="77777777" w:rsidR="005A1D5A" w:rsidRDefault="005A1D5A" w:rsidP="005A1D5A">
      <w:r>
        <w:rPr>
          <w:rFonts w:hint="eastAsia"/>
        </w:rPr>
        <w:t>«</w:t>
      </w:r>
      <w:r>
        <w:rPr>
          <w:rFonts w:hint="eastAsia"/>
        </w:rPr>
        <w:t>Воскресение</w:t>
      </w:r>
      <w:r>
        <w:rPr>
          <w:rFonts w:hint="eastAsia"/>
        </w:rPr>
        <w:t>»</w:t>
      </w:r>
      <w:r>
        <w:tab/>
        <w:t>125</w:t>
      </w:r>
    </w:p>
    <w:p w14:paraId="5DDBF8D2" w14:textId="77777777" w:rsidR="005A1D5A" w:rsidRDefault="005A1D5A" w:rsidP="005A1D5A">
      <w:r>
        <w:rPr>
          <w:rFonts w:hint="eastAsia"/>
        </w:rPr>
        <w:t>§</w:t>
      </w:r>
      <w:r>
        <w:t xml:space="preserve"> 1. </w:t>
      </w:r>
      <w:r>
        <w:rPr>
          <w:rFonts w:hint="eastAsia"/>
        </w:rPr>
        <w:t>Автоцитирование</w:t>
      </w:r>
      <w:r>
        <w:t xml:space="preserve"> </w:t>
      </w:r>
      <w:r>
        <w:rPr>
          <w:rFonts w:hint="eastAsia"/>
        </w:rPr>
        <w:t>как</w:t>
      </w:r>
      <w:r>
        <w:t xml:space="preserve"> </w:t>
      </w:r>
      <w:r>
        <w:rPr>
          <w:rFonts w:hint="eastAsia"/>
        </w:rPr>
        <w:t>особенность</w:t>
      </w:r>
      <w:r>
        <w:t xml:space="preserve"> </w:t>
      </w:r>
      <w:r>
        <w:rPr>
          <w:rFonts w:hint="eastAsia"/>
        </w:rPr>
        <w:t>романа</w:t>
      </w:r>
    </w:p>
    <w:p w14:paraId="5AE58853" w14:textId="77777777" w:rsidR="005A1D5A" w:rsidRDefault="005A1D5A" w:rsidP="005A1D5A">
      <w:r>
        <w:rPr>
          <w:rFonts w:hint="eastAsia"/>
        </w:rPr>
        <w:lastRenderedPageBreak/>
        <w:t>Л</w:t>
      </w:r>
      <w:r>
        <w:t>.</w:t>
      </w:r>
      <w:r>
        <w:rPr>
          <w:rFonts w:hint="eastAsia"/>
        </w:rPr>
        <w:t>Н</w:t>
      </w:r>
      <w:r>
        <w:t xml:space="preserve">. </w:t>
      </w:r>
      <w:r>
        <w:rPr>
          <w:rFonts w:hint="eastAsia"/>
        </w:rPr>
        <w:t>Толстого</w:t>
      </w:r>
      <w:r>
        <w:t xml:space="preserve"> </w:t>
      </w:r>
      <w:r>
        <w:rPr>
          <w:rFonts w:hint="eastAsia"/>
        </w:rPr>
        <w:t>«</w:t>
      </w:r>
      <w:r>
        <w:rPr>
          <w:rFonts w:hint="eastAsia"/>
        </w:rPr>
        <w:t>Воскресение</w:t>
      </w:r>
      <w:r>
        <w:rPr>
          <w:rFonts w:hint="eastAsia"/>
        </w:rPr>
        <w:t>»</w:t>
      </w:r>
      <w:r>
        <w:tab/>
        <w:t>125</w:t>
      </w:r>
    </w:p>
    <w:p w14:paraId="32ABB18B" w14:textId="77777777" w:rsidR="005A1D5A" w:rsidRDefault="005A1D5A" w:rsidP="005A1D5A">
      <w:r>
        <w:rPr>
          <w:rFonts w:hint="eastAsia"/>
        </w:rPr>
        <w:t>§</w:t>
      </w:r>
      <w:r>
        <w:t xml:space="preserve"> 2. </w:t>
      </w:r>
      <w:r>
        <w:rPr>
          <w:rFonts w:hint="eastAsia"/>
        </w:rPr>
        <w:t>Имена</w:t>
      </w:r>
      <w:r>
        <w:tab/>
        <w:t>140</w:t>
      </w:r>
    </w:p>
    <w:p w14:paraId="7FC6EFB8" w14:textId="77777777" w:rsidR="005A1D5A" w:rsidRDefault="005A1D5A" w:rsidP="005A1D5A">
      <w:r>
        <w:rPr>
          <w:rFonts w:hint="eastAsia"/>
        </w:rPr>
        <w:t>§</w:t>
      </w:r>
      <w:r>
        <w:t xml:space="preserve"> 3. </w:t>
      </w:r>
      <w:r>
        <w:rPr>
          <w:rFonts w:hint="eastAsia"/>
        </w:rPr>
        <w:t>Авторская</w:t>
      </w:r>
      <w:r>
        <w:t xml:space="preserve"> </w:t>
      </w:r>
      <w:r>
        <w:rPr>
          <w:rFonts w:hint="eastAsia"/>
        </w:rPr>
        <w:t>характеристика</w:t>
      </w:r>
      <w:r>
        <w:t xml:space="preserve"> </w:t>
      </w:r>
      <w:r>
        <w:rPr>
          <w:rFonts w:hint="eastAsia"/>
        </w:rPr>
        <w:t>героя</w:t>
      </w:r>
      <w:r>
        <w:t>.</w:t>
      </w:r>
      <w:r>
        <w:tab/>
        <w:t>148</w:t>
      </w:r>
    </w:p>
    <w:p w14:paraId="0DE757F7" w14:textId="77777777" w:rsidR="005A1D5A" w:rsidRDefault="005A1D5A" w:rsidP="005A1D5A">
      <w:r>
        <w:rPr>
          <w:rFonts w:hint="eastAsia"/>
        </w:rPr>
        <w:t>§</w:t>
      </w:r>
      <w:r>
        <w:t xml:space="preserve"> 4. </w:t>
      </w:r>
      <w:r>
        <w:rPr>
          <w:rFonts w:hint="eastAsia"/>
        </w:rPr>
        <w:t>Сюжеты</w:t>
      </w:r>
      <w:r>
        <w:tab/>
        <w:t>165</w:t>
      </w:r>
    </w:p>
    <w:p w14:paraId="7F26446A" w14:textId="77777777" w:rsidR="005A1D5A" w:rsidRDefault="005A1D5A" w:rsidP="005A1D5A">
      <w:r>
        <w:rPr>
          <w:rFonts w:hint="eastAsia"/>
        </w:rPr>
        <w:t>§</w:t>
      </w:r>
      <w:r>
        <w:t xml:space="preserve"> 5. </w:t>
      </w:r>
      <w:r>
        <w:rPr>
          <w:rFonts w:hint="eastAsia"/>
        </w:rPr>
        <w:t>Образ</w:t>
      </w:r>
      <w:r>
        <w:t xml:space="preserve"> </w:t>
      </w:r>
      <w:r>
        <w:rPr>
          <w:rFonts w:hint="eastAsia"/>
        </w:rPr>
        <w:t>весны</w:t>
      </w:r>
      <w:r>
        <w:t xml:space="preserve"> </w:t>
      </w:r>
      <w:r>
        <w:rPr>
          <w:rFonts w:hint="eastAsia"/>
        </w:rPr>
        <w:t>в</w:t>
      </w:r>
      <w:r>
        <w:t xml:space="preserve"> </w:t>
      </w:r>
      <w:r>
        <w:rPr>
          <w:rFonts w:hint="eastAsia"/>
        </w:rPr>
        <w:t>«</w:t>
      </w:r>
      <w:r>
        <w:rPr>
          <w:rFonts w:hint="eastAsia"/>
        </w:rPr>
        <w:t>Воскресении</w:t>
      </w:r>
      <w:r>
        <w:rPr>
          <w:rFonts w:hint="eastAsia"/>
        </w:rPr>
        <w:t>»</w:t>
      </w:r>
      <w:r>
        <w:tab/>
        <w:t xml:space="preserve">  182</w:t>
      </w:r>
    </w:p>
    <w:p w14:paraId="7A1BA4B8" w14:textId="77777777" w:rsidR="005A1D5A" w:rsidRDefault="005A1D5A" w:rsidP="005A1D5A">
      <w:r>
        <w:rPr>
          <w:rFonts w:hint="eastAsia"/>
        </w:rPr>
        <w:t>§</w:t>
      </w:r>
      <w:r>
        <w:t xml:space="preserve"> 6. </w:t>
      </w:r>
      <w:r>
        <w:rPr>
          <w:rFonts w:hint="eastAsia"/>
        </w:rPr>
        <w:t>Мотив</w:t>
      </w:r>
      <w:r>
        <w:t xml:space="preserve"> </w:t>
      </w:r>
      <w:r>
        <w:rPr>
          <w:rFonts w:hint="eastAsia"/>
        </w:rPr>
        <w:t>пу</w:t>
      </w:r>
      <w:r>
        <w:t xml:space="preserve"> </w:t>
      </w:r>
      <w:r>
        <w:rPr>
          <w:rFonts w:hint="eastAsia"/>
        </w:rPr>
        <w:t>ти</w:t>
      </w:r>
      <w:r>
        <w:t xml:space="preserve"> </w:t>
      </w:r>
      <w:r>
        <w:rPr>
          <w:rFonts w:hint="eastAsia"/>
        </w:rPr>
        <w:t>в</w:t>
      </w:r>
      <w:r>
        <w:t xml:space="preserve"> </w:t>
      </w:r>
      <w:r>
        <w:rPr>
          <w:rFonts w:hint="eastAsia"/>
        </w:rPr>
        <w:t>«</w:t>
      </w:r>
      <w:r>
        <w:rPr>
          <w:rFonts w:hint="eastAsia"/>
        </w:rPr>
        <w:t>Воскресении</w:t>
      </w:r>
      <w:r>
        <w:rPr>
          <w:rFonts w:hint="eastAsia"/>
        </w:rPr>
        <w:t>»</w:t>
      </w:r>
      <w:r>
        <w:tab/>
        <w:t xml:space="preserve">  205</w:t>
      </w:r>
    </w:p>
    <w:p w14:paraId="118B1DC2" w14:textId="77777777" w:rsidR="005A1D5A" w:rsidRDefault="005A1D5A" w:rsidP="005A1D5A">
      <w:r>
        <w:rPr>
          <w:rFonts w:hint="eastAsia"/>
        </w:rPr>
        <w:t>Заключение</w:t>
      </w:r>
      <w:r>
        <w:tab/>
      </w:r>
      <w:r>
        <w:tab/>
      </w:r>
      <w:r>
        <w:tab/>
        <w:t xml:space="preserve">    226</w:t>
      </w:r>
    </w:p>
    <w:p w14:paraId="21015925" w14:textId="77777777" w:rsidR="005A1D5A" w:rsidRDefault="005A1D5A" w:rsidP="005A1D5A">
      <w:r>
        <w:rPr>
          <w:rFonts w:hint="eastAsia"/>
        </w:rPr>
        <w:t>Библиография</w:t>
      </w:r>
      <w:r>
        <w:tab/>
        <w:t xml:space="preserve">  230 </w:t>
      </w:r>
    </w:p>
    <w:p w14:paraId="0C5F4F53" w14:textId="226C1C84" w:rsidR="001F5A01" w:rsidRDefault="001F5A01" w:rsidP="005A1D5A"/>
    <w:p w14:paraId="41B10502" w14:textId="77777777" w:rsidR="005A1D5A" w:rsidRDefault="005A1D5A" w:rsidP="005A1D5A"/>
    <w:p w14:paraId="62216883" w14:textId="77777777" w:rsidR="005A1D5A" w:rsidRDefault="005A1D5A" w:rsidP="005A1D5A"/>
    <w:p w14:paraId="5542AD69" w14:textId="77777777" w:rsidR="005A1D5A" w:rsidRDefault="005A1D5A" w:rsidP="005A1D5A">
      <w:r>
        <w:rPr>
          <w:rFonts w:hint="eastAsia"/>
        </w:rPr>
        <w:t>Заключение</w:t>
      </w:r>
    </w:p>
    <w:p w14:paraId="7A03720D" w14:textId="77777777" w:rsidR="005A1D5A" w:rsidRDefault="005A1D5A" w:rsidP="005A1D5A">
      <w:r>
        <w:rPr>
          <w:rFonts w:hint="eastAsia"/>
        </w:rPr>
        <w:t>Проведенный</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анализ</w:t>
      </w:r>
      <w:r>
        <w:t xml:space="preserve"> </w:t>
      </w:r>
      <w:r>
        <w:rPr>
          <w:rFonts w:hint="eastAsia"/>
        </w:rPr>
        <w:t>позволяет</w:t>
      </w:r>
      <w:r>
        <w:t xml:space="preserve"> </w:t>
      </w:r>
      <w:r>
        <w:rPr>
          <w:rFonts w:hint="eastAsia"/>
        </w:rPr>
        <w:t>за</w:t>
      </w:r>
      <w:r>
        <w:t>-</w:t>
      </w:r>
      <w:r>
        <w:rPr>
          <w:rFonts w:hint="eastAsia"/>
        </w:rPr>
        <w:t>свидетельствовать</w:t>
      </w:r>
      <w:r>
        <w:t xml:space="preserve">, </w:t>
      </w:r>
      <w:r>
        <w:rPr>
          <w:rFonts w:hint="eastAsia"/>
        </w:rPr>
        <w:t>что</w:t>
      </w:r>
      <w:r>
        <w:t xml:space="preserve"> </w:t>
      </w:r>
      <w:r>
        <w:rPr>
          <w:rFonts w:hint="eastAsia"/>
        </w:rPr>
        <w:t>категория</w:t>
      </w:r>
      <w:r>
        <w:t xml:space="preserve"> </w:t>
      </w:r>
      <w:r>
        <w:rPr>
          <w:rFonts w:hint="eastAsia"/>
        </w:rPr>
        <w:t>воспоминание</w:t>
      </w:r>
      <w:r>
        <w:t xml:space="preserve"> </w:t>
      </w:r>
      <w:r>
        <w:rPr>
          <w:rFonts w:hint="eastAsia"/>
        </w:rPr>
        <w:t>и</w:t>
      </w:r>
      <w:r>
        <w:t xml:space="preserve"> </w:t>
      </w:r>
      <w:r>
        <w:rPr>
          <w:rFonts w:hint="eastAsia"/>
        </w:rPr>
        <w:t>связанные</w:t>
      </w:r>
      <w:r>
        <w:t xml:space="preserve"> </w:t>
      </w:r>
      <w:r>
        <w:rPr>
          <w:rFonts w:hint="eastAsia"/>
        </w:rPr>
        <w:t>с</w:t>
      </w:r>
      <w:r>
        <w:t xml:space="preserve"> </w:t>
      </w:r>
      <w:r>
        <w:rPr>
          <w:rFonts w:hint="eastAsia"/>
        </w:rPr>
        <w:t>ней</w:t>
      </w:r>
      <w:r>
        <w:t xml:space="preserve"> </w:t>
      </w:r>
      <w:r>
        <w:rPr>
          <w:rFonts w:hint="eastAsia"/>
        </w:rPr>
        <w:t>память</w:t>
      </w:r>
      <w:r>
        <w:t xml:space="preserve"> </w:t>
      </w:r>
      <w:r>
        <w:rPr>
          <w:rFonts w:hint="eastAsia"/>
        </w:rPr>
        <w:t>и</w:t>
      </w:r>
      <w:r>
        <w:t xml:space="preserve"> </w:t>
      </w:r>
      <w:r>
        <w:rPr>
          <w:rFonts w:hint="eastAsia"/>
        </w:rPr>
        <w:t>забвение</w:t>
      </w:r>
      <w:r>
        <w:t xml:space="preserve"> </w:t>
      </w:r>
      <w:r>
        <w:rPr>
          <w:rFonts w:hint="eastAsia"/>
        </w:rPr>
        <w:t>определяют</w:t>
      </w:r>
      <w:r>
        <w:t xml:space="preserve"> </w:t>
      </w:r>
      <w:r>
        <w:rPr>
          <w:rFonts w:hint="eastAsia"/>
        </w:rPr>
        <w:t>картину</w:t>
      </w:r>
      <w:r>
        <w:t xml:space="preserve"> </w:t>
      </w:r>
      <w:r>
        <w:rPr>
          <w:rFonts w:hint="eastAsia"/>
        </w:rPr>
        <w:t>мира</w:t>
      </w:r>
      <w:r>
        <w:t xml:space="preserve"> </w:t>
      </w:r>
      <w:r>
        <w:rPr>
          <w:rFonts w:hint="eastAsia"/>
        </w:rPr>
        <w:t>«</w:t>
      </w:r>
      <w:r>
        <w:rPr>
          <w:rFonts w:hint="eastAsia"/>
        </w:rPr>
        <w:t>позднего</w:t>
      </w:r>
      <w:r>
        <w:rPr>
          <w:rFonts w:hint="eastAsia"/>
        </w:rPr>
        <w:t>»</w:t>
      </w:r>
      <w:r>
        <w:t xml:space="preserve"> </w:t>
      </w:r>
      <w:r>
        <w:rPr>
          <w:rFonts w:hint="eastAsia"/>
        </w:rPr>
        <w:t>Толстого</w:t>
      </w:r>
      <w:r>
        <w:t xml:space="preserve">. </w:t>
      </w:r>
      <w:r>
        <w:rPr>
          <w:rFonts w:hint="eastAsia"/>
        </w:rPr>
        <w:t>В</w:t>
      </w:r>
      <w:r>
        <w:t xml:space="preserve"> </w:t>
      </w:r>
      <w:r>
        <w:rPr>
          <w:rFonts w:hint="eastAsia"/>
        </w:rPr>
        <w:t>романе</w:t>
      </w:r>
      <w:r>
        <w:t xml:space="preserve"> </w:t>
      </w:r>
      <w:r>
        <w:rPr>
          <w:rFonts w:hint="eastAsia"/>
        </w:rPr>
        <w:t>«</w:t>
      </w:r>
      <w:r>
        <w:rPr>
          <w:rFonts w:hint="eastAsia"/>
        </w:rPr>
        <w:t>Воскре</w:t>
      </w:r>
      <w:r>
        <w:t>-</w:t>
      </w:r>
      <w:r>
        <w:rPr>
          <w:rFonts w:hint="eastAsia"/>
        </w:rPr>
        <w:t>сение</w:t>
      </w:r>
      <w:r>
        <w:rPr>
          <w:rFonts w:hint="eastAsia"/>
        </w:rPr>
        <w:t>»</w:t>
      </w:r>
      <w:r>
        <w:t xml:space="preserve"> </w:t>
      </w:r>
      <w:r>
        <w:rPr>
          <w:rFonts w:hint="eastAsia"/>
        </w:rPr>
        <w:t>воспоминание</w:t>
      </w:r>
      <w:r>
        <w:t xml:space="preserve"> </w:t>
      </w:r>
      <w:r>
        <w:rPr>
          <w:rFonts w:hint="eastAsia"/>
        </w:rPr>
        <w:t>приобретает</w:t>
      </w:r>
      <w:r>
        <w:t xml:space="preserve"> </w:t>
      </w:r>
      <w:r>
        <w:rPr>
          <w:rFonts w:hint="eastAsia"/>
        </w:rPr>
        <w:t>системный</w:t>
      </w:r>
      <w:r>
        <w:t xml:space="preserve"> </w:t>
      </w:r>
      <w:r>
        <w:rPr>
          <w:rFonts w:hint="eastAsia"/>
        </w:rPr>
        <w:t>характер</w:t>
      </w:r>
      <w:r>
        <w:t xml:space="preserve">, </w:t>
      </w:r>
      <w:r>
        <w:rPr>
          <w:rFonts w:hint="eastAsia"/>
        </w:rPr>
        <w:t>определяя</w:t>
      </w:r>
      <w:r>
        <w:t xml:space="preserve"> </w:t>
      </w:r>
      <w:r>
        <w:rPr>
          <w:rFonts w:hint="eastAsia"/>
        </w:rPr>
        <w:t>архитек</w:t>
      </w:r>
      <w:r>
        <w:t>-</w:t>
      </w:r>
      <w:r>
        <w:rPr>
          <w:rFonts w:hint="eastAsia"/>
        </w:rPr>
        <w:t>тонику</w:t>
      </w:r>
      <w:r>
        <w:t xml:space="preserve"> </w:t>
      </w:r>
      <w:r>
        <w:rPr>
          <w:rFonts w:hint="eastAsia"/>
        </w:rPr>
        <w:t>произведения</w:t>
      </w:r>
      <w:r>
        <w:t>.</w:t>
      </w:r>
    </w:p>
    <w:p w14:paraId="713B65EA" w14:textId="77777777" w:rsidR="005A1D5A" w:rsidRDefault="005A1D5A" w:rsidP="005A1D5A">
      <w:r>
        <w:rPr>
          <w:rFonts w:hint="eastAsia"/>
        </w:rPr>
        <w:t>Роман</w:t>
      </w:r>
      <w:r>
        <w:t xml:space="preserve"> </w:t>
      </w:r>
      <w:r>
        <w:rPr>
          <w:rFonts w:hint="eastAsia"/>
        </w:rPr>
        <w:t>Толстого</w:t>
      </w:r>
      <w:r>
        <w:t xml:space="preserve"> </w:t>
      </w:r>
      <w:r>
        <w:rPr>
          <w:rFonts w:hint="eastAsia"/>
        </w:rPr>
        <w:t>«</w:t>
      </w:r>
      <w:r>
        <w:rPr>
          <w:rFonts w:hint="eastAsia"/>
        </w:rPr>
        <w:t>Воскресение</w:t>
      </w:r>
      <w:r>
        <w:rPr>
          <w:rFonts w:hint="eastAsia"/>
        </w:rPr>
        <w:t>»</w:t>
      </w:r>
      <w:r>
        <w:t xml:space="preserve"> </w:t>
      </w:r>
      <w:r>
        <w:rPr>
          <w:rFonts w:hint="eastAsia"/>
        </w:rPr>
        <w:t>является</w:t>
      </w:r>
      <w:r>
        <w:t xml:space="preserve"> </w:t>
      </w:r>
      <w:r>
        <w:rPr>
          <w:rFonts w:hint="eastAsia"/>
        </w:rPr>
        <w:t>одновременно</w:t>
      </w:r>
      <w:r>
        <w:t xml:space="preserve"> </w:t>
      </w:r>
      <w:r>
        <w:rPr>
          <w:rFonts w:hint="eastAsia"/>
        </w:rPr>
        <w:t>романом</w:t>
      </w:r>
      <w:r>
        <w:t xml:space="preserve"> </w:t>
      </w:r>
      <w:r>
        <w:rPr>
          <w:rFonts w:hint="eastAsia"/>
        </w:rPr>
        <w:t>о</w:t>
      </w:r>
      <w:r>
        <w:t xml:space="preserve"> </w:t>
      </w:r>
      <w:r>
        <w:rPr>
          <w:rFonts w:hint="eastAsia"/>
        </w:rPr>
        <w:t>воспоминании</w:t>
      </w:r>
      <w:r>
        <w:t xml:space="preserve"> </w:t>
      </w:r>
      <w:r>
        <w:rPr>
          <w:rFonts w:hint="eastAsia"/>
        </w:rPr>
        <w:t>и</w:t>
      </w:r>
      <w:r>
        <w:t xml:space="preserve"> </w:t>
      </w:r>
      <w:r>
        <w:rPr>
          <w:rFonts w:hint="eastAsia"/>
        </w:rPr>
        <w:t>романом</w:t>
      </w:r>
      <w:r>
        <w:t>-</w:t>
      </w:r>
      <w:r>
        <w:rPr>
          <w:rFonts w:hint="eastAsia"/>
        </w:rPr>
        <w:t>воспоминанием</w:t>
      </w:r>
      <w:r>
        <w:t xml:space="preserve">, </w:t>
      </w:r>
      <w:r>
        <w:rPr>
          <w:rFonts w:hint="eastAsia"/>
        </w:rPr>
        <w:t>где</w:t>
      </w:r>
      <w:r>
        <w:t xml:space="preserve"> </w:t>
      </w:r>
      <w:r>
        <w:rPr>
          <w:rFonts w:hint="eastAsia"/>
        </w:rPr>
        <w:t>воспоминание</w:t>
      </w:r>
      <w:r>
        <w:t xml:space="preserve"> </w:t>
      </w:r>
      <w:r>
        <w:rPr>
          <w:rFonts w:hint="eastAsia"/>
        </w:rPr>
        <w:t>становится</w:t>
      </w:r>
      <w:r>
        <w:t xml:space="preserve"> </w:t>
      </w:r>
      <w:r>
        <w:rPr>
          <w:rFonts w:hint="eastAsia"/>
        </w:rPr>
        <w:t>как</w:t>
      </w:r>
      <w:r>
        <w:t xml:space="preserve"> </w:t>
      </w:r>
      <w:r>
        <w:rPr>
          <w:rFonts w:hint="eastAsia"/>
        </w:rPr>
        <w:t>предметом</w:t>
      </w:r>
      <w:r>
        <w:t xml:space="preserve"> </w:t>
      </w:r>
      <w:r>
        <w:rPr>
          <w:rFonts w:hint="eastAsia"/>
        </w:rPr>
        <w:t>исследования</w:t>
      </w:r>
      <w:r>
        <w:t xml:space="preserve">, </w:t>
      </w:r>
      <w:r>
        <w:rPr>
          <w:rFonts w:hint="eastAsia"/>
        </w:rPr>
        <w:t>так</w:t>
      </w:r>
      <w:r>
        <w:t xml:space="preserve"> </w:t>
      </w:r>
      <w:r>
        <w:rPr>
          <w:rFonts w:hint="eastAsia"/>
        </w:rPr>
        <w:t>и</w:t>
      </w:r>
      <w:r>
        <w:t xml:space="preserve"> </w:t>
      </w:r>
      <w:r>
        <w:rPr>
          <w:rFonts w:hint="eastAsia"/>
        </w:rPr>
        <w:t>способом</w:t>
      </w:r>
      <w:r>
        <w:t xml:space="preserve"> </w:t>
      </w:r>
      <w:r>
        <w:rPr>
          <w:rFonts w:hint="eastAsia"/>
        </w:rPr>
        <w:t>художественного</w:t>
      </w:r>
      <w:r>
        <w:t xml:space="preserve"> </w:t>
      </w:r>
      <w:r>
        <w:rPr>
          <w:rFonts w:hint="eastAsia"/>
        </w:rPr>
        <w:t>мышления</w:t>
      </w:r>
      <w:r>
        <w:t xml:space="preserve"> </w:t>
      </w:r>
      <w:r>
        <w:rPr>
          <w:rFonts w:hint="eastAsia"/>
        </w:rPr>
        <w:t>писа</w:t>
      </w:r>
      <w:r>
        <w:t>-</w:t>
      </w:r>
      <w:r>
        <w:rPr>
          <w:rFonts w:hint="eastAsia"/>
        </w:rPr>
        <w:t>теля</w:t>
      </w:r>
      <w:r>
        <w:t xml:space="preserve">. </w:t>
      </w:r>
      <w:r>
        <w:rPr>
          <w:rFonts w:hint="eastAsia"/>
        </w:rPr>
        <w:t>Осмысление</w:t>
      </w:r>
      <w:r>
        <w:t xml:space="preserve"> </w:t>
      </w:r>
      <w:r>
        <w:rPr>
          <w:rFonts w:hint="eastAsia"/>
        </w:rPr>
        <w:t>таких</w:t>
      </w:r>
      <w:r>
        <w:t xml:space="preserve"> </w:t>
      </w:r>
      <w:r>
        <w:rPr>
          <w:rFonts w:hint="eastAsia"/>
        </w:rPr>
        <w:t>категорий</w:t>
      </w:r>
      <w:r>
        <w:t xml:space="preserve">, </w:t>
      </w:r>
      <w:r>
        <w:rPr>
          <w:rFonts w:hint="eastAsia"/>
        </w:rPr>
        <w:t>как</w:t>
      </w:r>
      <w:r>
        <w:t xml:space="preserve"> </w:t>
      </w:r>
      <w:r>
        <w:rPr>
          <w:rFonts w:hint="eastAsia"/>
        </w:rPr>
        <w:t>память</w:t>
      </w:r>
      <w:r>
        <w:t xml:space="preserve">, </w:t>
      </w:r>
      <w:r>
        <w:rPr>
          <w:rFonts w:hint="eastAsia"/>
        </w:rPr>
        <w:t>воспоминание</w:t>
      </w:r>
      <w:r>
        <w:t xml:space="preserve">, </w:t>
      </w:r>
      <w:r>
        <w:rPr>
          <w:rFonts w:hint="eastAsia"/>
        </w:rPr>
        <w:t>забвение</w:t>
      </w:r>
      <w:r>
        <w:t xml:space="preserve"> </w:t>
      </w:r>
      <w:r>
        <w:rPr>
          <w:rFonts w:hint="eastAsia"/>
        </w:rPr>
        <w:t>в</w:t>
      </w:r>
      <w:r>
        <w:t xml:space="preserve"> </w:t>
      </w:r>
      <w:r>
        <w:rPr>
          <w:rFonts w:hint="eastAsia"/>
        </w:rPr>
        <w:t>последнем</w:t>
      </w:r>
      <w:r>
        <w:t xml:space="preserve"> </w:t>
      </w:r>
      <w:r>
        <w:rPr>
          <w:rFonts w:hint="eastAsia"/>
        </w:rPr>
        <w:t>романе</w:t>
      </w:r>
      <w:r>
        <w:t xml:space="preserve"> </w:t>
      </w:r>
      <w:r>
        <w:rPr>
          <w:rFonts w:hint="eastAsia"/>
        </w:rPr>
        <w:t>Толстого</w:t>
      </w:r>
      <w:r>
        <w:t xml:space="preserve"> </w:t>
      </w:r>
      <w:r>
        <w:rPr>
          <w:rFonts w:hint="eastAsia"/>
        </w:rPr>
        <w:t>определяет</w:t>
      </w:r>
      <w:r>
        <w:t xml:space="preserve"> </w:t>
      </w:r>
      <w:r>
        <w:rPr>
          <w:rFonts w:hint="eastAsia"/>
        </w:rPr>
        <w:t>состояние</w:t>
      </w:r>
      <w:r>
        <w:t xml:space="preserve"> </w:t>
      </w:r>
      <w:r>
        <w:rPr>
          <w:rFonts w:hint="eastAsia"/>
        </w:rPr>
        <w:t>мира</w:t>
      </w:r>
      <w:r>
        <w:t xml:space="preserve"> </w:t>
      </w:r>
      <w:r>
        <w:rPr>
          <w:rFonts w:hint="eastAsia"/>
        </w:rPr>
        <w:t>и</w:t>
      </w:r>
      <w:r>
        <w:t xml:space="preserve"> </w:t>
      </w:r>
      <w:r>
        <w:rPr>
          <w:rFonts w:hint="eastAsia"/>
        </w:rPr>
        <w:t>человека</w:t>
      </w:r>
      <w:r>
        <w:t xml:space="preserve">. </w:t>
      </w:r>
      <w:r>
        <w:rPr>
          <w:rFonts w:hint="eastAsia"/>
        </w:rPr>
        <w:t>Память</w:t>
      </w:r>
      <w:r>
        <w:t xml:space="preserve"> </w:t>
      </w:r>
      <w:r>
        <w:rPr>
          <w:rFonts w:hint="eastAsia"/>
        </w:rPr>
        <w:t>о</w:t>
      </w:r>
      <w:r>
        <w:t xml:space="preserve"> </w:t>
      </w:r>
      <w:r>
        <w:rPr>
          <w:rFonts w:hint="eastAsia"/>
        </w:rPr>
        <w:t>Боге</w:t>
      </w:r>
      <w:r>
        <w:t xml:space="preserve">, </w:t>
      </w:r>
      <w:r>
        <w:rPr>
          <w:rFonts w:hint="eastAsia"/>
        </w:rPr>
        <w:t>божественном</w:t>
      </w:r>
      <w:r>
        <w:t xml:space="preserve"> </w:t>
      </w:r>
      <w:r>
        <w:rPr>
          <w:rFonts w:hint="eastAsia"/>
        </w:rPr>
        <w:t>начале</w:t>
      </w:r>
      <w:r>
        <w:t xml:space="preserve"> </w:t>
      </w:r>
      <w:r>
        <w:rPr>
          <w:rFonts w:hint="eastAsia"/>
        </w:rPr>
        <w:t>мира</w:t>
      </w:r>
      <w:r>
        <w:t xml:space="preserve">, </w:t>
      </w:r>
      <w:r>
        <w:rPr>
          <w:rFonts w:hint="eastAsia"/>
        </w:rPr>
        <w:t>данная</w:t>
      </w:r>
      <w:r>
        <w:t xml:space="preserve"> </w:t>
      </w:r>
      <w:r>
        <w:rPr>
          <w:rFonts w:hint="eastAsia"/>
        </w:rPr>
        <w:t>человеку</w:t>
      </w:r>
      <w:r>
        <w:t xml:space="preserve"> </w:t>
      </w:r>
      <w:r>
        <w:rPr>
          <w:rFonts w:hint="eastAsia"/>
        </w:rPr>
        <w:t>как</w:t>
      </w:r>
      <w:r>
        <w:t xml:space="preserve"> </w:t>
      </w:r>
      <w:r>
        <w:rPr>
          <w:rFonts w:hint="eastAsia"/>
        </w:rPr>
        <w:t>свойство</w:t>
      </w:r>
      <w:r>
        <w:t xml:space="preserve"> </w:t>
      </w:r>
      <w:r>
        <w:rPr>
          <w:rFonts w:hint="eastAsia"/>
        </w:rPr>
        <w:t>изначальное</w:t>
      </w:r>
      <w:r>
        <w:t xml:space="preserve">, </w:t>
      </w:r>
      <w:r>
        <w:rPr>
          <w:rFonts w:hint="eastAsia"/>
        </w:rPr>
        <w:t>утрачивается</w:t>
      </w:r>
      <w:r>
        <w:t xml:space="preserve"> </w:t>
      </w:r>
      <w:r>
        <w:rPr>
          <w:rFonts w:hint="eastAsia"/>
        </w:rPr>
        <w:t>в</w:t>
      </w:r>
      <w:r>
        <w:t xml:space="preserve"> </w:t>
      </w:r>
      <w:r>
        <w:rPr>
          <w:rFonts w:hint="eastAsia"/>
        </w:rPr>
        <w:t>результате</w:t>
      </w:r>
      <w:r>
        <w:t xml:space="preserve"> </w:t>
      </w:r>
      <w:r>
        <w:rPr>
          <w:rFonts w:hint="eastAsia"/>
        </w:rPr>
        <w:t>подмены</w:t>
      </w:r>
      <w:r>
        <w:t xml:space="preserve"> </w:t>
      </w:r>
      <w:r>
        <w:rPr>
          <w:rFonts w:hint="eastAsia"/>
        </w:rPr>
        <w:t>ценностей</w:t>
      </w:r>
      <w:r>
        <w:t xml:space="preserve"> </w:t>
      </w:r>
      <w:r>
        <w:rPr>
          <w:rFonts w:hint="eastAsia"/>
        </w:rPr>
        <w:t>истинных</w:t>
      </w:r>
      <w:r>
        <w:t xml:space="preserve"> </w:t>
      </w:r>
      <w:r>
        <w:rPr>
          <w:rFonts w:hint="eastAsia"/>
        </w:rPr>
        <w:t>мнимыми</w:t>
      </w:r>
      <w:r>
        <w:t xml:space="preserve">. </w:t>
      </w:r>
      <w:r>
        <w:rPr>
          <w:rFonts w:hint="eastAsia"/>
        </w:rPr>
        <w:t>Человек</w:t>
      </w:r>
      <w:r>
        <w:t xml:space="preserve">, </w:t>
      </w:r>
      <w:r>
        <w:rPr>
          <w:rFonts w:hint="eastAsia"/>
        </w:rPr>
        <w:t>утративший</w:t>
      </w:r>
      <w:r>
        <w:t xml:space="preserve"> </w:t>
      </w:r>
      <w:r>
        <w:rPr>
          <w:rFonts w:hint="eastAsia"/>
        </w:rPr>
        <w:t>память</w:t>
      </w:r>
      <w:r>
        <w:t xml:space="preserve"> </w:t>
      </w:r>
      <w:r>
        <w:rPr>
          <w:rFonts w:hint="eastAsia"/>
        </w:rPr>
        <w:t>о</w:t>
      </w:r>
      <w:r>
        <w:t xml:space="preserve"> </w:t>
      </w:r>
      <w:r>
        <w:rPr>
          <w:rFonts w:hint="eastAsia"/>
        </w:rPr>
        <w:t>Боге</w:t>
      </w:r>
      <w:r>
        <w:t xml:space="preserve"> </w:t>
      </w:r>
      <w:r>
        <w:rPr>
          <w:rFonts w:hint="eastAsia"/>
        </w:rPr>
        <w:t>в</w:t>
      </w:r>
      <w:r>
        <w:t xml:space="preserve"> </w:t>
      </w:r>
      <w:r>
        <w:rPr>
          <w:rFonts w:hint="eastAsia"/>
        </w:rPr>
        <w:t>себе</w:t>
      </w:r>
      <w:r>
        <w:t xml:space="preserve">, </w:t>
      </w:r>
      <w:r>
        <w:rPr>
          <w:rFonts w:hint="eastAsia"/>
        </w:rPr>
        <w:t>погружается</w:t>
      </w:r>
      <w:r>
        <w:t xml:space="preserve"> </w:t>
      </w:r>
      <w:r>
        <w:rPr>
          <w:rFonts w:hint="eastAsia"/>
        </w:rPr>
        <w:t>во</w:t>
      </w:r>
      <w:r>
        <w:t xml:space="preserve"> </w:t>
      </w:r>
      <w:r>
        <w:rPr>
          <w:rFonts w:hint="eastAsia"/>
        </w:rPr>
        <w:t>мрак</w:t>
      </w:r>
      <w:r>
        <w:t xml:space="preserve"> </w:t>
      </w:r>
      <w:r>
        <w:rPr>
          <w:rFonts w:hint="eastAsia"/>
        </w:rPr>
        <w:t>забвения</w:t>
      </w:r>
      <w:r>
        <w:t xml:space="preserve">, </w:t>
      </w:r>
      <w:r>
        <w:rPr>
          <w:rFonts w:hint="eastAsia"/>
        </w:rPr>
        <w:t>теряет</w:t>
      </w:r>
      <w:r>
        <w:t xml:space="preserve"> </w:t>
      </w:r>
      <w:r>
        <w:rPr>
          <w:rFonts w:hint="eastAsia"/>
        </w:rPr>
        <w:t>себя</w:t>
      </w:r>
      <w:r>
        <w:t xml:space="preserve">. </w:t>
      </w:r>
      <w:r>
        <w:rPr>
          <w:rFonts w:hint="eastAsia"/>
        </w:rPr>
        <w:t>Забвение</w:t>
      </w:r>
      <w:r>
        <w:t xml:space="preserve"> - </w:t>
      </w:r>
      <w:r>
        <w:rPr>
          <w:rFonts w:hint="eastAsia"/>
        </w:rPr>
        <w:t>это</w:t>
      </w:r>
      <w:r>
        <w:t xml:space="preserve"> </w:t>
      </w:r>
      <w:r>
        <w:rPr>
          <w:rFonts w:hint="eastAsia"/>
        </w:rPr>
        <w:t>состояние</w:t>
      </w:r>
      <w:r>
        <w:t xml:space="preserve"> </w:t>
      </w:r>
      <w:r>
        <w:rPr>
          <w:rFonts w:hint="eastAsia"/>
        </w:rPr>
        <w:t>человека</w:t>
      </w:r>
      <w:r>
        <w:t xml:space="preserve"> </w:t>
      </w:r>
      <w:r>
        <w:rPr>
          <w:rFonts w:hint="eastAsia"/>
        </w:rPr>
        <w:t>и</w:t>
      </w:r>
      <w:r>
        <w:t xml:space="preserve"> </w:t>
      </w:r>
      <w:r>
        <w:rPr>
          <w:rFonts w:hint="eastAsia"/>
        </w:rPr>
        <w:t>мира</w:t>
      </w:r>
      <w:r>
        <w:t xml:space="preserve"> </w:t>
      </w:r>
      <w:r>
        <w:rPr>
          <w:rFonts w:hint="eastAsia"/>
        </w:rPr>
        <w:t>«</w:t>
      </w:r>
      <w:r>
        <w:rPr>
          <w:rFonts w:hint="eastAsia"/>
        </w:rPr>
        <w:t>без</w:t>
      </w:r>
      <w:r>
        <w:t xml:space="preserve"> </w:t>
      </w:r>
      <w:r>
        <w:rPr>
          <w:rFonts w:hint="eastAsia"/>
        </w:rPr>
        <w:t>Бога</w:t>
      </w:r>
      <w:r>
        <w:rPr>
          <w:rFonts w:hint="eastAsia"/>
        </w:rPr>
        <w:t>»</w:t>
      </w:r>
      <w:r>
        <w:t xml:space="preserve">, </w:t>
      </w:r>
      <w:r>
        <w:rPr>
          <w:rFonts w:hint="eastAsia"/>
        </w:rPr>
        <w:t>без</w:t>
      </w:r>
      <w:r>
        <w:t xml:space="preserve"> </w:t>
      </w:r>
      <w:r>
        <w:rPr>
          <w:rFonts w:hint="eastAsia"/>
        </w:rPr>
        <w:t>божественной</w:t>
      </w:r>
      <w:r>
        <w:t xml:space="preserve"> </w:t>
      </w:r>
      <w:r>
        <w:rPr>
          <w:rFonts w:hint="eastAsia"/>
        </w:rPr>
        <w:t>правды</w:t>
      </w:r>
      <w:r>
        <w:t xml:space="preserve">. </w:t>
      </w:r>
      <w:r>
        <w:rPr>
          <w:rFonts w:hint="eastAsia"/>
        </w:rPr>
        <w:t>Утрата</w:t>
      </w:r>
      <w:r>
        <w:t xml:space="preserve"> </w:t>
      </w:r>
      <w:r>
        <w:rPr>
          <w:rFonts w:hint="eastAsia"/>
        </w:rPr>
        <w:t>памяти</w:t>
      </w:r>
      <w:r>
        <w:t xml:space="preserve"> </w:t>
      </w:r>
      <w:r>
        <w:rPr>
          <w:rFonts w:hint="eastAsia"/>
        </w:rPr>
        <w:t>свидетельствует</w:t>
      </w:r>
      <w:r>
        <w:t xml:space="preserve"> </w:t>
      </w:r>
      <w:r>
        <w:rPr>
          <w:rFonts w:hint="eastAsia"/>
        </w:rPr>
        <w:t>о</w:t>
      </w:r>
      <w:r>
        <w:t xml:space="preserve"> </w:t>
      </w:r>
      <w:r>
        <w:rPr>
          <w:rFonts w:hint="eastAsia"/>
        </w:rPr>
        <w:t>потере</w:t>
      </w:r>
      <w:r>
        <w:t xml:space="preserve"> </w:t>
      </w:r>
      <w:r>
        <w:rPr>
          <w:rFonts w:hint="eastAsia"/>
        </w:rPr>
        <w:t>героем</w:t>
      </w:r>
      <w:r>
        <w:t xml:space="preserve"> </w:t>
      </w:r>
      <w:r>
        <w:rPr>
          <w:rFonts w:hint="eastAsia"/>
        </w:rPr>
        <w:t>ценностных</w:t>
      </w:r>
      <w:r>
        <w:t xml:space="preserve"> </w:t>
      </w:r>
      <w:r>
        <w:rPr>
          <w:rFonts w:hint="eastAsia"/>
        </w:rPr>
        <w:t>и</w:t>
      </w:r>
      <w:r>
        <w:t xml:space="preserve"> </w:t>
      </w:r>
      <w:r>
        <w:rPr>
          <w:rFonts w:hint="eastAsia"/>
        </w:rPr>
        <w:t>нрав</w:t>
      </w:r>
      <w:r>
        <w:t>-</w:t>
      </w:r>
      <w:r>
        <w:rPr>
          <w:rFonts w:hint="eastAsia"/>
        </w:rPr>
        <w:t>ственных</w:t>
      </w:r>
      <w:r>
        <w:t xml:space="preserve"> </w:t>
      </w:r>
      <w:r>
        <w:rPr>
          <w:rFonts w:hint="eastAsia"/>
        </w:rPr>
        <w:t>ориентиров</w:t>
      </w:r>
      <w:r>
        <w:t xml:space="preserve"> </w:t>
      </w:r>
      <w:r>
        <w:rPr>
          <w:rFonts w:hint="eastAsia"/>
        </w:rPr>
        <w:t>и</w:t>
      </w:r>
      <w:r>
        <w:t xml:space="preserve"> </w:t>
      </w:r>
      <w:r>
        <w:rPr>
          <w:rFonts w:hint="eastAsia"/>
        </w:rPr>
        <w:t>обращается</w:t>
      </w:r>
      <w:r>
        <w:t xml:space="preserve"> </w:t>
      </w:r>
      <w:r>
        <w:rPr>
          <w:rFonts w:hint="eastAsia"/>
        </w:rPr>
        <w:t>утратой</w:t>
      </w:r>
      <w:r>
        <w:t xml:space="preserve"> </w:t>
      </w:r>
      <w:r>
        <w:rPr>
          <w:rFonts w:hint="eastAsia"/>
        </w:rPr>
        <w:t>жизненного</w:t>
      </w:r>
      <w:r>
        <w:t xml:space="preserve"> </w:t>
      </w:r>
      <w:r>
        <w:rPr>
          <w:rFonts w:hint="eastAsia"/>
        </w:rPr>
        <w:t>пути</w:t>
      </w:r>
      <w:r>
        <w:t xml:space="preserve">, </w:t>
      </w:r>
      <w:r>
        <w:rPr>
          <w:rFonts w:hint="eastAsia"/>
        </w:rPr>
        <w:t>превращая</w:t>
      </w:r>
      <w:r>
        <w:t xml:space="preserve"> </w:t>
      </w:r>
      <w:r>
        <w:rPr>
          <w:rFonts w:hint="eastAsia"/>
        </w:rPr>
        <w:t>его</w:t>
      </w:r>
      <w:r>
        <w:t xml:space="preserve"> </w:t>
      </w:r>
      <w:r>
        <w:rPr>
          <w:rFonts w:hint="eastAsia"/>
        </w:rPr>
        <w:t>в</w:t>
      </w:r>
      <w:r>
        <w:t xml:space="preserve"> </w:t>
      </w:r>
      <w:r>
        <w:rPr>
          <w:rFonts w:hint="eastAsia"/>
        </w:rPr>
        <w:t>«</w:t>
      </w:r>
      <w:r>
        <w:rPr>
          <w:rFonts w:hint="eastAsia"/>
        </w:rPr>
        <w:t>беспутье</w:t>
      </w:r>
      <w:r>
        <w:rPr>
          <w:rFonts w:hint="eastAsia"/>
        </w:rPr>
        <w:t>»</w:t>
      </w:r>
      <w:r>
        <w:t xml:space="preserve">. </w:t>
      </w:r>
      <w:r>
        <w:rPr>
          <w:rFonts w:hint="eastAsia"/>
        </w:rPr>
        <w:t>Возвращение</w:t>
      </w:r>
      <w:r>
        <w:t xml:space="preserve"> </w:t>
      </w:r>
      <w:r>
        <w:rPr>
          <w:rFonts w:hint="eastAsia"/>
        </w:rPr>
        <w:t>к</w:t>
      </w:r>
      <w:r>
        <w:t xml:space="preserve"> </w:t>
      </w:r>
      <w:r>
        <w:rPr>
          <w:rFonts w:hint="eastAsia"/>
        </w:rPr>
        <w:t>Богу</w:t>
      </w:r>
      <w:r>
        <w:t xml:space="preserve"> </w:t>
      </w:r>
      <w:r>
        <w:rPr>
          <w:rFonts w:hint="eastAsia"/>
        </w:rPr>
        <w:t>оказывается</w:t>
      </w:r>
      <w:r>
        <w:t xml:space="preserve"> </w:t>
      </w:r>
      <w:r>
        <w:rPr>
          <w:rFonts w:hint="eastAsia"/>
        </w:rPr>
        <w:t>возможным</w:t>
      </w:r>
      <w:r>
        <w:t xml:space="preserve"> </w:t>
      </w:r>
      <w:r>
        <w:rPr>
          <w:rFonts w:hint="eastAsia"/>
        </w:rPr>
        <w:t>при</w:t>
      </w:r>
      <w:r>
        <w:t xml:space="preserve"> </w:t>
      </w:r>
      <w:r>
        <w:rPr>
          <w:rFonts w:hint="eastAsia"/>
        </w:rPr>
        <w:t>возвращении</w:t>
      </w:r>
      <w:r>
        <w:t xml:space="preserve"> </w:t>
      </w:r>
      <w:r>
        <w:rPr>
          <w:rFonts w:hint="eastAsia"/>
        </w:rPr>
        <w:t>памяти</w:t>
      </w:r>
      <w:r>
        <w:t xml:space="preserve">. </w:t>
      </w:r>
      <w:r>
        <w:rPr>
          <w:rFonts w:hint="eastAsia"/>
        </w:rPr>
        <w:t>Воспоминание</w:t>
      </w:r>
      <w:r>
        <w:t xml:space="preserve"> - </w:t>
      </w:r>
      <w:r>
        <w:rPr>
          <w:rFonts w:hint="eastAsia"/>
        </w:rPr>
        <w:t>это</w:t>
      </w:r>
      <w:r>
        <w:t xml:space="preserve"> </w:t>
      </w:r>
      <w:r>
        <w:rPr>
          <w:rFonts w:hint="eastAsia"/>
        </w:rPr>
        <w:t>процесс</w:t>
      </w:r>
      <w:r>
        <w:t xml:space="preserve"> </w:t>
      </w:r>
      <w:r>
        <w:rPr>
          <w:rFonts w:hint="eastAsia"/>
        </w:rPr>
        <w:t>возвращения</w:t>
      </w:r>
      <w:r>
        <w:t xml:space="preserve"> </w:t>
      </w:r>
      <w:r>
        <w:rPr>
          <w:rFonts w:hint="eastAsia"/>
        </w:rPr>
        <w:t>к</w:t>
      </w:r>
      <w:r>
        <w:t xml:space="preserve"> </w:t>
      </w:r>
      <w:r>
        <w:rPr>
          <w:rFonts w:hint="eastAsia"/>
        </w:rPr>
        <w:t>прошлому</w:t>
      </w:r>
      <w:r>
        <w:t xml:space="preserve">, </w:t>
      </w:r>
      <w:r>
        <w:rPr>
          <w:rFonts w:hint="eastAsia"/>
        </w:rPr>
        <w:t>оживление</w:t>
      </w:r>
      <w:r>
        <w:t xml:space="preserve"> </w:t>
      </w:r>
      <w:r>
        <w:rPr>
          <w:rFonts w:hint="eastAsia"/>
        </w:rPr>
        <w:t>прошлого</w:t>
      </w:r>
      <w:r>
        <w:t xml:space="preserve"> </w:t>
      </w:r>
      <w:r>
        <w:rPr>
          <w:rFonts w:hint="eastAsia"/>
        </w:rPr>
        <w:t>в</w:t>
      </w:r>
      <w:r>
        <w:t xml:space="preserve"> </w:t>
      </w:r>
      <w:r>
        <w:rPr>
          <w:rFonts w:hint="eastAsia"/>
        </w:rPr>
        <w:t>сознании</w:t>
      </w:r>
      <w:r>
        <w:t xml:space="preserve"> </w:t>
      </w:r>
      <w:r>
        <w:rPr>
          <w:rFonts w:hint="eastAsia"/>
        </w:rPr>
        <w:t>и</w:t>
      </w:r>
      <w:r>
        <w:t xml:space="preserve"> </w:t>
      </w:r>
      <w:r>
        <w:rPr>
          <w:rFonts w:hint="eastAsia"/>
        </w:rPr>
        <w:t>одновременно</w:t>
      </w:r>
      <w:r>
        <w:t xml:space="preserve"> </w:t>
      </w:r>
      <w:r>
        <w:rPr>
          <w:rFonts w:hint="eastAsia"/>
        </w:rPr>
        <w:t>его</w:t>
      </w:r>
      <w:r>
        <w:t xml:space="preserve"> </w:t>
      </w:r>
      <w:r>
        <w:rPr>
          <w:rFonts w:hint="eastAsia"/>
        </w:rPr>
        <w:t>осмысление</w:t>
      </w:r>
      <w:r>
        <w:t xml:space="preserve">. </w:t>
      </w:r>
      <w:r>
        <w:rPr>
          <w:rFonts w:hint="eastAsia"/>
        </w:rPr>
        <w:t>Воспоминание</w:t>
      </w:r>
      <w:r>
        <w:t xml:space="preserve"> </w:t>
      </w:r>
      <w:r>
        <w:rPr>
          <w:rFonts w:hint="eastAsia"/>
        </w:rPr>
        <w:t>тво</w:t>
      </w:r>
      <w:r>
        <w:t>-</w:t>
      </w:r>
      <w:r>
        <w:rPr>
          <w:rFonts w:hint="eastAsia"/>
        </w:rPr>
        <w:t>рится</w:t>
      </w:r>
      <w:r>
        <w:t xml:space="preserve"> </w:t>
      </w:r>
      <w:r>
        <w:rPr>
          <w:rFonts w:hint="eastAsia"/>
        </w:rPr>
        <w:t>в</w:t>
      </w:r>
      <w:r>
        <w:t xml:space="preserve"> </w:t>
      </w:r>
      <w:r>
        <w:rPr>
          <w:rFonts w:hint="eastAsia"/>
        </w:rPr>
        <w:t>художественном</w:t>
      </w:r>
      <w:r>
        <w:t xml:space="preserve"> </w:t>
      </w:r>
      <w:r>
        <w:rPr>
          <w:rFonts w:hint="eastAsia"/>
        </w:rPr>
        <w:t>мире</w:t>
      </w:r>
      <w:r>
        <w:t xml:space="preserve"> </w:t>
      </w:r>
      <w:r>
        <w:rPr>
          <w:rFonts w:hint="eastAsia"/>
        </w:rPr>
        <w:t>романа</w:t>
      </w:r>
      <w:r>
        <w:t xml:space="preserve"> </w:t>
      </w:r>
      <w:r>
        <w:rPr>
          <w:rFonts w:hint="eastAsia"/>
        </w:rPr>
        <w:t>как</w:t>
      </w:r>
      <w:r>
        <w:t xml:space="preserve"> </w:t>
      </w:r>
      <w:r>
        <w:rPr>
          <w:rFonts w:hint="eastAsia"/>
        </w:rPr>
        <w:t>акт</w:t>
      </w:r>
      <w:r>
        <w:t xml:space="preserve"> </w:t>
      </w:r>
      <w:r>
        <w:rPr>
          <w:rFonts w:hint="eastAsia"/>
        </w:rPr>
        <w:t>самопознания</w:t>
      </w:r>
      <w:r>
        <w:t xml:space="preserve">, </w:t>
      </w:r>
      <w:r>
        <w:rPr>
          <w:rFonts w:hint="eastAsia"/>
        </w:rPr>
        <w:t>который</w:t>
      </w:r>
      <w:r>
        <w:t xml:space="preserve"> </w:t>
      </w:r>
      <w:r>
        <w:rPr>
          <w:rFonts w:hint="eastAsia"/>
        </w:rPr>
        <w:t>неми</w:t>
      </w:r>
      <w:r>
        <w:t>-</w:t>
      </w:r>
      <w:r>
        <w:rPr>
          <w:rFonts w:hint="eastAsia"/>
        </w:rPr>
        <w:t>нуемо</w:t>
      </w:r>
      <w:r>
        <w:t xml:space="preserve"> </w:t>
      </w:r>
      <w:r>
        <w:rPr>
          <w:rFonts w:hint="eastAsia"/>
        </w:rPr>
        <w:t>движется</w:t>
      </w:r>
      <w:r>
        <w:t xml:space="preserve"> </w:t>
      </w:r>
      <w:r>
        <w:rPr>
          <w:rFonts w:hint="eastAsia"/>
        </w:rPr>
        <w:t>к</w:t>
      </w:r>
      <w:r>
        <w:t xml:space="preserve"> </w:t>
      </w:r>
      <w:r>
        <w:rPr>
          <w:rFonts w:hint="eastAsia"/>
        </w:rPr>
        <w:t>цели</w:t>
      </w:r>
      <w:r>
        <w:t xml:space="preserve">, </w:t>
      </w:r>
      <w:r>
        <w:rPr>
          <w:rFonts w:hint="eastAsia"/>
        </w:rPr>
        <w:t>а</w:t>
      </w:r>
      <w:r>
        <w:t xml:space="preserve"> </w:t>
      </w:r>
      <w:r>
        <w:rPr>
          <w:rFonts w:hint="eastAsia"/>
        </w:rPr>
        <w:t>цель</w:t>
      </w:r>
      <w:r>
        <w:t xml:space="preserve"> </w:t>
      </w:r>
      <w:r>
        <w:rPr>
          <w:rFonts w:hint="eastAsia"/>
        </w:rPr>
        <w:t>воспоминаний</w:t>
      </w:r>
      <w:r>
        <w:t xml:space="preserve"> - </w:t>
      </w:r>
      <w:r>
        <w:rPr>
          <w:rFonts w:hint="eastAsia"/>
        </w:rPr>
        <w:t>память</w:t>
      </w:r>
      <w:r>
        <w:t xml:space="preserve"> </w:t>
      </w:r>
      <w:r>
        <w:rPr>
          <w:rFonts w:hint="eastAsia"/>
        </w:rPr>
        <w:t>о</w:t>
      </w:r>
      <w:r>
        <w:t xml:space="preserve"> </w:t>
      </w:r>
      <w:r>
        <w:rPr>
          <w:rFonts w:hint="eastAsia"/>
        </w:rPr>
        <w:t>Боге</w:t>
      </w:r>
      <w:r>
        <w:t xml:space="preserve">. </w:t>
      </w:r>
      <w:r>
        <w:rPr>
          <w:rFonts w:hint="eastAsia"/>
        </w:rPr>
        <w:t>Два</w:t>
      </w:r>
      <w:r>
        <w:t xml:space="preserve"> </w:t>
      </w:r>
      <w:r>
        <w:rPr>
          <w:rFonts w:hint="eastAsia"/>
        </w:rPr>
        <w:t>полюса</w:t>
      </w:r>
      <w:r>
        <w:t xml:space="preserve"> - </w:t>
      </w:r>
      <w:r>
        <w:rPr>
          <w:rFonts w:hint="eastAsia"/>
        </w:rPr>
        <w:t>память</w:t>
      </w:r>
      <w:r>
        <w:t xml:space="preserve"> </w:t>
      </w:r>
      <w:r>
        <w:rPr>
          <w:rFonts w:hint="eastAsia"/>
        </w:rPr>
        <w:t>и</w:t>
      </w:r>
      <w:r>
        <w:t xml:space="preserve"> </w:t>
      </w:r>
      <w:r>
        <w:rPr>
          <w:rFonts w:hint="eastAsia"/>
        </w:rPr>
        <w:t>забвение</w:t>
      </w:r>
      <w:r>
        <w:t xml:space="preserve"> - </w:t>
      </w:r>
      <w:r>
        <w:rPr>
          <w:rFonts w:hint="eastAsia"/>
        </w:rPr>
        <w:t>определяют</w:t>
      </w:r>
      <w:r>
        <w:t xml:space="preserve"> </w:t>
      </w:r>
      <w:r>
        <w:rPr>
          <w:rFonts w:hint="eastAsia"/>
        </w:rPr>
        <w:t>путь</w:t>
      </w:r>
      <w:r>
        <w:t xml:space="preserve"> </w:t>
      </w:r>
      <w:r>
        <w:rPr>
          <w:rFonts w:hint="eastAsia"/>
        </w:rPr>
        <w:t>человека</w:t>
      </w:r>
      <w:r>
        <w:t xml:space="preserve"> </w:t>
      </w:r>
      <w:r>
        <w:rPr>
          <w:rFonts w:hint="eastAsia"/>
        </w:rPr>
        <w:t>в</w:t>
      </w:r>
      <w:r>
        <w:t xml:space="preserve"> </w:t>
      </w:r>
      <w:r>
        <w:rPr>
          <w:rFonts w:hint="eastAsia"/>
        </w:rPr>
        <w:t>мире</w:t>
      </w:r>
      <w:r>
        <w:t xml:space="preserve"> </w:t>
      </w:r>
      <w:r>
        <w:rPr>
          <w:rFonts w:hint="eastAsia"/>
        </w:rPr>
        <w:t>толстовского</w:t>
      </w:r>
      <w:r>
        <w:t xml:space="preserve"> </w:t>
      </w:r>
      <w:r>
        <w:rPr>
          <w:rFonts w:hint="eastAsia"/>
        </w:rPr>
        <w:t>романа</w:t>
      </w:r>
      <w:r>
        <w:t xml:space="preserve">: </w:t>
      </w:r>
      <w:r>
        <w:rPr>
          <w:rFonts w:hint="eastAsia"/>
        </w:rPr>
        <w:t>от</w:t>
      </w:r>
      <w:r>
        <w:t xml:space="preserve"> </w:t>
      </w:r>
      <w:r>
        <w:rPr>
          <w:rFonts w:hint="eastAsia"/>
        </w:rPr>
        <w:t>памяти</w:t>
      </w:r>
      <w:r>
        <w:t xml:space="preserve"> </w:t>
      </w:r>
      <w:r>
        <w:rPr>
          <w:rFonts w:hint="eastAsia"/>
        </w:rPr>
        <w:t>к</w:t>
      </w:r>
      <w:r>
        <w:t xml:space="preserve"> </w:t>
      </w:r>
      <w:r>
        <w:rPr>
          <w:rFonts w:hint="eastAsia"/>
        </w:rPr>
        <w:t>забвению</w:t>
      </w:r>
      <w:r>
        <w:t xml:space="preserve"> </w:t>
      </w:r>
      <w:r>
        <w:rPr>
          <w:rFonts w:hint="eastAsia"/>
        </w:rPr>
        <w:t>и</w:t>
      </w:r>
      <w:r>
        <w:t xml:space="preserve"> </w:t>
      </w:r>
      <w:r>
        <w:rPr>
          <w:rFonts w:hint="eastAsia"/>
        </w:rPr>
        <w:lastRenderedPageBreak/>
        <w:t>от</w:t>
      </w:r>
      <w:r>
        <w:t xml:space="preserve"> </w:t>
      </w:r>
      <w:r>
        <w:rPr>
          <w:rFonts w:hint="eastAsia"/>
        </w:rPr>
        <w:t>забвения</w:t>
      </w:r>
      <w:r>
        <w:t xml:space="preserve"> </w:t>
      </w:r>
      <w:r>
        <w:rPr>
          <w:rFonts w:hint="eastAsia"/>
        </w:rPr>
        <w:t>через</w:t>
      </w:r>
      <w:r>
        <w:t xml:space="preserve"> </w:t>
      </w:r>
      <w:r>
        <w:rPr>
          <w:rFonts w:hint="eastAsia"/>
        </w:rPr>
        <w:t>воспоминание</w:t>
      </w:r>
      <w:r>
        <w:t xml:space="preserve"> </w:t>
      </w:r>
      <w:r>
        <w:rPr>
          <w:rFonts w:hint="eastAsia"/>
        </w:rPr>
        <w:t>к</w:t>
      </w:r>
      <w:r>
        <w:t xml:space="preserve"> </w:t>
      </w:r>
      <w:r>
        <w:rPr>
          <w:rFonts w:hint="eastAsia"/>
        </w:rPr>
        <w:t>памяти</w:t>
      </w:r>
      <w:r>
        <w:t xml:space="preserve"> </w:t>
      </w:r>
      <w:r>
        <w:rPr>
          <w:rFonts w:hint="eastAsia"/>
        </w:rPr>
        <w:t>о</w:t>
      </w:r>
      <w:r>
        <w:t xml:space="preserve"> </w:t>
      </w:r>
      <w:r>
        <w:rPr>
          <w:rFonts w:hint="eastAsia"/>
        </w:rPr>
        <w:t>Боге</w:t>
      </w:r>
      <w:r>
        <w:t xml:space="preserve">. </w:t>
      </w:r>
      <w:r>
        <w:rPr>
          <w:rFonts w:hint="eastAsia"/>
        </w:rPr>
        <w:t>Ка</w:t>
      </w:r>
      <w:r>
        <w:t>-</w:t>
      </w:r>
      <w:r>
        <w:rPr>
          <w:rFonts w:hint="eastAsia"/>
        </w:rPr>
        <w:t>тегории</w:t>
      </w:r>
      <w:r>
        <w:t xml:space="preserve"> </w:t>
      </w:r>
      <w:r>
        <w:rPr>
          <w:rFonts w:hint="eastAsia"/>
        </w:rPr>
        <w:t>память</w:t>
      </w:r>
      <w:r>
        <w:t xml:space="preserve"> </w:t>
      </w:r>
      <w:r>
        <w:rPr>
          <w:rFonts w:hint="eastAsia"/>
        </w:rPr>
        <w:t>и</w:t>
      </w:r>
      <w:r>
        <w:t xml:space="preserve"> </w:t>
      </w:r>
      <w:r>
        <w:rPr>
          <w:rFonts w:hint="eastAsia"/>
        </w:rPr>
        <w:t>забвение</w:t>
      </w:r>
      <w:r>
        <w:t xml:space="preserve">, </w:t>
      </w:r>
      <w:r>
        <w:rPr>
          <w:rFonts w:hint="eastAsia"/>
        </w:rPr>
        <w:t>включаясь</w:t>
      </w:r>
      <w:r>
        <w:t xml:space="preserve"> </w:t>
      </w:r>
      <w:r>
        <w:rPr>
          <w:rFonts w:hint="eastAsia"/>
        </w:rPr>
        <w:t>в</w:t>
      </w:r>
      <w:r>
        <w:t xml:space="preserve"> </w:t>
      </w:r>
      <w:r>
        <w:rPr>
          <w:rFonts w:hint="eastAsia"/>
        </w:rPr>
        <w:t>образ</w:t>
      </w:r>
      <w:r>
        <w:t xml:space="preserve"> </w:t>
      </w:r>
      <w:r>
        <w:rPr>
          <w:rFonts w:hint="eastAsia"/>
        </w:rPr>
        <w:t>героя</w:t>
      </w:r>
      <w:r>
        <w:t xml:space="preserve">, </w:t>
      </w:r>
      <w:r>
        <w:rPr>
          <w:rFonts w:hint="eastAsia"/>
        </w:rPr>
        <w:t>приобретают</w:t>
      </w:r>
      <w:r>
        <w:t xml:space="preserve"> </w:t>
      </w:r>
      <w:r>
        <w:rPr>
          <w:rFonts w:hint="eastAsia"/>
        </w:rPr>
        <w:t>свойство</w:t>
      </w:r>
      <w:r>
        <w:t xml:space="preserve"> </w:t>
      </w:r>
      <w:r>
        <w:rPr>
          <w:rFonts w:hint="eastAsia"/>
        </w:rPr>
        <w:t>характеристики</w:t>
      </w:r>
      <w:r>
        <w:t xml:space="preserve">, </w:t>
      </w:r>
      <w:r>
        <w:rPr>
          <w:rFonts w:hint="eastAsia"/>
        </w:rPr>
        <w:t>определяют</w:t>
      </w:r>
      <w:r>
        <w:t xml:space="preserve"> </w:t>
      </w:r>
      <w:r>
        <w:rPr>
          <w:rFonts w:hint="eastAsia"/>
        </w:rPr>
        <w:t>истинность</w:t>
      </w:r>
      <w:r>
        <w:t xml:space="preserve"> </w:t>
      </w:r>
      <w:r>
        <w:rPr>
          <w:rFonts w:hint="eastAsia"/>
        </w:rPr>
        <w:t>или</w:t>
      </w:r>
      <w:r>
        <w:t xml:space="preserve"> </w:t>
      </w:r>
      <w:r>
        <w:rPr>
          <w:rFonts w:hint="eastAsia"/>
        </w:rPr>
        <w:t>ложность</w:t>
      </w:r>
      <w:r>
        <w:t xml:space="preserve"> </w:t>
      </w:r>
      <w:r>
        <w:rPr>
          <w:rFonts w:hint="eastAsia"/>
        </w:rPr>
        <w:t>его</w:t>
      </w:r>
      <w:r>
        <w:t xml:space="preserve"> </w:t>
      </w:r>
      <w:r>
        <w:rPr>
          <w:rFonts w:hint="eastAsia"/>
        </w:rPr>
        <w:t>пути</w:t>
      </w:r>
      <w:r>
        <w:t>.</w:t>
      </w:r>
    </w:p>
    <w:p w14:paraId="15EC879C" w14:textId="0EC1B254" w:rsidR="005A1D5A" w:rsidRPr="005A1D5A" w:rsidRDefault="005A1D5A" w:rsidP="005A1D5A">
      <w:r>
        <w:rPr>
          <w:rFonts w:hint="eastAsia"/>
        </w:rPr>
        <w:t>Движение</w:t>
      </w:r>
      <w:r>
        <w:t xml:space="preserve"> </w:t>
      </w:r>
      <w:r>
        <w:rPr>
          <w:rFonts w:hint="eastAsia"/>
        </w:rPr>
        <w:t>главного</w:t>
      </w:r>
      <w:r>
        <w:t xml:space="preserve"> </w:t>
      </w:r>
      <w:r>
        <w:rPr>
          <w:rFonts w:hint="eastAsia"/>
        </w:rPr>
        <w:t>героя</w:t>
      </w:r>
      <w:r>
        <w:t xml:space="preserve"> </w:t>
      </w:r>
      <w:r>
        <w:rPr>
          <w:rFonts w:hint="eastAsia"/>
        </w:rPr>
        <w:t>романа</w:t>
      </w:r>
      <w:r>
        <w:t xml:space="preserve"> </w:t>
      </w:r>
      <w:r>
        <w:rPr>
          <w:rFonts w:hint="eastAsia"/>
        </w:rPr>
        <w:t>«</w:t>
      </w:r>
      <w:r>
        <w:rPr>
          <w:rFonts w:hint="eastAsia"/>
        </w:rPr>
        <w:t>Воскресение</w:t>
      </w:r>
      <w:r>
        <w:rPr>
          <w:rFonts w:hint="eastAsia"/>
        </w:rPr>
        <w:t>»</w:t>
      </w:r>
      <w:r>
        <w:t xml:space="preserve"> </w:t>
      </w:r>
      <w:r>
        <w:rPr>
          <w:rFonts w:hint="eastAsia"/>
        </w:rPr>
        <w:t>по</w:t>
      </w:r>
      <w:r>
        <w:t xml:space="preserve"> </w:t>
      </w:r>
      <w:r>
        <w:rPr>
          <w:rFonts w:hint="eastAsia"/>
        </w:rPr>
        <w:t>пути</w:t>
      </w:r>
      <w:r>
        <w:t xml:space="preserve"> </w:t>
      </w:r>
      <w:r>
        <w:rPr>
          <w:rFonts w:hint="eastAsia"/>
        </w:rPr>
        <w:t>своих</w:t>
      </w:r>
      <w:r>
        <w:t xml:space="preserve"> </w:t>
      </w:r>
      <w:r>
        <w:rPr>
          <w:rFonts w:hint="eastAsia"/>
        </w:rPr>
        <w:t>воспо</w:t>
      </w:r>
      <w:r>
        <w:t>-</w:t>
      </w:r>
      <w:r>
        <w:rPr>
          <w:rFonts w:hint="eastAsia"/>
        </w:rPr>
        <w:t>минаний</w:t>
      </w:r>
      <w:r>
        <w:t xml:space="preserve"> </w:t>
      </w:r>
      <w:r>
        <w:rPr>
          <w:rFonts w:hint="eastAsia"/>
        </w:rPr>
        <w:t>оказывается</w:t>
      </w:r>
      <w:r>
        <w:t xml:space="preserve"> </w:t>
      </w:r>
      <w:r>
        <w:rPr>
          <w:rFonts w:hint="eastAsia"/>
        </w:rPr>
        <w:t>синхронным</w:t>
      </w:r>
      <w:r>
        <w:t xml:space="preserve"> </w:t>
      </w:r>
      <w:r>
        <w:rPr>
          <w:rFonts w:hint="eastAsia"/>
        </w:rPr>
        <w:t>движению</w:t>
      </w:r>
      <w:r>
        <w:t xml:space="preserve"> </w:t>
      </w:r>
      <w:r>
        <w:rPr>
          <w:rFonts w:hint="eastAsia"/>
        </w:rPr>
        <w:t>авторской</w:t>
      </w:r>
      <w:r>
        <w:t xml:space="preserve"> </w:t>
      </w:r>
      <w:r>
        <w:rPr>
          <w:rFonts w:hint="eastAsia"/>
        </w:rPr>
        <w:t>творческой</w:t>
      </w:r>
      <w:r>
        <w:t xml:space="preserve"> </w:t>
      </w:r>
      <w:r>
        <w:rPr>
          <w:rFonts w:hint="eastAsia"/>
        </w:rPr>
        <w:t>памяти</w:t>
      </w:r>
      <w:r>
        <w:t xml:space="preserve">: </w:t>
      </w:r>
      <w:r>
        <w:rPr>
          <w:rFonts w:hint="eastAsia"/>
        </w:rPr>
        <w:t>текст</w:t>
      </w:r>
      <w:r>
        <w:t xml:space="preserve"> </w:t>
      </w:r>
      <w:r>
        <w:rPr>
          <w:rFonts w:hint="eastAsia"/>
        </w:rPr>
        <w:t>о</w:t>
      </w:r>
      <w:r>
        <w:t xml:space="preserve"> </w:t>
      </w:r>
      <w:r>
        <w:rPr>
          <w:rFonts w:hint="eastAsia"/>
        </w:rPr>
        <w:t>прошлом</w:t>
      </w:r>
      <w:r>
        <w:t xml:space="preserve"> </w:t>
      </w:r>
      <w:r>
        <w:rPr>
          <w:rFonts w:hint="eastAsia"/>
        </w:rPr>
        <w:t>героев</w:t>
      </w:r>
      <w:r>
        <w:t xml:space="preserve">, </w:t>
      </w:r>
      <w:r>
        <w:rPr>
          <w:rFonts w:hint="eastAsia"/>
        </w:rPr>
        <w:t>их</w:t>
      </w:r>
      <w:r>
        <w:t xml:space="preserve"> </w:t>
      </w:r>
      <w:r>
        <w:rPr>
          <w:rFonts w:hint="eastAsia"/>
        </w:rPr>
        <w:t>монологи</w:t>
      </w:r>
      <w:r>
        <w:t>-</w:t>
      </w:r>
      <w:r>
        <w:rPr>
          <w:rFonts w:hint="eastAsia"/>
        </w:rPr>
        <w:t>воспоминания</w:t>
      </w:r>
      <w:r>
        <w:t xml:space="preserve"> </w:t>
      </w:r>
      <w:r>
        <w:rPr>
          <w:rFonts w:hint="eastAsia"/>
        </w:rPr>
        <w:t>осуществляются</w:t>
      </w:r>
      <w:r>
        <w:t xml:space="preserve"> </w:t>
      </w:r>
      <w:r>
        <w:rPr>
          <w:rFonts w:hint="eastAsia"/>
        </w:rPr>
        <w:t>по</w:t>
      </w:r>
      <w:r>
        <w:t>-</w:t>
      </w:r>
      <w:r>
        <w:rPr>
          <w:rFonts w:hint="eastAsia"/>
        </w:rPr>
        <w:t>средством</w:t>
      </w:r>
      <w:r>
        <w:t xml:space="preserve"> </w:t>
      </w:r>
      <w:r>
        <w:rPr>
          <w:rFonts w:hint="eastAsia"/>
        </w:rPr>
        <w:t>творческой</w:t>
      </w:r>
      <w:r>
        <w:t xml:space="preserve"> </w:t>
      </w:r>
      <w:r>
        <w:rPr>
          <w:rFonts w:hint="eastAsia"/>
        </w:rPr>
        <w:t>памяти</w:t>
      </w:r>
      <w:r>
        <w:t xml:space="preserve"> </w:t>
      </w:r>
      <w:r>
        <w:rPr>
          <w:rFonts w:hint="eastAsia"/>
        </w:rPr>
        <w:t>автора</w:t>
      </w:r>
      <w:r>
        <w:t xml:space="preserve">, </w:t>
      </w:r>
      <w:r>
        <w:rPr>
          <w:rFonts w:hint="eastAsia"/>
        </w:rPr>
        <w:t>который</w:t>
      </w:r>
      <w:r>
        <w:t xml:space="preserve"> </w:t>
      </w:r>
      <w:r>
        <w:rPr>
          <w:rFonts w:hint="eastAsia"/>
        </w:rPr>
        <w:t>позволяет</w:t>
      </w:r>
      <w:r>
        <w:t xml:space="preserve"> </w:t>
      </w:r>
      <w:r>
        <w:rPr>
          <w:rFonts w:hint="eastAsia"/>
        </w:rPr>
        <w:t>герою</w:t>
      </w:r>
      <w:r>
        <w:t xml:space="preserve"> </w:t>
      </w:r>
      <w:r>
        <w:rPr>
          <w:rFonts w:hint="eastAsia"/>
        </w:rPr>
        <w:t>вспомнить</w:t>
      </w:r>
      <w:r>
        <w:t xml:space="preserve"> </w:t>
      </w:r>
      <w:r>
        <w:rPr>
          <w:rFonts w:hint="eastAsia"/>
        </w:rPr>
        <w:t>то</w:t>
      </w:r>
      <w:r>
        <w:t xml:space="preserve">, </w:t>
      </w:r>
      <w:r>
        <w:rPr>
          <w:rFonts w:hint="eastAsia"/>
        </w:rPr>
        <w:t>что</w:t>
      </w:r>
      <w:r>
        <w:t xml:space="preserve"> </w:t>
      </w:r>
      <w:r>
        <w:rPr>
          <w:rFonts w:hint="eastAsia"/>
        </w:rPr>
        <w:t>уже</w:t>
      </w:r>
      <w:r>
        <w:t xml:space="preserve"> </w:t>
      </w:r>
      <w:r>
        <w:rPr>
          <w:rFonts w:hint="eastAsia"/>
        </w:rPr>
        <w:t>существует</w:t>
      </w:r>
      <w:r>
        <w:t xml:space="preserve"> </w:t>
      </w:r>
      <w:r>
        <w:rPr>
          <w:rFonts w:hint="eastAsia"/>
        </w:rPr>
        <w:t>как</w:t>
      </w:r>
      <w:r>
        <w:t xml:space="preserve"> </w:t>
      </w:r>
      <w:r>
        <w:rPr>
          <w:rFonts w:hint="eastAsia"/>
        </w:rPr>
        <w:t>самостоятельная</w:t>
      </w:r>
      <w:r>
        <w:t xml:space="preserve"> </w:t>
      </w:r>
      <w:r>
        <w:rPr>
          <w:rFonts w:hint="eastAsia"/>
        </w:rPr>
        <w:t>реальность</w:t>
      </w:r>
      <w:r>
        <w:t xml:space="preserve"> </w:t>
      </w:r>
      <w:r>
        <w:rPr>
          <w:rFonts w:hint="eastAsia"/>
        </w:rPr>
        <w:t>в</w:t>
      </w:r>
      <w:r>
        <w:t xml:space="preserve"> </w:t>
      </w:r>
      <w:r>
        <w:rPr>
          <w:rFonts w:hint="eastAsia"/>
        </w:rPr>
        <w:t>художественном</w:t>
      </w:r>
      <w:r>
        <w:t xml:space="preserve"> </w:t>
      </w:r>
      <w:r>
        <w:rPr>
          <w:rFonts w:hint="eastAsia"/>
        </w:rPr>
        <w:t>арсенале</w:t>
      </w:r>
      <w:r>
        <w:t xml:space="preserve"> </w:t>
      </w:r>
      <w:r>
        <w:rPr>
          <w:rFonts w:hint="eastAsia"/>
        </w:rPr>
        <w:t>писателя</w:t>
      </w:r>
      <w:r>
        <w:t xml:space="preserve">. </w:t>
      </w:r>
      <w:r>
        <w:rPr>
          <w:rFonts w:hint="eastAsia"/>
        </w:rPr>
        <w:t>Путь</w:t>
      </w:r>
      <w:r>
        <w:t xml:space="preserve"> </w:t>
      </w:r>
      <w:r>
        <w:rPr>
          <w:rFonts w:hint="eastAsia"/>
        </w:rPr>
        <w:t>героев</w:t>
      </w:r>
      <w:r>
        <w:t xml:space="preserve"> </w:t>
      </w:r>
      <w:r>
        <w:rPr>
          <w:rFonts w:hint="eastAsia"/>
        </w:rPr>
        <w:t>романа</w:t>
      </w:r>
      <w:r>
        <w:t xml:space="preserve"> </w:t>
      </w:r>
      <w:r>
        <w:rPr>
          <w:rFonts w:hint="eastAsia"/>
        </w:rPr>
        <w:t>к</w:t>
      </w:r>
      <w:r>
        <w:t xml:space="preserve"> </w:t>
      </w:r>
      <w:r>
        <w:rPr>
          <w:rFonts w:hint="eastAsia"/>
        </w:rPr>
        <w:t>нравственному</w:t>
      </w:r>
      <w:r>
        <w:t xml:space="preserve"> </w:t>
      </w:r>
      <w:r>
        <w:rPr>
          <w:rFonts w:hint="eastAsia"/>
        </w:rPr>
        <w:t>воскресению</w:t>
      </w:r>
      <w:r>
        <w:t xml:space="preserve"> </w:t>
      </w:r>
      <w:r>
        <w:rPr>
          <w:rFonts w:hint="eastAsia"/>
        </w:rPr>
        <w:t>в</w:t>
      </w:r>
      <w:r>
        <w:t xml:space="preserve"> </w:t>
      </w:r>
      <w:r>
        <w:rPr>
          <w:rFonts w:hint="eastAsia"/>
        </w:rPr>
        <w:t>пре</w:t>
      </w:r>
      <w:r>
        <w:t>-</w:t>
      </w:r>
      <w:r>
        <w:rPr>
          <w:rFonts w:hint="eastAsia"/>
        </w:rPr>
        <w:t>делах</w:t>
      </w:r>
      <w:r>
        <w:t xml:space="preserve"> </w:t>
      </w:r>
      <w:r>
        <w:rPr>
          <w:rFonts w:hint="eastAsia"/>
        </w:rPr>
        <w:t>романной</w:t>
      </w:r>
      <w:r>
        <w:t xml:space="preserve"> </w:t>
      </w:r>
      <w:r>
        <w:rPr>
          <w:rFonts w:hint="eastAsia"/>
        </w:rPr>
        <w:t>реальности</w:t>
      </w:r>
      <w:r>
        <w:t xml:space="preserve"> </w:t>
      </w:r>
      <w:r>
        <w:rPr>
          <w:rFonts w:hint="eastAsia"/>
        </w:rPr>
        <w:t>является</w:t>
      </w:r>
      <w:r>
        <w:t xml:space="preserve"> </w:t>
      </w:r>
      <w:r>
        <w:rPr>
          <w:rFonts w:hint="eastAsia"/>
        </w:rPr>
        <w:t>одновременно</w:t>
      </w:r>
      <w:r>
        <w:t xml:space="preserve"> </w:t>
      </w:r>
      <w:r>
        <w:rPr>
          <w:rFonts w:hint="eastAsia"/>
        </w:rPr>
        <w:t>воскресением</w:t>
      </w:r>
      <w:r>
        <w:t xml:space="preserve"> </w:t>
      </w:r>
      <w:r>
        <w:rPr>
          <w:rFonts w:hint="eastAsia"/>
        </w:rPr>
        <w:t>и</w:t>
      </w:r>
      <w:r>
        <w:t xml:space="preserve"> </w:t>
      </w:r>
      <w:r>
        <w:rPr>
          <w:rFonts w:hint="eastAsia"/>
        </w:rPr>
        <w:t>обрете</w:t>
      </w:r>
      <w:r>
        <w:t>-</w:t>
      </w:r>
      <w:r>
        <w:rPr>
          <w:rFonts w:hint="eastAsia"/>
        </w:rPr>
        <w:t>нием</w:t>
      </w:r>
      <w:r>
        <w:t xml:space="preserve"> </w:t>
      </w:r>
      <w:r>
        <w:rPr>
          <w:rFonts w:hint="eastAsia"/>
        </w:rPr>
        <w:t>новой</w:t>
      </w:r>
      <w:r>
        <w:t xml:space="preserve"> </w:t>
      </w:r>
      <w:r>
        <w:rPr>
          <w:rFonts w:hint="eastAsia"/>
        </w:rPr>
        <w:t>жизни</w:t>
      </w:r>
      <w:r>
        <w:t xml:space="preserve"> </w:t>
      </w:r>
      <w:r>
        <w:rPr>
          <w:rFonts w:hint="eastAsia"/>
        </w:rPr>
        <w:t>художественной</w:t>
      </w:r>
      <w:r>
        <w:t xml:space="preserve"> </w:t>
      </w:r>
      <w:r>
        <w:rPr>
          <w:rFonts w:hint="eastAsia"/>
        </w:rPr>
        <w:t>реальности</w:t>
      </w:r>
      <w:r>
        <w:t xml:space="preserve"> </w:t>
      </w:r>
      <w:r>
        <w:rPr>
          <w:rFonts w:hint="eastAsia"/>
        </w:rPr>
        <w:t>ранних</w:t>
      </w:r>
      <w:r>
        <w:t xml:space="preserve"> </w:t>
      </w:r>
      <w:r>
        <w:rPr>
          <w:rFonts w:hint="eastAsia"/>
        </w:rPr>
        <w:t>произведений</w:t>
      </w:r>
      <w:r>
        <w:t xml:space="preserve"> </w:t>
      </w:r>
      <w:r>
        <w:rPr>
          <w:rFonts w:hint="eastAsia"/>
        </w:rPr>
        <w:t>Тол</w:t>
      </w:r>
      <w:r>
        <w:t>-</w:t>
      </w:r>
      <w:r>
        <w:rPr>
          <w:rFonts w:hint="eastAsia"/>
        </w:rPr>
        <w:t>стого</w:t>
      </w:r>
      <w:r>
        <w:t xml:space="preserve">, </w:t>
      </w:r>
      <w:r>
        <w:rPr>
          <w:rFonts w:hint="eastAsia"/>
        </w:rPr>
        <w:t>из</w:t>
      </w:r>
      <w:r>
        <w:t xml:space="preserve"> </w:t>
      </w:r>
      <w:r>
        <w:rPr>
          <w:rFonts w:hint="eastAsia"/>
        </w:rPr>
        <w:t>которых</w:t>
      </w:r>
      <w:r>
        <w:t xml:space="preserve"> </w:t>
      </w:r>
      <w:r>
        <w:rPr>
          <w:rFonts w:hint="eastAsia"/>
        </w:rPr>
        <w:t>особенно</w:t>
      </w:r>
      <w:r>
        <w:t xml:space="preserve"> </w:t>
      </w:r>
      <w:r>
        <w:rPr>
          <w:rFonts w:hint="eastAsia"/>
        </w:rPr>
        <w:t>значимыми</w:t>
      </w:r>
      <w:r>
        <w:t xml:space="preserve"> </w:t>
      </w:r>
      <w:r>
        <w:rPr>
          <w:rFonts w:hint="eastAsia"/>
        </w:rPr>
        <w:t>оказываются</w:t>
      </w:r>
      <w:r>
        <w:t xml:space="preserve"> </w:t>
      </w:r>
      <w:r>
        <w:rPr>
          <w:rFonts w:hint="eastAsia"/>
        </w:rPr>
        <w:t>произведения</w:t>
      </w:r>
      <w:r>
        <w:t xml:space="preserve">, </w:t>
      </w:r>
      <w:r>
        <w:rPr>
          <w:rFonts w:hint="eastAsia"/>
        </w:rPr>
        <w:t>вырос</w:t>
      </w:r>
      <w:r>
        <w:rPr>
          <w:rFonts w:hint="eastAsia"/>
        </w:rPr>
        <w:t>¬</w:t>
      </w:r>
      <w:r>
        <w:rPr>
          <w:rFonts w:hint="eastAsia"/>
        </w:rPr>
        <w:t>шие</w:t>
      </w:r>
      <w:r>
        <w:t xml:space="preserve"> </w:t>
      </w:r>
      <w:r>
        <w:rPr>
          <w:rFonts w:hint="eastAsia"/>
        </w:rPr>
        <w:t>из</w:t>
      </w:r>
      <w:r>
        <w:t xml:space="preserve"> </w:t>
      </w:r>
      <w:r>
        <w:rPr>
          <w:rFonts w:hint="eastAsia"/>
        </w:rPr>
        <w:t>замысла</w:t>
      </w:r>
      <w:r>
        <w:t xml:space="preserve"> </w:t>
      </w:r>
      <w:r>
        <w:rPr>
          <w:rFonts w:hint="eastAsia"/>
        </w:rPr>
        <w:t>романа</w:t>
      </w:r>
      <w:r>
        <w:t xml:space="preserve"> </w:t>
      </w:r>
      <w:r>
        <w:rPr>
          <w:rFonts w:hint="eastAsia"/>
        </w:rPr>
        <w:t>о</w:t>
      </w:r>
      <w:r>
        <w:t xml:space="preserve"> </w:t>
      </w:r>
      <w:r>
        <w:rPr>
          <w:rFonts w:hint="eastAsia"/>
        </w:rPr>
        <w:t>четырех</w:t>
      </w:r>
      <w:r>
        <w:t xml:space="preserve"> </w:t>
      </w:r>
      <w:r>
        <w:rPr>
          <w:rFonts w:hint="eastAsia"/>
        </w:rPr>
        <w:t>эпохах</w:t>
      </w:r>
      <w:r>
        <w:t xml:space="preserve"> </w:t>
      </w:r>
      <w:r>
        <w:rPr>
          <w:rFonts w:hint="eastAsia"/>
        </w:rPr>
        <w:t>развития</w:t>
      </w:r>
      <w:r>
        <w:t xml:space="preserve">. </w:t>
      </w:r>
      <w:r>
        <w:rPr>
          <w:rFonts w:hint="eastAsia"/>
        </w:rPr>
        <w:t>Включенность</w:t>
      </w:r>
      <w:r>
        <w:t xml:space="preserve"> </w:t>
      </w:r>
      <w:r>
        <w:rPr>
          <w:rFonts w:hint="eastAsia"/>
        </w:rPr>
        <w:t>автоцитат</w:t>
      </w:r>
      <w:r>
        <w:t xml:space="preserve"> </w:t>
      </w:r>
      <w:r>
        <w:rPr>
          <w:rFonts w:hint="eastAsia"/>
        </w:rPr>
        <w:t>в</w:t>
      </w:r>
      <w:r>
        <w:t xml:space="preserve"> </w:t>
      </w:r>
      <w:r>
        <w:rPr>
          <w:rFonts w:hint="eastAsia"/>
        </w:rPr>
        <w:t>тексты</w:t>
      </w:r>
      <w:r>
        <w:t xml:space="preserve"> </w:t>
      </w:r>
      <w:r>
        <w:rPr>
          <w:rFonts w:hint="eastAsia"/>
        </w:rPr>
        <w:t>о</w:t>
      </w:r>
      <w:r>
        <w:t xml:space="preserve"> </w:t>
      </w:r>
      <w:r>
        <w:rPr>
          <w:rFonts w:hint="eastAsia"/>
        </w:rPr>
        <w:t>прошлом</w:t>
      </w:r>
      <w:r>
        <w:t xml:space="preserve"> </w:t>
      </w:r>
      <w:r>
        <w:rPr>
          <w:rFonts w:hint="eastAsia"/>
        </w:rPr>
        <w:t>героев</w:t>
      </w:r>
      <w:r>
        <w:t xml:space="preserve"> </w:t>
      </w:r>
      <w:r>
        <w:rPr>
          <w:rFonts w:hint="eastAsia"/>
        </w:rPr>
        <w:t>и</w:t>
      </w:r>
      <w:r>
        <w:t xml:space="preserve"> </w:t>
      </w:r>
      <w:r>
        <w:rPr>
          <w:rFonts w:hint="eastAsia"/>
        </w:rPr>
        <w:t>монологи</w:t>
      </w:r>
      <w:r>
        <w:t>-</w:t>
      </w:r>
      <w:r>
        <w:rPr>
          <w:rFonts w:hint="eastAsia"/>
        </w:rPr>
        <w:t>воспоминания</w:t>
      </w:r>
      <w:r>
        <w:t xml:space="preserve"> </w:t>
      </w:r>
      <w:r>
        <w:rPr>
          <w:rFonts w:hint="eastAsia"/>
        </w:rPr>
        <w:t>расширяют</w:t>
      </w:r>
      <w:r>
        <w:t xml:space="preserve"> </w:t>
      </w:r>
      <w:r>
        <w:rPr>
          <w:rFonts w:hint="eastAsia"/>
        </w:rPr>
        <w:t>прошлое</w:t>
      </w:r>
      <w:r>
        <w:t xml:space="preserve"> </w:t>
      </w:r>
      <w:r>
        <w:rPr>
          <w:rFonts w:hint="eastAsia"/>
        </w:rPr>
        <w:t>героев</w:t>
      </w:r>
      <w:r>
        <w:t xml:space="preserve">, </w:t>
      </w:r>
      <w:r>
        <w:rPr>
          <w:rFonts w:hint="eastAsia"/>
        </w:rPr>
        <w:t>делает</w:t>
      </w:r>
      <w:r>
        <w:t xml:space="preserve"> </w:t>
      </w:r>
      <w:r>
        <w:rPr>
          <w:rFonts w:hint="eastAsia"/>
        </w:rPr>
        <w:t>их</w:t>
      </w:r>
      <w:r>
        <w:t xml:space="preserve"> </w:t>
      </w:r>
      <w:r>
        <w:rPr>
          <w:rFonts w:hint="eastAsia"/>
        </w:rPr>
        <w:t>предысторию</w:t>
      </w:r>
      <w:r>
        <w:t xml:space="preserve"> </w:t>
      </w:r>
      <w:r>
        <w:rPr>
          <w:rFonts w:hint="eastAsia"/>
        </w:rPr>
        <w:t>более</w:t>
      </w:r>
      <w:r>
        <w:t xml:space="preserve"> </w:t>
      </w:r>
      <w:r>
        <w:rPr>
          <w:rFonts w:hint="eastAsia"/>
        </w:rPr>
        <w:t>наполненной</w:t>
      </w:r>
      <w:r>
        <w:t xml:space="preserve">, </w:t>
      </w:r>
      <w:r>
        <w:rPr>
          <w:rFonts w:hint="eastAsia"/>
        </w:rPr>
        <w:t>вмещающей</w:t>
      </w:r>
      <w:r>
        <w:t xml:space="preserve"> </w:t>
      </w:r>
      <w:r>
        <w:rPr>
          <w:rFonts w:hint="eastAsia"/>
        </w:rPr>
        <w:t>в</w:t>
      </w:r>
      <w:r>
        <w:t xml:space="preserve"> </w:t>
      </w:r>
      <w:r>
        <w:rPr>
          <w:rFonts w:hint="eastAsia"/>
        </w:rPr>
        <w:t>себя</w:t>
      </w:r>
      <w:r>
        <w:t xml:space="preserve"> </w:t>
      </w:r>
      <w:r>
        <w:rPr>
          <w:rFonts w:hint="eastAsia"/>
        </w:rPr>
        <w:t>под</w:t>
      </w:r>
      <w:r>
        <w:t>-</w:t>
      </w:r>
      <w:r>
        <w:rPr>
          <w:rFonts w:hint="eastAsia"/>
        </w:rPr>
        <w:t>робности</w:t>
      </w:r>
      <w:r>
        <w:t xml:space="preserve"> </w:t>
      </w:r>
      <w:r>
        <w:rPr>
          <w:rFonts w:hint="eastAsia"/>
        </w:rPr>
        <w:t>и</w:t>
      </w:r>
      <w:r>
        <w:t xml:space="preserve"> </w:t>
      </w:r>
      <w:r>
        <w:rPr>
          <w:rFonts w:hint="eastAsia"/>
        </w:rPr>
        <w:t>оттенки</w:t>
      </w:r>
      <w:r>
        <w:t xml:space="preserve"> </w:t>
      </w:r>
      <w:r>
        <w:rPr>
          <w:rFonts w:hint="eastAsia"/>
        </w:rPr>
        <w:t>переживаний</w:t>
      </w:r>
      <w:r>
        <w:t xml:space="preserve"> </w:t>
      </w:r>
      <w:r>
        <w:rPr>
          <w:rFonts w:hint="eastAsia"/>
        </w:rPr>
        <w:t>предшественников</w:t>
      </w:r>
      <w:r>
        <w:t xml:space="preserve">. </w:t>
      </w:r>
      <w:r>
        <w:rPr>
          <w:rFonts w:hint="eastAsia"/>
        </w:rPr>
        <w:t>Последний</w:t>
      </w:r>
      <w:r>
        <w:t xml:space="preserve"> </w:t>
      </w:r>
      <w:r>
        <w:rPr>
          <w:rFonts w:hint="eastAsia"/>
        </w:rPr>
        <w:t>роман</w:t>
      </w:r>
      <w:r>
        <w:t xml:space="preserve"> </w:t>
      </w:r>
      <w:r>
        <w:rPr>
          <w:rFonts w:hint="eastAsia"/>
        </w:rPr>
        <w:t>Тол</w:t>
      </w:r>
      <w:r>
        <w:t>-</w:t>
      </w:r>
      <w:r>
        <w:rPr>
          <w:rFonts w:hint="eastAsia"/>
        </w:rPr>
        <w:t>стого</w:t>
      </w:r>
      <w:r>
        <w:t xml:space="preserve"> </w:t>
      </w:r>
      <w:r>
        <w:rPr>
          <w:rFonts w:hint="eastAsia"/>
        </w:rPr>
        <w:t>воскрешает</w:t>
      </w:r>
      <w:r>
        <w:t xml:space="preserve"> </w:t>
      </w:r>
      <w:r>
        <w:rPr>
          <w:rFonts w:hint="eastAsia"/>
        </w:rPr>
        <w:t>образы</w:t>
      </w:r>
      <w:r>
        <w:t xml:space="preserve">, </w:t>
      </w:r>
      <w:r>
        <w:rPr>
          <w:rFonts w:hint="eastAsia"/>
        </w:rPr>
        <w:t>мотивы</w:t>
      </w:r>
      <w:r>
        <w:t xml:space="preserve"> </w:t>
      </w:r>
      <w:r>
        <w:rPr>
          <w:rFonts w:hint="eastAsia"/>
        </w:rPr>
        <w:t>и</w:t>
      </w:r>
      <w:r>
        <w:t xml:space="preserve"> </w:t>
      </w:r>
      <w:r>
        <w:rPr>
          <w:rFonts w:hint="eastAsia"/>
        </w:rPr>
        <w:t>сюжеты</w:t>
      </w:r>
      <w:r>
        <w:t xml:space="preserve"> </w:t>
      </w:r>
      <w:r>
        <w:rPr>
          <w:rFonts w:hint="eastAsia"/>
        </w:rPr>
        <w:t>предыдущих</w:t>
      </w:r>
      <w:r>
        <w:t xml:space="preserve"> </w:t>
      </w:r>
      <w:r>
        <w:rPr>
          <w:rFonts w:hint="eastAsia"/>
        </w:rPr>
        <w:t>произведений</w:t>
      </w:r>
      <w:r>
        <w:t xml:space="preserve"> </w:t>
      </w:r>
      <w:r>
        <w:rPr>
          <w:rFonts w:hint="eastAsia"/>
        </w:rPr>
        <w:t>пи</w:t>
      </w:r>
      <w:r>
        <w:t>-</w:t>
      </w:r>
      <w:r>
        <w:rPr>
          <w:rFonts w:hint="eastAsia"/>
        </w:rPr>
        <w:t>сателя</w:t>
      </w:r>
      <w:r>
        <w:t xml:space="preserve"> </w:t>
      </w:r>
      <w:r>
        <w:rPr>
          <w:rFonts w:hint="eastAsia"/>
        </w:rPr>
        <w:t>и</w:t>
      </w:r>
      <w:r>
        <w:t xml:space="preserve"> </w:t>
      </w:r>
      <w:r>
        <w:rPr>
          <w:rFonts w:hint="eastAsia"/>
        </w:rPr>
        <w:t>сообщает</w:t>
      </w:r>
      <w:r>
        <w:t xml:space="preserve"> </w:t>
      </w:r>
      <w:r>
        <w:rPr>
          <w:rFonts w:hint="eastAsia"/>
        </w:rPr>
        <w:t>им</w:t>
      </w:r>
      <w:r>
        <w:t xml:space="preserve"> </w:t>
      </w:r>
      <w:r>
        <w:rPr>
          <w:rFonts w:hint="eastAsia"/>
        </w:rPr>
        <w:t>новое</w:t>
      </w:r>
      <w:r>
        <w:t xml:space="preserve"> </w:t>
      </w:r>
      <w:r>
        <w:rPr>
          <w:rFonts w:hint="eastAsia"/>
        </w:rPr>
        <w:t>направление</w:t>
      </w:r>
      <w:r>
        <w:t xml:space="preserve"> </w:t>
      </w:r>
      <w:r>
        <w:rPr>
          <w:rFonts w:hint="eastAsia"/>
        </w:rPr>
        <w:t>движения</w:t>
      </w:r>
      <w:r>
        <w:t>.</w:t>
      </w:r>
    </w:p>
    <w:sectPr w:rsidR="005A1D5A" w:rsidRPr="005A1D5A" w:rsidSect="009C74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EDAD" w14:textId="77777777" w:rsidR="009C7494" w:rsidRDefault="009C7494">
      <w:pPr>
        <w:spacing w:after="0" w:line="240" w:lineRule="auto"/>
      </w:pPr>
      <w:r>
        <w:separator/>
      </w:r>
    </w:p>
  </w:endnote>
  <w:endnote w:type="continuationSeparator" w:id="0">
    <w:p w14:paraId="743B6433" w14:textId="77777777" w:rsidR="009C7494" w:rsidRDefault="009C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2A17" w14:textId="77777777" w:rsidR="009C7494" w:rsidRDefault="009C7494"/>
    <w:p w14:paraId="11B7AE0B" w14:textId="77777777" w:rsidR="009C7494" w:rsidRDefault="009C7494"/>
    <w:p w14:paraId="4E9C8EDF" w14:textId="77777777" w:rsidR="009C7494" w:rsidRDefault="009C7494"/>
    <w:p w14:paraId="6721E7A9" w14:textId="77777777" w:rsidR="009C7494" w:rsidRDefault="009C7494"/>
    <w:p w14:paraId="1AC138C1" w14:textId="77777777" w:rsidR="009C7494" w:rsidRDefault="009C7494"/>
    <w:p w14:paraId="01AB0F58" w14:textId="77777777" w:rsidR="009C7494" w:rsidRDefault="009C7494"/>
    <w:p w14:paraId="1A786489" w14:textId="77777777" w:rsidR="009C7494" w:rsidRDefault="009C74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CED6B" wp14:editId="591D13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55D6" w14:textId="77777777" w:rsidR="009C7494" w:rsidRDefault="009C74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CED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CB55D6" w14:textId="77777777" w:rsidR="009C7494" w:rsidRDefault="009C74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58CC7" w14:textId="77777777" w:rsidR="009C7494" w:rsidRDefault="009C7494"/>
    <w:p w14:paraId="2AE670D5" w14:textId="77777777" w:rsidR="009C7494" w:rsidRDefault="009C7494"/>
    <w:p w14:paraId="65835A3E" w14:textId="77777777" w:rsidR="009C7494" w:rsidRDefault="009C74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7ABE0D" wp14:editId="3ED9D8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6C39" w14:textId="77777777" w:rsidR="009C7494" w:rsidRDefault="009C7494"/>
                          <w:p w14:paraId="075A82E1" w14:textId="77777777" w:rsidR="009C7494" w:rsidRDefault="009C74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ABE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E6C39" w14:textId="77777777" w:rsidR="009C7494" w:rsidRDefault="009C7494"/>
                    <w:p w14:paraId="075A82E1" w14:textId="77777777" w:rsidR="009C7494" w:rsidRDefault="009C74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9E592" w14:textId="77777777" w:rsidR="009C7494" w:rsidRDefault="009C7494"/>
    <w:p w14:paraId="11590535" w14:textId="77777777" w:rsidR="009C7494" w:rsidRDefault="009C7494">
      <w:pPr>
        <w:rPr>
          <w:sz w:val="2"/>
          <w:szCs w:val="2"/>
        </w:rPr>
      </w:pPr>
    </w:p>
    <w:p w14:paraId="1F297CC6" w14:textId="77777777" w:rsidR="009C7494" w:rsidRDefault="009C7494"/>
    <w:p w14:paraId="15A48C74" w14:textId="77777777" w:rsidR="009C7494" w:rsidRDefault="009C7494">
      <w:pPr>
        <w:spacing w:after="0" w:line="240" w:lineRule="auto"/>
      </w:pPr>
    </w:p>
  </w:footnote>
  <w:footnote w:type="continuationSeparator" w:id="0">
    <w:p w14:paraId="13ED0985" w14:textId="77777777" w:rsidR="009C7494" w:rsidRDefault="009C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94"/>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7172</TotalTime>
  <Pages>3</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859</cp:revision>
  <cp:lastPrinted>2009-02-06T05:36:00Z</cp:lastPrinted>
  <dcterms:created xsi:type="dcterms:W3CDTF">2024-04-09T10:20:00Z</dcterms:created>
  <dcterms:modified xsi:type="dcterms:W3CDTF">2024-04-19T10:25:00Z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