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E343"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Паршикова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Тамара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Александровна</w:t>
      </w:r>
      <w:r w:rsidRPr="0078504F">
        <w:rPr>
          <w:rFonts w:ascii="Helvetica" w:hAnsi="Helvetica" w:cs="Helvetica"/>
          <w:b/>
          <w:bCs/>
          <w:color w:val="222222"/>
          <w:sz w:val="21"/>
          <w:szCs w:val="21"/>
        </w:rPr>
        <w:t>.</w:t>
      </w:r>
    </w:p>
    <w:p w14:paraId="39E068AB"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Исследование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состояния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связи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соотношением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его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w:t>
      </w:r>
      <w:r w:rsidRPr="0078504F">
        <w:rPr>
          <w:rFonts w:ascii="Helvetica" w:hAnsi="Helvetica" w:cs="Helvetica"/>
          <w:b/>
          <w:bCs/>
          <w:color w:val="222222"/>
          <w:sz w:val="21"/>
          <w:szCs w:val="21"/>
        </w:rPr>
        <w:t xml:space="preserve"> : </w:t>
      </w:r>
      <w:r w:rsidRPr="0078504F">
        <w:rPr>
          <w:rFonts w:ascii="Helvetica" w:hAnsi="Helvetica" w:cs="Helvetica" w:hint="eastAsia"/>
          <w:b/>
          <w:bCs/>
          <w:color w:val="222222"/>
          <w:sz w:val="21"/>
          <w:szCs w:val="21"/>
        </w:rPr>
        <w:t>диссертация</w:t>
      </w:r>
      <w:r w:rsidRPr="0078504F">
        <w:rPr>
          <w:rFonts w:ascii="Helvetica" w:hAnsi="Helvetica" w:cs="Helvetica"/>
          <w:b/>
          <w:bCs/>
          <w:color w:val="222222"/>
          <w:sz w:val="21"/>
          <w:szCs w:val="21"/>
        </w:rPr>
        <w:t xml:space="preserve"> ... </w:t>
      </w:r>
      <w:r w:rsidRPr="0078504F">
        <w:rPr>
          <w:rFonts w:ascii="Helvetica" w:hAnsi="Helvetica" w:cs="Helvetica" w:hint="eastAsia"/>
          <w:b/>
          <w:bCs/>
          <w:color w:val="222222"/>
          <w:sz w:val="21"/>
          <w:szCs w:val="21"/>
        </w:rPr>
        <w:t>кандидата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биологических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наук</w:t>
      </w:r>
      <w:r w:rsidRPr="0078504F">
        <w:rPr>
          <w:rFonts w:ascii="Helvetica" w:hAnsi="Helvetica" w:cs="Helvetica"/>
          <w:b/>
          <w:bCs/>
          <w:color w:val="222222"/>
          <w:sz w:val="21"/>
          <w:szCs w:val="21"/>
        </w:rPr>
        <w:t xml:space="preserve"> : 03.00.04. - </w:t>
      </w:r>
      <w:r w:rsidRPr="0078504F">
        <w:rPr>
          <w:rFonts w:ascii="Helvetica" w:hAnsi="Helvetica" w:cs="Helvetica" w:hint="eastAsia"/>
          <w:b/>
          <w:bCs/>
          <w:color w:val="222222"/>
          <w:sz w:val="21"/>
          <w:szCs w:val="21"/>
        </w:rPr>
        <w:t>Минск</w:t>
      </w:r>
      <w:r w:rsidRPr="0078504F">
        <w:rPr>
          <w:rFonts w:ascii="Helvetica" w:hAnsi="Helvetica" w:cs="Helvetica"/>
          <w:b/>
          <w:bCs/>
          <w:color w:val="222222"/>
          <w:sz w:val="21"/>
          <w:szCs w:val="21"/>
        </w:rPr>
        <w:t xml:space="preserve">, 1984. - 184 </w:t>
      </w:r>
      <w:r w:rsidRPr="0078504F">
        <w:rPr>
          <w:rFonts w:ascii="Helvetica" w:hAnsi="Helvetica" w:cs="Helvetica" w:hint="eastAsia"/>
          <w:b/>
          <w:bCs/>
          <w:color w:val="222222"/>
          <w:sz w:val="21"/>
          <w:szCs w:val="21"/>
        </w:rPr>
        <w:t>с</w:t>
      </w:r>
      <w:r w:rsidRPr="0078504F">
        <w:rPr>
          <w:rFonts w:ascii="Helvetica" w:hAnsi="Helvetica" w:cs="Helvetica"/>
          <w:b/>
          <w:bCs/>
          <w:color w:val="222222"/>
          <w:sz w:val="21"/>
          <w:szCs w:val="21"/>
        </w:rPr>
        <w:t xml:space="preserve">. : </w:t>
      </w:r>
      <w:r w:rsidRPr="0078504F">
        <w:rPr>
          <w:rFonts w:ascii="Helvetica" w:hAnsi="Helvetica" w:cs="Helvetica" w:hint="eastAsia"/>
          <w:b/>
          <w:bCs/>
          <w:color w:val="222222"/>
          <w:sz w:val="21"/>
          <w:szCs w:val="21"/>
        </w:rPr>
        <w:t>ил</w:t>
      </w:r>
      <w:r w:rsidRPr="0078504F">
        <w:rPr>
          <w:rFonts w:ascii="Helvetica" w:hAnsi="Helvetica" w:cs="Helvetica"/>
          <w:b/>
          <w:bCs/>
          <w:color w:val="222222"/>
          <w:sz w:val="21"/>
          <w:szCs w:val="21"/>
        </w:rPr>
        <w:t>.</w:t>
      </w:r>
    </w:p>
    <w:p w14:paraId="711C2E2D"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больше</w:t>
      </w:r>
    </w:p>
    <w:p w14:paraId="61246E2E"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Цитаты</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из</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текста</w:t>
      </w:r>
      <w:r w:rsidRPr="0078504F">
        <w:rPr>
          <w:rFonts w:ascii="Helvetica" w:hAnsi="Helvetica" w:cs="Helvetica"/>
          <w:b/>
          <w:bCs/>
          <w:color w:val="222222"/>
          <w:sz w:val="21"/>
          <w:szCs w:val="21"/>
        </w:rPr>
        <w:t>:</w:t>
      </w:r>
    </w:p>
    <w:p w14:paraId="4DA3C209"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стр</w:t>
      </w:r>
      <w:r w:rsidRPr="0078504F">
        <w:rPr>
          <w:rFonts w:ascii="Helvetica" w:hAnsi="Helvetica" w:cs="Helvetica"/>
          <w:b/>
          <w:bCs/>
          <w:color w:val="222222"/>
          <w:sz w:val="21"/>
          <w:szCs w:val="21"/>
        </w:rPr>
        <w:t>. 1</w:t>
      </w:r>
    </w:p>
    <w:p w14:paraId="1E57BF9E"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/^^3/25^-. </w:t>
      </w:r>
      <w:r w:rsidRPr="0078504F">
        <w:rPr>
          <w:rFonts w:ascii="Helvetica" w:hAnsi="Helvetica" w:cs="Helvetica" w:hint="eastAsia"/>
          <w:b/>
          <w:bCs/>
          <w:color w:val="222222"/>
          <w:sz w:val="21"/>
          <w:szCs w:val="21"/>
        </w:rPr>
        <w:t>ИНСТИТУТ</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ФОТОБИОЛОГИИ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АКАДЕМИИ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НАУК</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БССР</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правах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рукописи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ПАРШИКОВА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Тамара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Александровна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алм</w:t>
      </w:r>
      <w:r w:rsidRPr="0078504F">
        <w:rPr>
          <w:rFonts w:ascii="Helvetica" w:hAnsi="Helvetica" w:cs="Helvetica"/>
          <w:b/>
          <w:bCs/>
          <w:color w:val="222222"/>
          <w:sz w:val="21"/>
          <w:szCs w:val="21"/>
        </w:rPr>
        <w:t xml:space="preserve">^-^ ^ </w:t>
      </w:r>
      <w:r w:rsidRPr="0078504F">
        <w:rPr>
          <w:rFonts w:ascii="Helvetica" w:hAnsi="Helvetica" w:cs="Helvetica" w:hint="eastAsia"/>
          <w:b/>
          <w:bCs/>
          <w:color w:val="222222"/>
          <w:sz w:val="21"/>
          <w:szCs w:val="21"/>
        </w:rPr>
        <w:t>УДК</w:t>
      </w:r>
      <w:r w:rsidRPr="0078504F">
        <w:rPr>
          <w:rFonts w:ascii="Helvetica" w:hAnsi="Helvetica" w:cs="Helvetica"/>
          <w:b/>
          <w:bCs/>
          <w:color w:val="222222"/>
          <w:sz w:val="21"/>
          <w:szCs w:val="21"/>
        </w:rPr>
        <w:t xml:space="preserve"> 541. 144.7 + 581(132+174) </w:t>
      </w:r>
      <w:r w:rsidRPr="0078504F">
        <w:rPr>
          <w:rFonts w:ascii="Helvetica" w:hAnsi="Helvetica" w:cs="Helvetica" w:hint="eastAsia"/>
          <w:b/>
          <w:bCs/>
          <w:color w:val="222222"/>
          <w:sz w:val="21"/>
          <w:szCs w:val="21"/>
        </w:rPr>
        <w:t>ИССЛЕДОВАНИЕ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СОСТОШЙЯ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СВЯЗИ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СООТНОШЕНИЕМ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ЕГО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w:t>
      </w:r>
      <w:r w:rsidRPr="0078504F">
        <w:rPr>
          <w:rFonts w:ascii="Helvetica" w:hAnsi="Helvetica" w:cs="Helvetica"/>
          <w:b/>
          <w:bCs/>
          <w:color w:val="222222"/>
          <w:sz w:val="21"/>
          <w:szCs w:val="21"/>
        </w:rPr>
        <w:t xml:space="preserve"> 03.00.04 - </w:t>
      </w:r>
      <w:r w:rsidRPr="0078504F">
        <w:rPr>
          <w:rFonts w:ascii="Helvetica" w:hAnsi="Helvetica" w:cs="Helvetica" w:hint="eastAsia"/>
          <w:b/>
          <w:bCs/>
          <w:color w:val="222222"/>
          <w:sz w:val="21"/>
          <w:szCs w:val="21"/>
        </w:rPr>
        <w:t>биохимия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Диссертация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соискание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ученой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степени</w:t>
      </w:r>
    </w:p>
    <w:p w14:paraId="275EDCE7"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стр</w:t>
      </w:r>
      <w:r w:rsidRPr="0078504F">
        <w:rPr>
          <w:rFonts w:ascii="Helvetica" w:hAnsi="Helvetica" w:cs="Helvetica"/>
          <w:b/>
          <w:bCs/>
          <w:color w:val="222222"/>
          <w:sz w:val="21"/>
          <w:szCs w:val="21"/>
        </w:rPr>
        <w:t>. 37</w:t>
      </w:r>
    </w:p>
    <w:p w14:paraId="7D4D4ED9"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Баранов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Шлык</w:t>
      </w:r>
      <w:r w:rsidRPr="0078504F">
        <w:rPr>
          <w:rFonts w:ascii="Helvetica" w:hAnsi="Helvetica" w:cs="Helvetica"/>
          <w:b/>
          <w:bCs/>
          <w:color w:val="222222"/>
          <w:sz w:val="21"/>
          <w:szCs w:val="21"/>
        </w:rPr>
        <w:t xml:space="preserve">, 1967; </w:t>
      </w:r>
      <w:r w:rsidRPr="0078504F">
        <w:rPr>
          <w:rFonts w:ascii="Helvetica" w:hAnsi="Helvetica" w:cs="Helvetica" w:hint="eastAsia"/>
          <w:b/>
          <w:bCs/>
          <w:color w:val="222222"/>
          <w:sz w:val="21"/>
          <w:szCs w:val="21"/>
        </w:rPr>
        <w:t>Шлык</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Михайлова</w:t>
      </w:r>
      <w:r w:rsidRPr="0078504F">
        <w:rPr>
          <w:rFonts w:ascii="Helvetica" w:hAnsi="Helvetica" w:cs="Helvetica"/>
          <w:b/>
          <w:bCs/>
          <w:color w:val="222222"/>
          <w:sz w:val="21"/>
          <w:szCs w:val="21"/>
        </w:rPr>
        <w:t xml:space="preserve">, 1967; </w:t>
      </w:r>
      <w:r w:rsidRPr="0078504F">
        <w:rPr>
          <w:rFonts w:ascii="Helvetica" w:hAnsi="Helvetica" w:cs="Helvetica" w:hint="eastAsia"/>
          <w:b/>
          <w:bCs/>
          <w:color w:val="222222"/>
          <w:sz w:val="21"/>
          <w:szCs w:val="21"/>
        </w:rPr>
        <w:t>Ходасевич</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Арнаутова</w:t>
      </w:r>
      <w:r w:rsidRPr="0078504F">
        <w:rPr>
          <w:rFonts w:ascii="Helvetica" w:hAnsi="Helvetica" w:cs="Helvetica"/>
          <w:b/>
          <w:bCs/>
          <w:color w:val="222222"/>
          <w:sz w:val="21"/>
          <w:szCs w:val="21"/>
        </w:rPr>
        <w:t xml:space="preserve">, 1975/. </w:t>
      </w:r>
      <w:r w:rsidRPr="0078504F">
        <w:rPr>
          <w:rFonts w:ascii="Helvetica" w:hAnsi="Helvetica" w:cs="Helvetica" w:hint="eastAsia"/>
          <w:b/>
          <w:bCs/>
          <w:color w:val="222222"/>
          <w:sz w:val="21"/>
          <w:szCs w:val="21"/>
        </w:rPr>
        <w:t>Б</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же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время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метод</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извлекаемости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практически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применялся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к</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исследованию</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состояния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Метод</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частичной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экстракции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растворителем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различной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лярности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был</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использован</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для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исследования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состояния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модельных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системах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Семичаевский</w:t>
      </w:r>
      <w:r w:rsidRPr="0078504F">
        <w:rPr>
          <w:rFonts w:ascii="Helvetica" w:hAnsi="Helvetica" w:cs="Helvetica"/>
          <w:b/>
          <w:bCs/>
          <w:color w:val="222222"/>
          <w:sz w:val="21"/>
          <w:szCs w:val="21"/>
        </w:rPr>
        <w:t xml:space="preserve">,1972; </w:t>
      </w:r>
      <w:r w:rsidRPr="0078504F">
        <w:rPr>
          <w:rFonts w:ascii="Helvetica" w:hAnsi="Helvetica" w:cs="Helvetica" w:hint="eastAsia"/>
          <w:b/>
          <w:bCs/>
          <w:color w:val="222222"/>
          <w:sz w:val="21"/>
          <w:szCs w:val="21"/>
        </w:rPr>
        <w:t>Судьина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Голод</w:t>
      </w:r>
      <w:r w:rsidRPr="0078504F">
        <w:rPr>
          <w:rFonts w:ascii="Helvetica" w:hAnsi="Helvetica" w:cs="Helvetica"/>
          <w:b/>
          <w:bCs/>
          <w:color w:val="222222"/>
          <w:sz w:val="21"/>
          <w:szCs w:val="21"/>
        </w:rPr>
        <w:t xml:space="preserve">, 1970; </w:t>
      </w:r>
      <w:r w:rsidRPr="0078504F">
        <w:rPr>
          <w:rFonts w:ascii="Helvetica" w:hAnsi="Helvetica" w:cs="Helvetica" w:hint="eastAsia"/>
          <w:b/>
          <w:bCs/>
          <w:color w:val="222222"/>
          <w:sz w:val="21"/>
          <w:szCs w:val="21"/>
        </w:rPr>
        <w:t>Голод</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Семичаевский</w:t>
      </w:r>
      <w:r w:rsidRPr="0078504F">
        <w:rPr>
          <w:rFonts w:ascii="Helvetica" w:hAnsi="Helvetica" w:cs="Helvetica"/>
          <w:b/>
          <w:bCs/>
          <w:color w:val="222222"/>
          <w:sz w:val="21"/>
          <w:szCs w:val="21"/>
        </w:rPr>
        <w:t xml:space="preserve">,I97I/, </w:t>
      </w:r>
      <w:r w:rsidRPr="0078504F">
        <w:rPr>
          <w:rFonts w:ascii="Helvetica" w:hAnsi="Helvetica" w:cs="Helvetica" w:hint="eastAsia"/>
          <w:b/>
          <w:bCs/>
          <w:color w:val="222222"/>
          <w:sz w:val="21"/>
          <w:szCs w:val="21"/>
        </w:rPr>
        <w:t>полученных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разным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способом</w:t>
      </w:r>
      <w:r w:rsidRPr="0078504F">
        <w:rPr>
          <w:rFonts w:ascii="Helvetica" w:hAnsi="Helvetica" w:cs="Helvetica"/>
          <w:b/>
          <w:bCs/>
          <w:color w:val="222222"/>
          <w:sz w:val="21"/>
          <w:szCs w:val="21"/>
        </w:rPr>
        <w:t>....</w:t>
      </w:r>
    </w:p>
    <w:p w14:paraId="19D6DF3C"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стр</w:t>
      </w:r>
      <w:r w:rsidRPr="0078504F">
        <w:rPr>
          <w:rFonts w:ascii="Helvetica" w:hAnsi="Helvetica" w:cs="Helvetica"/>
          <w:b/>
          <w:bCs/>
          <w:color w:val="222222"/>
          <w:sz w:val="21"/>
          <w:szCs w:val="21"/>
        </w:rPr>
        <w:t>. 103</w:t>
      </w:r>
    </w:p>
    <w:p w14:paraId="633EB2C6"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посвященных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исследованию</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все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еще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ясна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природа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связи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его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липопротеиновым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носителем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которая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возможно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определяет</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формы</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тениях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связи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этим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представляло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интерес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исследовать</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дезак­</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тивацию</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протохлорофиллида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помощью</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панкреатической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липазы</w:t>
      </w:r>
    </w:p>
    <w:p w14:paraId="775D35AF" w14:textId="77777777" w:rsidR="0078504F" w:rsidRPr="0078504F" w:rsidRDefault="0078504F" w:rsidP="0078504F">
      <w:pPr>
        <w:rPr>
          <w:rFonts w:ascii="Helvetica" w:hAnsi="Helvetica" w:cs="Helvetica"/>
          <w:b/>
          <w:bCs/>
          <w:color w:val="222222"/>
          <w:sz w:val="21"/>
          <w:szCs w:val="21"/>
        </w:rPr>
      </w:pPr>
    </w:p>
    <w:p w14:paraId="4DE18005"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Оглавление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диссертации</w:t>
      </w:r>
    </w:p>
    <w:p w14:paraId="5EF92CFC"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кандидат</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биологических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наук</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Паршикова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Тамара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lastRenderedPageBreak/>
        <w:t>Александровна</w:t>
      </w:r>
    </w:p>
    <w:p w14:paraId="183FB257"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ВВЕДЕНИЕ</w:t>
      </w:r>
      <w:r w:rsidRPr="0078504F">
        <w:rPr>
          <w:rFonts w:ascii="Helvetica" w:hAnsi="Helvetica" w:cs="Helvetica"/>
          <w:b/>
          <w:bCs/>
          <w:color w:val="222222"/>
          <w:sz w:val="21"/>
          <w:szCs w:val="21"/>
        </w:rPr>
        <w:t>.</w:t>
      </w:r>
    </w:p>
    <w:p w14:paraId="5EA97192" w14:textId="77777777" w:rsidR="0078504F" w:rsidRPr="0078504F" w:rsidRDefault="0078504F" w:rsidP="0078504F">
      <w:pPr>
        <w:rPr>
          <w:rFonts w:ascii="Helvetica" w:hAnsi="Helvetica" w:cs="Helvetica"/>
          <w:b/>
          <w:bCs/>
          <w:color w:val="222222"/>
          <w:sz w:val="21"/>
          <w:szCs w:val="21"/>
        </w:rPr>
      </w:pPr>
    </w:p>
    <w:p w14:paraId="2576D032"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I. </w:t>
      </w:r>
      <w:r w:rsidRPr="0078504F">
        <w:rPr>
          <w:rFonts w:ascii="Helvetica" w:hAnsi="Helvetica" w:cs="Helvetica" w:hint="eastAsia"/>
          <w:b/>
          <w:bCs/>
          <w:color w:val="222222"/>
          <w:sz w:val="21"/>
          <w:szCs w:val="21"/>
        </w:rPr>
        <w:t>ОБРАЗОВАНИЕ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СВОЙСТВА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МОЛЕКУЛЫ</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ЛРОТОХЛОРОФИЛЛА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ЭТИОЛИРОВАННЫХ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ЛИСТЬЯХ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литературный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обзор</w:t>
      </w:r>
      <w:r w:rsidRPr="0078504F">
        <w:rPr>
          <w:rFonts w:ascii="Helvetica" w:hAnsi="Helvetica" w:cs="Helvetica"/>
          <w:b/>
          <w:bCs/>
          <w:color w:val="222222"/>
          <w:sz w:val="21"/>
          <w:szCs w:val="21"/>
        </w:rPr>
        <w:t>)</w:t>
      </w:r>
    </w:p>
    <w:p w14:paraId="5A1DE60E" w14:textId="77777777" w:rsidR="0078504F" w:rsidRPr="0078504F" w:rsidRDefault="0078504F" w:rsidP="0078504F">
      <w:pPr>
        <w:rPr>
          <w:rFonts w:ascii="Helvetica" w:hAnsi="Helvetica" w:cs="Helvetica"/>
          <w:b/>
          <w:bCs/>
          <w:color w:val="222222"/>
          <w:sz w:val="21"/>
          <w:szCs w:val="21"/>
        </w:rPr>
      </w:pPr>
    </w:p>
    <w:p w14:paraId="480F8366"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1. </w:t>
      </w:r>
      <w:r w:rsidRPr="0078504F">
        <w:rPr>
          <w:rFonts w:ascii="Helvetica" w:hAnsi="Helvetica" w:cs="Helvetica" w:hint="eastAsia"/>
          <w:b/>
          <w:bCs/>
          <w:color w:val="222222"/>
          <w:sz w:val="21"/>
          <w:szCs w:val="21"/>
        </w:rPr>
        <w:t>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изменениях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цроцессе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образования</w:t>
      </w:r>
    </w:p>
    <w:p w14:paraId="1630B181" w14:textId="77777777" w:rsidR="0078504F" w:rsidRPr="0078504F" w:rsidRDefault="0078504F" w:rsidP="0078504F">
      <w:pPr>
        <w:rPr>
          <w:rFonts w:ascii="Helvetica" w:hAnsi="Helvetica" w:cs="Helvetica"/>
          <w:b/>
          <w:bCs/>
          <w:color w:val="222222"/>
          <w:sz w:val="21"/>
          <w:szCs w:val="21"/>
        </w:rPr>
      </w:pPr>
    </w:p>
    <w:p w14:paraId="65166659"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2. </w:t>
      </w:r>
      <w:r w:rsidRPr="0078504F">
        <w:rPr>
          <w:rFonts w:ascii="Helvetica" w:hAnsi="Helvetica" w:cs="Helvetica" w:hint="eastAsia"/>
          <w:b/>
          <w:bCs/>
          <w:color w:val="222222"/>
          <w:sz w:val="21"/>
          <w:szCs w:val="21"/>
        </w:rPr>
        <w:t>Физико</w:t>
      </w:r>
      <w:r w:rsidRPr="0078504F">
        <w:rPr>
          <w:rFonts w:ascii="Helvetica" w:hAnsi="Helvetica" w:cs="Helvetica"/>
          <w:b/>
          <w:bCs/>
          <w:color w:val="222222"/>
          <w:sz w:val="21"/>
          <w:szCs w:val="21"/>
        </w:rPr>
        <w:t>-</w:t>
      </w:r>
      <w:r w:rsidRPr="0078504F">
        <w:rPr>
          <w:rFonts w:ascii="Helvetica" w:hAnsi="Helvetica" w:cs="Helvetica" w:hint="eastAsia"/>
          <w:b/>
          <w:bCs/>
          <w:color w:val="222222"/>
          <w:sz w:val="21"/>
          <w:szCs w:val="21"/>
        </w:rPr>
        <w:t>химическое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состояние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ультраструктура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этиопластов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связи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спектральными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свойствами</w:t>
      </w:r>
      <w:r w:rsidRPr="0078504F">
        <w:rPr>
          <w:rFonts w:ascii="Helvetica" w:hAnsi="Helvetica" w:cs="Helvetica"/>
          <w:b/>
          <w:bCs/>
          <w:color w:val="222222"/>
          <w:sz w:val="21"/>
          <w:szCs w:val="21"/>
        </w:rPr>
        <w:t>.</w:t>
      </w:r>
    </w:p>
    <w:p w14:paraId="27613EEC" w14:textId="77777777" w:rsidR="0078504F" w:rsidRPr="0078504F" w:rsidRDefault="0078504F" w:rsidP="0078504F">
      <w:pPr>
        <w:rPr>
          <w:rFonts w:ascii="Helvetica" w:hAnsi="Helvetica" w:cs="Helvetica"/>
          <w:b/>
          <w:bCs/>
          <w:color w:val="222222"/>
          <w:sz w:val="21"/>
          <w:szCs w:val="21"/>
        </w:rPr>
      </w:pPr>
    </w:p>
    <w:p w14:paraId="58B7AE5D"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П</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ОБЪЕКТЫ</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МЕТОДЫ</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ИССЛЕДОВАНИЯ</w:t>
      </w:r>
      <w:r w:rsidRPr="0078504F">
        <w:rPr>
          <w:rFonts w:ascii="Helvetica" w:hAnsi="Helvetica" w:cs="Helvetica"/>
          <w:b/>
          <w:bCs/>
          <w:color w:val="222222"/>
          <w:sz w:val="21"/>
          <w:szCs w:val="21"/>
        </w:rPr>
        <w:t>.</w:t>
      </w:r>
    </w:p>
    <w:p w14:paraId="19A8FC54" w14:textId="77777777" w:rsidR="0078504F" w:rsidRPr="0078504F" w:rsidRDefault="0078504F" w:rsidP="0078504F">
      <w:pPr>
        <w:rPr>
          <w:rFonts w:ascii="Helvetica" w:hAnsi="Helvetica" w:cs="Helvetica"/>
          <w:b/>
          <w:bCs/>
          <w:color w:val="222222"/>
          <w:sz w:val="21"/>
          <w:szCs w:val="21"/>
        </w:rPr>
      </w:pPr>
    </w:p>
    <w:p w14:paraId="02E4F47E"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Ш</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НАТИВНЫЕ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ФОШЫ</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УЧАСТИЕ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ПРЕВРАЩЕНИИ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ПЕРВИЧНЫЙ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ХЛОРОФИЛЛ</w:t>
      </w:r>
      <w:r w:rsidRPr="0078504F">
        <w:rPr>
          <w:rFonts w:ascii="Helvetica" w:hAnsi="Helvetica" w:cs="Helvetica"/>
          <w:b/>
          <w:bCs/>
          <w:color w:val="222222"/>
          <w:sz w:val="21"/>
          <w:szCs w:val="21"/>
        </w:rPr>
        <w:t>-</w:t>
      </w:r>
      <w:r w:rsidRPr="0078504F">
        <w:rPr>
          <w:rFonts w:ascii="Helvetica" w:hAnsi="Helvetica" w:cs="Helvetica" w:hint="eastAsia"/>
          <w:b/>
          <w:bCs/>
          <w:color w:val="222222"/>
          <w:sz w:val="21"/>
          <w:szCs w:val="21"/>
        </w:rPr>
        <w:t>БЕЛКОВЫЙ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КОМПЛЕКС</w:t>
      </w:r>
    </w:p>
    <w:p w14:paraId="24842E50" w14:textId="77777777" w:rsidR="0078504F" w:rsidRPr="0078504F" w:rsidRDefault="0078504F" w:rsidP="0078504F">
      <w:pPr>
        <w:rPr>
          <w:rFonts w:ascii="Helvetica" w:hAnsi="Helvetica" w:cs="Helvetica"/>
          <w:b/>
          <w:bCs/>
          <w:color w:val="222222"/>
          <w:sz w:val="21"/>
          <w:szCs w:val="21"/>
        </w:rPr>
      </w:pPr>
    </w:p>
    <w:p w14:paraId="7DF170CD"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X. </w:t>
      </w:r>
      <w:r w:rsidRPr="0078504F">
        <w:rPr>
          <w:rFonts w:ascii="Helvetica" w:hAnsi="Helvetica" w:cs="Helvetica" w:hint="eastAsia"/>
          <w:b/>
          <w:bCs/>
          <w:color w:val="222222"/>
          <w:sz w:val="21"/>
          <w:szCs w:val="21"/>
        </w:rPr>
        <w:t>Формирование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фонда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молекул</w:t>
      </w:r>
      <w:r w:rsidRPr="0078504F">
        <w:rPr>
          <w:rFonts w:ascii="Helvetica" w:hAnsi="Helvetica" w:cs="Helvetica"/>
          <w:b/>
          <w:bCs/>
          <w:color w:val="222222"/>
          <w:sz w:val="21"/>
          <w:szCs w:val="21"/>
        </w:rPr>
        <w:t>.</w:t>
      </w:r>
    </w:p>
    <w:p w14:paraId="32817317" w14:textId="77777777" w:rsidR="0078504F" w:rsidRPr="0078504F" w:rsidRDefault="0078504F" w:rsidP="0078504F">
      <w:pPr>
        <w:rPr>
          <w:rFonts w:ascii="Helvetica" w:hAnsi="Helvetica" w:cs="Helvetica"/>
          <w:b/>
          <w:bCs/>
          <w:color w:val="222222"/>
          <w:sz w:val="21"/>
          <w:szCs w:val="21"/>
        </w:rPr>
      </w:pPr>
    </w:p>
    <w:p w14:paraId="2B2914B2"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2. </w:t>
      </w:r>
      <w:r w:rsidRPr="0078504F">
        <w:rPr>
          <w:rFonts w:ascii="Helvetica" w:hAnsi="Helvetica" w:cs="Helvetica" w:hint="eastAsia"/>
          <w:b/>
          <w:bCs/>
          <w:color w:val="222222"/>
          <w:sz w:val="21"/>
          <w:szCs w:val="21"/>
        </w:rPr>
        <w:t>Изменение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свойств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процессе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образо</w:t>
      </w:r>
      <w:r w:rsidRPr="0078504F">
        <w:rPr>
          <w:rFonts w:ascii="Helvetica" w:hAnsi="Helvetica" w:cs="Helvetica"/>
          <w:b/>
          <w:bCs/>
          <w:color w:val="222222"/>
          <w:sz w:val="21"/>
          <w:szCs w:val="21"/>
        </w:rPr>
        <w:t xml:space="preserve">- . </w:t>
      </w:r>
      <w:r w:rsidRPr="0078504F">
        <w:rPr>
          <w:rFonts w:ascii="Helvetica" w:hAnsi="Helvetica" w:cs="Helvetica" w:hint="eastAsia"/>
          <w:b/>
          <w:bCs/>
          <w:color w:val="222222"/>
          <w:sz w:val="21"/>
          <w:szCs w:val="21"/>
        </w:rPr>
        <w:t>вания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фотовосстановления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ранней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стадии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развития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б</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максимальном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накоплении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протохлорофиллида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отрицательной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температуре</w:t>
      </w:r>
      <w:r w:rsidRPr="0078504F">
        <w:rPr>
          <w:rFonts w:ascii="Helvetica" w:hAnsi="Helvetica" w:cs="Helvetica"/>
          <w:b/>
          <w:bCs/>
          <w:color w:val="222222"/>
          <w:sz w:val="21"/>
          <w:szCs w:val="21"/>
        </w:rPr>
        <w:t>.</w:t>
      </w:r>
    </w:p>
    <w:p w14:paraId="620BB43F" w14:textId="77777777" w:rsidR="0078504F" w:rsidRPr="0078504F" w:rsidRDefault="0078504F" w:rsidP="0078504F">
      <w:pPr>
        <w:rPr>
          <w:rFonts w:ascii="Helvetica" w:hAnsi="Helvetica" w:cs="Helvetica"/>
          <w:b/>
          <w:bCs/>
          <w:color w:val="222222"/>
          <w:sz w:val="21"/>
          <w:szCs w:val="21"/>
        </w:rPr>
      </w:pPr>
    </w:p>
    <w:p w14:paraId="760ECEF1"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1</w:t>
      </w:r>
      <w:r w:rsidRPr="0078504F">
        <w:rPr>
          <w:rFonts w:ascii="Helvetica" w:hAnsi="Helvetica" w:cs="Helvetica" w:hint="eastAsia"/>
          <w:b/>
          <w:bCs/>
          <w:color w:val="222222"/>
          <w:sz w:val="21"/>
          <w:szCs w:val="21"/>
        </w:rPr>
        <w:t>У</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ФИЗИКО</w:t>
      </w:r>
      <w:r w:rsidRPr="0078504F">
        <w:rPr>
          <w:rFonts w:ascii="Helvetica" w:hAnsi="Helvetica" w:cs="Helvetica"/>
          <w:b/>
          <w:bCs/>
          <w:color w:val="222222"/>
          <w:sz w:val="21"/>
          <w:szCs w:val="21"/>
        </w:rPr>
        <w:t>-</w:t>
      </w:r>
      <w:r w:rsidRPr="0078504F">
        <w:rPr>
          <w:rFonts w:ascii="Helvetica" w:hAnsi="Helvetica" w:cs="Helvetica" w:hint="eastAsia"/>
          <w:b/>
          <w:bCs/>
          <w:color w:val="222222"/>
          <w:sz w:val="21"/>
          <w:szCs w:val="21"/>
        </w:rPr>
        <w:t>ХИМИЧЕСКОЕ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СОСТОЯНИЕ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p>
    <w:p w14:paraId="3125EFA2" w14:textId="77777777" w:rsidR="0078504F" w:rsidRPr="0078504F" w:rsidRDefault="0078504F" w:rsidP="0078504F">
      <w:pPr>
        <w:rPr>
          <w:rFonts w:ascii="Helvetica" w:hAnsi="Helvetica" w:cs="Helvetica"/>
          <w:b/>
          <w:bCs/>
          <w:color w:val="222222"/>
          <w:sz w:val="21"/>
          <w:szCs w:val="21"/>
        </w:rPr>
      </w:pPr>
    </w:p>
    <w:p w14:paraId="1766EBE7"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ЭТИОЛИРОВАННЫХ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ЛИСТЬЕВ</w:t>
      </w:r>
    </w:p>
    <w:p w14:paraId="6274AC6C" w14:textId="77777777" w:rsidR="0078504F" w:rsidRPr="0078504F" w:rsidRDefault="0078504F" w:rsidP="0078504F">
      <w:pPr>
        <w:rPr>
          <w:rFonts w:ascii="Helvetica" w:hAnsi="Helvetica" w:cs="Helvetica"/>
          <w:b/>
          <w:bCs/>
          <w:color w:val="222222"/>
          <w:sz w:val="21"/>
          <w:szCs w:val="21"/>
        </w:rPr>
      </w:pPr>
    </w:p>
    <w:p w14:paraId="31078B38"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lastRenderedPageBreak/>
        <w:t xml:space="preserve">X. </w:t>
      </w:r>
      <w:r w:rsidRPr="0078504F">
        <w:rPr>
          <w:rFonts w:ascii="Helvetica" w:hAnsi="Helvetica" w:cs="Helvetica" w:hint="eastAsia"/>
          <w:b/>
          <w:bCs/>
          <w:color w:val="222222"/>
          <w:sz w:val="21"/>
          <w:szCs w:val="21"/>
        </w:rPr>
        <w:t>С</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разным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соотношением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w:t>
      </w:r>
      <w:r w:rsidRPr="0078504F">
        <w:rPr>
          <w:rFonts w:ascii="Helvetica" w:hAnsi="Helvetica" w:cs="Helvetica"/>
          <w:b/>
          <w:bCs/>
          <w:color w:val="222222"/>
          <w:sz w:val="21"/>
          <w:szCs w:val="21"/>
        </w:rPr>
        <w:t>.</w:t>
      </w:r>
    </w:p>
    <w:p w14:paraId="0974B0F9" w14:textId="77777777" w:rsidR="0078504F" w:rsidRPr="0078504F" w:rsidRDefault="0078504F" w:rsidP="0078504F">
      <w:pPr>
        <w:rPr>
          <w:rFonts w:ascii="Helvetica" w:hAnsi="Helvetica" w:cs="Helvetica"/>
          <w:b/>
          <w:bCs/>
          <w:color w:val="222222"/>
          <w:sz w:val="21"/>
          <w:szCs w:val="21"/>
        </w:rPr>
      </w:pPr>
    </w:p>
    <w:p w14:paraId="5CB5FAD3"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2.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интактных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листьях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разного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возраста</w:t>
      </w:r>
      <w:r w:rsidRPr="0078504F">
        <w:rPr>
          <w:rFonts w:ascii="Helvetica" w:hAnsi="Helvetica" w:cs="Helvetica"/>
          <w:b/>
          <w:bCs/>
          <w:color w:val="222222"/>
          <w:sz w:val="21"/>
          <w:szCs w:val="21"/>
        </w:rPr>
        <w:t>.</w:t>
      </w:r>
    </w:p>
    <w:p w14:paraId="4C645D99" w14:textId="77777777" w:rsidR="0078504F" w:rsidRPr="0078504F" w:rsidRDefault="0078504F" w:rsidP="0078504F">
      <w:pPr>
        <w:rPr>
          <w:rFonts w:ascii="Helvetica" w:hAnsi="Helvetica" w:cs="Helvetica"/>
          <w:b/>
          <w:bCs/>
          <w:color w:val="222222"/>
          <w:sz w:val="21"/>
          <w:szCs w:val="21"/>
        </w:rPr>
      </w:pPr>
    </w:p>
    <w:p w14:paraId="41679478"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3.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условиях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энзиматической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дезактивации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w:t>
      </w:r>
    </w:p>
    <w:p w14:paraId="3DB789EC" w14:textId="77777777" w:rsidR="0078504F" w:rsidRPr="0078504F" w:rsidRDefault="0078504F" w:rsidP="0078504F">
      <w:pPr>
        <w:rPr>
          <w:rFonts w:ascii="Helvetica" w:hAnsi="Helvetica" w:cs="Helvetica"/>
          <w:b/>
          <w:bCs/>
          <w:color w:val="222222"/>
          <w:sz w:val="21"/>
          <w:szCs w:val="21"/>
        </w:rPr>
      </w:pPr>
    </w:p>
    <w:p w14:paraId="453303C4"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4. </w:t>
      </w:r>
      <w:r w:rsidRPr="0078504F">
        <w:rPr>
          <w:rFonts w:ascii="Helvetica" w:hAnsi="Helvetica" w:cs="Helvetica" w:hint="eastAsia"/>
          <w:b/>
          <w:bCs/>
          <w:color w:val="222222"/>
          <w:sz w:val="21"/>
          <w:szCs w:val="21"/>
        </w:rPr>
        <w:t>Неактивного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протохлорофиллида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образовавшегося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из</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экзогенной</w:t>
      </w:r>
      <w:r w:rsidRPr="0078504F">
        <w:rPr>
          <w:rFonts w:ascii="Helvetica" w:hAnsi="Helvetica" w:cs="Helvetica"/>
          <w:b/>
          <w:bCs/>
          <w:color w:val="222222"/>
          <w:sz w:val="21"/>
          <w:szCs w:val="21"/>
        </w:rPr>
        <w:t xml:space="preserve"> &lt;9 -</w:t>
      </w:r>
      <w:r w:rsidRPr="0078504F">
        <w:rPr>
          <w:rFonts w:ascii="Helvetica" w:hAnsi="Helvetica" w:cs="Helvetica" w:hint="eastAsia"/>
          <w:b/>
          <w:bCs/>
          <w:color w:val="222222"/>
          <w:sz w:val="21"/>
          <w:szCs w:val="21"/>
        </w:rPr>
        <w:t>аминолввулиновой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кисло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ты</w:t>
      </w:r>
      <w:r w:rsidRPr="0078504F">
        <w:rPr>
          <w:rFonts w:ascii="Helvetica" w:hAnsi="Helvetica" w:cs="Helvetica"/>
          <w:b/>
          <w:bCs/>
          <w:color w:val="222222"/>
          <w:sz w:val="21"/>
          <w:szCs w:val="21"/>
        </w:rPr>
        <w:t xml:space="preserve"> .III</w:t>
      </w:r>
    </w:p>
    <w:p w14:paraId="512458A8" w14:textId="77777777" w:rsidR="0078504F" w:rsidRPr="0078504F" w:rsidRDefault="0078504F" w:rsidP="0078504F">
      <w:pPr>
        <w:rPr>
          <w:rFonts w:ascii="Helvetica" w:hAnsi="Helvetica" w:cs="Helvetica"/>
          <w:b/>
          <w:bCs/>
          <w:color w:val="222222"/>
          <w:sz w:val="21"/>
          <w:szCs w:val="21"/>
        </w:rPr>
      </w:pPr>
    </w:p>
    <w:p w14:paraId="7A6A18CB"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5.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процессе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образования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хлорофилла</w:t>
      </w:r>
      <w:r w:rsidRPr="0078504F">
        <w:rPr>
          <w:rFonts w:ascii="Helvetica" w:hAnsi="Helvetica" w:cs="Helvetica"/>
          <w:b/>
          <w:bCs/>
          <w:color w:val="222222"/>
          <w:sz w:val="21"/>
          <w:szCs w:val="21"/>
        </w:rPr>
        <w:t xml:space="preserve"> 670 </w:t>
      </w:r>
      <w:r w:rsidRPr="0078504F">
        <w:rPr>
          <w:rFonts w:ascii="Helvetica" w:hAnsi="Helvetica" w:cs="Helvetica" w:hint="eastAsia"/>
          <w:b/>
          <w:bCs/>
          <w:color w:val="222222"/>
          <w:sz w:val="21"/>
          <w:szCs w:val="21"/>
        </w:rPr>
        <w:t>постэтиоли</w:t>
      </w:r>
      <w:r w:rsidRPr="0078504F">
        <w:rPr>
          <w:rFonts w:ascii="Helvetica" w:hAnsi="Helvetica" w:cs="Helvetica"/>
          <w:b/>
          <w:bCs/>
          <w:color w:val="222222"/>
          <w:sz w:val="21"/>
          <w:szCs w:val="21"/>
        </w:rPr>
        <w:t>-</w:t>
      </w:r>
      <w:r w:rsidRPr="0078504F">
        <w:rPr>
          <w:rFonts w:ascii="Helvetica" w:hAnsi="Helvetica" w:cs="Helvetica" w:hint="eastAsia"/>
          <w:b/>
          <w:bCs/>
          <w:color w:val="222222"/>
          <w:sz w:val="21"/>
          <w:szCs w:val="21"/>
        </w:rPr>
        <w:t>рованных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листьев</w:t>
      </w:r>
      <w:r w:rsidRPr="0078504F">
        <w:rPr>
          <w:rFonts w:ascii="Helvetica" w:hAnsi="Helvetica" w:cs="Helvetica"/>
          <w:b/>
          <w:bCs/>
          <w:color w:val="222222"/>
          <w:sz w:val="21"/>
          <w:szCs w:val="21"/>
        </w:rPr>
        <w:t>.</w:t>
      </w:r>
    </w:p>
    <w:p w14:paraId="534615F0" w14:textId="77777777" w:rsidR="0078504F" w:rsidRPr="0078504F" w:rsidRDefault="0078504F" w:rsidP="0078504F">
      <w:pPr>
        <w:rPr>
          <w:rFonts w:ascii="Helvetica" w:hAnsi="Helvetica" w:cs="Helvetica"/>
          <w:b/>
          <w:bCs/>
          <w:color w:val="222222"/>
          <w:sz w:val="21"/>
          <w:szCs w:val="21"/>
        </w:rPr>
      </w:pPr>
    </w:p>
    <w:p w14:paraId="42C46B22"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У</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ЭЛЕКТРОННОМИКРОСКОПИЧЕСКАЯ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СТРУКТУРА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ЭТИОШАСТА</w:t>
      </w:r>
    </w:p>
    <w:p w14:paraId="044ED41E" w14:textId="77777777" w:rsidR="0078504F" w:rsidRPr="0078504F" w:rsidRDefault="0078504F" w:rsidP="0078504F">
      <w:pPr>
        <w:rPr>
          <w:rFonts w:ascii="Helvetica" w:hAnsi="Helvetica" w:cs="Helvetica"/>
          <w:b/>
          <w:bCs/>
          <w:color w:val="222222"/>
          <w:sz w:val="21"/>
          <w:szCs w:val="21"/>
        </w:rPr>
      </w:pPr>
    </w:p>
    <w:p w14:paraId="5F2C316D"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1.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условиях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доминирования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длинноволновой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формы</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пигмента</w:t>
      </w:r>
      <w:r w:rsidRPr="0078504F">
        <w:rPr>
          <w:rFonts w:ascii="Helvetica" w:hAnsi="Helvetica" w:cs="Helvetica"/>
          <w:b/>
          <w:bCs/>
          <w:color w:val="222222"/>
          <w:sz w:val="21"/>
          <w:szCs w:val="21"/>
        </w:rPr>
        <w:t xml:space="preserve"> .-.</w:t>
      </w:r>
    </w:p>
    <w:p w14:paraId="3D711B15" w14:textId="77777777" w:rsidR="0078504F" w:rsidRPr="0078504F" w:rsidRDefault="0078504F" w:rsidP="0078504F">
      <w:pPr>
        <w:rPr>
          <w:rFonts w:ascii="Helvetica" w:hAnsi="Helvetica" w:cs="Helvetica"/>
          <w:b/>
          <w:bCs/>
          <w:color w:val="222222"/>
          <w:sz w:val="21"/>
          <w:szCs w:val="21"/>
        </w:rPr>
      </w:pPr>
    </w:p>
    <w:p w14:paraId="3728D177"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2. </w:t>
      </w:r>
      <w:r w:rsidRPr="0078504F">
        <w:rPr>
          <w:rFonts w:ascii="Helvetica" w:hAnsi="Helvetica" w:cs="Helvetica" w:hint="eastAsia"/>
          <w:b/>
          <w:bCs/>
          <w:color w:val="222222"/>
          <w:sz w:val="21"/>
          <w:szCs w:val="21"/>
        </w:rPr>
        <w:t>При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доминировании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коротковолновой</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формы</w:t>
      </w:r>
    </w:p>
    <w:p w14:paraId="33F89E18" w14:textId="77777777" w:rsidR="0078504F" w:rsidRPr="0078504F" w:rsidRDefault="0078504F" w:rsidP="0078504F">
      <w:pPr>
        <w:rPr>
          <w:rFonts w:ascii="Helvetica" w:hAnsi="Helvetica" w:cs="Helvetica"/>
          <w:b/>
          <w:bCs/>
          <w:color w:val="222222"/>
          <w:sz w:val="21"/>
          <w:szCs w:val="21"/>
        </w:rPr>
      </w:pPr>
    </w:p>
    <w:p w14:paraId="63D5CCB8"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У</w:t>
      </w:r>
      <w:r w:rsidRPr="0078504F">
        <w:rPr>
          <w:rFonts w:ascii="Helvetica" w:hAnsi="Helvetica" w:cs="Helvetica"/>
          <w:b/>
          <w:bCs/>
          <w:color w:val="222222"/>
          <w:sz w:val="21"/>
          <w:szCs w:val="21"/>
        </w:rPr>
        <w:t xml:space="preserve">1. </w:t>
      </w:r>
      <w:r w:rsidRPr="0078504F">
        <w:rPr>
          <w:rFonts w:ascii="Helvetica" w:hAnsi="Helvetica" w:cs="Helvetica" w:hint="eastAsia"/>
          <w:b/>
          <w:bCs/>
          <w:color w:val="222222"/>
          <w:sz w:val="21"/>
          <w:szCs w:val="21"/>
        </w:rPr>
        <w:t>ИЗМЕНЕНИЕ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СООТНОШЕНИЯ</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ПРОТОХЛОРОФИЛЛОВОГО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ПИШЕНТА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УЛЬТРАСТРУКТУРА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ПЛАСТИД</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ВНУТРЕННИХ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ОБОЛОЧЕК</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СШШ</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ТЫКВЕННЫХ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РАСТЕНИЙ</w:t>
      </w:r>
    </w:p>
    <w:p w14:paraId="1C1B8C0F" w14:textId="77777777" w:rsidR="0078504F" w:rsidRPr="0078504F" w:rsidRDefault="0078504F" w:rsidP="0078504F">
      <w:pPr>
        <w:rPr>
          <w:rFonts w:ascii="Helvetica" w:hAnsi="Helvetica" w:cs="Helvetica"/>
          <w:b/>
          <w:bCs/>
          <w:color w:val="222222"/>
          <w:sz w:val="21"/>
          <w:szCs w:val="21"/>
        </w:rPr>
      </w:pPr>
    </w:p>
    <w:p w14:paraId="67D8CD6D"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1. </w:t>
      </w:r>
      <w:r w:rsidRPr="0078504F">
        <w:rPr>
          <w:rFonts w:ascii="Helvetica" w:hAnsi="Helvetica" w:cs="Helvetica" w:hint="eastAsia"/>
          <w:b/>
          <w:bCs/>
          <w:color w:val="222222"/>
          <w:sz w:val="21"/>
          <w:szCs w:val="21"/>
        </w:rPr>
        <w:t>Постановка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задачи</w:t>
      </w:r>
      <w:r w:rsidRPr="0078504F">
        <w:rPr>
          <w:rFonts w:ascii="Helvetica" w:hAnsi="Helvetica" w:cs="Helvetica"/>
          <w:b/>
          <w:bCs/>
          <w:color w:val="222222"/>
          <w:sz w:val="21"/>
          <w:szCs w:val="21"/>
        </w:rPr>
        <w:t>.</w:t>
      </w:r>
    </w:p>
    <w:p w14:paraId="034DAE5C" w14:textId="77777777" w:rsidR="0078504F" w:rsidRPr="0078504F" w:rsidRDefault="0078504F" w:rsidP="0078504F">
      <w:pPr>
        <w:rPr>
          <w:rFonts w:ascii="Helvetica" w:hAnsi="Helvetica" w:cs="Helvetica"/>
          <w:b/>
          <w:bCs/>
          <w:color w:val="222222"/>
          <w:sz w:val="21"/>
          <w:szCs w:val="21"/>
        </w:rPr>
      </w:pPr>
    </w:p>
    <w:p w14:paraId="5626B824"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2. </w:t>
      </w:r>
      <w:r w:rsidRPr="0078504F">
        <w:rPr>
          <w:rFonts w:ascii="Helvetica" w:hAnsi="Helvetica" w:cs="Helvetica" w:hint="eastAsia"/>
          <w:b/>
          <w:bCs/>
          <w:color w:val="222222"/>
          <w:sz w:val="21"/>
          <w:szCs w:val="21"/>
        </w:rPr>
        <w:t>Формирование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пигментного</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фонда</w:t>
      </w:r>
    </w:p>
    <w:p w14:paraId="26732A2E" w14:textId="77777777" w:rsidR="0078504F" w:rsidRPr="0078504F" w:rsidRDefault="0078504F" w:rsidP="0078504F">
      <w:pPr>
        <w:rPr>
          <w:rFonts w:ascii="Helvetica" w:hAnsi="Helvetica" w:cs="Helvetica"/>
          <w:b/>
          <w:bCs/>
          <w:color w:val="222222"/>
          <w:sz w:val="21"/>
          <w:szCs w:val="21"/>
        </w:rPr>
      </w:pPr>
    </w:p>
    <w:p w14:paraId="2B25DCD0"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3. </w:t>
      </w:r>
      <w:r w:rsidRPr="0078504F">
        <w:rPr>
          <w:rFonts w:ascii="Helvetica" w:hAnsi="Helvetica" w:cs="Helvetica" w:hint="eastAsia"/>
          <w:b/>
          <w:bCs/>
          <w:color w:val="222222"/>
          <w:sz w:val="21"/>
          <w:szCs w:val="21"/>
        </w:rPr>
        <w:t>Набор</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спектральных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форм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их</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изменение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в</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нативном</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состоянии</w:t>
      </w:r>
      <w:r w:rsidRPr="0078504F">
        <w:rPr>
          <w:rFonts w:ascii="Helvetica" w:hAnsi="Helvetica" w:cs="Helvetica"/>
          <w:b/>
          <w:bCs/>
          <w:color w:val="222222"/>
          <w:sz w:val="21"/>
          <w:szCs w:val="21"/>
        </w:rPr>
        <w:t>.</w:t>
      </w:r>
    </w:p>
    <w:p w14:paraId="6694D095" w14:textId="77777777" w:rsidR="0078504F" w:rsidRPr="0078504F" w:rsidRDefault="0078504F" w:rsidP="0078504F">
      <w:pPr>
        <w:rPr>
          <w:rFonts w:ascii="Helvetica" w:hAnsi="Helvetica" w:cs="Helvetica"/>
          <w:b/>
          <w:bCs/>
          <w:color w:val="222222"/>
          <w:sz w:val="21"/>
          <w:szCs w:val="21"/>
        </w:rPr>
      </w:pPr>
    </w:p>
    <w:p w14:paraId="7612C6BB"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b/>
          <w:bCs/>
          <w:color w:val="222222"/>
          <w:sz w:val="21"/>
          <w:szCs w:val="21"/>
        </w:rPr>
        <w:t xml:space="preserve">4. </w:t>
      </w:r>
      <w:r w:rsidRPr="0078504F">
        <w:rPr>
          <w:rFonts w:ascii="Helvetica" w:hAnsi="Helvetica" w:cs="Helvetica" w:hint="eastAsia"/>
          <w:b/>
          <w:bCs/>
          <w:color w:val="222222"/>
          <w:sz w:val="21"/>
          <w:szCs w:val="21"/>
        </w:rPr>
        <w:t>Ультраструктура</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пластид</w:t>
      </w:r>
    </w:p>
    <w:p w14:paraId="495EF5A2" w14:textId="77777777" w:rsidR="0078504F" w:rsidRPr="0078504F" w:rsidRDefault="0078504F" w:rsidP="0078504F">
      <w:pPr>
        <w:rPr>
          <w:rFonts w:ascii="Helvetica" w:hAnsi="Helvetica" w:cs="Helvetica"/>
          <w:b/>
          <w:bCs/>
          <w:color w:val="222222"/>
          <w:sz w:val="21"/>
          <w:szCs w:val="21"/>
        </w:rPr>
      </w:pPr>
    </w:p>
    <w:p w14:paraId="5B0231E0" w14:textId="77777777" w:rsidR="0078504F" w:rsidRPr="0078504F" w:rsidRDefault="0078504F" w:rsidP="0078504F">
      <w:pPr>
        <w:rPr>
          <w:rFonts w:ascii="Helvetica" w:hAnsi="Helvetica" w:cs="Helvetica"/>
          <w:b/>
          <w:bCs/>
          <w:color w:val="222222"/>
          <w:sz w:val="21"/>
          <w:szCs w:val="21"/>
        </w:rPr>
      </w:pPr>
      <w:r w:rsidRPr="0078504F">
        <w:rPr>
          <w:rFonts w:ascii="Helvetica" w:hAnsi="Helvetica" w:cs="Helvetica" w:hint="eastAsia"/>
          <w:b/>
          <w:bCs/>
          <w:color w:val="222222"/>
          <w:sz w:val="21"/>
          <w:szCs w:val="21"/>
        </w:rPr>
        <w:t>УН</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ОБСУЖДЕНИЕ</w:t>
      </w:r>
      <w:r w:rsidRPr="0078504F">
        <w:rPr>
          <w:rFonts w:ascii="Helvetica" w:hAnsi="Helvetica" w:cs="Helvetica"/>
          <w:b/>
          <w:bCs/>
          <w:color w:val="222222"/>
          <w:sz w:val="21"/>
          <w:szCs w:val="21"/>
        </w:rPr>
        <w:t xml:space="preserve"> </w:t>
      </w:r>
      <w:r w:rsidRPr="0078504F">
        <w:rPr>
          <w:rFonts w:ascii="Helvetica" w:hAnsi="Helvetica" w:cs="Helvetica" w:hint="eastAsia"/>
          <w:b/>
          <w:bCs/>
          <w:color w:val="222222"/>
          <w:sz w:val="21"/>
          <w:szCs w:val="21"/>
        </w:rPr>
        <w:t>РЕЗУЛЬТАТОВ</w:t>
      </w:r>
      <w:r w:rsidRPr="0078504F">
        <w:rPr>
          <w:rFonts w:ascii="Helvetica" w:hAnsi="Helvetica" w:cs="Helvetica"/>
          <w:b/>
          <w:bCs/>
          <w:color w:val="222222"/>
          <w:sz w:val="21"/>
          <w:szCs w:val="21"/>
        </w:rPr>
        <w:t xml:space="preserve"> . </w:t>
      </w:r>
      <w:r w:rsidRPr="0078504F">
        <w:rPr>
          <w:rFonts w:ascii="Helvetica" w:hAnsi="Helvetica" w:cs="Helvetica" w:hint="eastAsia"/>
          <w:b/>
          <w:bCs/>
          <w:color w:val="222222"/>
          <w:sz w:val="21"/>
          <w:szCs w:val="21"/>
        </w:rPr>
        <w:t>Л</w:t>
      </w:r>
    </w:p>
    <w:p w14:paraId="7E403909" w14:textId="77777777" w:rsidR="0078504F" w:rsidRPr="0078504F" w:rsidRDefault="0078504F" w:rsidP="0078504F">
      <w:pPr>
        <w:rPr>
          <w:rFonts w:ascii="Helvetica" w:hAnsi="Helvetica" w:cs="Helvetica"/>
          <w:b/>
          <w:bCs/>
          <w:color w:val="222222"/>
          <w:sz w:val="21"/>
          <w:szCs w:val="21"/>
        </w:rPr>
      </w:pPr>
    </w:p>
    <w:p w14:paraId="109CC004" w14:textId="00D9063C" w:rsidR="00484EB4" w:rsidRPr="0078504F" w:rsidRDefault="0078504F" w:rsidP="0078504F">
      <w:r w:rsidRPr="0078504F">
        <w:rPr>
          <w:rFonts w:ascii="Helvetica" w:hAnsi="Helvetica" w:cs="Helvetica" w:hint="eastAsia"/>
          <w:b/>
          <w:bCs/>
          <w:color w:val="222222"/>
          <w:sz w:val="21"/>
          <w:szCs w:val="21"/>
        </w:rPr>
        <w:t>ВЫВОДЫ</w:t>
      </w:r>
    </w:p>
    <w:sectPr w:rsidR="00484EB4" w:rsidRPr="007850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EC4C" w14:textId="77777777" w:rsidR="00021047" w:rsidRDefault="00021047">
      <w:pPr>
        <w:spacing w:after="0" w:line="240" w:lineRule="auto"/>
      </w:pPr>
      <w:r>
        <w:separator/>
      </w:r>
    </w:p>
  </w:endnote>
  <w:endnote w:type="continuationSeparator" w:id="0">
    <w:p w14:paraId="3268DE96" w14:textId="77777777" w:rsidR="00021047" w:rsidRDefault="0002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DA6C" w14:textId="77777777" w:rsidR="00021047" w:rsidRDefault="00021047"/>
    <w:p w14:paraId="18D306ED" w14:textId="77777777" w:rsidR="00021047" w:rsidRDefault="00021047"/>
    <w:p w14:paraId="72BD7395" w14:textId="77777777" w:rsidR="00021047" w:rsidRDefault="00021047"/>
    <w:p w14:paraId="690811E3" w14:textId="77777777" w:rsidR="00021047" w:rsidRDefault="00021047"/>
    <w:p w14:paraId="75A32DEB" w14:textId="77777777" w:rsidR="00021047" w:rsidRDefault="00021047"/>
    <w:p w14:paraId="10258543" w14:textId="77777777" w:rsidR="00021047" w:rsidRDefault="00021047"/>
    <w:p w14:paraId="0A761C9B" w14:textId="77777777" w:rsidR="00021047" w:rsidRDefault="000210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9EDB92" wp14:editId="6C5A60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C1056" w14:textId="77777777" w:rsidR="00021047" w:rsidRDefault="000210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EDB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6C1056" w14:textId="77777777" w:rsidR="00021047" w:rsidRDefault="000210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3421CD" w14:textId="77777777" w:rsidR="00021047" w:rsidRDefault="00021047"/>
    <w:p w14:paraId="1B0197DB" w14:textId="77777777" w:rsidR="00021047" w:rsidRDefault="00021047"/>
    <w:p w14:paraId="272B7311" w14:textId="77777777" w:rsidR="00021047" w:rsidRDefault="000210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F679C" wp14:editId="4FA6C2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2B4E7" w14:textId="77777777" w:rsidR="00021047" w:rsidRDefault="00021047"/>
                          <w:p w14:paraId="5E12C44E" w14:textId="77777777" w:rsidR="00021047" w:rsidRDefault="000210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F67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F2B4E7" w14:textId="77777777" w:rsidR="00021047" w:rsidRDefault="00021047"/>
                    <w:p w14:paraId="5E12C44E" w14:textId="77777777" w:rsidR="00021047" w:rsidRDefault="000210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A2A18" w14:textId="77777777" w:rsidR="00021047" w:rsidRDefault="00021047"/>
    <w:p w14:paraId="5A5DA92B" w14:textId="77777777" w:rsidR="00021047" w:rsidRDefault="00021047">
      <w:pPr>
        <w:rPr>
          <w:sz w:val="2"/>
          <w:szCs w:val="2"/>
        </w:rPr>
      </w:pPr>
    </w:p>
    <w:p w14:paraId="562FB747" w14:textId="77777777" w:rsidR="00021047" w:rsidRDefault="00021047"/>
    <w:p w14:paraId="7F9704C4" w14:textId="77777777" w:rsidR="00021047" w:rsidRDefault="00021047">
      <w:pPr>
        <w:spacing w:after="0" w:line="240" w:lineRule="auto"/>
      </w:pPr>
    </w:p>
  </w:footnote>
  <w:footnote w:type="continuationSeparator" w:id="0">
    <w:p w14:paraId="4F6D5CDE" w14:textId="77777777" w:rsidR="00021047" w:rsidRDefault="0002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47"/>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204660</TotalTime>
  <Pages>4</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1445</cp:revision>
  <cp:lastPrinted>2009-02-06T05:36:00Z</cp:lastPrinted>
  <dcterms:created xsi:type="dcterms:W3CDTF">2024-01-07T13:43:00Z</dcterms:created>
  <dcterms:modified xsi:type="dcterms:W3CDTF">2025-11-10T13:10:00Z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