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7BEE" w14:textId="47B61461" w:rsidR="00565FED" w:rsidRDefault="004C14F7" w:rsidP="004C14F7">
      <w:proofErr w:type="spellStart"/>
      <w:r w:rsidRPr="004C14F7">
        <w:rPr>
          <w:rFonts w:hint="eastAsia"/>
        </w:rPr>
        <w:t>Грибовская</w:t>
      </w:r>
      <w:proofErr w:type="spellEnd"/>
      <w:r w:rsidRPr="004C14F7">
        <w:t xml:space="preserve"> </w:t>
      </w:r>
      <w:proofErr w:type="spellStart"/>
      <w:r w:rsidRPr="004C14F7">
        <w:rPr>
          <w:rFonts w:hint="eastAsia"/>
        </w:rPr>
        <w:t>Наталья</w:t>
      </w:r>
      <w:proofErr w:type="spellEnd"/>
      <w:r w:rsidRPr="004C14F7">
        <w:t xml:space="preserve"> </w:t>
      </w:r>
      <w:proofErr w:type="spellStart"/>
      <w:r w:rsidRPr="004C14F7">
        <w:rPr>
          <w:rFonts w:hint="eastAsia"/>
        </w:rPr>
        <w:t>Юрьевна</w:t>
      </w:r>
      <w:proofErr w:type="spellEnd"/>
      <w:r>
        <w:t xml:space="preserve"> </w:t>
      </w:r>
      <w:proofErr w:type="spellStart"/>
      <w:r w:rsidRPr="004C14F7">
        <w:rPr>
          <w:rFonts w:hint="eastAsia"/>
        </w:rPr>
        <w:t>Лексика</w:t>
      </w:r>
      <w:proofErr w:type="spellEnd"/>
      <w:r w:rsidRPr="004C14F7">
        <w:t xml:space="preserve"> </w:t>
      </w:r>
      <w:proofErr w:type="spellStart"/>
      <w:r w:rsidRPr="004C14F7">
        <w:rPr>
          <w:rFonts w:hint="eastAsia"/>
        </w:rPr>
        <w:t>тверских</w:t>
      </w:r>
      <w:proofErr w:type="spellEnd"/>
      <w:r w:rsidRPr="004C14F7">
        <w:t xml:space="preserve"> </w:t>
      </w:r>
      <w:proofErr w:type="spellStart"/>
      <w:r w:rsidRPr="004C14F7">
        <w:rPr>
          <w:rFonts w:hint="eastAsia"/>
        </w:rPr>
        <w:t>говоров</w:t>
      </w:r>
      <w:proofErr w:type="spellEnd"/>
      <w:r w:rsidRPr="004C14F7">
        <w:t xml:space="preserve">, </w:t>
      </w:r>
      <w:proofErr w:type="spellStart"/>
      <w:r w:rsidRPr="004C14F7">
        <w:rPr>
          <w:rFonts w:hint="eastAsia"/>
        </w:rPr>
        <w:t>характеризующая</w:t>
      </w:r>
      <w:proofErr w:type="spellEnd"/>
      <w:r w:rsidRPr="004C14F7">
        <w:t xml:space="preserve"> </w:t>
      </w:r>
      <w:proofErr w:type="spellStart"/>
      <w:r w:rsidRPr="004C14F7">
        <w:rPr>
          <w:rFonts w:hint="eastAsia"/>
        </w:rPr>
        <w:t>человека</w:t>
      </w:r>
      <w:proofErr w:type="spellEnd"/>
      <w:r w:rsidRPr="004C14F7">
        <w:t xml:space="preserve"> (</w:t>
      </w:r>
      <w:proofErr w:type="spellStart"/>
      <w:r w:rsidRPr="004C14F7">
        <w:rPr>
          <w:rFonts w:hint="eastAsia"/>
        </w:rPr>
        <w:t>семантико</w:t>
      </w:r>
      <w:proofErr w:type="spellEnd"/>
      <w:r w:rsidRPr="004C14F7">
        <w:t>-</w:t>
      </w:r>
      <w:proofErr w:type="spellStart"/>
      <w:r w:rsidRPr="004C14F7">
        <w:rPr>
          <w:rFonts w:hint="eastAsia"/>
        </w:rPr>
        <w:t>мотивационный</w:t>
      </w:r>
      <w:proofErr w:type="spellEnd"/>
      <w:r w:rsidRPr="004C14F7">
        <w:t xml:space="preserve"> </w:t>
      </w:r>
      <w:proofErr w:type="spellStart"/>
      <w:r w:rsidRPr="004C14F7">
        <w:rPr>
          <w:rFonts w:hint="eastAsia"/>
        </w:rPr>
        <w:t>аспект</w:t>
      </w:r>
      <w:proofErr w:type="spellEnd"/>
      <w:r w:rsidRPr="004C14F7">
        <w:t>)</w:t>
      </w:r>
    </w:p>
    <w:p w14:paraId="6A5C601F" w14:textId="77777777" w:rsidR="004C14F7" w:rsidRDefault="004C14F7" w:rsidP="004C14F7">
      <w:r>
        <w:rPr>
          <w:rFonts w:hint="eastAsia"/>
        </w:rPr>
        <w:t>ОГЛАВЛЕНИЕ</w:t>
      </w:r>
      <w:r>
        <w:t xml:space="preserve"> </w:t>
      </w:r>
      <w:r>
        <w:rPr>
          <w:rFonts w:hint="eastAsia"/>
        </w:rPr>
        <w:t>ДИССЕРТАЦИИ</w:t>
      </w:r>
    </w:p>
    <w:p w14:paraId="74E06D42" w14:textId="77777777" w:rsidR="004C14F7" w:rsidRDefault="004C14F7" w:rsidP="004C14F7">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Грибовская</w:t>
      </w:r>
      <w:proofErr w:type="spellEnd"/>
      <w:r>
        <w:t xml:space="preserve"> </w:t>
      </w:r>
      <w:proofErr w:type="spellStart"/>
      <w:r>
        <w:rPr>
          <w:rFonts w:hint="eastAsia"/>
        </w:rPr>
        <w:t>Наталья</w:t>
      </w:r>
      <w:proofErr w:type="spellEnd"/>
      <w:r>
        <w:t xml:space="preserve"> </w:t>
      </w:r>
      <w:proofErr w:type="spellStart"/>
      <w:r>
        <w:rPr>
          <w:rFonts w:hint="eastAsia"/>
        </w:rPr>
        <w:t>Юрьевна</w:t>
      </w:r>
      <w:proofErr w:type="spellEnd"/>
    </w:p>
    <w:p w14:paraId="60CC81AC" w14:textId="77777777" w:rsidR="004C14F7" w:rsidRDefault="004C14F7" w:rsidP="004C14F7">
      <w:r>
        <w:rPr>
          <w:rFonts w:hint="eastAsia"/>
        </w:rPr>
        <w:t>ВВЕДЕНИЕ</w:t>
      </w:r>
    </w:p>
    <w:p w14:paraId="209797B3" w14:textId="77777777" w:rsidR="004C14F7" w:rsidRDefault="004C14F7" w:rsidP="004C14F7"/>
    <w:p w14:paraId="72A37D4C" w14:textId="77777777" w:rsidR="004C14F7" w:rsidRDefault="004C14F7" w:rsidP="004C14F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ЛЕКСИКИ</w:t>
      </w:r>
      <w:r>
        <w:t xml:space="preserve">, </w:t>
      </w:r>
      <w:r>
        <w:rPr>
          <w:rFonts w:hint="eastAsia"/>
        </w:rPr>
        <w:t>ХАРАКТЕРИЗУЮЩЕЙ</w:t>
      </w:r>
      <w:r>
        <w:t xml:space="preserve"> </w:t>
      </w:r>
      <w:r>
        <w:rPr>
          <w:rFonts w:hint="eastAsia"/>
        </w:rPr>
        <w:t>ЧЕЛОВЕКА</w:t>
      </w:r>
      <w:r>
        <w:t xml:space="preserve">, </w:t>
      </w:r>
      <w:r>
        <w:rPr>
          <w:rFonts w:hint="eastAsia"/>
        </w:rPr>
        <w:t>В</w:t>
      </w:r>
      <w:r>
        <w:t xml:space="preserve"> </w:t>
      </w:r>
      <w:r>
        <w:rPr>
          <w:rFonts w:hint="eastAsia"/>
        </w:rPr>
        <w:t>ГОВОРАХ</w:t>
      </w:r>
      <w:r>
        <w:t xml:space="preserve"> </w:t>
      </w:r>
      <w:r>
        <w:rPr>
          <w:rFonts w:hint="eastAsia"/>
        </w:rPr>
        <w:t>ТВЕРСКОЙ</w:t>
      </w:r>
      <w:r>
        <w:t xml:space="preserve"> </w:t>
      </w:r>
      <w:r>
        <w:rPr>
          <w:rFonts w:hint="eastAsia"/>
        </w:rPr>
        <w:t>ОБЛАСТИ</w:t>
      </w:r>
    </w:p>
    <w:p w14:paraId="050AD38F" w14:textId="77777777" w:rsidR="004C14F7" w:rsidRDefault="004C14F7" w:rsidP="004C14F7"/>
    <w:p w14:paraId="0B62CDAC" w14:textId="77777777" w:rsidR="004C14F7" w:rsidRDefault="004C14F7" w:rsidP="004C14F7">
      <w:r>
        <w:t xml:space="preserve">1.1. </w:t>
      </w:r>
      <w:proofErr w:type="spellStart"/>
      <w:r>
        <w:rPr>
          <w:rFonts w:hint="eastAsia"/>
        </w:rPr>
        <w:t>История</w:t>
      </w:r>
      <w:proofErr w:type="spellEnd"/>
      <w:r>
        <w:t xml:space="preserve"> </w:t>
      </w:r>
      <w:proofErr w:type="spellStart"/>
      <w:r>
        <w:rPr>
          <w:rFonts w:hint="eastAsia"/>
        </w:rPr>
        <w:t>изучения</w:t>
      </w:r>
      <w:proofErr w:type="spellEnd"/>
      <w:r>
        <w:t xml:space="preserve"> </w:t>
      </w:r>
      <w:proofErr w:type="spellStart"/>
      <w:r>
        <w:rPr>
          <w:rFonts w:hint="eastAsia"/>
        </w:rPr>
        <w:t>тверской</w:t>
      </w:r>
      <w:proofErr w:type="spellEnd"/>
      <w:r>
        <w:t xml:space="preserve"> </w:t>
      </w:r>
      <w:proofErr w:type="spellStart"/>
      <w:r>
        <w:rPr>
          <w:rFonts w:hint="eastAsia"/>
        </w:rPr>
        <w:t>диалектной</w:t>
      </w:r>
      <w:proofErr w:type="spellEnd"/>
      <w:r>
        <w:t xml:space="preserve"> </w:t>
      </w:r>
      <w:proofErr w:type="spellStart"/>
      <w:r>
        <w:rPr>
          <w:rFonts w:hint="eastAsia"/>
        </w:rPr>
        <w:t>лексики</w:t>
      </w:r>
      <w:proofErr w:type="spellEnd"/>
    </w:p>
    <w:p w14:paraId="68790637" w14:textId="77777777" w:rsidR="004C14F7" w:rsidRDefault="004C14F7" w:rsidP="004C14F7"/>
    <w:p w14:paraId="05F057CE" w14:textId="77777777" w:rsidR="004C14F7" w:rsidRDefault="004C14F7" w:rsidP="004C14F7">
      <w:r>
        <w:t xml:space="preserve">1.2. </w:t>
      </w:r>
      <w:proofErr w:type="spellStart"/>
      <w:r>
        <w:rPr>
          <w:rFonts w:hint="eastAsia"/>
        </w:rPr>
        <w:t>Особенности</w:t>
      </w:r>
      <w:proofErr w:type="spellEnd"/>
      <w:r>
        <w:t xml:space="preserve"> </w:t>
      </w:r>
      <w:proofErr w:type="spellStart"/>
      <w:r>
        <w:rPr>
          <w:rFonts w:hint="eastAsia"/>
        </w:rPr>
        <w:t>региональной</w:t>
      </w:r>
      <w:proofErr w:type="spellEnd"/>
      <w:r>
        <w:t xml:space="preserve"> </w:t>
      </w:r>
      <w:proofErr w:type="spellStart"/>
      <w:r>
        <w:rPr>
          <w:rFonts w:hint="eastAsia"/>
        </w:rPr>
        <w:t>языковой</w:t>
      </w:r>
      <w:proofErr w:type="spellEnd"/>
      <w:r>
        <w:t xml:space="preserve"> </w:t>
      </w:r>
      <w:proofErr w:type="spellStart"/>
      <w:r>
        <w:rPr>
          <w:rFonts w:hint="eastAsia"/>
        </w:rPr>
        <w:t>картины</w:t>
      </w:r>
      <w:proofErr w:type="spellEnd"/>
      <w:r>
        <w:t xml:space="preserve"> </w:t>
      </w:r>
      <w:proofErr w:type="spellStart"/>
      <w:r>
        <w:rPr>
          <w:rFonts w:hint="eastAsia"/>
        </w:rPr>
        <w:t>мира</w:t>
      </w:r>
      <w:proofErr w:type="spellEnd"/>
    </w:p>
    <w:p w14:paraId="70653BEC" w14:textId="77777777" w:rsidR="004C14F7" w:rsidRDefault="004C14F7" w:rsidP="004C14F7"/>
    <w:p w14:paraId="76B8AE83" w14:textId="77777777" w:rsidR="004C14F7" w:rsidRDefault="004C14F7" w:rsidP="004C14F7">
      <w:r>
        <w:t xml:space="preserve">1.3. </w:t>
      </w:r>
      <w:proofErr w:type="spellStart"/>
      <w:r>
        <w:rPr>
          <w:rFonts w:hint="eastAsia"/>
        </w:rPr>
        <w:t>Лексико</w:t>
      </w:r>
      <w:proofErr w:type="spellEnd"/>
      <w:r>
        <w:t>-</w:t>
      </w:r>
      <w:proofErr w:type="spellStart"/>
      <w:r>
        <w:rPr>
          <w:rFonts w:hint="eastAsia"/>
        </w:rPr>
        <w:t>семантическое</w:t>
      </w:r>
      <w:proofErr w:type="spellEnd"/>
      <w:r>
        <w:t xml:space="preserve"> </w:t>
      </w:r>
      <w:proofErr w:type="spellStart"/>
      <w:r>
        <w:rPr>
          <w:rFonts w:hint="eastAsia"/>
        </w:rPr>
        <w:t>поле</w:t>
      </w:r>
      <w:proofErr w:type="spellEnd"/>
      <w:r>
        <w:t xml:space="preserve"> </w:t>
      </w:r>
      <w:proofErr w:type="spellStart"/>
      <w:r>
        <w:rPr>
          <w:rFonts w:hint="eastAsia"/>
        </w:rPr>
        <w:t>как</w:t>
      </w:r>
      <w:proofErr w:type="spellEnd"/>
      <w:r>
        <w:t xml:space="preserve"> </w:t>
      </w:r>
      <w:proofErr w:type="spellStart"/>
      <w:r>
        <w:rPr>
          <w:rFonts w:hint="eastAsia"/>
        </w:rPr>
        <w:t>способ</w:t>
      </w:r>
      <w:proofErr w:type="spellEnd"/>
      <w:r>
        <w:t xml:space="preserve"> </w:t>
      </w:r>
      <w:proofErr w:type="spellStart"/>
      <w:r>
        <w:rPr>
          <w:rFonts w:hint="eastAsia"/>
        </w:rPr>
        <w:t>описания</w:t>
      </w:r>
      <w:proofErr w:type="spellEnd"/>
      <w:r>
        <w:t xml:space="preserve"> </w:t>
      </w:r>
      <w:proofErr w:type="spellStart"/>
      <w:r>
        <w:rPr>
          <w:rFonts w:hint="eastAsia"/>
        </w:rPr>
        <w:t>фрагмента</w:t>
      </w:r>
      <w:proofErr w:type="spellEnd"/>
    </w:p>
    <w:p w14:paraId="260BD971" w14:textId="77777777" w:rsidR="004C14F7" w:rsidRDefault="004C14F7" w:rsidP="004C14F7"/>
    <w:p w14:paraId="2FA195A6" w14:textId="77777777" w:rsidR="004C14F7" w:rsidRDefault="004C14F7" w:rsidP="004C14F7">
      <w:proofErr w:type="spellStart"/>
      <w:r>
        <w:rPr>
          <w:rFonts w:hint="eastAsia"/>
        </w:rPr>
        <w:t>региональной</w:t>
      </w:r>
      <w:proofErr w:type="spellEnd"/>
      <w:r>
        <w:t xml:space="preserve"> </w:t>
      </w:r>
      <w:proofErr w:type="spellStart"/>
      <w:r>
        <w:rPr>
          <w:rFonts w:hint="eastAsia"/>
        </w:rPr>
        <w:t>языковой</w:t>
      </w:r>
      <w:proofErr w:type="spellEnd"/>
      <w:r>
        <w:t xml:space="preserve"> </w:t>
      </w:r>
      <w:proofErr w:type="spellStart"/>
      <w:r>
        <w:rPr>
          <w:rFonts w:hint="eastAsia"/>
        </w:rPr>
        <w:t>картины</w:t>
      </w:r>
      <w:proofErr w:type="spellEnd"/>
      <w:r>
        <w:t xml:space="preserve"> </w:t>
      </w:r>
      <w:proofErr w:type="spellStart"/>
      <w:r>
        <w:rPr>
          <w:rFonts w:hint="eastAsia"/>
        </w:rPr>
        <w:t>мира</w:t>
      </w:r>
      <w:proofErr w:type="spellEnd"/>
    </w:p>
    <w:p w14:paraId="64F6D3B9" w14:textId="77777777" w:rsidR="004C14F7" w:rsidRDefault="004C14F7" w:rsidP="004C14F7"/>
    <w:p w14:paraId="6C2558EA" w14:textId="77777777" w:rsidR="004C14F7" w:rsidRDefault="004C14F7" w:rsidP="004C14F7">
      <w:proofErr w:type="spellStart"/>
      <w:r>
        <w:rPr>
          <w:rFonts w:hint="eastAsia"/>
        </w:rPr>
        <w:t>Выводы</w:t>
      </w:r>
      <w:proofErr w:type="spellEnd"/>
    </w:p>
    <w:p w14:paraId="6FD0FABF" w14:textId="77777777" w:rsidR="004C14F7" w:rsidRDefault="004C14F7" w:rsidP="004C14F7"/>
    <w:p w14:paraId="3F306766" w14:textId="77777777" w:rsidR="004C14F7" w:rsidRDefault="004C14F7" w:rsidP="004C14F7">
      <w:r>
        <w:rPr>
          <w:rFonts w:hint="eastAsia"/>
        </w:rPr>
        <w:t>ГЛАВА</w:t>
      </w:r>
      <w:r>
        <w:t xml:space="preserve"> 2. </w:t>
      </w:r>
      <w:r>
        <w:rPr>
          <w:rFonts w:hint="eastAsia"/>
        </w:rPr>
        <w:t>ЛЕКСИКО</w:t>
      </w:r>
      <w:r>
        <w:t>-</w:t>
      </w:r>
      <w:r>
        <w:rPr>
          <w:rFonts w:hint="eastAsia"/>
        </w:rPr>
        <w:t>СЕМАНТИЧЕСКОЕ</w:t>
      </w:r>
      <w:r>
        <w:t xml:space="preserve"> </w:t>
      </w:r>
      <w:r>
        <w:rPr>
          <w:rFonts w:hint="eastAsia"/>
        </w:rPr>
        <w:t>ПОЛЕ</w:t>
      </w:r>
      <w:r>
        <w:t xml:space="preserve"> </w:t>
      </w:r>
      <w:r>
        <w:rPr>
          <w:rFonts w:hint="eastAsia"/>
        </w:rPr>
        <w:t>«</w:t>
      </w:r>
      <w:r>
        <w:rPr>
          <w:rFonts w:hint="eastAsia"/>
        </w:rPr>
        <w:t>ХАРАКТЕРИСТИКА</w:t>
      </w:r>
      <w:r>
        <w:t xml:space="preserve"> </w:t>
      </w:r>
      <w:r>
        <w:rPr>
          <w:rFonts w:hint="eastAsia"/>
        </w:rPr>
        <w:t>ЧЕЛОВЕКА</w:t>
      </w:r>
      <w:r>
        <w:t xml:space="preserve"> </w:t>
      </w:r>
      <w:r>
        <w:rPr>
          <w:rFonts w:hint="eastAsia"/>
        </w:rPr>
        <w:t>ПО</w:t>
      </w:r>
      <w:r>
        <w:t xml:space="preserve"> </w:t>
      </w:r>
      <w:r>
        <w:rPr>
          <w:rFonts w:hint="eastAsia"/>
        </w:rPr>
        <w:t>ВНЕШНИМ</w:t>
      </w:r>
      <w:r>
        <w:t xml:space="preserve"> </w:t>
      </w:r>
      <w:r>
        <w:rPr>
          <w:rFonts w:hint="eastAsia"/>
        </w:rPr>
        <w:t>СВОЙСТВАМ</w:t>
      </w:r>
      <w:r>
        <w:rPr>
          <w:rFonts w:hint="eastAsia"/>
        </w:rPr>
        <w:t>»</w:t>
      </w:r>
    </w:p>
    <w:p w14:paraId="3EFB9131" w14:textId="77777777" w:rsidR="004C14F7" w:rsidRDefault="004C14F7" w:rsidP="004C14F7"/>
    <w:p w14:paraId="53FDD62C" w14:textId="77777777" w:rsidR="004C14F7" w:rsidRDefault="004C14F7" w:rsidP="004C14F7">
      <w:r>
        <w:t xml:space="preserve">2.1. </w:t>
      </w:r>
      <w:proofErr w:type="spellStart"/>
      <w:r>
        <w:rPr>
          <w:rFonts w:hint="eastAsia"/>
        </w:rPr>
        <w:t>Микрополе</w:t>
      </w:r>
      <w:proofErr w:type="spellEnd"/>
      <w:r>
        <w:t xml:space="preserve"> </w:t>
      </w:r>
      <w:r>
        <w:rPr>
          <w:rFonts w:hint="eastAsia"/>
        </w:rPr>
        <w:t>«</w:t>
      </w:r>
      <w:proofErr w:type="spellStart"/>
      <w:r>
        <w:rPr>
          <w:rFonts w:hint="eastAsia"/>
        </w:rPr>
        <w:t>Общая</w:t>
      </w:r>
      <w:proofErr w:type="spellEnd"/>
      <w:r>
        <w:t xml:space="preserve"> </w:t>
      </w:r>
      <w:proofErr w:type="spellStart"/>
      <w:r>
        <w:rPr>
          <w:rFonts w:hint="eastAsia"/>
        </w:rPr>
        <w:t>эстетическая</w:t>
      </w:r>
      <w:proofErr w:type="spellEnd"/>
      <w:r>
        <w:t xml:space="preserve"> </w:t>
      </w:r>
      <w:proofErr w:type="spellStart"/>
      <w:r>
        <w:rPr>
          <w:rFonts w:hint="eastAsia"/>
        </w:rPr>
        <w:t>оценка</w:t>
      </w:r>
      <w:proofErr w:type="spellEnd"/>
      <w:r>
        <w:rPr>
          <w:rFonts w:hint="eastAsia"/>
        </w:rPr>
        <w:t>»</w:t>
      </w:r>
    </w:p>
    <w:p w14:paraId="4C0E39DD" w14:textId="77777777" w:rsidR="004C14F7" w:rsidRDefault="004C14F7" w:rsidP="004C14F7"/>
    <w:p w14:paraId="58CEB1FE" w14:textId="77777777" w:rsidR="004C14F7" w:rsidRDefault="004C14F7" w:rsidP="004C14F7">
      <w:r>
        <w:t xml:space="preserve">2.2. </w:t>
      </w:r>
      <w:proofErr w:type="spellStart"/>
      <w:r>
        <w:rPr>
          <w:rFonts w:hint="eastAsia"/>
        </w:rPr>
        <w:t>Микрополе</w:t>
      </w:r>
      <w:proofErr w:type="spellEnd"/>
      <w:r>
        <w:t xml:space="preserve"> </w:t>
      </w:r>
      <w:r>
        <w:rPr>
          <w:rFonts w:hint="eastAsia"/>
        </w:rPr>
        <w:t>«</w:t>
      </w:r>
      <w:proofErr w:type="spellStart"/>
      <w:r>
        <w:rPr>
          <w:rFonts w:hint="eastAsia"/>
        </w:rPr>
        <w:t>Телосложение</w:t>
      </w:r>
      <w:proofErr w:type="spellEnd"/>
      <w:r>
        <w:rPr>
          <w:rFonts w:hint="eastAsia"/>
        </w:rPr>
        <w:t>»</w:t>
      </w:r>
    </w:p>
    <w:p w14:paraId="0C8F4DE5" w14:textId="77777777" w:rsidR="004C14F7" w:rsidRDefault="004C14F7" w:rsidP="004C14F7"/>
    <w:p w14:paraId="70ABFDE4" w14:textId="77777777" w:rsidR="004C14F7" w:rsidRDefault="004C14F7" w:rsidP="004C14F7">
      <w:r>
        <w:t xml:space="preserve">2.3. </w:t>
      </w:r>
      <w:proofErr w:type="spellStart"/>
      <w:r>
        <w:rPr>
          <w:rFonts w:hint="eastAsia"/>
        </w:rPr>
        <w:t>Микрополе</w:t>
      </w:r>
      <w:proofErr w:type="spellEnd"/>
      <w:r>
        <w:t xml:space="preserve"> </w:t>
      </w:r>
      <w:r>
        <w:rPr>
          <w:rFonts w:hint="eastAsia"/>
        </w:rPr>
        <w:t>«</w:t>
      </w:r>
      <w:proofErr w:type="spellStart"/>
      <w:r>
        <w:rPr>
          <w:rFonts w:hint="eastAsia"/>
        </w:rPr>
        <w:t>Рост</w:t>
      </w:r>
      <w:proofErr w:type="spellEnd"/>
      <w:r>
        <w:rPr>
          <w:rFonts w:hint="eastAsia"/>
        </w:rPr>
        <w:t>»</w:t>
      </w:r>
    </w:p>
    <w:p w14:paraId="1137FA68" w14:textId="77777777" w:rsidR="004C14F7" w:rsidRDefault="004C14F7" w:rsidP="004C14F7"/>
    <w:p w14:paraId="2B8E34E2" w14:textId="77777777" w:rsidR="004C14F7" w:rsidRDefault="004C14F7" w:rsidP="004C14F7">
      <w:r>
        <w:t xml:space="preserve">2.4. </w:t>
      </w:r>
      <w:proofErr w:type="spellStart"/>
      <w:r>
        <w:rPr>
          <w:rFonts w:hint="eastAsia"/>
        </w:rPr>
        <w:t>Микрополе</w:t>
      </w:r>
      <w:proofErr w:type="spellEnd"/>
      <w:r>
        <w:t xml:space="preserve"> </w:t>
      </w:r>
      <w:r>
        <w:rPr>
          <w:rFonts w:hint="eastAsia"/>
        </w:rPr>
        <w:t>«</w:t>
      </w:r>
      <w:proofErr w:type="spellStart"/>
      <w:r>
        <w:rPr>
          <w:rFonts w:hint="eastAsia"/>
        </w:rPr>
        <w:t>Отличительные</w:t>
      </w:r>
      <w:proofErr w:type="spellEnd"/>
      <w:r>
        <w:t xml:space="preserve"> </w:t>
      </w:r>
      <w:proofErr w:type="spellStart"/>
      <w:r>
        <w:rPr>
          <w:rFonts w:hint="eastAsia"/>
        </w:rPr>
        <w:t>признаки</w:t>
      </w:r>
      <w:proofErr w:type="spellEnd"/>
      <w:r>
        <w:t xml:space="preserve"> </w:t>
      </w:r>
      <w:proofErr w:type="spellStart"/>
      <w:r>
        <w:rPr>
          <w:rFonts w:hint="eastAsia"/>
        </w:rPr>
        <w:t>внешности</w:t>
      </w:r>
      <w:proofErr w:type="spellEnd"/>
      <w:r>
        <w:rPr>
          <w:rFonts w:hint="eastAsia"/>
        </w:rPr>
        <w:t>»</w:t>
      </w:r>
    </w:p>
    <w:p w14:paraId="098F986C" w14:textId="77777777" w:rsidR="004C14F7" w:rsidRDefault="004C14F7" w:rsidP="004C14F7"/>
    <w:p w14:paraId="64D7244D" w14:textId="77777777" w:rsidR="004C14F7" w:rsidRDefault="004C14F7" w:rsidP="004C14F7">
      <w:r>
        <w:t xml:space="preserve">2.5. </w:t>
      </w:r>
      <w:proofErr w:type="spellStart"/>
      <w:r>
        <w:rPr>
          <w:rFonts w:hint="eastAsia"/>
        </w:rPr>
        <w:t>Микрополе</w:t>
      </w:r>
      <w:proofErr w:type="spellEnd"/>
      <w:r>
        <w:t xml:space="preserve"> </w:t>
      </w:r>
      <w:r>
        <w:rPr>
          <w:rFonts w:hint="eastAsia"/>
        </w:rPr>
        <w:t>«</w:t>
      </w:r>
      <w:proofErr w:type="spellStart"/>
      <w:r>
        <w:rPr>
          <w:rFonts w:hint="eastAsia"/>
        </w:rPr>
        <w:t>Состояние</w:t>
      </w:r>
      <w:proofErr w:type="spellEnd"/>
      <w:r>
        <w:t xml:space="preserve"> </w:t>
      </w:r>
      <w:proofErr w:type="spellStart"/>
      <w:r>
        <w:rPr>
          <w:rFonts w:hint="eastAsia"/>
        </w:rPr>
        <w:t>здоровья</w:t>
      </w:r>
      <w:proofErr w:type="spellEnd"/>
      <w:r>
        <w:rPr>
          <w:rFonts w:hint="eastAsia"/>
        </w:rPr>
        <w:t>»</w:t>
      </w:r>
    </w:p>
    <w:p w14:paraId="2C98793D" w14:textId="77777777" w:rsidR="004C14F7" w:rsidRDefault="004C14F7" w:rsidP="004C14F7"/>
    <w:p w14:paraId="706FD5C6" w14:textId="77777777" w:rsidR="004C14F7" w:rsidRDefault="004C14F7" w:rsidP="004C14F7">
      <w:r>
        <w:t xml:space="preserve">2.6. </w:t>
      </w:r>
      <w:proofErr w:type="spellStart"/>
      <w:r>
        <w:rPr>
          <w:rFonts w:hint="eastAsia"/>
        </w:rPr>
        <w:t>Микрополе</w:t>
      </w:r>
      <w:proofErr w:type="spellEnd"/>
      <w:r>
        <w:t xml:space="preserve"> </w:t>
      </w:r>
      <w:r>
        <w:rPr>
          <w:rFonts w:hint="eastAsia"/>
        </w:rPr>
        <w:t>«</w:t>
      </w:r>
      <w:proofErr w:type="spellStart"/>
      <w:r>
        <w:rPr>
          <w:rFonts w:hint="eastAsia"/>
        </w:rPr>
        <w:t>Одежда</w:t>
      </w:r>
      <w:proofErr w:type="spellEnd"/>
      <w:r>
        <w:rPr>
          <w:rFonts w:hint="eastAsia"/>
        </w:rPr>
        <w:t>»</w:t>
      </w:r>
    </w:p>
    <w:p w14:paraId="0D690B1D" w14:textId="77777777" w:rsidR="004C14F7" w:rsidRDefault="004C14F7" w:rsidP="004C14F7"/>
    <w:p w14:paraId="11DC0685" w14:textId="77777777" w:rsidR="004C14F7" w:rsidRDefault="004C14F7" w:rsidP="004C14F7">
      <w:proofErr w:type="spellStart"/>
      <w:r>
        <w:rPr>
          <w:rFonts w:hint="eastAsia"/>
        </w:rPr>
        <w:t>Выводы</w:t>
      </w:r>
      <w:proofErr w:type="spellEnd"/>
    </w:p>
    <w:p w14:paraId="40F2CB86" w14:textId="77777777" w:rsidR="004C14F7" w:rsidRDefault="004C14F7" w:rsidP="004C14F7"/>
    <w:p w14:paraId="3D7697CA" w14:textId="77777777" w:rsidR="004C14F7" w:rsidRDefault="004C14F7" w:rsidP="004C14F7">
      <w:r>
        <w:rPr>
          <w:rFonts w:hint="eastAsia"/>
        </w:rPr>
        <w:t>ГЛАВА</w:t>
      </w:r>
      <w:r>
        <w:t xml:space="preserve"> 3. </w:t>
      </w:r>
      <w:r>
        <w:rPr>
          <w:rFonts w:hint="eastAsia"/>
        </w:rPr>
        <w:t>ЛЕКСИКО</w:t>
      </w:r>
      <w:r>
        <w:t>-</w:t>
      </w:r>
      <w:r>
        <w:rPr>
          <w:rFonts w:hint="eastAsia"/>
        </w:rPr>
        <w:t>СЕМАНТИЧЕСКОЕ</w:t>
      </w:r>
      <w:r>
        <w:t xml:space="preserve"> </w:t>
      </w:r>
      <w:r>
        <w:rPr>
          <w:rFonts w:hint="eastAsia"/>
        </w:rPr>
        <w:t>ПОЛЕ</w:t>
      </w:r>
      <w:r>
        <w:t xml:space="preserve"> </w:t>
      </w:r>
      <w:r>
        <w:rPr>
          <w:rFonts w:hint="eastAsia"/>
        </w:rPr>
        <w:t>«</w:t>
      </w:r>
      <w:r>
        <w:rPr>
          <w:rFonts w:hint="eastAsia"/>
        </w:rPr>
        <w:t>ХАРАКТЕРИСТИКА</w:t>
      </w:r>
      <w:r>
        <w:t xml:space="preserve"> </w:t>
      </w:r>
      <w:r>
        <w:rPr>
          <w:rFonts w:hint="eastAsia"/>
        </w:rPr>
        <w:t>ЧЕЛОВЕКА</w:t>
      </w:r>
      <w:r>
        <w:t xml:space="preserve"> </w:t>
      </w:r>
      <w:r>
        <w:rPr>
          <w:rFonts w:hint="eastAsia"/>
        </w:rPr>
        <w:t>ПО</w:t>
      </w:r>
      <w:r>
        <w:t xml:space="preserve"> </w:t>
      </w:r>
      <w:r>
        <w:rPr>
          <w:rFonts w:hint="eastAsia"/>
        </w:rPr>
        <w:t>ВНУТРЕННИМ</w:t>
      </w:r>
      <w:r>
        <w:t xml:space="preserve"> </w:t>
      </w:r>
      <w:r>
        <w:rPr>
          <w:rFonts w:hint="eastAsia"/>
        </w:rPr>
        <w:t>КАЧЕСТВАМ</w:t>
      </w:r>
      <w:r>
        <w:rPr>
          <w:rFonts w:hint="eastAsia"/>
        </w:rPr>
        <w:t>»</w:t>
      </w:r>
    </w:p>
    <w:p w14:paraId="09A9FE7F" w14:textId="77777777" w:rsidR="004C14F7" w:rsidRDefault="004C14F7" w:rsidP="004C14F7"/>
    <w:p w14:paraId="59950702" w14:textId="77777777" w:rsidR="004C14F7" w:rsidRDefault="004C14F7" w:rsidP="004C14F7">
      <w:r>
        <w:t xml:space="preserve">3.1. </w:t>
      </w:r>
      <w:proofErr w:type="spellStart"/>
      <w:r>
        <w:rPr>
          <w:rFonts w:hint="eastAsia"/>
        </w:rPr>
        <w:t>Микрополе</w:t>
      </w:r>
      <w:proofErr w:type="spellEnd"/>
      <w:r>
        <w:t xml:space="preserve"> </w:t>
      </w:r>
      <w:r>
        <w:rPr>
          <w:rFonts w:hint="eastAsia"/>
        </w:rPr>
        <w:t>«</w:t>
      </w:r>
      <w:proofErr w:type="spellStart"/>
      <w:r>
        <w:rPr>
          <w:rFonts w:hint="eastAsia"/>
        </w:rPr>
        <w:t>Моральные</w:t>
      </w:r>
      <w:proofErr w:type="spellEnd"/>
      <w:r>
        <w:t xml:space="preserve"> </w:t>
      </w:r>
      <w:proofErr w:type="spellStart"/>
      <w:r>
        <w:rPr>
          <w:rFonts w:hint="eastAsia"/>
        </w:rPr>
        <w:t>качества</w:t>
      </w:r>
      <w:proofErr w:type="spellEnd"/>
      <w:r>
        <w:rPr>
          <w:rFonts w:hint="eastAsia"/>
        </w:rPr>
        <w:t>»</w:t>
      </w:r>
    </w:p>
    <w:p w14:paraId="453AAC65" w14:textId="77777777" w:rsidR="004C14F7" w:rsidRDefault="004C14F7" w:rsidP="004C14F7"/>
    <w:p w14:paraId="76F48245" w14:textId="77777777" w:rsidR="004C14F7" w:rsidRDefault="004C14F7" w:rsidP="004C14F7">
      <w:r>
        <w:t xml:space="preserve">3.2. </w:t>
      </w:r>
      <w:proofErr w:type="spellStart"/>
      <w:r>
        <w:rPr>
          <w:rFonts w:hint="eastAsia"/>
        </w:rPr>
        <w:t>Микрополе</w:t>
      </w:r>
      <w:proofErr w:type="spellEnd"/>
      <w:r>
        <w:t xml:space="preserve"> </w:t>
      </w:r>
      <w:r>
        <w:rPr>
          <w:rFonts w:hint="eastAsia"/>
        </w:rPr>
        <w:t>«</w:t>
      </w:r>
      <w:proofErr w:type="spellStart"/>
      <w:r>
        <w:rPr>
          <w:rFonts w:hint="eastAsia"/>
        </w:rPr>
        <w:t>Склонность</w:t>
      </w:r>
      <w:proofErr w:type="spellEnd"/>
      <w:r>
        <w:t xml:space="preserve"> </w:t>
      </w:r>
      <w:r>
        <w:rPr>
          <w:rFonts w:hint="eastAsia"/>
        </w:rPr>
        <w:t>к</w:t>
      </w:r>
      <w:r>
        <w:t xml:space="preserve"> </w:t>
      </w:r>
      <w:proofErr w:type="spellStart"/>
      <w:r>
        <w:rPr>
          <w:rFonts w:hint="eastAsia"/>
        </w:rPr>
        <w:t>обману</w:t>
      </w:r>
      <w:proofErr w:type="spellEnd"/>
      <w:r>
        <w:rPr>
          <w:rFonts w:hint="eastAsia"/>
        </w:rPr>
        <w:t>»</w:t>
      </w:r>
    </w:p>
    <w:p w14:paraId="1D367A45" w14:textId="77777777" w:rsidR="004C14F7" w:rsidRDefault="004C14F7" w:rsidP="004C14F7"/>
    <w:p w14:paraId="4DFD5D71" w14:textId="77777777" w:rsidR="004C14F7" w:rsidRDefault="004C14F7" w:rsidP="004C14F7">
      <w:r>
        <w:t xml:space="preserve">3.3. </w:t>
      </w:r>
      <w:proofErr w:type="spellStart"/>
      <w:r>
        <w:rPr>
          <w:rFonts w:hint="eastAsia"/>
        </w:rPr>
        <w:t>Микрополе</w:t>
      </w:r>
      <w:proofErr w:type="spellEnd"/>
      <w:r>
        <w:t xml:space="preserve"> </w:t>
      </w:r>
      <w:r>
        <w:rPr>
          <w:rFonts w:hint="eastAsia"/>
        </w:rPr>
        <w:t>«</w:t>
      </w:r>
      <w:proofErr w:type="spellStart"/>
      <w:r>
        <w:rPr>
          <w:rFonts w:hint="eastAsia"/>
        </w:rPr>
        <w:t>Поведение</w:t>
      </w:r>
      <w:proofErr w:type="spellEnd"/>
      <w:r>
        <w:t xml:space="preserve"> </w:t>
      </w:r>
      <w:r>
        <w:rPr>
          <w:rFonts w:hint="eastAsia"/>
        </w:rPr>
        <w:t>в</w:t>
      </w:r>
      <w:r>
        <w:t xml:space="preserve"> </w:t>
      </w:r>
      <w:proofErr w:type="spellStart"/>
      <w:r>
        <w:rPr>
          <w:rFonts w:hint="eastAsia"/>
        </w:rPr>
        <w:t>социуме</w:t>
      </w:r>
      <w:proofErr w:type="spellEnd"/>
      <w:r>
        <w:rPr>
          <w:rFonts w:hint="eastAsia"/>
        </w:rPr>
        <w:t>»</w:t>
      </w:r>
    </w:p>
    <w:p w14:paraId="0BF6909F" w14:textId="77777777" w:rsidR="004C14F7" w:rsidRDefault="004C14F7" w:rsidP="004C14F7"/>
    <w:p w14:paraId="0D16CBB4" w14:textId="77777777" w:rsidR="004C14F7" w:rsidRDefault="004C14F7" w:rsidP="004C14F7">
      <w:r>
        <w:t xml:space="preserve">3.4. </w:t>
      </w:r>
      <w:proofErr w:type="spellStart"/>
      <w:r>
        <w:rPr>
          <w:rFonts w:hint="eastAsia"/>
        </w:rPr>
        <w:t>Микрополе</w:t>
      </w:r>
      <w:proofErr w:type="spellEnd"/>
      <w:r>
        <w:t xml:space="preserve"> </w:t>
      </w:r>
      <w:r>
        <w:rPr>
          <w:rFonts w:hint="eastAsia"/>
        </w:rPr>
        <w:t>«</w:t>
      </w:r>
      <w:proofErr w:type="spellStart"/>
      <w:r>
        <w:rPr>
          <w:rFonts w:hint="eastAsia"/>
        </w:rPr>
        <w:t>Отношение</w:t>
      </w:r>
      <w:proofErr w:type="spellEnd"/>
      <w:r>
        <w:t xml:space="preserve"> </w:t>
      </w:r>
      <w:r>
        <w:rPr>
          <w:rFonts w:hint="eastAsia"/>
        </w:rPr>
        <w:t>к</w:t>
      </w:r>
      <w:r>
        <w:t xml:space="preserve"> </w:t>
      </w:r>
      <w:proofErr w:type="spellStart"/>
      <w:r>
        <w:rPr>
          <w:rFonts w:hint="eastAsia"/>
        </w:rPr>
        <w:t>материальным</w:t>
      </w:r>
      <w:proofErr w:type="spellEnd"/>
      <w:r>
        <w:t xml:space="preserve"> </w:t>
      </w:r>
      <w:proofErr w:type="spellStart"/>
      <w:r>
        <w:rPr>
          <w:rFonts w:hint="eastAsia"/>
        </w:rPr>
        <w:t>ценностям</w:t>
      </w:r>
      <w:proofErr w:type="spellEnd"/>
      <w:r>
        <w:rPr>
          <w:rFonts w:hint="eastAsia"/>
        </w:rPr>
        <w:t>»</w:t>
      </w:r>
    </w:p>
    <w:p w14:paraId="3E9164C0" w14:textId="77777777" w:rsidR="004C14F7" w:rsidRDefault="004C14F7" w:rsidP="004C14F7"/>
    <w:p w14:paraId="6AD2E19B" w14:textId="77777777" w:rsidR="004C14F7" w:rsidRDefault="004C14F7" w:rsidP="004C14F7">
      <w:r>
        <w:t xml:space="preserve">3.5. </w:t>
      </w:r>
      <w:proofErr w:type="spellStart"/>
      <w:r>
        <w:rPr>
          <w:rFonts w:hint="eastAsia"/>
        </w:rPr>
        <w:t>Микрополе</w:t>
      </w:r>
      <w:proofErr w:type="spellEnd"/>
      <w:r>
        <w:t xml:space="preserve"> </w:t>
      </w:r>
      <w:r>
        <w:rPr>
          <w:rFonts w:hint="eastAsia"/>
        </w:rPr>
        <w:t>«</w:t>
      </w:r>
      <w:proofErr w:type="spellStart"/>
      <w:r>
        <w:rPr>
          <w:rFonts w:hint="eastAsia"/>
        </w:rPr>
        <w:t>Умственные</w:t>
      </w:r>
      <w:proofErr w:type="spellEnd"/>
      <w:r>
        <w:t xml:space="preserve"> </w:t>
      </w:r>
      <w:proofErr w:type="spellStart"/>
      <w:r>
        <w:rPr>
          <w:rFonts w:hint="eastAsia"/>
        </w:rPr>
        <w:t>способности</w:t>
      </w:r>
      <w:proofErr w:type="spellEnd"/>
      <w:r>
        <w:rPr>
          <w:rFonts w:hint="eastAsia"/>
        </w:rPr>
        <w:t>»</w:t>
      </w:r>
    </w:p>
    <w:p w14:paraId="3725D891" w14:textId="77777777" w:rsidR="004C14F7" w:rsidRDefault="004C14F7" w:rsidP="004C14F7"/>
    <w:p w14:paraId="41F203D3" w14:textId="77777777" w:rsidR="004C14F7" w:rsidRDefault="004C14F7" w:rsidP="004C14F7">
      <w:r>
        <w:t xml:space="preserve">3.6. </w:t>
      </w:r>
      <w:proofErr w:type="spellStart"/>
      <w:r>
        <w:rPr>
          <w:rFonts w:hint="eastAsia"/>
        </w:rPr>
        <w:t>Микрополе</w:t>
      </w:r>
      <w:proofErr w:type="spellEnd"/>
      <w:r>
        <w:t xml:space="preserve"> </w:t>
      </w:r>
      <w:r>
        <w:rPr>
          <w:rFonts w:hint="eastAsia"/>
        </w:rPr>
        <w:t>«</w:t>
      </w:r>
      <w:proofErr w:type="spellStart"/>
      <w:r>
        <w:rPr>
          <w:rFonts w:hint="eastAsia"/>
        </w:rPr>
        <w:t>Отношение</w:t>
      </w:r>
      <w:proofErr w:type="spellEnd"/>
      <w:r>
        <w:t xml:space="preserve"> </w:t>
      </w:r>
      <w:r>
        <w:rPr>
          <w:rFonts w:hint="eastAsia"/>
        </w:rPr>
        <w:t>к</w:t>
      </w:r>
      <w:r>
        <w:t xml:space="preserve"> </w:t>
      </w:r>
      <w:proofErr w:type="spellStart"/>
      <w:r>
        <w:rPr>
          <w:rFonts w:hint="eastAsia"/>
        </w:rPr>
        <w:t>труду</w:t>
      </w:r>
      <w:proofErr w:type="spellEnd"/>
      <w:r>
        <w:rPr>
          <w:rFonts w:hint="eastAsia"/>
        </w:rPr>
        <w:t>»</w:t>
      </w:r>
    </w:p>
    <w:p w14:paraId="7C8984A0" w14:textId="77777777" w:rsidR="004C14F7" w:rsidRDefault="004C14F7" w:rsidP="004C14F7"/>
    <w:p w14:paraId="42B1D933" w14:textId="77777777" w:rsidR="004C14F7" w:rsidRDefault="004C14F7" w:rsidP="004C14F7">
      <w:r>
        <w:t xml:space="preserve">3.7. </w:t>
      </w:r>
      <w:proofErr w:type="spellStart"/>
      <w:r>
        <w:rPr>
          <w:rFonts w:hint="eastAsia"/>
        </w:rPr>
        <w:t>Микрополе</w:t>
      </w:r>
      <w:proofErr w:type="spellEnd"/>
      <w:r>
        <w:t xml:space="preserve"> </w:t>
      </w:r>
      <w:r>
        <w:rPr>
          <w:rFonts w:hint="eastAsia"/>
        </w:rPr>
        <w:t>«</w:t>
      </w:r>
      <w:proofErr w:type="spellStart"/>
      <w:r>
        <w:rPr>
          <w:rFonts w:hint="eastAsia"/>
        </w:rPr>
        <w:t>Эмоциональное</w:t>
      </w:r>
      <w:proofErr w:type="spellEnd"/>
      <w:r>
        <w:t xml:space="preserve"> </w:t>
      </w:r>
      <w:proofErr w:type="spellStart"/>
      <w:r>
        <w:rPr>
          <w:rFonts w:hint="eastAsia"/>
        </w:rPr>
        <w:t>состояние</w:t>
      </w:r>
      <w:proofErr w:type="spellEnd"/>
      <w:r>
        <w:rPr>
          <w:rFonts w:hint="eastAsia"/>
        </w:rPr>
        <w:t>»</w:t>
      </w:r>
    </w:p>
    <w:p w14:paraId="3BE642BC" w14:textId="77777777" w:rsidR="004C14F7" w:rsidRDefault="004C14F7" w:rsidP="004C14F7"/>
    <w:p w14:paraId="0B9AEB89" w14:textId="77777777" w:rsidR="004C14F7" w:rsidRDefault="004C14F7" w:rsidP="004C14F7">
      <w:r>
        <w:t xml:space="preserve">3.8. </w:t>
      </w:r>
      <w:proofErr w:type="spellStart"/>
      <w:r>
        <w:rPr>
          <w:rFonts w:hint="eastAsia"/>
        </w:rPr>
        <w:t>Микрополе</w:t>
      </w:r>
      <w:proofErr w:type="spellEnd"/>
      <w:r>
        <w:t xml:space="preserve"> </w:t>
      </w:r>
      <w:r>
        <w:rPr>
          <w:rFonts w:hint="eastAsia"/>
        </w:rPr>
        <w:t>«</w:t>
      </w:r>
      <w:proofErr w:type="spellStart"/>
      <w:r>
        <w:rPr>
          <w:rFonts w:hint="eastAsia"/>
        </w:rPr>
        <w:t>Речевая</w:t>
      </w:r>
      <w:proofErr w:type="spellEnd"/>
      <w:r>
        <w:t xml:space="preserve"> </w:t>
      </w:r>
      <w:proofErr w:type="spellStart"/>
      <w:r>
        <w:rPr>
          <w:rFonts w:hint="eastAsia"/>
        </w:rPr>
        <w:t>деятельность</w:t>
      </w:r>
      <w:proofErr w:type="spellEnd"/>
      <w:r>
        <w:rPr>
          <w:rFonts w:hint="eastAsia"/>
        </w:rPr>
        <w:t>»</w:t>
      </w:r>
    </w:p>
    <w:p w14:paraId="514A93F3" w14:textId="77777777" w:rsidR="004C14F7" w:rsidRDefault="004C14F7" w:rsidP="004C14F7"/>
    <w:p w14:paraId="351ABF6C" w14:textId="77777777" w:rsidR="004C14F7" w:rsidRDefault="004C14F7" w:rsidP="004C14F7">
      <w:r>
        <w:t xml:space="preserve">3.9. </w:t>
      </w:r>
      <w:proofErr w:type="spellStart"/>
      <w:r>
        <w:rPr>
          <w:rFonts w:hint="eastAsia"/>
        </w:rPr>
        <w:t>Микрополе</w:t>
      </w:r>
      <w:proofErr w:type="spellEnd"/>
      <w:r>
        <w:t xml:space="preserve"> </w:t>
      </w:r>
      <w:r>
        <w:rPr>
          <w:rFonts w:hint="eastAsia"/>
        </w:rPr>
        <w:t>«</w:t>
      </w:r>
      <w:proofErr w:type="spellStart"/>
      <w:r>
        <w:rPr>
          <w:rFonts w:hint="eastAsia"/>
        </w:rPr>
        <w:t>Особенности</w:t>
      </w:r>
      <w:proofErr w:type="spellEnd"/>
      <w:r>
        <w:t xml:space="preserve"> </w:t>
      </w:r>
      <w:proofErr w:type="spellStart"/>
      <w:r>
        <w:rPr>
          <w:rFonts w:hint="eastAsia"/>
        </w:rPr>
        <w:t>моторики</w:t>
      </w:r>
      <w:proofErr w:type="spellEnd"/>
      <w:r>
        <w:rPr>
          <w:rFonts w:hint="eastAsia"/>
        </w:rPr>
        <w:t>»</w:t>
      </w:r>
    </w:p>
    <w:p w14:paraId="5E2E6C85" w14:textId="77777777" w:rsidR="004C14F7" w:rsidRDefault="004C14F7" w:rsidP="004C14F7"/>
    <w:p w14:paraId="360625CD" w14:textId="77777777" w:rsidR="004C14F7" w:rsidRDefault="004C14F7" w:rsidP="004C14F7">
      <w:r>
        <w:t xml:space="preserve">3.10. </w:t>
      </w:r>
      <w:proofErr w:type="spellStart"/>
      <w:r>
        <w:rPr>
          <w:rFonts w:hint="eastAsia"/>
        </w:rPr>
        <w:t>Микрополе</w:t>
      </w:r>
      <w:proofErr w:type="spellEnd"/>
      <w:r>
        <w:t xml:space="preserve"> </w:t>
      </w:r>
      <w:r>
        <w:rPr>
          <w:rFonts w:hint="eastAsia"/>
        </w:rPr>
        <w:t>«</w:t>
      </w:r>
      <w:proofErr w:type="spellStart"/>
      <w:r>
        <w:rPr>
          <w:rFonts w:hint="eastAsia"/>
        </w:rPr>
        <w:t>Отношение</w:t>
      </w:r>
      <w:proofErr w:type="spellEnd"/>
      <w:r>
        <w:t xml:space="preserve"> </w:t>
      </w:r>
      <w:r>
        <w:rPr>
          <w:rFonts w:hint="eastAsia"/>
        </w:rPr>
        <w:t>к</w:t>
      </w:r>
      <w:r>
        <w:t xml:space="preserve"> </w:t>
      </w:r>
      <w:proofErr w:type="spellStart"/>
      <w:r>
        <w:rPr>
          <w:rFonts w:hint="eastAsia"/>
        </w:rPr>
        <w:t>физиологическим</w:t>
      </w:r>
      <w:proofErr w:type="spellEnd"/>
      <w:r>
        <w:t xml:space="preserve"> </w:t>
      </w:r>
      <w:proofErr w:type="spellStart"/>
      <w:r>
        <w:rPr>
          <w:rFonts w:hint="eastAsia"/>
        </w:rPr>
        <w:t>потребностям</w:t>
      </w:r>
      <w:proofErr w:type="spellEnd"/>
      <w:r>
        <w:rPr>
          <w:rFonts w:hint="eastAsia"/>
        </w:rPr>
        <w:t>»</w:t>
      </w:r>
    </w:p>
    <w:p w14:paraId="24E4EA23" w14:textId="77777777" w:rsidR="004C14F7" w:rsidRDefault="004C14F7" w:rsidP="004C14F7"/>
    <w:p w14:paraId="7CF7112F" w14:textId="77777777" w:rsidR="004C14F7" w:rsidRDefault="004C14F7" w:rsidP="004C14F7">
      <w:proofErr w:type="spellStart"/>
      <w:r>
        <w:rPr>
          <w:rFonts w:hint="eastAsia"/>
        </w:rPr>
        <w:lastRenderedPageBreak/>
        <w:t>Выводы</w:t>
      </w:r>
      <w:proofErr w:type="spellEnd"/>
    </w:p>
    <w:p w14:paraId="2D5B3B6D" w14:textId="77777777" w:rsidR="004C14F7" w:rsidRDefault="004C14F7" w:rsidP="004C14F7"/>
    <w:p w14:paraId="2003881C" w14:textId="77777777" w:rsidR="004C14F7" w:rsidRDefault="004C14F7" w:rsidP="004C14F7">
      <w:r>
        <w:rPr>
          <w:rFonts w:hint="eastAsia"/>
        </w:rPr>
        <w:t>ЗАКЛЮЧЕНИЕ</w:t>
      </w:r>
    </w:p>
    <w:p w14:paraId="428966E6" w14:textId="77777777" w:rsidR="004C14F7" w:rsidRDefault="004C14F7" w:rsidP="004C14F7"/>
    <w:p w14:paraId="2C3D5F65" w14:textId="77777777" w:rsidR="004C14F7" w:rsidRDefault="004C14F7" w:rsidP="004C14F7">
      <w:r>
        <w:rPr>
          <w:rFonts w:hint="eastAsia"/>
        </w:rPr>
        <w:t>СПИСОК</w:t>
      </w:r>
      <w:r>
        <w:t xml:space="preserve"> </w:t>
      </w:r>
      <w:r>
        <w:rPr>
          <w:rFonts w:hint="eastAsia"/>
        </w:rPr>
        <w:t>ЛИТЕРАТУРЫ</w:t>
      </w:r>
    </w:p>
    <w:p w14:paraId="4981775D" w14:textId="77777777" w:rsidR="004C14F7" w:rsidRDefault="004C14F7" w:rsidP="004C14F7"/>
    <w:p w14:paraId="29D08E90" w14:textId="06CD042E" w:rsidR="004C14F7" w:rsidRPr="004C14F7" w:rsidRDefault="004C14F7" w:rsidP="004C14F7">
      <w:r>
        <w:rPr>
          <w:rFonts w:hint="eastAsia"/>
        </w:rPr>
        <w:t>ЛЕКСИКОГРАФИЧЕСКИЙ</w:t>
      </w:r>
      <w:r>
        <w:t xml:space="preserve"> </w:t>
      </w:r>
      <w:r>
        <w:rPr>
          <w:rFonts w:hint="eastAsia"/>
        </w:rPr>
        <w:t>СПИСОК</w:t>
      </w:r>
    </w:p>
    <w:sectPr w:rsidR="004C14F7" w:rsidRPr="004C14F7" w:rsidSect="004D72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8233" w14:textId="77777777" w:rsidR="004D725C" w:rsidRDefault="004D725C">
      <w:pPr>
        <w:spacing w:after="0" w:line="240" w:lineRule="auto"/>
      </w:pPr>
      <w:r>
        <w:separator/>
      </w:r>
    </w:p>
  </w:endnote>
  <w:endnote w:type="continuationSeparator" w:id="0">
    <w:p w14:paraId="4BCE13BC" w14:textId="77777777" w:rsidR="004D725C" w:rsidRDefault="004D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5F9E" w14:textId="77777777" w:rsidR="004D725C" w:rsidRDefault="004D725C"/>
    <w:p w14:paraId="51FA1507" w14:textId="77777777" w:rsidR="004D725C" w:rsidRDefault="004D725C"/>
    <w:p w14:paraId="0205854A" w14:textId="77777777" w:rsidR="004D725C" w:rsidRDefault="004D725C"/>
    <w:p w14:paraId="28D70FE5" w14:textId="77777777" w:rsidR="004D725C" w:rsidRDefault="004D725C"/>
    <w:p w14:paraId="5D899DE2" w14:textId="77777777" w:rsidR="004D725C" w:rsidRDefault="004D725C"/>
    <w:p w14:paraId="037AC1D8" w14:textId="77777777" w:rsidR="004D725C" w:rsidRDefault="004D725C"/>
    <w:p w14:paraId="176B2DAC" w14:textId="77777777" w:rsidR="004D725C" w:rsidRDefault="004D72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4CA1F3" wp14:editId="7EEDAC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7BA97" w14:textId="77777777" w:rsidR="004D725C" w:rsidRDefault="004D72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4CA1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87BA97" w14:textId="77777777" w:rsidR="004D725C" w:rsidRDefault="004D72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3EDCA" w14:textId="77777777" w:rsidR="004D725C" w:rsidRDefault="004D725C"/>
    <w:p w14:paraId="48860ABD" w14:textId="77777777" w:rsidR="004D725C" w:rsidRDefault="004D725C"/>
    <w:p w14:paraId="5956E2E1" w14:textId="77777777" w:rsidR="004D725C" w:rsidRDefault="004D72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11305B" wp14:editId="51790E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68CD1" w14:textId="77777777" w:rsidR="004D725C" w:rsidRDefault="004D725C"/>
                          <w:p w14:paraId="1114FCE7" w14:textId="77777777" w:rsidR="004D725C" w:rsidRDefault="004D72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13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C68CD1" w14:textId="77777777" w:rsidR="004D725C" w:rsidRDefault="004D725C"/>
                    <w:p w14:paraId="1114FCE7" w14:textId="77777777" w:rsidR="004D725C" w:rsidRDefault="004D72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AB2FE" w14:textId="77777777" w:rsidR="004D725C" w:rsidRDefault="004D725C"/>
    <w:p w14:paraId="4DC1B1A2" w14:textId="77777777" w:rsidR="004D725C" w:rsidRDefault="004D725C">
      <w:pPr>
        <w:rPr>
          <w:sz w:val="2"/>
          <w:szCs w:val="2"/>
        </w:rPr>
      </w:pPr>
    </w:p>
    <w:p w14:paraId="1AC87B55" w14:textId="77777777" w:rsidR="004D725C" w:rsidRDefault="004D725C"/>
    <w:p w14:paraId="18301970" w14:textId="77777777" w:rsidR="004D725C" w:rsidRDefault="004D725C">
      <w:pPr>
        <w:spacing w:after="0" w:line="240" w:lineRule="auto"/>
      </w:pPr>
    </w:p>
  </w:footnote>
  <w:footnote w:type="continuationSeparator" w:id="0">
    <w:p w14:paraId="632905B1" w14:textId="77777777" w:rsidR="004D725C" w:rsidRDefault="004D7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C"/>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42622</TotalTime>
  <Pages>3</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5372</cp:revision>
  <cp:lastPrinted>2009-02-06T05:36:00Z</cp:lastPrinted>
  <dcterms:created xsi:type="dcterms:W3CDTF">2024-01-07T13:43:00Z</dcterms:created>
  <dcterms:modified xsi:type="dcterms:W3CDTF">2024-03-14T13:00:00Z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