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911" w:rsidRDefault="00CF1911" w:rsidP="00CF1911">
      <w:r>
        <w:rPr>
          <w:rFonts w:hint="eastAsia"/>
        </w:rPr>
        <w:t>Осіп</w:t>
      </w:r>
      <w:r>
        <w:t></w:t>
      </w:r>
      <w:r>
        <w:rPr>
          <w:rFonts w:hint="eastAsia"/>
        </w:rPr>
        <w:t>Наталія</w:t>
      </w:r>
      <w:r>
        <w:t></w:t>
      </w:r>
      <w:r>
        <w:rPr>
          <w:rFonts w:hint="eastAsia"/>
        </w:rPr>
        <w:t>Богданівна</w:t>
      </w:r>
      <w:r>
        <w:t></w:t>
      </w:r>
      <w:r>
        <w:t></w:t>
      </w:r>
      <w:r>
        <w:rPr>
          <w:rFonts w:hint="eastAsia"/>
        </w:rPr>
        <w:t>асистент</w:t>
      </w:r>
      <w:r>
        <w:t></w:t>
      </w:r>
      <w:r>
        <w:rPr>
          <w:rFonts w:hint="eastAsia"/>
        </w:rPr>
        <w:t>кафедри</w:t>
      </w:r>
      <w:r>
        <w:t></w:t>
      </w:r>
      <w:r>
        <w:rPr>
          <w:rFonts w:hint="eastAsia"/>
        </w:rPr>
        <w:t>фізичного</w:t>
      </w:r>
      <w:r>
        <w:t></w:t>
      </w:r>
      <w:r>
        <w:rPr>
          <w:rFonts w:hint="eastAsia"/>
        </w:rPr>
        <w:t>виховання</w:t>
      </w:r>
      <w:r>
        <w:t></w:t>
      </w:r>
      <w:r>
        <w:rPr>
          <w:rFonts w:hint="eastAsia"/>
        </w:rPr>
        <w:t>Тернопільського</w:t>
      </w:r>
    </w:p>
    <w:p w:rsidR="00CF1911" w:rsidRDefault="00CF1911" w:rsidP="00CF1911">
      <w:r>
        <w:rPr>
          <w:rFonts w:hint="eastAsia"/>
        </w:rPr>
        <w:t>національного</w:t>
      </w:r>
      <w:r>
        <w:t></w:t>
      </w:r>
      <w:r>
        <w:rPr>
          <w:rFonts w:hint="eastAsia"/>
        </w:rPr>
        <w:t>педагогічного</w:t>
      </w:r>
      <w:r>
        <w:t></w:t>
      </w:r>
      <w:r>
        <w:rPr>
          <w:rFonts w:hint="eastAsia"/>
        </w:rPr>
        <w:t>університету</w:t>
      </w:r>
      <w:r>
        <w:t></w:t>
      </w:r>
      <w:r>
        <w:rPr>
          <w:rFonts w:hint="eastAsia"/>
        </w:rPr>
        <w:t>імені</w:t>
      </w:r>
      <w:r>
        <w:t></w:t>
      </w:r>
      <w:r>
        <w:rPr>
          <w:rFonts w:hint="eastAsia"/>
        </w:rPr>
        <w:t>Володимира</w:t>
      </w:r>
      <w:r>
        <w:t></w:t>
      </w:r>
      <w:r>
        <w:rPr>
          <w:rFonts w:hint="eastAsia"/>
        </w:rPr>
        <w:t>Гнатюка</w:t>
      </w:r>
      <w:r>
        <w:t></w:t>
      </w:r>
      <w:r>
        <w:t></w:t>
      </w:r>
      <w:r>
        <w:rPr>
          <w:rFonts w:hint="eastAsia"/>
        </w:rPr>
        <w:t>Назва</w:t>
      </w:r>
      <w:r>
        <w:t></w:t>
      </w:r>
      <w:r>
        <w:rPr>
          <w:rFonts w:hint="eastAsia"/>
        </w:rPr>
        <w:t>дисертації</w:t>
      </w:r>
      <w:r>
        <w:t></w:t>
      </w:r>
    </w:p>
    <w:p w:rsidR="00CF1911" w:rsidRDefault="00CF1911" w:rsidP="00CF1911">
      <w:r>
        <w:t></w:t>
      </w:r>
      <w:r>
        <w:rPr>
          <w:rFonts w:hint="eastAsia"/>
        </w:rPr>
        <w:t>Підготовка</w:t>
      </w:r>
      <w:r>
        <w:t></w:t>
      </w:r>
      <w:r>
        <w:rPr>
          <w:rFonts w:hint="eastAsia"/>
        </w:rPr>
        <w:t>майбутніх</w:t>
      </w:r>
      <w:r>
        <w:t></w:t>
      </w:r>
      <w:r>
        <w:rPr>
          <w:rFonts w:hint="eastAsia"/>
        </w:rPr>
        <w:t>вихователів</w:t>
      </w:r>
      <w:r>
        <w:t></w:t>
      </w:r>
      <w:r>
        <w:rPr>
          <w:rFonts w:hint="eastAsia"/>
        </w:rPr>
        <w:t>до</w:t>
      </w:r>
      <w:r>
        <w:t></w:t>
      </w:r>
      <w:r>
        <w:rPr>
          <w:rFonts w:hint="eastAsia"/>
        </w:rPr>
        <w:t>фізичного</w:t>
      </w:r>
      <w:r>
        <w:t></w:t>
      </w:r>
      <w:r>
        <w:rPr>
          <w:rFonts w:hint="eastAsia"/>
        </w:rPr>
        <w:t>виховання</w:t>
      </w:r>
      <w:r>
        <w:t></w:t>
      </w:r>
      <w:r>
        <w:rPr>
          <w:rFonts w:hint="eastAsia"/>
        </w:rPr>
        <w:t>дітей</w:t>
      </w:r>
      <w:r>
        <w:t></w:t>
      </w:r>
      <w:r>
        <w:rPr>
          <w:rFonts w:hint="eastAsia"/>
        </w:rPr>
        <w:t>у</w:t>
      </w:r>
      <w:r>
        <w:t></w:t>
      </w:r>
      <w:r>
        <w:rPr>
          <w:rFonts w:hint="eastAsia"/>
        </w:rPr>
        <w:t>закладах</w:t>
      </w:r>
      <w:r>
        <w:t></w:t>
      </w:r>
      <w:r>
        <w:rPr>
          <w:rFonts w:hint="eastAsia"/>
        </w:rPr>
        <w:t>дошкільної</w:t>
      </w:r>
    </w:p>
    <w:p w:rsidR="00CF1911" w:rsidRDefault="00CF1911" w:rsidP="00CF1911">
      <w:r>
        <w:rPr>
          <w:rFonts w:hint="eastAsia"/>
        </w:rPr>
        <w:t>освіти</w:t>
      </w:r>
      <w:r>
        <w:t></w:t>
      </w:r>
      <w:r>
        <w:t></w:t>
      </w:r>
      <w:r>
        <w:t></w:t>
      </w:r>
      <w:r>
        <w:rPr>
          <w:rFonts w:hint="eastAsia"/>
        </w:rPr>
        <w:t>Шифр</w:t>
      </w:r>
      <w:r>
        <w:t></w:t>
      </w:r>
      <w:r>
        <w:rPr>
          <w:rFonts w:hint="eastAsia"/>
        </w:rPr>
        <w:t>та</w:t>
      </w:r>
      <w:r>
        <w:t></w:t>
      </w:r>
      <w:r>
        <w:rPr>
          <w:rFonts w:hint="eastAsia"/>
        </w:rPr>
        <w:t>назва</w:t>
      </w:r>
      <w:r>
        <w:t></w:t>
      </w:r>
      <w:r>
        <w:rPr>
          <w:rFonts w:hint="eastAsia"/>
        </w:rPr>
        <w:t>спеціальності</w:t>
      </w:r>
      <w:r>
        <w:t></w:t>
      </w:r>
      <w:r>
        <w:rPr>
          <w:rFonts w:hint="eastAsia"/>
        </w:rPr>
        <w:t>–</w:t>
      </w:r>
      <w:r>
        <w:t></w:t>
      </w:r>
      <w:r>
        <w:t></w:t>
      </w:r>
      <w:r>
        <w:t></w:t>
      </w:r>
      <w:r>
        <w:t></w:t>
      </w:r>
      <w:r>
        <w:t></w:t>
      </w:r>
      <w:r>
        <w:t></w:t>
      </w:r>
      <w:r>
        <w:t></w:t>
      </w:r>
      <w:r>
        <w:t></w:t>
      </w:r>
      <w:r>
        <w:t></w:t>
      </w:r>
      <w:r>
        <w:t></w:t>
      </w:r>
      <w:r>
        <w:rPr>
          <w:rFonts w:hint="eastAsia"/>
        </w:rPr>
        <w:t>–</w:t>
      </w:r>
      <w:r>
        <w:t></w:t>
      </w:r>
      <w:r>
        <w:rPr>
          <w:rFonts w:hint="eastAsia"/>
        </w:rPr>
        <w:t>теорія</w:t>
      </w:r>
      <w:r>
        <w:t></w:t>
      </w:r>
      <w:r>
        <w:rPr>
          <w:rFonts w:hint="eastAsia"/>
        </w:rPr>
        <w:t>і</w:t>
      </w:r>
      <w:r>
        <w:t></w:t>
      </w:r>
      <w:r>
        <w:rPr>
          <w:rFonts w:hint="eastAsia"/>
        </w:rPr>
        <w:t>методика</w:t>
      </w:r>
      <w:r>
        <w:t></w:t>
      </w:r>
      <w:r>
        <w:rPr>
          <w:rFonts w:hint="eastAsia"/>
        </w:rPr>
        <w:t>професійної</w:t>
      </w:r>
      <w:r>
        <w:t></w:t>
      </w:r>
      <w:r>
        <w:rPr>
          <w:rFonts w:hint="eastAsia"/>
        </w:rPr>
        <w:t>освіти</w:t>
      </w:r>
      <w:r>
        <w:t></w:t>
      </w:r>
    </w:p>
    <w:p w:rsidR="00AD6FB2" w:rsidRPr="00CF1911" w:rsidRDefault="00CF1911" w:rsidP="00CF1911">
      <w:r>
        <w:rPr>
          <w:rFonts w:hint="eastAsia"/>
        </w:rPr>
        <w:t>Спецрада</w:t>
      </w:r>
      <w:r>
        <w:t></w:t>
      </w:r>
      <w:r>
        <w:rPr>
          <w:rFonts w:hint="eastAsia"/>
        </w:rPr>
        <w:t>Д</w:t>
      </w:r>
      <w:r>
        <w:t></w:t>
      </w:r>
      <w:r>
        <w:t></w:t>
      </w:r>
      <w:r>
        <w:t></w:t>
      </w:r>
      <w:r>
        <w:t></w:t>
      </w:r>
      <w:r>
        <w:t></w:t>
      </w:r>
      <w:r>
        <w:t></w:t>
      </w:r>
      <w:r>
        <w:t></w:t>
      </w:r>
      <w:r>
        <w:t></w:t>
      </w:r>
      <w:r>
        <w:t></w:t>
      </w:r>
      <w:r>
        <w:t></w:t>
      </w:r>
      <w:r>
        <w:t></w:t>
      </w:r>
      <w:r>
        <w:rPr>
          <w:rFonts w:hint="eastAsia"/>
        </w:rPr>
        <w:t>Хмельницької</w:t>
      </w:r>
      <w:r>
        <w:t></w:t>
      </w:r>
      <w:r>
        <w:rPr>
          <w:rFonts w:hint="eastAsia"/>
        </w:rPr>
        <w:t>гуманітарно</w:t>
      </w:r>
      <w:r>
        <w:t></w:t>
      </w:r>
      <w:r>
        <w:rPr>
          <w:rFonts w:hint="eastAsia"/>
        </w:rPr>
        <w:t>педагогічної</w:t>
      </w:r>
      <w:r>
        <w:t></w:t>
      </w:r>
      <w:r>
        <w:rPr>
          <w:rFonts w:hint="eastAsia"/>
        </w:rPr>
        <w:t>академії</w:t>
      </w:r>
      <w:bookmarkStart w:id="0" w:name="_GoBack"/>
      <w:bookmarkEnd w:id="0"/>
    </w:p>
    <w:sectPr w:rsidR="00AD6FB2" w:rsidRPr="00CF1911"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0E36" w:rsidRDefault="00F70E36">
      <w:pPr>
        <w:spacing w:after="0" w:line="240" w:lineRule="auto"/>
      </w:pPr>
      <w:r>
        <w:separator/>
      </w:r>
    </w:p>
  </w:endnote>
  <w:endnote w:type="continuationSeparator" w:id="0">
    <w:p w:rsidR="00F70E36" w:rsidRDefault="00F70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018" w:rsidRDefault="00F70E36">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2289;mso-fit-shape-to-text:t" inset="0,0,0,0">
            <w:txbxContent>
              <w:p w:rsidR="00F70018" w:rsidRDefault="00F70E36">
                <w:pPr>
                  <w:spacing w:line="240" w:lineRule="auto"/>
                </w:pPr>
                <w:r>
                  <w:fldChar w:fldCharType="begin"/>
                </w:r>
                <w:r>
                  <w:instrText xml:space="preserve"> PAGE \* MERGEFORMAT </w:instrText>
                </w:r>
                <w:r>
                  <w:fldChar w:fldCharType="separate"/>
                </w:r>
                <w:r w:rsidR="00F70018" w:rsidRPr="00556295">
                  <w:rPr>
                    <w:rStyle w:val="afffff9"/>
                    <w:b w:val="0"/>
                    <w:bCs w:val="0"/>
                    <w:noProof/>
                  </w:rPr>
                  <w:t>8</w:t>
                </w:r>
                <w:r>
                  <w:rPr>
                    <w:rStyle w:val="afffff9"/>
                    <w:b w:val="0"/>
                    <w:bCs w:val="0"/>
                    <w:noProof/>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018" w:rsidRDefault="00F70E36">
    <w:pPr>
      <w:rPr>
        <w:sz w:val="2"/>
        <w:szCs w:val="2"/>
      </w:rPr>
    </w:pPr>
    <w:r>
      <w:rPr>
        <w:sz w:val="24"/>
        <w:szCs w:val="24"/>
        <w:lang w:bidi="ru-RU"/>
      </w:rPr>
      <w:pict>
        <v:shapetype id="_x0000_t202" coordsize="21600,21600" o:spt="202" path="m,l,21600r21600,l21600,xe">
          <v:stroke joinstyle="miter"/>
          <v:path gradientshapeok="t" o:connecttype="rect"/>
        </v:shapetype>
        <v:shape id="_x0000_s3377"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3377;mso-fit-shape-to-text:t" inset="0,0,0,0">
            <w:txbxContent>
              <w:p w:rsidR="00F70018" w:rsidRDefault="00F70E36">
                <w:pPr>
                  <w:spacing w:line="240" w:lineRule="auto"/>
                </w:pPr>
                <w:r>
                  <w:fldChar w:fldCharType="begin"/>
                </w:r>
                <w:r>
                  <w:instrText xml:space="preserve"> PAGE \* MERGEFORMAT </w:instrText>
                </w:r>
                <w:r>
                  <w:fldChar w:fldCharType="separate"/>
                </w:r>
                <w:r w:rsidR="00CF1911" w:rsidRPr="00CF1911">
                  <w:rPr>
                    <w:rStyle w:val="afffff9"/>
                    <w:noProof/>
                  </w:rPr>
                  <w:t>1</w:t>
                </w:r>
                <w:r>
                  <w:rPr>
                    <w:rStyle w:val="afffff9"/>
                    <w:noProof/>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0E36" w:rsidRDefault="00F70E36"/>
    <w:p w:rsidR="00F70E36" w:rsidRDefault="00F70E36"/>
    <w:p w:rsidR="00F70E36" w:rsidRDefault="00F70E36"/>
    <w:p w:rsidR="00F70E36" w:rsidRDefault="00F70E36"/>
    <w:p w:rsidR="00F70E36" w:rsidRDefault="00F70E36"/>
    <w:p w:rsidR="00F70E36" w:rsidRDefault="00F70E36"/>
    <w:p w:rsidR="00F70E36" w:rsidRDefault="00F70E36">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6" type="#_x0000_t202" style="position:absolute;left:0;text-align:left;margin-left:285.6pt;margin-top:113.65pt;width:13.45pt;height:9.6pt;z-index:-251656192;mso-wrap-style:none;mso-wrap-distance-left:5pt;mso-wrap-distance-right:5pt;mso-position-horizontal-relative:page;mso-position-vertical-relative:page" wrapcoords="0 0" filled="f" stroked="f">
            <v:textbox style="mso-next-textbox:#_x0000_s1026;mso-fit-shape-to-text:t" inset="0,0,0,0">
              <w:txbxContent>
                <w:p w:rsidR="00F70E36" w:rsidRDefault="00F70E36">
                  <w:pPr>
                    <w:spacing w:line="240" w:lineRule="auto"/>
                  </w:pPr>
                  <w:r>
                    <w:fldChar w:fldCharType="begin"/>
                  </w:r>
                  <w:r>
                    <w:instrText xml:space="preserve"> PAGE \* MERGEFORMAT </w:instrText>
                  </w:r>
                  <w: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w:r>
    </w:p>
    <w:p w:rsidR="00F70E36" w:rsidRDefault="00F70E36"/>
    <w:p w:rsidR="00F70E36" w:rsidRDefault="00F70E36"/>
    <w:p w:rsidR="00F70E36" w:rsidRDefault="00F70E36">
      <w:pPr>
        <w:rPr>
          <w:sz w:val="2"/>
          <w:szCs w:val="2"/>
        </w:rPr>
      </w:pPr>
      <w:r>
        <w:rPr>
          <w:sz w:val="24"/>
          <w:szCs w:val="24"/>
          <w:lang w:bidi="ru-RU"/>
        </w:rPr>
        <w:pict>
          <v:shape id="_x0000_s1025" type="#_x0000_t202" style="position:absolute;left:0;text-align:left;margin-left:252.6pt;margin-top:191.45pt;width:32.65pt;height:15.35pt;z-index:-251657216;mso-wrap-style:none;mso-wrap-distance-left:5pt;mso-wrap-distance-right:5pt;mso-position-horizontal-relative:page;mso-position-vertical-relative:page" wrapcoords="0 0" filled="f" stroked="f">
            <v:textbox style="mso-next-textbox:#_x0000_s1025;mso-fit-shape-to-text:t" inset="0,0,0,0">
              <w:txbxContent>
                <w:p w:rsidR="00F70E36" w:rsidRDefault="00F70E36"/>
                <w:p w:rsidR="00F70E36" w:rsidRDefault="00F70E36">
                  <w:pPr>
                    <w:pStyle w:val="1ffffff8"/>
                    <w:spacing w:line="240" w:lineRule="auto"/>
                  </w:pPr>
                  <w:r>
                    <w:fldChar w:fldCharType="begin"/>
                  </w:r>
                  <w:r>
                    <w:instrText xml:space="preserve"> PAGE \* MERGEFORMAT </w:instrText>
                  </w:r>
                  <w:r>
                    <w:fldChar w:fldCharType="separate"/>
                  </w:r>
                  <w:r w:rsidRPr="00384EF7">
                    <w:rPr>
                      <w:rStyle w:val="3b"/>
                      <w:noProof/>
                    </w:rPr>
                    <w:t>6</w:t>
                  </w:r>
                  <w:r>
                    <w:rPr>
                      <w:rStyle w:val="3b"/>
                      <w:noProof/>
                    </w:rPr>
                    <w:fldChar w:fldCharType="end"/>
                  </w:r>
                </w:p>
              </w:txbxContent>
            </v:textbox>
            <w10:wrap anchorx="page" anchory="page"/>
          </v:shape>
        </w:pict>
      </w:r>
    </w:p>
    <w:p w:rsidR="00F70E36" w:rsidRDefault="00F70E36"/>
    <w:p w:rsidR="00F70E36" w:rsidRDefault="00F70E36">
      <w:pPr>
        <w:rPr>
          <w:sz w:val="2"/>
          <w:szCs w:val="2"/>
        </w:rPr>
      </w:pPr>
    </w:p>
    <w:p w:rsidR="00F70E36" w:rsidRDefault="00F70E36"/>
    <w:p w:rsidR="00F70E36" w:rsidRDefault="00F70E36">
      <w:pPr>
        <w:spacing w:after="0" w:line="240" w:lineRule="auto"/>
      </w:pPr>
    </w:p>
  </w:footnote>
  <w:footnote w:type="continuationSeparator" w:id="0">
    <w:p w:rsidR="00F70E36" w:rsidRDefault="00F70E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018" w:rsidRPr="005856C0" w:rsidRDefault="00F70018" w:rsidP="005856C0">
    <w:pPr>
      <w:pStyle w:val="affffffff5"/>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0"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1"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2"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3"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7"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8"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1"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4"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5"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7"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8"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9"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1"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3"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4"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5"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6"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2"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83"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4"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85"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86"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7"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89"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2"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9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4"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6"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99"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00"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7"/>
  </w:num>
  <w:num w:numId="7">
    <w:abstractNumId w:val="100"/>
  </w:num>
  <w:num w:numId="8">
    <w:abstractNumId w:val="90"/>
  </w:num>
  <w:num w:numId="9">
    <w:abstractNumId w:val="94"/>
  </w:num>
  <w:num w:numId="10">
    <w:abstractNumId w:val="89"/>
  </w:num>
  <w:num w:numId="11">
    <w:abstractNumId w:val="73"/>
  </w:num>
  <w:num w:numId="12">
    <w:abstractNumId w:val="87"/>
  </w:num>
  <w:num w:numId="13">
    <w:abstractNumId w:val="96"/>
  </w:num>
  <w:num w:numId="14">
    <w:abstractNumId w:val="88"/>
  </w:num>
  <w:num w:numId="15">
    <w:abstractNumId w:val="99"/>
  </w:num>
  <w:num w:numId="16">
    <w:abstractNumId w:val="78"/>
  </w:num>
  <w:num w:numId="17">
    <w:abstractNumId w:val="92"/>
  </w:num>
  <w:num w:numId="18">
    <w:abstractNumId w:val="85"/>
  </w:num>
  <w:num w:numId="19">
    <w:abstractNumId w:val="81"/>
  </w:num>
  <w:num w:numId="20">
    <w:abstractNumId w:val="84"/>
  </w:num>
  <w:num w:numId="21">
    <w:abstractNumId w:val="8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378"/>
    <o:shapelayout v:ext="edit">
      <o:idmap v:ext="edit" data="2,3"/>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5A"/>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63"/>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66"/>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11"/>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EF"/>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84"/>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0F"/>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AAD"/>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BD6"/>
    <w:rsid w:val="006A3BFD"/>
    <w:rsid w:val="006A3CCF"/>
    <w:rsid w:val="006A3CD9"/>
    <w:rsid w:val="006A3D71"/>
    <w:rsid w:val="006A3E10"/>
    <w:rsid w:val="006A3E6A"/>
    <w:rsid w:val="006A4026"/>
    <w:rsid w:val="006A40CA"/>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1A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C3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911"/>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165"/>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B8C"/>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199"/>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37"/>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E36"/>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8"/>
    <o:shapelayout v:ext="edit">
      <o:idmap v:ext="edit" data="1"/>
    </o:shapelayout>
  </w:shapeDefaults>
  <w:doNotEmbedSmartTags/>
  <w:decimalSymbol w:val=","/>
  <w:listSeparator w:val=";"/>
  <w15:docId w15:val="{C4445541-71E4-46F9-A8D3-992099006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15F1A0-45A8-46AA-A491-32B70A011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4735</TotalTime>
  <Pages>1</Pages>
  <Words>60</Words>
  <Characters>344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107</cp:revision>
  <cp:lastPrinted>2009-02-06T05:36:00Z</cp:lastPrinted>
  <dcterms:created xsi:type="dcterms:W3CDTF">2022-08-02T11:55:00Z</dcterms:created>
  <dcterms:modified xsi:type="dcterms:W3CDTF">2023-03-10T11:00:00Z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