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ПОБЕРЕЖНИК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АЛЬОНА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ОЛЕКСАНДРІВНА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Назва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дисертаційної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роботи</w:t>
      </w:r>
      <w:r w:rsidRPr="005D20EB">
        <w:rPr>
          <w:rFonts w:ascii="Verdana" w:hAnsi="Verdana"/>
          <w:b/>
          <w:color w:val="000000"/>
          <w:shd w:val="clear" w:color="auto" w:fill="FFFFFF"/>
          <w:lang w:val="uk-UA"/>
        </w:rPr>
        <w:t>: "</w:t>
      </w:r>
      <w:r w:rsidRPr="005D20EB">
        <w:rPr>
          <w:rFonts w:ascii="Verdana" w:hAnsi="Verdana" w:hint="eastAsia"/>
          <w:b/>
          <w:color w:val="000000"/>
          <w:shd w:val="clear" w:color="auto" w:fill="FFFFFF"/>
          <w:lang w:val="uk-UA"/>
        </w:rPr>
        <w:t>ГАРАНТІЇ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p>
    <w:p w:rsidR="005D20EB" w:rsidRPr="005D20EB" w:rsidRDefault="005D20EB" w:rsidP="005D20EB">
      <w:pPr>
        <w:rPr>
          <w:rFonts w:ascii="Verdana" w:hAnsi="Verdana"/>
          <w:b/>
          <w:color w:val="000000"/>
          <w:shd w:val="clear" w:color="auto" w:fill="FFFFFF"/>
          <w:lang w:val="uk-UA"/>
        </w:rPr>
      </w:pPr>
    </w:p>
    <w:p w:rsidR="005D20EB" w:rsidRPr="005D20EB" w:rsidRDefault="005D20EB" w:rsidP="005D20EB">
      <w:pPr>
        <w:rPr>
          <w:rFonts w:ascii="Verdana" w:hAnsi="Verdana"/>
          <w:b/>
          <w:color w:val="000000"/>
          <w:shd w:val="clear" w:color="auto" w:fill="FFFFFF"/>
          <w:lang w:val="uk-UA"/>
        </w:rPr>
      </w:pP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МІНІСТЕРСТВО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ОСВІТИ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КИЇВСЬКИЙ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НАЦІОНАЛЬНИЙ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УНІВЕРИСТЕТ</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ІМЕНІ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ТАРАСА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ШЕВЧЕНКА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рукопису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ПОБЕРЕЖНИК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АЛЬОНА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ОЛЕКСАНДРІВНА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УДК</w:t>
      </w:r>
      <w:r w:rsidRPr="005D20EB">
        <w:rPr>
          <w:rFonts w:ascii="Verdana" w:hAnsi="Verdana"/>
          <w:b/>
          <w:color w:val="000000"/>
          <w:shd w:val="clear" w:color="auto" w:fill="FFFFFF"/>
          <w:lang w:val="uk-UA"/>
        </w:rPr>
        <w:t xml:space="preserve"> 343.13</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ГАРАНТІЇ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Спеціальність</w:t>
      </w:r>
      <w:r w:rsidRPr="005D20EB">
        <w:rPr>
          <w:rFonts w:ascii="Verdana" w:hAnsi="Verdana"/>
          <w:b/>
          <w:color w:val="000000"/>
          <w:shd w:val="clear" w:color="auto" w:fill="FFFFFF"/>
          <w:lang w:val="uk-UA"/>
        </w:rPr>
        <w:t xml:space="preserve"> 12.00.09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криміналістика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судова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експертиза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оперативно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розшукова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діяльність</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Дисертація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здобуття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ступеня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кандидата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юридичних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Науковий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керівник</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Яновська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Олександра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Григорівна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доктор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юридичних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професор</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Київ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2017</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2</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ЗМІСТ</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ПЕРЕЛІК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УМОВНИХ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ПОЗНАЧЕНЬ………………………………………………</w:t>
      </w:r>
      <w:r w:rsidRPr="005D20EB">
        <w:rPr>
          <w:rFonts w:ascii="Verdana" w:hAnsi="Verdana"/>
          <w:b/>
          <w:color w:val="000000"/>
          <w:shd w:val="clear" w:color="auto" w:fill="FFFFFF"/>
          <w:lang w:val="uk-UA"/>
        </w:rPr>
        <w:t>....4</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ВСТУП……………………………………………………………………………………</w:t>
      </w:r>
      <w:r w:rsidRPr="005D20EB">
        <w:rPr>
          <w:rFonts w:ascii="Verdana" w:hAnsi="Verdana"/>
          <w:b/>
          <w:color w:val="000000"/>
          <w:shd w:val="clear" w:color="auto" w:fill="FFFFFF"/>
          <w:lang w:val="uk-UA"/>
        </w:rPr>
        <w:t>.5</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РОЗДІЛ</w:t>
      </w:r>
      <w:r w:rsidRPr="005D20EB">
        <w:rPr>
          <w:rFonts w:ascii="Verdana" w:hAnsi="Verdana"/>
          <w:b/>
          <w:color w:val="000000"/>
          <w:shd w:val="clear" w:color="auto" w:fill="FFFFFF"/>
          <w:lang w:val="uk-UA"/>
        </w:rPr>
        <w:t xml:space="preserve"> 1. </w:t>
      </w:r>
      <w:r w:rsidRPr="005D20EB">
        <w:rPr>
          <w:rFonts w:ascii="Verdana" w:hAnsi="Verdana" w:hint="eastAsia"/>
          <w:b/>
          <w:color w:val="000000"/>
          <w:shd w:val="clear" w:color="auto" w:fill="FFFFFF"/>
          <w:lang w:val="uk-UA"/>
        </w:rPr>
        <w:t>ЗАГАЛЬНА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ХАРАКТЕРИСТИКА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...14</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1.1. </w:t>
      </w:r>
      <w:r w:rsidRPr="005D20EB">
        <w:rPr>
          <w:rFonts w:ascii="Verdana" w:hAnsi="Verdana" w:hint="eastAsia"/>
          <w:b/>
          <w:color w:val="000000"/>
          <w:shd w:val="clear" w:color="auto" w:fill="FFFFFF"/>
          <w:lang w:val="uk-UA"/>
        </w:rPr>
        <w:t>Поняття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.14</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1.2. </w:t>
      </w:r>
      <w:r w:rsidRPr="005D20EB">
        <w:rPr>
          <w:rFonts w:ascii="Verdana" w:hAnsi="Verdana" w:hint="eastAsia"/>
          <w:b/>
          <w:color w:val="000000"/>
          <w:shd w:val="clear" w:color="auto" w:fill="FFFFFF"/>
          <w:lang w:val="uk-UA"/>
        </w:rPr>
        <w:t>Система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структура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33</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1.3. </w:t>
      </w:r>
      <w:r w:rsidRPr="005D20EB">
        <w:rPr>
          <w:rFonts w:ascii="Verdana" w:hAnsi="Verdana" w:hint="eastAsia"/>
          <w:b/>
          <w:color w:val="000000"/>
          <w:shd w:val="clear" w:color="auto" w:fill="FFFFFF"/>
          <w:lang w:val="uk-UA"/>
        </w:rPr>
        <w:t>Місце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системі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..50</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Висновки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розділу</w:t>
      </w:r>
      <w:r w:rsidRPr="005D20EB">
        <w:rPr>
          <w:rFonts w:ascii="Verdana" w:hAnsi="Verdana"/>
          <w:b/>
          <w:color w:val="000000"/>
          <w:shd w:val="clear" w:color="auto" w:fill="FFFFFF"/>
          <w:lang w:val="uk-UA"/>
        </w:rPr>
        <w:t xml:space="preserve"> 1</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.63</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РОЗДІЛ</w:t>
      </w:r>
      <w:r w:rsidRPr="005D20EB">
        <w:rPr>
          <w:rFonts w:ascii="Verdana" w:hAnsi="Verdana"/>
          <w:b/>
          <w:color w:val="000000"/>
          <w:shd w:val="clear" w:color="auto" w:fill="FFFFFF"/>
          <w:lang w:val="uk-UA"/>
        </w:rPr>
        <w:t xml:space="preserve"> 2.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66</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2.1. </w:t>
      </w:r>
      <w:r w:rsidRPr="005D20EB">
        <w:rPr>
          <w:rFonts w:ascii="Verdana" w:hAnsi="Verdana" w:hint="eastAsia"/>
          <w:b/>
          <w:color w:val="000000"/>
          <w:shd w:val="clear" w:color="auto" w:fill="FFFFFF"/>
          <w:lang w:val="uk-UA"/>
        </w:rPr>
        <w:t>Поняття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природа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правомірних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66</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2.2. </w:t>
      </w:r>
      <w:r w:rsidRPr="005D20EB">
        <w:rPr>
          <w:rFonts w:ascii="Verdana" w:hAnsi="Verdana" w:hint="eastAsia"/>
          <w:b/>
          <w:color w:val="000000"/>
          <w:shd w:val="clear" w:color="auto" w:fill="FFFFFF"/>
          <w:lang w:val="uk-UA"/>
        </w:rPr>
        <w:t>Підстави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правомірного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83</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2.3. </w:t>
      </w:r>
      <w:r w:rsidRPr="005D20EB">
        <w:rPr>
          <w:rFonts w:ascii="Verdana" w:hAnsi="Verdana" w:hint="eastAsia"/>
          <w:b/>
          <w:color w:val="000000"/>
          <w:shd w:val="clear" w:color="auto" w:fill="FFFFFF"/>
          <w:lang w:val="uk-UA"/>
        </w:rPr>
        <w:t>Процесуальний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порядок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правомірного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..125</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Висновки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розділу</w:t>
      </w:r>
      <w:r w:rsidRPr="005D20EB">
        <w:rPr>
          <w:rFonts w:ascii="Verdana" w:hAnsi="Verdana"/>
          <w:b/>
          <w:color w:val="000000"/>
          <w:shd w:val="clear" w:color="auto" w:fill="FFFFFF"/>
          <w:lang w:val="uk-UA"/>
        </w:rPr>
        <w:t xml:space="preserve"> 2</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...155</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РОЗДІЛ</w:t>
      </w:r>
      <w:r w:rsidRPr="005D20EB">
        <w:rPr>
          <w:rFonts w:ascii="Verdana" w:hAnsi="Verdana"/>
          <w:b/>
          <w:color w:val="000000"/>
          <w:shd w:val="clear" w:color="auto" w:fill="FFFFFF"/>
          <w:lang w:val="uk-UA"/>
        </w:rPr>
        <w:t xml:space="preserve"> 3. </w:t>
      </w:r>
      <w:r w:rsidRPr="005D20EB">
        <w:rPr>
          <w:rFonts w:ascii="Verdana" w:hAnsi="Verdana" w:hint="eastAsia"/>
          <w:b/>
          <w:color w:val="000000"/>
          <w:shd w:val="clear" w:color="auto" w:fill="FFFFFF"/>
          <w:lang w:val="uk-UA"/>
        </w:rPr>
        <w:t>ПРОЦЕСУАЛЬНІ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159</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3.1. </w:t>
      </w:r>
      <w:r w:rsidRPr="005D20EB">
        <w:rPr>
          <w:rFonts w:ascii="Verdana" w:hAnsi="Verdana" w:hint="eastAsia"/>
          <w:b/>
          <w:color w:val="000000"/>
          <w:shd w:val="clear" w:color="auto" w:fill="FFFFFF"/>
          <w:lang w:val="uk-UA"/>
        </w:rPr>
        <w:t>Система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..159</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3.2. </w:t>
      </w:r>
      <w:r w:rsidRPr="005D20EB">
        <w:rPr>
          <w:rFonts w:ascii="Verdana" w:hAnsi="Verdana" w:hint="eastAsia"/>
          <w:b/>
          <w:color w:val="000000"/>
          <w:shd w:val="clear" w:color="auto" w:fill="FFFFFF"/>
          <w:lang w:val="uk-UA"/>
        </w:rPr>
        <w:t>Механізм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..186</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3</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Висновки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розділу</w:t>
      </w:r>
      <w:r w:rsidRPr="005D20EB">
        <w:rPr>
          <w:rFonts w:ascii="Verdana" w:hAnsi="Verdana"/>
          <w:b/>
          <w:color w:val="000000"/>
          <w:shd w:val="clear" w:color="auto" w:fill="FFFFFF"/>
          <w:lang w:val="uk-UA"/>
        </w:rPr>
        <w:t xml:space="preserve"> 3</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...209</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ВИСНОВКИ……………………………………………………………………………</w:t>
      </w:r>
      <w:r w:rsidRPr="005D20EB">
        <w:rPr>
          <w:rFonts w:ascii="Verdana" w:hAnsi="Verdana"/>
          <w:b/>
          <w:color w:val="000000"/>
          <w:shd w:val="clear" w:color="auto" w:fill="FFFFFF"/>
          <w:lang w:val="uk-UA"/>
        </w:rPr>
        <w:t>212</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СПИСОК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ВИКОРИСТАНИХ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ДЖЕРЕЛ…………………………………………</w:t>
      </w:r>
      <w:r w:rsidRPr="005D20EB">
        <w:rPr>
          <w:rFonts w:ascii="Verdana" w:hAnsi="Verdana"/>
          <w:b/>
          <w:color w:val="000000"/>
          <w:shd w:val="clear" w:color="auto" w:fill="FFFFFF"/>
          <w:lang w:val="uk-UA"/>
        </w:rPr>
        <w:t>...217</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ДОДАТКИ……………………………………………………………………………</w:t>
      </w:r>
      <w:r w:rsidRPr="005D20EB">
        <w:rPr>
          <w:rFonts w:ascii="Verdana" w:hAnsi="Verdana"/>
          <w:b/>
          <w:color w:val="000000"/>
          <w:shd w:val="clear" w:color="auto" w:fill="FFFFFF"/>
          <w:lang w:val="uk-UA"/>
        </w:rPr>
        <w:t>...250</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4</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ПЕРЕЛІК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УМОВНИХ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ПОЗНАЧЕНЬ</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ВККС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Вища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кваліфікаційна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комісія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суддів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ЕЗК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електронний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засіб</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контролю</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ЄДРСР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Єдиний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державний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реєстр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рішень</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ЄРДР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Єдиний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реєстр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досудових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розслідувань</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ЄСПЛ</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Європейський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людини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Закон</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КПК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кодекс</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кодекс</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МВС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Міністерство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внутрішніх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справ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абз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абзац</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пункт</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ст</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стаття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ч</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частина</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5</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ВСТУП</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Актуальність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Найвищою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соціальною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цінністю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визнаються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людина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її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життя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здоров’я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честь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гідність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безпека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w:t>
      </w:r>
      <w:r w:rsidRPr="005D20EB">
        <w:rPr>
          <w:rFonts w:ascii="Verdana" w:hAnsi="Verdana"/>
          <w:b/>
          <w:color w:val="000000"/>
          <w:shd w:val="clear" w:color="auto" w:fill="FFFFFF"/>
          <w:lang w:val="uk-UA"/>
        </w:rPr>
        <w:t>.3</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Конституції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людини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їх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визначають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зміст</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спрямованість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держави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Саме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утвердження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людини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головним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обов’язком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держави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Водночас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однією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найбільш</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суттєвих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проблем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учасників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різних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його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стадіях</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оскільки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законодавством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передбачено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їх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зв’язку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прийняттям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2012 </w:t>
      </w:r>
      <w:r w:rsidRPr="005D20EB">
        <w:rPr>
          <w:rFonts w:ascii="Verdana" w:hAnsi="Verdana" w:hint="eastAsia"/>
          <w:b/>
          <w:color w:val="000000"/>
          <w:shd w:val="clear" w:color="auto" w:fill="FFFFFF"/>
          <w:lang w:val="uk-UA"/>
        </w:rPr>
        <w:t>році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чинного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кодексу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далі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КПК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відбулась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імплементація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інститутів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кримінальну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діяльність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зміна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порядку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підстав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застосування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заходів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Зокрема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мова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йде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закріплення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механізму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вдосконалення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процедури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такого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відповідності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міжнародних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стандартів</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Чинний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КПК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значно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розширив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Водночас</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результати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проведеного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аналізу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положень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законодавства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правозастосовної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анкетування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суддів</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прокурорів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адвокатів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свідчать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визначені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КПК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гарантії</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механізми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їх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недосконалими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такими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повністю</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відповідають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міжнародним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стандартам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потребам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правозастосовної</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практики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лише</w:t>
      </w:r>
      <w:r w:rsidRPr="005D20EB">
        <w:rPr>
          <w:rFonts w:ascii="Verdana" w:hAnsi="Verdana"/>
          <w:b/>
          <w:color w:val="000000"/>
          <w:shd w:val="clear" w:color="auto" w:fill="FFFFFF"/>
          <w:lang w:val="uk-UA"/>
        </w:rPr>
        <w:t xml:space="preserve"> 53 % </w:t>
      </w:r>
      <w:r w:rsidRPr="005D20EB">
        <w:rPr>
          <w:rFonts w:ascii="Verdana" w:hAnsi="Verdana" w:hint="eastAsia"/>
          <w:b/>
          <w:color w:val="000000"/>
          <w:shd w:val="clear" w:color="auto" w:fill="FFFFFF"/>
          <w:lang w:val="uk-UA"/>
        </w:rPr>
        <w:t>опитаних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респондентів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час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проведеного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анкетування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зазначають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сучасний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стан</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відповідає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міжнародним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стандартам</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Варто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зазначити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питанню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приділяли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значну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увагу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6</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процесуальній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науці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числі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такі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вітчизняні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зарубіжні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вчені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Варфоломеєва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Глинська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Гловюк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Глущенко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Г</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Гончаренко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Л</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Грібов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Гринюк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Грошевий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Гурджі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Елькінд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Зеленська</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Капліна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Г</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Коваленко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Костюченко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Кучинська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Л</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Лобойко</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Михайленко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Михеєнко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Мотовиловкер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Т</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Л</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Петрухін</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Погорецький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Попелюшко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Рожнова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Б</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Сергєєва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Сиза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Ю</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Татаров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Тертишник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Туманянц</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Л</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Удалова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Цуцкірідзе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Шибіко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Г</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Шило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Шумило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Г</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Яновська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інші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Проте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незважаючи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значний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внесок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вказаних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вище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науковців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теорію</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кримінальних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окремі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проблемні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питання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зокрема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умовах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чинного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КПК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залишаються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дискусійними</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інші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ж</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неповно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Зазначене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зумовлює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необхідність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подальших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наукових</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розробок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цьому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напрямку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свідчить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актуальність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дисертаційного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визначило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її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вибір</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Зв’язок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роботи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науковими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програмами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планами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темами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спрямована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положень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Указів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Президента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Про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Концепцію</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вдосконалення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судівництва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для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утвердження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справедливого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Україні</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відповідно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європейських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стандартів</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w:t>
      </w:r>
      <w:r w:rsidRPr="005D20EB">
        <w:rPr>
          <w:rFonts w:ascii="Verdana" w:hAnsi="Verdana"/>
          <w:b/>
          <w:color w:val="000000"/>
          <w:shd w:val="clear" w:color="auto" w:fill="FFFFFF"/>
          <w:lang w:val="uk-UA"/>
        </w:rPr>
        <w:t xml:space="preserve"> 10 </w:t>
      </w:r>
      <w:r w:rsidRPr="005D20EB">
        <w:rPr>
          <w:rFonts w:ascii="Verdana" w:hAnsi="Verdana" w:hint="eastAsia"/>
          <w:b/>
          <w:color w:val="000000"/>
          <w:shd w:val="clear" w:color="auto" w:fill="FFFFFF"/>
          <w:lang w:val="uk-UA"/>
        </w:rPr>
        <w:t>травня</w:t>
      </w:r>
      <w:r w:rsidRPr="005D20EB">
        <w:rPr>
          <w:rFonts w:ascii="Verdana" w:hAnsi="Verdana"/>
          <w:b/>
          <w:color w:val="000000"/>
          <w:shd w:val="clear" w:color="auto" w:fill="FFFFFF"/>
          <w:lang w:val="uk-UA"/>
        </w:rPr>
        <w:t xml:space="preserve"> 2006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361/2006,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Про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концепцію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реформування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юстиції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w:t>
      </w:r>
      <w:r w:rsidRPr="005D20EB">
        <w:rPr>
          <w:rFonts w:ascii="Verdana" w:hAnsi="Verdana"/>
          <w:b/>
          <w:color w:val="000000"/>
          <w:shd w:val="clear" w:color="auto" w:fill="FFFFFF"/>
          <w:lang w:val="uk-UA"/>
        </w:rPr>
        <w:t xml:space="preserve"> 08 </w:t>
      </w:r>
      <w:r w:rsidRPr="005D20EB">
        <w:rPr>
          <w:rFonts w:ascii="Verdana" w:hAnsi="Verdana" w:hint="eastAsia"/>
          <w:b/>
          <w:color w:val="000000"/>
          <w:shd w:val="clear" w:color="auto" w:fill="FFFFFF"/>
          <w:lang w:val="uk-UA"/>
        </w:rPr>
        <w:t>квітня</w:t>
      </w:r>
      <w:r w:rsidRPr="005D20EB">
        <w:rPr>
          <w:rFonts w:ascii="Verdana" w:hAnsi="Verdana"/>
          <w:b/>
          <w:color w:val="000000"/>
          <w:shd w:val="clear" w:color="auto" w:fill="FFFFFF"/>
          <w:lang w:val="uk-UA"/>
        </w:rPr>
        <w:t xml:space="preserve"> 2008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311/2008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виконана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відповідно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пріоритетних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напрямів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розвитку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правової</w:t>
      </w:r>
      <w:r w:rsidRPr="005D20EB">
        <w:rPr>
          <w:rFonts w:ascii="Verdana" w:hAnsi="Verdana"/>
          <w:b/>
          <w:color w:val="000000"/>
          <w:shd w:val="clear" w:color="auto" w:fill="FFFFFF"/>
          <w:lang w:val="uk-UA"/>
        </w:rPr>
        <w:t xml:space="preserve"> 7</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науки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2011‒2015 </w:t>
      </w:r>
      <w:r w:rsidRPr="005D20EB">
        <w:rPr>
          <w:rFonts w:ascii="Verdana" w:hAnsi="Verdana" w:hint="eastAsia"/>
          <w:b/>
          <w:color w:val="000000"/>
          <w:shd w:val="clear" w:color="auto" w:fill="FFFFFF"/>
          <w:lang w:val="uk-UA"/>
        </w:rPr>
        <w:t>рр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ухвалених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Національною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академією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рішення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w:t>
      </w:r>
      <w:r w:rsidRPr="005D20EB">
        <w:rPr>
          <w:rFonts w:ascii="Verdana" w:hAnsi="Verdana"/>
          <w:b/>
          <w:color w:val="000000"/>
          <w:shd w:val="clear" w:color="auto" w:fill="FFFFFF"/>
          <w:lang w:val="uk-UA"/>
        </w:rPr>
        <w:t xml:space="preserve"> 24 </w:t>
      </w:r>
      <w:r w:rsidRPr="005D20EB">
        <w:rPr>
          <w:rFonts w:ascii="Verdana" w:hAnsi="Verdana" w:hint="eastAsia"/>
          <w:b/>
          <w:color w:val="000000"/>
          <w:shd w:val="clear" w:color="auto" w:fill="FFFFFF"/>
          <w:lang w:val="uk-UA"/>
        </w:rPr>
        <w:t>вересня</w:t>
      </w:r>
      <w:r w:rsidRPr="005D20EB">
        <w:rPr>
          <w:rFonts w:ascii="Verdana" w:hAnsi="Verdana"/>
          <w:b/>
          <w:color w:val="000000"/>
          <w:shd w:val="clear" w:color="auto" w:fill="FFFFFF"/>
          <w:lang w:val="uk-UA"/>
        </w:rPr>
        <w:t xml:space="preserve"> 2010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14-10), </w:t>
      </w:r>
      <w:r w:rsidRPr="005D20EB">
        <w:rPr>
          <w:rFonts w:ascii="Verdana" w:hAnsi="Verdana" w:hint="eastAsia"/>
          <w:b/>
          <w:color w:val="000000"/>
          <w:shd w:val="clear" w:color="auto" w:fill="FFFFFF"/>
          <w:lang w:val="uk-UA"/>
        </w:rPr>
        <w:t>планів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дослідних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робіт</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юридичного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факультету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Київського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національного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університету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імені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Тараса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Шевченка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напрямом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юридичного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факультету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Доктрина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правовій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системі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теоретичні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практичні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аспекти</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номер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теми</w:t>
      </w:r>
      <w:r w:rsidRPr="005D20EB">
        <w:rPr>
          <w:rFonts w:ascii="Verdana" w:hAnsi="Verdana"/>
          <w:b/>
          <w:color w:val="000000"/>
          <w:shd w:val="clear" w:color="auto" w:fill="FFFFFF"/>
          <w:lang w:val="uk-UA"/>
        </w:rPr>
        <w:t xml:space="preserve"> 11</w:t>
      </w:r>
      <w:r w:rsidRPr="005D20EB">
        <w:rPr>
          <w:rFonts w:ascii="Verdana" w:hAnsi="Verdana" w:hint="eastAsia"/>
          <w:b/>
          <w:color w:val="000000"/>
          <w:shd w:val="clear" w:color="auto" w:fill="FFFFFF"/>
          <w:lang w:val="uk-UA"/>
        </w:rPr>
        <w:t>БФ</w:t>
      </w:r>
      <w:r w:rsidRPr="005D20EB">
        <w:rPr>
          <w:rFonts w:ascii="Verdana" w:hAnsi="Verdana"/>
          <w:b/>
          <w:color w:val="000000"/>
          <w:shd w:val="clear" w:color="auto" w:fill="FFFFFF"/>
          <w:lang w:val="uk-UA"/>
        </w:rPr>
        <w:t>042-</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01, </w:t>
      </w:r>
      <w:r w:rsidRPr="005D20EB">
        <w:rPr>
          <w:rFonts w:ascii="Verdana" w:hAnsi="Verdana" w:hint="eastAsia"/>
          <w:b/>
          <w:color w:val="000000"/>
          <w:shd w:val="clear" w:color="auto" w:fill="FFFFFF"/>
          <w:lang w:val="uk-UA"/>
        </w:rPr>
        <w:t>державна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реєстрація</w:t>
      </w:r>
      <w:r w:rsidRPr="005D20EB">
        <w:rPr>
          <w:rFonts w:ascii="Verdana" w:hAnsi="Verdana"/>
          <w:b/>
          <w:color w:val="000000"/>
          <w:shd w:val="clear" w:color="auto" w:fill="FFFFFF"/>
          <w:lang w:val="uk-UA"/>
        </w:rPr>
        <w:t xml:space="preserve"> 01111u008337), </w:t>
      </w:r>
      <w:r w:rsidRPr="005D20EB">
        <w:rPr>
          <w:rFonts w:ascii="Verdana" w:hAnsi="Verdana" w:hint="eastAsia"/>
          <w:b/>
          <w:color w:val="000000"/>
          <w:shd w:val="clear" w:color="auto" w:fill="FFFFFF"/>
          <w:lang w:val="uk-UA"/>
        </w:rPr>
        <w:t>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також</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кафедри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правосуддя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Тему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дисертації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затверджено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Вченою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радою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юридичного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факультету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Київського</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7</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національного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університету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імені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Тараса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Шевченка</w:t>
      </w:r>
      <w:r w:rsidRPr="005D20EB">
        <w:rPr>
          <w:rFonts w:ascii="Verdana" w:hAnsi="Verdana"/>
          <w:b/>
          <w:color w:val="000000"/>
          <w:shd w:val="clear" w:color="auto" w:fill="FFFFFF"/>
          <w:lang w:val="uk-UA"/>
        </w:rPr>
        <w:t xml:space="preserve"> 20 </w:t>
      </w:r>
      <w:r w:rsidRPr="005D20EB">
        <w:rPr>
          <w:rFonts w:ascii="Verdana" w:hAnsi="Verdana" w:hint="eastAsia"/>
          <w:b/>
          <w:color w:val="000000"/>
          <w:shd w:val="clear" w:color="auto" w:fill="FFFFFF"/>
          <w:lang w:val="uk-UA"/>
        </w:rPr>
        <w:t>грудня</w:t>
      </w:r>
      <w:r w:rsidRPr="005D20EB">
        <w:rPr>
          <w:rFonts w:ascii="Verdana" w:hAnsi="Verdana"/>
          <w:b/>
          <w:color w:val="000000"/>
          <w:shd w:val="clear" w:color="auto" w:fill="FFFFFF"/>
          <w:lang w:val="uk-UA"/>
        </w:rPr>
        <w:t xml:space="preserve"> 2013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w:t>
      </w:r>
      <w:r w:rsidRPr="005D20EB">
        <w:rPr>
          <w:rFonts w:ascii="Verdana" w:hAnsi="Verdana" w:hint="eastAsia"/>
          <w:b/>
          <w:color w:val="000000"/>
          <w:shd w:val="clear" w:color="auto" w:fill="FFFFFF"/>
          <w:lang w:val="uk-UA"/>
        </w:rPr>
        <w:t>протокол</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4).</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Мета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задачі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Метою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вирішення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завдання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розробки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теоретичних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нормативних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положень</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спрямованих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вдосконалення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Досягнення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поставленої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вимагає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вирішення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наступних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задач</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надати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поняття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визначити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складові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системи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структури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з’ясувати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місце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системі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кримінальних</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визначити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поняття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ознаки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правомірного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встановити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підстави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правомірного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сформулювати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поняття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порядку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правомірного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виокремити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етапи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його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реалізації</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встановити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систему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охарактеризувати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механізм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Об’єктом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система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правовідносин</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виникають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час</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застосування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заходів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пов’язані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обмеженням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8</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Предметом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Методи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обрано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урахуванням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поставлених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роботі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й</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задач</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специфіки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об’єкта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предмета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Їх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основу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становить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загальний</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діалектичний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метод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пізнання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реально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існуючих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явищ</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процесів</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Спеціальними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методами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використаними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метод</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системного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аналізу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використовувався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ході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аналізу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норм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регламентують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розділи</w:t>
      </w:r>
      <w:r w:rsidRPr="005D20EB">
        <w:rPr>
          <w:rFonts w:ascii="Verdana" w:hAnsi="Verdana"/>
          <w:b/>
          <w:color w:val="000000"/>
          <w:shd w:val="clear" w:color="auto" w:fill="FFFFFF"/>
          <w:lang w:val="uk-UA"/>
        </w:rPr>
        <w:t xml:space="preserve"> 1</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3); </w:t>
      </w:r>
      <w:r w:rsidRPr="005D20EB">
        <w:rPr>
          <w:rFonts w:ascii="Verdana" w:hAnsi="Verdana" w:hint="eastAsia"/>
          <w:b/>
          <w:color w:val="000000"/>
          <w:shd w:val="clear" w:color="auto" w:fill="FFFFFF"/>
          <w:lang w:val="uk-UA"/>
        </w:rPr>
        <w:t>системно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структурний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дослідженні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змісту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недоторканності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підрозділ</w:t>
      </w:r>
      <w:r w:rsidRPr="005D20EB">
        <w:rPr>
          <w:rFonts w:ascii="Verdana" w:hAnsi="Verdana"/>
          <w:b/>
          <w:color w:val="000000"/>
          <w:shd w:val="clear" w:color="auto" w:fill="FFFFFF"/>
          <w:lang w:val="uk-UA"/>
        </w:rPr>
        <w:t xml:space="preserve"> 1.1.); </w:t>
      </w:r>
      <w:r w:rsidRPr="005D20EB">
        <w:rPr>
          <w:rFonts w:ascii="Verdana" w:hAnsi="Verdana" w:hint="eastAsia"/>
          <w:b/>
          <w:color w:val="000000"/>
          <w:shd w:val="clear" w:color="auto" w:fill="FFFFFF"/>
          <w:lang w:val="uk-UA"/>
        </w:rPr>
        <w:t>системи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структури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підрозділ</w:t>
      </w:r>
      <w:r w:rsidRPr="005D20EB">
        <w:rPr>
          <w:rFonts w:ascii="Verdana" w:hAnsi="Verdana"/>
          <w:b/>
          <w:color w:val="000000"/>
          <w:shd w:val="clear" w:color="auto" w:fill="FFFFFF"/>
          <w:lang w:val="uk-UA"/>
        </w:rPr>
        <w:t xml:space="preserve"> 1.2.); </w:t>
      </w:r>
      <w:r w:rsidRPr="005D20EB">
        <w:rPr>
          <w:rFonts w:ascii="Verdana" w:hAnsi="Verdana" w:hint="eastAsia"/>
          <w:b/>
          <w:color w:val="000000"/>
          <w:shd w:val="clear" w:color="auto" w:fill="FFFFFF"/>
          <w:lang w:val="uk-UA"/>
        </w:rPr>
        <w:t>змісту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механізму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реалізації</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підрозділ</w:t>
      </w:r>
      <w:r w:rsidRPr="005D20EB">
        <w:rPr>
          <w:rFonts w:ascii="Verdana" w:hAnsi="Verdana"/>
          <w:b/>
          <w:color w:val="000000"/>
          <w:shd w:val="clear" w:color="auto" w:fill="FFFFFF"/>
          <w:lang w:val="uk-UA"/>
        </w:rPr>
        <w:t xml:space="preserve"> 3.2.); </w:t>
      </w:r>
      <w:r w:rsidRPr="005D20EB">
        <w:rPr>
          <w:rFonts w:ascii="Verdana" w:hAnsi="Verdana" w:hint="eastAsia"/>
          <w:b/>
          <w:color w:val="000000"/>
          <w:shd w:val="clear" w:color="auto" w:fill="FFFFFF"/>
          <w:lang w:val="uk-UA"/>
        </w:rPr>
        <w:t>порівняльно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правовий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дослідженні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аналізі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норм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вітчизняного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зарубіжного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процесуального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законодавства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дало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можливість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внести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конкретні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пропозиції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чинного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законодавства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розділи</w:t>
      </w:r>
      <w:r w:rsidRPr="005D20EB">
        <w:rPr>
          <w:rFonts w:ascii="Verdana" w:hAnsi="Verdana"/>
          <w:b/>
          <w:color w:val="000000"/>
          <w:shd w:val="clear" w:color="auto" w:fill="FFFFFF"/>
          <w:lang w:val="uk-UA"/>
        </w:rPr>
        <w:t xml:space="preserve"> 1</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3); </w:t>
      </w:r>
      <w:r w:rsidRPr="005D20EB">
        <w:rPr>
          <w:rFonts w:ascii="Verdana" w:hAnsi="Verdana" w:hint="eastAsia"/>
          <w:b/>
          <w:color w:val="000000"/>
          <w:shd w:val="clear" w:color="auto" w:fill="FFFFFF"/>
          <w:lang w:val="uk-UA"/>
        </w:rPr>
        <w:t>формально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логічний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догматичний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аналізі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норм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їх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формулюванні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розділи</w:t>
      </w:r>
      <w:r w:rsidRPr="005D20EB">
        <w:rPr>
          <w:rFonts w:ascii="Verdana" w:hAnsi="Verdana"/>
          <w:b/>
          <w:color w:val="000000"/>
          <w:shd w:val="clear" w:color="auto" w:fill="FFFFFF"/>
          <w:lang w:val="uk-UA"/>
        </w:rPr>
        <w:t xml:space="preserve"> 1</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3); </w:t>
      </w:r>
      <w:r w:rsidRPr="005D20EB">
        <w:rPr>
          <w:rFonts w:ascii="Verdana" w:hAnsi="Verdana" w:hint="eastAsia"/>
          <w:b/>
          <w:color w:val="000000"/>
          <w:shd w:val="clear" w:color="auto" w:fill="FFFFFF"/>
          <w:lang w:val="uk-UA"/>
        </w:rPr>
        <w:t>статистичні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узагальненні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результатів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вивчення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аналізі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проблем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пов’язаних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із</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реалізацією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обґрунтуванні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теоретичних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положень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роботи</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розділи</w:t>
      </w:r>
      <w:r w:rsidRPr="005D20EB">
        <w:rPr>
          <w:rFonts w:ascii="Verdana" w:hAnsi="Verdana"/>
          <w:b/>
          <w:color w:val="000000"/>
          <w:shd w:val="clear" w:color="auto" w:fill="FFFFFF"/>
          <w:lang w:val="uk-UA"/>
        </w:rPr>
        <w:t xml:space="preserve"> 1</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3); </w:t>
      </w:r>
      <w:r w:rsidRPr="005D20EB">
        <w:rPr>
          <w:rFonts w:ascii="Verdana" w:hAnsi="Verdana" w:hint="eastAsia"/>
          <w:b/>
          <w:color w:val="000000"/>
          <w:shd w:val="clear" w:color="auto" w:fill="FFFFFF"/>
          <w:lang w:val="uk-UA"/>
        </w:rPr>
        <w:t>соціологічні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забезпечили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проведення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опитування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використання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результатів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анкетування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суддів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прокурорів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адвокатів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розділи</w:t>
      </w:r>
      <w:r w:rsidRPr="005D20EB">
        <w:rPr>
          <w:rFonts w:ascii="Verdana" w:hAnsi="Verdana"/>
          <w:b/>
          <w:color w:val="000000"/>
          <w:shd w:val="clear" w:color="auto" w:fill="FFFFFF"/>
          <w:lang w:val="uk-UA"/>
        </w:rPr>
        <w:t xml:space="preserve"> 1</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3). </w:t>
      </w:r>
      <w:r w:rsidRPr="005D20EB">
        <w:rPr>
          <w:rFonts w:ascii="Verdana" w:hAnsi="Verdana" w:hint="eastAsia"/>
          <w:b/>
          <w:color w:val="000000"/>
          <w:shd w:val="clear" w:color="auto" w:fill="FFFFFF"/>
          <w:lang w:val="uk-UA"/>
        </w:rPr>
        <w:t>Названі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методи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використовувалися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роботі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взаємозв’язку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взаємозалежності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забезпечило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всебічність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повноту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об’єктивність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Нормативно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правовою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базою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стали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положення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Конституції</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міжнародно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правових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актів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охорони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людини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практика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Європейського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людини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далі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ЄСПЛ</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вітчизняне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кримінальне</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процесуальне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законодавство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зарубіжне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законодавство</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9</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Обґрунтованість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достовірність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сформульованих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наукових</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положень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висновків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рекомендацій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визначається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забезпечується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емпіричною</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базою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становлять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результати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вивчення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судової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питань</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застосування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заходів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пов’язані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обмеженням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(90 </w:t>
      </w:r>
      <w:r w:rsidRPr="005D20EB">
        <w:rPr>
          <w:rFonts w:ascii="Verdana" w:hAnsi="Verdana" w:hint="eastAsia"/>
          <w:b/>
          <w:color w:val="000000"/>
          <w:shd w:val="clear" w:color="auto" w:fill="FFFFFF"/>
          <w:lang w:val="uk-UA"/>
        </w:rPr>
        <w:t>кримінальних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ухвали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слідчих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суддів</w:t>
      </w:r>
      <w:r w:rsidRPr="005D20EB">
        <w:rPr>
          <w:rFonts w:ascii="Verdana" w:hAnsi="Verdana"/>
          <w:b/>
          <w:color w:val="000000"/>
          <w:shd w:val="clear" w:color="auto" w:fill="FFFFFF"/>
          <w:lang w:val="uk-UA"/>
        </w:rPr>
        <w:t xml:space="preserve"> (1000 </w:t>
      </w:r>
      <w:r w:rsidRPr="005D20EB">
        <w:rPr>
          <w:rFonts w:ascii="Verdana" w:hAnsi="Verdana" w:hint="eastAsia"/>
          <w:b/>
          <w:color w:val="000000"/>
          <w:shd w:val="clear" w:color="auto" w:fill="FFFFFF"/>
          <w:lang w:val="uk-UA"/>
        </w:rPr>
        <w:t>ухвал</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щорічні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звіти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Генеральної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прокуратури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w:t>
      </w:r>
      <w:r w:rsidRPr="005D20EB">
        <w:rPr>
          <w:rFonts w:ascii="Verdana" w:hAnsi="Verdana"/>
          <w:b/>
          <w:color w:val="000000"/>
          <w:shd w:val="clear" w:color="auto" w:fill="FFFFFF"/>
          <w:lang w:val="uk-UA"/>
        </w:rPr>
        <w:t xml:space="preserve"> 2013-2016 </w:t>
      </w:r>
      <w:r w:rsidRPr="005D20EB">
        <w:rPr>
          <w:rFonts w:ascii="Verdana" w:hAnsi="Verdana" w:hint="eastAsia"/>
          <w:b/>
          <w:color w:val="000000"/>
          <w:shd w:val="clear" w:color="auto" w:fill="FFFFFF"/>
          <w:lang w:val="uk-UA"/>
        </w:rPr>
        <w:t>роки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Вищого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спеціалізованого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суду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розгляду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цивільних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w:t>
      </w:r>
      <w:r w:rsidRPr="005D20EB">
        <w:rPr>
          <w:rFonts w:ascii="Verdana" w:hAnsi="Verdana"/>
          <w:b/>
          <w:color w:val="000000"/>
          <w:shd w:val="clear" w:color="auto" w:fill="FFFFFF"/>
          <w:lang w:val="uk-UA"/>
        </w:rPr>
        <w:t xml:space="preserve"> 2013-2016 </w:t>
      </w:r>
      <w:r w:rsidRPr="005D20EB">
        <w:rPr>
          <w:rFonts w:ascii="Verdana" w:hAnsi="Verdana" w:hint="eastAsia"/>
          <w:b/>
          <w:color w:val="000000"/>
          <w:shd w:val="clear" w:color="auto" w:fill="FFFFFF"/>
          <w:lang w:val="uk-UA"/>
        </w:rPr>
        <w:t>роки</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результати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моніторингу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застосування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судами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Києва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КПК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реалізовувався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Секретаріатом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Уповноваженого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Верховної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Ради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людини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співпраці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Харківською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міською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організацією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Інститут</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прикладних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гуманітарних</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досліджень</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5 </w:t>
      </w:r>
      <w:r w:rsidRPr="005D20EB">
        <w:rPr>
          <w:rFonts w:ascii="Verdana" w:hAnsi="Verdana" w:hint="eastAsia"/>
          <w:b/>
          <w:color w:val="000000"/>
          <w:shd w:val="clear" w:color="auto" w:fill="FFFFFF"/>
          <w:lang w:val="uk-UA"/>
        </w:rPr>
        <w:t>липня</w:t>
      </w:r>
      <w:r w:rsidRPr="005D20EB">
        <w:rPr>
          <w:rFonts w:ascii="Verdana" w:hAnsi="Verdana"/>
          <w:b/>
          <w:color w:val="000000"/>
          <w:shd w:val="clear" w:color="auto" w:fill="FFFFFF"/>
          <w:lang w:val="uk-UA"/>
        </w:rPr>
        <w:t xml:space="preserve"> 2014 </w:t>
      </w:r>
      <w:r w:rsidRPr="005D20EB">
        <w:rPr>
          <w:rFonts w:ascii="Verdana" w:hAnsi="Verdana" w:hint="eastAsia"/>
          <w:b/>
          <w:color w:val="000000"/>
          <w:shd w:val="clear" w:color="auto" w:fill="FFFFFF"/>
          <w:lang w:val="uk-UA"/>
        </w:rPr>
        <w:t>по</w:t>
      </w:r>
      <w:r w:rsidRPr="005D20EB">
        <w:rPr>
          <w:rFonts w:ascii="Verdana" w:hAnsi="Verdana"/>
          <w:b/>
          <w:color w:val="000000"/>
          <w:shd w:val="clear" w:color="auto" w:fill="FFFFFF"/>
          <w:lang w:val="uk-UA"/>
        </w:rPr>
        <w:t xml:space="preserve"> 15 </w:t>
      </w:r>
      <w:r w:rsidRPr="005D20EB">
        <w:rPr>
          <w:rFonts w:ascii="Verdana" w:hAnsi="Verdana" w:hint="eastAsia"/>
          <w:b/>
          <w:color w:val="000000"/>
          <w:shd w:val="clear" w:color="auto" w:fill="FFFFFF"/>
          <w:lang w:val="uk-UA"/>
        </w:rPr>
        <w:t>лютого</w:t>
      </w:r>
      <w:r w:rsidRPr="005D20EB">
        <w:rPr>
          <w:rFonts w:ascii="Verdana" w:hAnsi="Verdana"/>
          <w:b/>
          <w:color w:val="000000"/>
          <w:shd w:val="clear" w:color="auto" w:fill="FFFFFF"/>
          <w:lang w:val="uk-UA"/>
        </w:rPr>
        <w:t xml:space="preserve"> 2015 </w:t>
      </w:r>
      <w:r w:rsidRPr="005D20EB">
        <w:rPr>
          <w:rFonts w:ascii="Verdana" w:hAnsi="Verdana" w:hint="eastAsia"/>
          <w:b/>
          <w:color w:val="000000"/>
          <w:shd w:val="clear" w:color="auto" w:fill="FFFFFF"/>
          <w:lang w:val="uk-UA"/>
        </w:rPr>
        <w:t>року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рішення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ЄСПЛ</w:t>
      </w:r>
      <w:r w:rsidRPr="005D20EB">
        <w:rPr>
          <w:rFonts w:ascii="Verdana" w:hAnsi="Verdana"/>
          <w:b/>
          <w:color w:val="000000"/>
          <w:shd w:val="clear" w:color="auto" w:fill="FFFFFF"/>
          <w:lang w:val="uk-UA"/>
        </w:rPr>
        <w:t xml:space="preserve"> (50 </w:t>
      </w:r>
      <w:r w:rsidRPr="005D20EB">
        <w:rPr>
          <w:rFonts w:ascii="Verdana" w:hAnsi="Verdana" w:hint="eastAsia"/>
          <w:b/>
          <w:color w:val="000000"/>
          <w:shd w:val="clear" w:color="auto" w:fill="FFFFFF"/>
          <w:lang w:val="uk-UA"/>
        </w:rPr>
        <w:t>справ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дані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отримані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час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анкетування</w:t>
      </w:r>
      <w:r w:rsidRPr="005D20EB">
        <w:rPr>
          <w:rFonts w:ascii="Verdana" w:hAnsi="Verdana"/>
          <w:b/>
          <w:color w:val="000000"/>
          <w:shd w:val="clear" w:color="auto" w:fill="FFFFFF"/>
          <w:lang w:val="uk-UA"/>
        </w:rPr>
        <w:t xml:space="preserve"> 382 </w:t>
      </w:r>
      <w:r w:rsidRPr="005D20EB">
        <w:rPr>
          <w:rFonts w:ascii="Verdana" w:hAnsi="Verdana" w:hint="eastAsia"/>
          <w:b/>
          <w:color w:val="000000"/>
          <w:shd w:val="clear" w:color="auto" w:fill="FFFFFF"/>
          <w:lang w:val="uk-UA"/>
        </w:rPr>
        <w:t>респондентів</w:t>
      </w:r>
      <w:r w:rsidRPr="005D20EB">
        <w:rPr>
          <w:rFonts w:ascii="Verdana" w:hAnsi="Verdana"/>
          <w:b/>
          <w:color w:val="000000"/>
          <w:shd w:val="clear" w:color="auto" w:fill="FFFFFF"/>
          <w:lang w:val="uk-UA"/>
        </w:rPr>
        <w:t xml:space="preserve"> (100 </w:t>
      </w:r>
      <w:r w:rsidRPr="005D20EB">
        <w:rPr>
          <w:rFonts w:ascii="Verdana" w:hAnsi="Verdana" w:hint="eastAsia"/>
          <w:b/>
          <w:color w:val="000000"/>
          <w:shd w:val="clear" w:color="auto" w:fill="FFFFFF"/>
          <w:lang w:val="uk-UA"/>
        </w:rPr>
        <w:t>суддів</w:t>
      </w:r>
      <w:r w:rsidRPr="005D20EB">
        <w:rPr>
          <w:rFonts w:ascii="Verdana" w:hAnsi="Verdana"/>
          <w:b/>
          <w:color w:val="000000"/>
          <w:shd w:val="clear" w:color="auto" w:fill="FFFFFF"/>
          <w:lang w:val="uk-UA"/>
        </w:rPr>
        <w:t xml:space="preserve">, 150 </w:t>
      </w:r>
      <w:r w:rsidRPr="005D20EB">
        <w:rPr>
          <w:rFonts w:ascii="Verdana" w:hAnsi="Verdana" w:hint="eastAsia"/>
          <w:b/>
          <w:color w:val="000000"/>
          <w:shd w:val="clear" w:color="auto" w:fill="FFFFFF"/>
          <w:lang w:val="uk-UA"/>
        </w:rPr>
        <w:t>прокурорів</w:t>
      </w:r>
      <w:r w:rsidRPr="005D20EB">
        <w:rPr>
          <w:rFonts w:ascii="Verdana" w:hAnsi="Verdana"/>
          <w:b/>
          <w:color w:val="000000"/>
          <w:shd w:val="clear" w:color="auto" w:fill="FFFFFF"/>
          <w:lang w:val="uk-UA"/>
        </w:rPr>
        <w:t>, 132</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адвокати</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Наукова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новизна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одержаних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результатів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полягає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одним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перших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монографічних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теоретичних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праксеологічних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засад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обґрунтовується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низка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концептуальних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важливих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для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теорії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понять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положень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висновків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рекомендацій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одержаних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автором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серед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найсуттєвішими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такі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вперше</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запропоновано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поняття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засобів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які</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закріплені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нормах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носять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загальний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постійний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характер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мають</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предметом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впливу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діяльність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забезпечує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реалізацію</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охорону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фізичної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духовної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психічної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недоторканності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її</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індивідуальної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безпеки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незаконних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посягань</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під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час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здійснення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провадження</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10</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визначено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систему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складові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елементи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структури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сформульовано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поняття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правомірного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законодавчого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звуження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змісту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можливостей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розпоряджатись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своїх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поведінки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полягає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застосуванні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підставах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порядку</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визначених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законом</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надано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поняття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порядку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правомірного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яким</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розуміється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встановлена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законодавством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поетапна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реалізація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обов’язків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учасників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провадження</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щодо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підозрюваному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обвинуваченому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свідку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зазначеного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запропоновано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виділити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наступні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етапи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правомірного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1) </w:t>
      </w:r>
      <w:r w:rsidRPr="005D20EB">
        <w:rPr>
          <w:rFonts w:ascii="Verdana" w:hAnsi="Verdana" w:hint="eastAsia"/>
          <w:b/>
          <w:color w:val="000000"/>
          <w:shd w:val="clear" w:color="auto" w:fill="FFFFFF"/>
          <w:lang w:val="uk-UA"/>
        </w:rPr>
        <w:t>подання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розгляд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клопотання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слідчого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прокурора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застосування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певного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заходу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пов’язаного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2) </w:t>
      </w:r>
      <w:r w:rsidRPr="005D20EB">
        <w:rPr>
          <w:rFonts w:ascii="Verdana" w:hAnsi="Verdana" w:hint="eastAsia"/>
          <w:b/>
          <w:color w:val="000000"/>
          <w:shd w:val="clear" w:color="auto" w:fill="FFFFFF"/>
          <w:lang w:val="uk-UA"/>
        </w:rPr>
        <w:t>розгляд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клопотання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слідчого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прокурора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застосування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пов’язаного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обмеженням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3) </w:t>
      </w:r>
      <w:r w:rsidRPr="005D20EB">
        <w:rPr>
          <w:rFonts w:ascii="Verdana" w:hAnsi="Verdana" w:hint="eastAsia"/>
          <w:b/>
          <w:color w:val="000000"/>
          <w:shd w:val="clear" w:color="auto" w:fill="FFFFFF"/>
          <w:lang w:val="uk-UA"/>
        </w:rPr>
        <w:t>постановлення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ухвали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слідчого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судді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застосування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пов’язаний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4) </w:t>
      </w:r>
      <w:r w:rsidRPr="005D20EB">
        <w:rPr>
          <w:rFonts w:ascii="Verdana" w:hAnsi="Verdana" w:hint="eastAsia"/>
          <w:b/>
          <w:color w:val="000000"/>
          <w:shd w:val="clear" w:color="auto" w:fill="FFFFFF"/>
          <w:lang w:val="uk-UA"/>
        </w:rPr>
        <w:t>звернення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ухвали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виконання</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5) </w:t>
      </w:r>
      <w:r w:rsidRPr="005D20EB">
        <w:rPr>
          <w:rFonts w:ascii="Verdana" w:hAnsi="Verdana" w:hint="eastAsia"/>
          <w:b/>
          <w:color w:val="000000"/>
          <w:shd w:val="clear" w:color="auto" w:fill="FFFFFF"/>
          <w:lang w:val="uk-UA"/>
        </w:rPr>
        <w:t>вжиття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необхідних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додаткових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заходів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випливають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обраного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заходу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провадження</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запропоновано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розглядати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механізм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комплекс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взаємопов’язаних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взаємодіючих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нормативно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правових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засобів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способів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якими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охоплюється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сукупність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об’єктивних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суб’єктивних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факторів</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11</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направлених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удосконалено</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класифікацію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критерієм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виділення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повноважень</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органів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осіб</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їх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реалізують</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систематизацію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підстав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правомірного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систему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теоретичні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засади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механізму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набули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подальшого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розвитку</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ідеї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природи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положення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місця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системі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кримінальних</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підходи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розмежування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понять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підстава</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умова</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класифікація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суб’єктів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механізму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реалізації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гарантій</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захисту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кримінальному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Практичне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значення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одержаних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результатів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Результати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дисертаційного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мають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прикладний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характер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можуть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бути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використані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різними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напрямками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діяльності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зокрема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правотворчій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діяльності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для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удосконалення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норм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процесуального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законодавства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регламентує</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підстави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порядок</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правомірного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обмеження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свободу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особисту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недоторканність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кримінальному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12</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практичній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діяльності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пропозиції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рекомендації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викладені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дисертації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впроваджені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практичну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діяльність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органів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адвокатського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самоврядування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акт</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результатів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дисертаційного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діяльність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КДКА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Києва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w:t>
      </w:r>
      <w:r w:rsidRPr="005D20EB">
        <w:rPr>
          <w:rFonts w:ascii="Verdana" w:hAnsi="Verdana"/>
          <w:b/>
          <w:color w:val="000000"/>
          <w:shd w:val="clear" w:color="auto" w:fill="FFFFFF"/>
          <w:lang w:val="uk-UA"/>
        </w:rPr>
        <w:t xml:space="preserve"> 22.09.2016</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можуть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бути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враховані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правозастосовній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практиці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зокрема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позицій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розв’язанні</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складних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спірних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питань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судовій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практиці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акти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результатів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дисертаційного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діяльність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Верховного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w:t>
      </w:r>
      <w:r w:rsidRPr="005D20EB">
        <w:rPr>
          <w:rFonts w:ascii="Verdana" w:hAnsi="Verdana"/>
          <w:b/>
          <w:color w:val="000000"/>
          <w:shd w:val="clear" w:color="auto" w:fill="FFFFFF"/>
          <w:lang w:val="uk-UA"/>
        </w:rPr>
        <w:t xml:space="preserve"> 04.10.2016</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ВССУ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розгляду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цивільних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w:t>
      </w:r>
      <w:r w:rsidRPr="005D20EB">
        <w:rPr>
          <w:rFonts w:ascii="Verdana" w:hAnsi="Verdana"/>
          <w:b/>
          <w:color w:val="000000"/>
          <w:shd w:val="clear" w:color="auto" w:fill="FFFFFF"/>
          <w:lang w:val="uk-UA"/>
        </w:rPr>
        <w:t xml:space="preserve"> 29.09.2016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також</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використані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час</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виконання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дослідної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роботи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Розробка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перспективної</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системи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інтелектуального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відеоконтролю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автомобільних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пунктах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пропуску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державному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кордоні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реєстраційний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0115U001187, </w:t>
      </w:r>
      <w:r w:rsidRPr="005D20EB">
        <w:rPr>
          <w:rFonts w:ascii="Verdana" w:hAnsi="Verdana" w:hint="eastAsia"/>
          <w:b/>
          <w:color w:val="000000"/>
          <w:shd w:val="clear" w:color="auto" w:fill="FFFFFF"/>
          <w:lang w:val="uk-UA"/>
        </w:rPr>
        <w:t>відповідно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бюджетної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програми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КПКВК</w:t>
      </w:r>
      <w:r w:rsidRPr="005D20EB">
        <w:rPr>
          <w:rFonts w:ascii="Verdana" w:hAnsi="Verdana"/>
          <w:b/>
          <w:color w:val="000000"/>
          <w:shd w:val="clear" w:color="auto" w:fill="FFFFFF"/>
          <w:lang w:val="uk-UA"/>
        </w:rPr>
        <w:t xml:space="preserve"> 3506030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Прикладні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розробки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сфері</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митної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служби</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акт</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результатів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дисертаційного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діяльність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Державного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дослідного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інституту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митної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справи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22.10.2015</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навчально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методичній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діяльності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підготовці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навчальних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навчальнометодичних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посібників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викладанні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навчальних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закладах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таких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дисциплін</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Кримінальний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Актуальні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проблеми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кримінального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Проблеми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досудового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розслідування</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Гарантії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особи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досудовому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розслідуванні</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Управління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підрозділами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досудового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слідства</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Судові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правоохоронні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органи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акти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впровадження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результатів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дисертаційного</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навчальний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дослідний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процеси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юридичного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факультету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Київського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національного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університету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імені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Тараса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Шевченка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w:t>
      </w:r>
      <w:r w:rsidRPr="005D20EB">
        <w:rPr>
          <w:rFonts w:ascii="Verdana" w:hAnsi="Verdana"/>
          <w:b/>
          <w:color w:val="000000"/>
          <w:shd w:val="clear" w:color="auto" w:fill="FFFFFF"/>
          <w:lang w:val="uk-UA"/>
        </w:rPr>
        <w:t xml:space="preserve"> 10.10.2016 </w:t>
      </w:r>
      <w:r w:rsidRPr="005D20EB">
        <w:rPr>
          <w:rFonts w:ascii="Verdana" w:hAnsi="Verdana" w:hint="eastAsia"/>
          <w:b/>
          <w:color w:val="000000"/>
          <w:shd w:val="clear" w:color="auto" w:fill="FFFFFF"/>
          <w:lang w:val="uk-UA"/>
        </w:rPr>
        <w:t>року</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Національної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академії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внутрішніх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справ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w:t>
      </w:r>
      <w:r w:rsidRPr="005D20EB">
        <w:rPr>
          <w:rFonts w:ascii="Verdana" w:hAnsi="Verdana"/>
          <w:b/>
          <w:color w:val="000000"/>
          <w:shd w:val="clear" w:color="auto" w:fill="FFFFFF"/>
          <w:lang w:val="uk-UA"/>
        </w:rPr>
        <w:t xml:space="preserve"> 03.10.2016 </w:t>
      </w:r>
      <w:r w:rsidRPr="005D20EB">
        <w:rPr>
          <w:rFonts w:ascii="Verdana" w:hAnsi="Verdana" w:hint="eastAsia"/>
          <w:b/>
          <w:color w:val="000000"/>
          <w:shd w:val="clear" w:color="auto" w:fill="FFFFFF"/>
          <w:lang w:val="uk-UA"/>
        </w:rPr>
        <w:t>року</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Апробація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результатів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Основні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положення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висновки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дисертаційної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роботи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доповідались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обговорювались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засіданнях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кафедри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правосуддя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юридичного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факультету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Київського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національного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університету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імені</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Тараса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Шевченка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також</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міжнародних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всеукраїнських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практичних</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конференціях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круглих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столах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саме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Сутність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значення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впливу</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13</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законодавства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розвиток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суспільних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відносин</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Одеса</w:t>
      </w:r>
      <w:r w:rsidRPr="005D20EB">
        <w:rPr>
          <w:rFonts w:ascii="Verdana" w:hAnsi="Verdana"/>
          <w:b/>
          <w:color w:val="000000"/>
          <w:shd w:val="clear" w:color="auto" w:fill="FFFFFF"/>
          <w:lang w:val="uk-UA"/>
        </w:rPr>
        <w:t xml:space="preserve">, 10-11 </w:t>
      </w:r>
      <w:r w:rsidRPr="005D20EB">
        <w:rPr>
          <w:rFonts w:ascii="Verdana" w:hAnsi="Verdana" w:hint="eastAsia"/>
          <w:b/>
          <w:color w:val="000000"/>
          <w:shd w:val="clear" w:color="auto" w:fill="FFFFFF"/>
          <w:lang w:val="uk-UA"/>
        </w:rPr>
        <w:t>травня</w:t>
      </w:r>
      <w:r w:rsidRPr="005D20EB">
        <w:rPr>
          <w:rFonts w:ascii="Verdana" w:hAnsi="Verdana"/>
          <w:b/>
          <w:color w:val="000000"/>
          <w:shd w:val="clear" w:color="auto" w:fill="FFFFFF"/>
          <w:lang w:val="uk-UA"/>
        </w:rPr>
        <w:t xml:space="preserve"> 2013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Вітчизняна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юридична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умовах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сучасності</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Харків</w:t>
      </w:r>
      <w:r w:rsidRPr="005D20EB">
        <w:rPr>
          <w:rFonts w:ascii="Verdana" w:hAnsi="Verdana"/>
          <w:b/>
          <w:color w:val="000000"/>
          <w:shd w:val="clear" w:color="auto" w:fill="FFFFFF"/>
          <w:lang w:val="uk-UA"/>
        </w:rPr>
        <w:t xml:space="preserve">, 11-12 </w:t>
      </w:r>
      <w:r w:rsidRPr="005D20EB">
        <w:rPr>
          <w:rFonts w:ascii="Verdana" w:hAnsi="Verdana" w:hint="eastAsia"/>
          <w:b/>
          <w:color w:val="000000"/>
          <w:shd w:val="clear" w:color="auto" w:fill="FFFFFF"/>
          <w:lang w:val="uk-UA"/>
        </w:rPr>
        <w:t>травня</w:t>
      </w:r>
      <w:r w:rsidRPr="005D20EB">
        <w:rPr>
          <w:rFonts w:ascii="Verdana" w:hAnsi="Verdana"/>
          <w:b/>
          <w:color w:val="000000"/>
          <w:shd w:val="clear" w:color="auto" w:fill="FFFFFF"/>
          <w:lang w:val="uk-UA"/>
        </w:rPr>
        <w:t xml:space="preserve"> 2013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Актуальні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питання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розвитку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правової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держави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умовах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сучасного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становлення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громадянського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суспільства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Україні</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(18-19 </w:t>
      </w:r>
      <w:r w:rsidRPr="005D20EB">
        <w:rPr>
          <w:rFonts w:ascii="Verdana" w:hAnsi="Verdana" w:hint="eastAsia"/>
          <w:b/>
          <w:color w:val="000000"/>
          <w:shd w:val="clear" w:color="auto" w:fill="FFFFFF"/>
          <w:lang w:val="uk-UA"/>
        </w:rPr>
        <w:t>липня</w:t>
      </w:r>
      <w:r w:rsidRPr="005D20EB">
        <w:rPr>
          <w:rFonts w:ascii="Verdana" w:hAnsi="Verdana"/>
          <w:b/>
          <w:color w:val="000000"/>
          <w:shd w:val="clear" w:color="auto" w:fill="FFFFFF"/>
          <w:lang w:val="uk-UA"/>
        </w:rPr>
        <w:t xml:space="preserve"> 2014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Процесуальні</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криміналістичні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психологічні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аспекти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досудового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розслідування</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Одеса</w:t>
      </w:r>
      <w:r w:rsidRPr="005D20EB">
        <w:rPr>
          <w:rFonts w:ascii="Verdana" w:hAnsi="Verdana"/>
          <w:b/>
          <w:color w:val="000000"/>
          <w:shd w:val="clear" w:color="auto" w:fill="FFFFFF"/>
          <w:lang w:val="uk-UA"/>
        </w:rPr>
        <w:t>, 07</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листопада</w:t>
      </w:r>
      <w:r w:rsidRPr="005D20EB">
        <w:rPr>
          <w:rFonts w:ascii="Verdana" w:hAnsi="Verdana"/>
          <w:b/>
          <w:color w:val="000000"/>
          <w:shd w:val="clear" w:color="auto" w:fill="FFFFFF"/>
          <w:lang w:val="uk-UA"/>
        </w:rPr>
        <w:t xml:space="preserve"> 2014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Цінність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найефективнішого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регулятора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суспільних</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відносин</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(2-3 </w:t>
      </w:r>
      <w:r w:rsidRPr="005D20EB">
        <w:rPr>
          <w:rFonts w:ascii="Verdana" w:hAnsi="Verdana" w:hint="eastAsia"/>
          <w:b/>
          <w:color w:val="000000"/>
          <w:shd w:val="clear" w:color="auto" w:fill="FFFFFF"/>
          <w:lang w:val="uk-UA"/>
        </w:rPr>
        <w:t>жовтня</w:t>
      </w:r>
      <w:r w:rsidRPr="005D20EB">
        <w:rPr>
          <w:rFonts w:ascii="Verdana" w:hAnsi="Verdana"/>
          <w:b/>
          <w:color w:val="000000"/>
          <w:shd w:val="clear" w:color="auto" w:fill="FFFFFF"/>
          <w:lang w:val="uk-UA"/>
        </w:rPr>
        <w:t xml:space="preserve"> 2015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Інформаційне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методологічне</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забезпечення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досудового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розслідування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судового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провадження</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Запоріжжя</w:t>
      </w:r>
      <w:r w:rsidRPr="005D20EB">
        <w:rPr>
          <w:rFonts w:ascii="Verdana" w:hAnsi="Verdana"/>
          <w:b/>
          <w:color w:val="000000"/>
          <w:shd w:val="clear" w:color="auto" w:fill="FFFFFF"/>
          <w:lang w:val="uk-UA"/>
        </w:rPr>
        <w:t>, 21</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квітня</w:t>
      </w:r>
      <w:r w:rsidRPr="005D20EB">
        <w:rPr>
          <w:rFonts w:ascii="Verdana" w:hAnsi="Verdana"/>
          <w:b/>
          <w:color w:val="000000"/>
          <w:shd w:val="clear" w:color="auto" w:fill="FFFFFF"/>
          <w:lang w:val="uk-UA"/>
        </w:rPr>
        <w:t xml:space="preserve"> 2016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Правове</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регулювання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суспільних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відносин</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актуальні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проблеми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вимоги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сьогодення</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Запоріжжя</w:t>
      </w:r>
      <w:r w:rsidRPr="005D20EB">
        <w:rPr>
          <w:rFonts w:ascii="Verdana" w:hAnsi="Verdana"/>
          <w:b/>
          <w:color w:val="000000"/>
          <w:shd w:val="clear" w:color="auto" w:fill="FFFFFF"/>
          <w:lang w:val="uk-UA"/>
        </w:rPr>
        <w:t xml:space="preserve">, 22-23 </w:t>
      </w:r>
      <w:r w:rsidRPr="005D20EB">
        <w:rPr>
          <w:rFonts w:ascii="Verdana" w:hAnsi="Verdana" w:hint="eastAsia"/>
          <w:b/>
          <w:color w:val="000000"/>
          <w:shd w:val="clear" w:color="auto" w:fill="FFFFFF"/>
          <w:lang w:val="uk-UA"/>
        </w:rPr>
        <w:t>липня</w:t>
      </w:r>
      <w:r w:rsidRPr="005D20EB">
        <w:rPr>
          <w:rFonts w:ascii="Verdana" w:hAnsi="Verdana"/>
          <w:b/>
          <w:color w:val="000000"/>
          <w:shd w:val="clear" w:color="auto" w:fill="FFFFFF"/>
          <w:lang w:val="uk-UA"/>
        </w:rPr>
        <w:t xml:space="preserve"> 2016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Інтеграція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юридичної</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науки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практики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сучасних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умовах</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Запоріжжя</w:t>
      </w:r>
      <w:r w:rsidRPr="005D20EB">
        <w:rPr>
          <w:rFonts w:ascii="Verdana" w:hAnsi="Verdana"/>
          <w:b/>
          <w:color w:val="000000"/>
          <w:shd w:val="clear" w:color="auto" w:fill="FFFFFF"/>
          <w:lang w:val="uk-UA"/>
        </w:rPr>
        <w:t xml:space="preserve">, 26-27 </w:t>
      </w:r>
      <w:r w:rsidRPr="005D20EB">
        <w:rPr>
          <w:rFonts w:ascii="Verdana" w:hAnsi="Verdana" w:hint="eastAsia"/>
          <w:b/>
          <w:color w:val="000000"/>
          <w:shd w:val="clear" w:color="auto" w:fill="FFFFFF"/>
          <w:lang w:val="uk-UA"/>
        </w:rPr>
        <w:t>серпня</w:t>
      </w:r>
      <w:r w:rsidRPr="005D20EB">
        <w:rPr>
          <w:rFonts w:ascii="Verdana" w:hAnsi="Verdana"/>
          <w:b/>
          <w:color w:val="000000"/>
          <w:shd w:val="clear" w:color="auto" w:fill="FFFFFF"/>
          <w:lang w:val="uk-UA"/>
        </w:rPr>
        <w:t xml:space="preserve"> 2016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w:t>
      </w:r>
      <w:r w:rsidRPr="005D20EB">
        <w:rPr>
          <w:rFonts w:ascii="Verdana" w:hAnsi="Verdana" w:hint="eastAsia"/>
          <w:b/>
          <w:color w:val="000000"/>
          <w:shd w:val="clear" w:color="auto" w:fill="FFFFFF"/>
          <w:lang w:val="uk-UA"/>
        </w:rPr>
        <w:t>Шляхи</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вдосконалення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нормативно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правової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бази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основи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сталого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розвитку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суспільства</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Харків</w:t>
      </w:r>
      <w:r w:rsidRPr="005D20EB">
        <w:rPr>
          <w:rFonts w:ascii="Verdana" w:hAnsi="Verdana"/>
          <w:b/>
          <w:color w:val="000000"/>
          <w:shd w:val="clear" w:color="auto" w:fill="FFFFFF"/>
          <w:lang w:val="uk-UA"/>
        </w:rPr>
        <w:t xml:space="preserve">, 2-3 </w:t>
      </w:r>
      <w:r w:rsidRPr="005D20EB">
        <w:rPr>
          <w:rFonts w:ascii="Verdana" w:hAnsi="Verdana" w:hint="eastAsia"/>
          <w:b/>
          <w:color w:val="000000"/>
          <w:shd w:val="clear" w:color="auto" w:fill="FFFFFF"/>
          <w:lang w:val="uk-UA"/>
        </w:rPr>
        <w:t>вересня</w:t>
      </w:r>
      <w:r w:rsidRPr="005D20EB">
        <w:rPr>
          <w:rFonts w:ascii="Verdana" w:hAnsi="Verdana"/>
          <w:b/>
          <w:color w:val="000000"/>
          <w:shd w:val="clear" w:color="auto" w:fill="FFFFFF"/>
          <w:lang w:val="uk-UA"/>
        </w:rPr>
        <w:t xml:space="preserve"> 2016 </w:t>
      </w:r>
      <w:r w:rsidRPr="005D20EB">
        <w:rPr>
          <w:rFonts w:ascii="Verdana" w:hAnsi="Verdana" w:hint="eastAsia"/>
          <w:b/>
          <w:color w:val="000000"/>
          <w:shd w:val="clear" w:color="auto" w:fill="FFFFFF"/>
          <w:lang w:val="uk-UA"/>
        </w:rPr>
        <w:t>р</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Публікації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Основні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положення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висновки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сформульовані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дисертаційному</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дослідженні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опубліковано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15 </w:t>
      </w:r>
      <w:r w:rsidRPr="005D20EB">
        <w:rPr>
          <w:rFonts w:ascii="Verdana" w:hAnsi="Verdana" w:hint="eastAsia"/>
          <w:b/>
          <w:color w:val="000000"/>
          <w:shd w:val="clear" w:color="auto" w:fill="FFFFFF"/>
          <w:lang w:val="uk-UA"/>
        </w:rPr>
        <w:t>наукових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публікаціях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них</w:t>
      </w:r>
      <w:r w:rsidRPr="005D20EB">
        <w:rPr>
          <w:rFonts w:ascii="Verdana" w:hAnsi="Verdana"/>
          <w:b/>
          <w:color w:val="000000"/>
          <w:shd w:val="clear" w:color="auto" w:fill="FFFFFF"/>
          <w:lang w:val="uk-UA"/>
        </w:rPr>
        <w:t xml:space="preserve">: 5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виданнях</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включених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МОН</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України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переліку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фахових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видань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юридичних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b/>
          <w:color w:val="000000"/>
          <w:shd w:val="clear" w:color="auto" w:fill="FFFFFF"/>
          <w:lang w:val="uk-UA"/>
        </w:rPr>
        <w:t xml:space="preserve">1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фаховому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виданні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іноземної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держави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Республіка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Молдова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9 </w:t>
      </w:r>
      <w:r w:rsidRPr="005D20EB">
        <w:rPr>
          <w:rFonts w:ascii="Verdana" w:hAnsi="Verdana" w:hint="eastAsia"/>
          <w:b/>
          <w:color w:val="000000"/>
          <w:shd w:val="clear" w:color="auto" w:fill="FFFFFF"/>
          <w:lang w:val="uk-UA"/>
        </w:rPr>
        <w:t>–</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збірниках</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тез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доповідей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науково</w:t>
      </w:r>
      <w:r w:rsidRPr="005D20EB">
        <w:rPr>
          <w:rFonts w:ascii="Verdana" w:hAnsi="Verdana"/>
          <w:b/>
          <w:color w:val="000000"/>
          <w:shd w:val="clear" w:color="auto" w:fill="FFFFFF"/>
          <w:lang w:val="uk-UA"/>
        </w:rPr>
        <w:t>-</w:t>
      </w:r>
      <w:r w:rsidRPr="005D20EB">
        <w:rPr>
          <w:rFonts w:ascii="Verdana" w:hAnsi="Verdana" w:hint="eastAsia"/>
          <w:b/>
          <w:color w:val="000000"/>
          <w:shd w:val="clear" w:color="auto" w:fill="FFFFFF"/>
          <w:lang w:val="uk-UA"/>
        </w:rPr>
        <w:t>практичних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конференціях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круглих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столах</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Структура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обсяг</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Структура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дисертації</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яка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визначається</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метою</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задачами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предметом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дослідження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композиційно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складається</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вступу</w:t>
      </w:r>
      <w:r w:rsidRPr="005D20EB">
        <w:rPr>
          <w:rFonts w:ascii="Verdana" w:hAnsi="Verdana"/>
          <w:b/>
          <w:color w:val="000000"/>
          <w:shd w:val="clear" w:color="auto" w:fill="FFFFFF"/>
          <w:lang w:val="uk-UA"/>
        </w:rPr>
        <w:t>,</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трьох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розділів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що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містять</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вісім</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підрозділів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висновків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списку</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використаних</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джерел</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додатків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Повний</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обсяг</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роботи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становить</w:t>
      </w:r>
      <w:r w:rsidRPr="005D20EB">
        <w:rPr>
          <w:rFonts w:ascii="Verdana" w:hAnsi="Verdana"/>
          <w:b/>
          <w:color w:val="000000"/>
          <w:shd w:val="clear" w:color="auto" w:fill="FFFFFF"/>
          <w:lang w:val="uk-UA"/>
        </w:rPr>
        <w:t xml:space="preserve"> 272 </w:t>
      </w:r>
      <w:r w:rsidRPr="005D20EB">
        <w:rPr>
          <w:rFonts w:ascii="Verdana" w:hAnsi="Verdana" w:hint="eastAsia"/>
          <w:b/>
          <w:color w:val="000000"/>
          <w:shd w:val="clear" w:color="auto" w:fill="FFFFFF"/>
          <w:lang w:val="uk-UA"/>
        </w:rPr>
        <w:t>сторінки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із</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основний</w:t>
      </w:r>
    </w:p>
    <w:p w:rsidR="005D20EB" w:rsidRPr="005D20EB" w:rsidRDefault="005D20EB" w:rsidP="005D20EB">
      <w:pPr>
        <w:rPr>
          <w:rFonts w:ascii="Verdana" w:hAnsi="Verdana"/>
          <w:b/>
          <w:color w:val="000000"/>
          <w:shd w:val="clear" w:color="auto" w:fill="FFFFFF"/>
          <w:lang w:val="uk-UA"/>
        </w:rPr>
      </w:pPr>
      <w:r w:rsidRPr="005D20EB">
        <w:rPr>
          <w:rFonts w:ascii="Verdana" w:hAnsi="Verdana" w:hint="eastAsia"/>
          <w:b/>
          <w:color w:val="000000"/>
          <w:shd w:val="clear" w:color="auto" w:fill="FFFFFF"/>
          <w:lang w:val="uk-UA"/>
        </w:rPr>
        <w:t>текст</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викладено</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216 </w:t>
      </w:r>
      <w:r w:rsidRPr="005D20EB">
        <w:rPr>
          <w:rFonts w:ascii="Verdana" w:hAnsi="Verdana" w:hint="eastAsia"/>
          <w:b/>
          <w:color w:val="000000"/>
          <w:shd w:val="clear" w:color="auto" w:fill="FFFFFF"/>
          <w:lang w:val="uk-UA"/>
        </w:rPr>
        <w:t>сторінках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список</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використаних</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джерел</w:t>
      </w:r>
      <w:r w:rsidRPr="005D20EB">
        <w:rPr>
          <w:rFonts w:ascii="Verdana" w:hAnsi="Verdana"/>
          <w:b/>
          <w:color w:val="000000"/>
          <w:shd w:val="clear" w:color="auto" w:fill="FFFFFF"/>
          <w:lang w:val="uk-UA"/>
        </w:rPr>
        <w:t xml:space="preserve"> (297 </w:t>
      </w:r>
      <w:r w:rsidRPr="005D20EB">
        <w:rPr>
          <w:rFonts w:ascii="Verdana" w:hAnsi="Verdana" w:hint="eastAsia"/>
          <w:b/>
          <w:color w:val="000000"/>
          <w:shd w:val="clear" w:color="auto" w:fill="FFFFFF"/>
          <w:lang w:val="uk-UA"/>
        </w:rPr>
        <w:t>найменувань</w:t>
      </w:r>
      <w:r w:rsidRPr="005D20EB">
        <w:rPr>
          <w:rFonts w:ascii="Verdana" w:hAnsi="Verdana"/>
          <w:b/>
          <w:color w:val="000000"/>
          <w:shd w:val="clear" w:color="auto" w:fill="FFFFFF"/>
          <w:lang w:val="uk-UA"/>
        </w:rPr>
        <w:t>)</w:t>
      </w:r>
    </w:p>
    <w:p w:rsidR="008807EB" w:rsidRDefault="005D20EB" w:rsidP="005D20EB">
      <w:pPr>
        <w:rPr>
          <w:rFonts w:ascii="Verdana" w:hAnsi="Verdana"/>
          <w:b/>
          <w:color w:val="000000"/>
          <w:shd w:val="clear" w:color="auto" w:fill="FFFFFF"/>
          <w:lang w:val="en-US"/>
        </w:rPr>
      </w:pPr>
      <w:r w:rsidRPr="005D20EB">
        <w:rPr>
          <w:rFonts w:ascii="Verdana" w:hAnsi="Verdana" w:hint="eastAsia"/>
          <w:b/>
          <w:color w:val="000000"/>
          <w:shd w:val="clear" w:color="auto" w:fill="FFFFFF"/>
          <w:lang w:val="uk-UA"/>
        </w:rPr>
        <w:t>становить</w:t>
      </w:r>
      <w:r w:rsidRPr="005D20EB">
        <w:rPr>
          <w:rFonts w:ascii="Verdana" w:hAnsi="Verdana"/>
          <w:b/>
          <w:color w:val="000000"/>
          <w:shd w:val="clear" w:color="auto" w:fill="FFFFFF"/>
          <w:lang w:val="uk-UA"/>
        </w:rPr>
        <w:t xml:space="preserve"> 33 </w:t>
      </w:r>
      <w:r w:rsidRPr="005D20EB">
        <w:rPr>
          <w:rFonts w:ascii="Verdana" w:hAnsi="Verdana" w:hint="eastAsia"/>
          <w:b/>
          <w:color w:val="000000"/>
          <w:shd w:val="clear" w:color="auto" w:fill="FFFFFF"/>
          <w:lang w:val="uk-UA"/>
        </w:rPr>
        <w:t>сторінки</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та</w:t>
      </w:r>
      <w:r w:rsidRPr="005D20EB">
        <w:rPr>
          <w:rFonts w:ascii="Verdana" w:hAnsi="Verdana"/>
          <w:b/>
          <w:color w:val="000000"/>
          <w:shd w:val="clear" w:color="auto" w:fill="FFFFFF"/>
          <w:lang w:val="uk-UA"/>
        </w:rPr>
        <w:t xml:space="preserve"> 9 </w:t>
      </w:r>
      <w:r w:rsidRPr="005D20EB">
        <w:rPr>
          <w:rFonts w:ascii="Verdana" w:hAnsi="Verdana" w:hint="eastAsia"/>
          <w:b/>
          <w:color w:val="000000"/>
          <w:shd w:val="clear" w:color="auto" w:fill="FFFFFF"/>
          <w:lang w:val="uk-UA"/>
        </w:rPr>
        <w:t>додатків</w:t>
      </w:r>
      <w:r w:rsidRPr="005D20EB">
        <w:rPr>
          <w:rFonts w:ascii="Verdana" w:hAnsi="Verdana"/>
          <w:b/>
          <w:color w:val="000000"/>
          <w:shd w:val="clear" w:color="auto" w:fill="FFFFFF"/>
          <w:lang w:val="uk-UA"/>
        </w:rPr>
        <w:t xml:space="preserve"> </w:t>
      </w:r>
      <w:r w:rsidRPr="005D20EB">
        <w:rPr>
          <w:rFonts w:ascii="Verdana" w:hAnsi="Verdana" w:hint="eastAsia"/>
          <w:b/>
          <w:color w:val="000000"/>
          <w:shd w:val="clear" w:color="auto" w:fill="FFFFFF"/>
          <w:lang w:val="uk-UA"/>
        </w:rPr>
        <w:t>на</w:t>
      </w:r>
      <w:r w:rsidRPr="005D20EB">
        <w:rPr>
          <w:rFonts w:ascii="Verdana" w:hAnsi="Verdana"/>
          <w:b/>
          <w:color w:val="000000"/>
          <w:shd w:val="clear" w:color="auto" w:fill="FFFFFF"/>
          <w:lang w:val="uk-UA"/>
        </w:rPr>
        <w:t xml:space="preserve"> 23 </w:t>
      </w:r>
      <w:r w:rsidRPr="005D20EB">
        <w:rPr>
          <w:rFonts w:ascii="Verdana" w:hAnsi="Verdana" w:hint="eastAsia"/>
          <w:b/>
          <w:color w:val="000000"/>
          <w:shd w:val="clear" w:color="auto" w:fill="FFFFFF"/>
          <w:lang w:val="uk-UA"/>
        </w:rPr>
        <w:t>сторінках</w:t>
      </w:r>
      <w:r w:rsidRPr="005D20EB">
        <w:rPr>
          <w:rFonts w:ascii="Verdana" w:hAnsi="Verdana"/>
          <w:b/>
          <w:color w:val="000000"/>
          <w:shd w:val="clear" w:color="auto" w:fill="FFFFFF"/>
          <w:lang w:val="uk-UA"/>
        </w:rPr>
        <w:t>.</w:t>
      </w:r>
    </w:p>
    <w:p w:rsidR="005D20EB" w:rsidRDefault="005D20EB" w:rsidP="005D20EB">
      <w:pPr>
        <w:rPr>
          <w:rFonts w:ascii="Verdana" w:hAnsi="Verdana"/>
          <w:b/>
          <w:color w:val="000000"/>
          <w:shd w:val="clear" w:color="auto" w:fill="FFFFFF"/>
          <w:lang w:val="en-US"/>
        </w:rPr>
      </w:pPr>
    </w:p>
    <w:p w:rsidR="005D20EB" w:rsidRDefault="005D20EB" w:rsidP="005D20EB">
      <w:pPr>
        <w:rPr>
          <w:rFonts w:ascii="Verdana" w:hAnsi="Verdana"/>
          <w:b/>
          <w:color w:val="000000"/>
          <w:shd w:val="clear" w:color="auto" w:fill="FFFFFF"/>
          <w:lang w:val="en-US"/>
        </w:rPr>
      </w:pPr>
    </w:p>
    <w:p w:rsidR="005D20EB" w:rsidRPr="005D20EB" w:rsidRDefault="005D20EB" w:rsidP="005D20EB">
      <w:pPr>
        <w:rPr>
          <w:lang w:val="en-US"/>
        </w:rPr>
      </w:pPr>
      <w:r w:rsidRPr="005D20EB">
        <w:rPr>
          <w:rFonts w:hint="eastAsia"/>
          <w:lang w:val="en-US"/>
        </w:rPr>
        <w:t>ВИСНОВКИ</w:t>
      </w:r>
    </w:p>
    <w:p w:rsidR="005D20EB" w:rsidRPr="005D20EB" w:rsidRDefault="005D20EB" w:rsidP="005D20EB">
      <w:pPr>
        <w:rPr>
          <w:lang w:val="en-US"/>
        </w:rPr>
      </w:pPr>
      <w:r w:rsidRPr="005D20EB">
        <w:rPr>
          <w:rFonts w:hint="eastAsia"/>
          <w:lang w:val="en-US"/>
        </w:rPr>
        <w:t>У</w:t>
      </w:r>
      <w:r w:rsidRPr="005D20EB">
        <w:rPr>
          <w:lang w:val="en-US"/>
        </w:rPr>
        <w:t></w:t>
      </w:r>
      <w:r w:rsidRPr="005D20EB">
        <w:rPr>
          <w:rFonts w:hint="eastAsia"/>
          <w:lang w:val="en-US"/>
        </w:rPr>
        <w:t>висновках</w:t>
      </w:r>
      <w:r w:rsidRPr="005D20EB">
        <w:rPr>
          <w:lang w:val="en-US"/>
        </w:rPr>
        <w:t></w:t>
      </w:r>
      <w:r w:rsidRPr="005D20EB">
        <w:rPr>
          <w:rFonts w:hint="eastAsia"/>
          <w:lang w:val="en-US"/>
        </w:rPr>
        <w:t>дисертації</w:t>
      </w:r>
      <w:r w:rsidRPr="005D20EB">
        <w:rPr>
          <w:lang w:val="en-US"/>
        </w:rPr>
        <w:t></w:t>
      </w:r>
      <w:r w:rsidRPr="005D20EB">
        <w:rPr>
          <w:rFonts w:hint="eastAsia"/>
          <w:lang w:val="en-US"/>
        </w:rPr>
        <w:t>розроблено</w:t>
      </w:r>
      <w:r w:rsidRPr="005D20EB">
        <w:rPr>
          <w:lang w:val="en-US"/>
        </w:rPr>
        <w:t></w:t>
      </w:r>
      <w:r w:rsidRPr="005D20EB">
        <w:rPr>
          <w:rFonts w:hint="eastAsia"/>
          <w:lang w:val="en-US"/>
        </w:rPr>
        <w:t>наукові</w:t>
      </w:r>
      <w:r w:rsidRPr="005D20EB">
        <w:rPr>
          <w:lang w:val="en-US"/>
        </w:rPr>
        <w:t></w:t>
      </w:r>
      <w:r w:rsidRPr="005D20EB">
        <w:rPr>
          <w:rFonts w:hint="eastAsia"/>
          <w:lang w:val="en-US"/>
        </w:rPr>
        <w:t>положення</w:t>
      </w:r>
      <w:r w:rsidRPr="005D20EB">
        <w:rPr>
          <w:lang w:val="en-US"/>
        </w:rPr>
        <w:t></w:t>
      </w:r>
      <w:r w:rsidRPr="005D20EB">
        <w:rPr>
          <w:rFonts w:hint="eastAsia"/>
          <w:lang w:val="en-US"/>
        </w:rPr>
        <w:t>та</w:t>
      </w:r>
      <w:r w:rsidRPr="005D20EB">
        <w:rPr>
          <w:lang w:val="en-US"/>
        </w:rPr>
        <w:t></w:t>
      </w:r>
      <w:r w:rsidRPr="005D20EB">
        <w:rPr>
          <w:rFonts w:hint="eastAsia"/>
          <w:lang w:val="en-US"/>
        </w:rPr>
        <w:t>отримані</w:t>
      </w:r>
    </w:p>
    <w:p w:rsidR="005D20EB" w:rsidRPr="005D20EB" w:rsidRDefault="005D20EB" w:rsidP="005D20EB">
      <w:pPr>
        <w:rPr>
          <w:lang w:val="en-US"/>
        </w:rPr>
      </w:pPr>
      <w:r w:rsidRPr="005D20EB">
        <w:rPr>
          <w:rFonts w:hint="eastAsia"/>
          <w:lang w:val="en-US"/>
        </w:rPr>
        <w:t>результати</w:t>
      </w:r>
      <w:r w:rsidRPr="005D20EB">
        <w:rPr>
          <w:lang w:val="en-US"/>
        </w:rPr>
        <w:t></w:t>
      </w:r>
      <w:r w:rsidRPr="005D20EB">
        <w:rPr>
          <w:lang w:val="en-US"/>
        </w:rPr>
        <w:t></w:t>
      </w:r>
      <w:r w:rsidRPr="005D20EB">
        <w:rPr>
          <w:rFonts w:hint="eastAsia"/>
          <w:lang w:val="en-US"/>
        </w:rPr>
        <w:t>що</w:t>
      </w:r>
      <w:r w:rsidRPr="005D20EB">
        <w:rPr>
          <w:lang w:val="en-US"/>
        </w:rPr>
        <w:t></w:t>
      </w:r>
      <w:r w:rsidRPr="005D20EB">
        <w:rPr>
          <w:rFonts w:hint="eastAsia"/>
          <w:lang w:val="en-US"/>
        </w:rPr>
        <w:t>спрямовані</w:t>
      </w:r>
      <w:r w:rsidRPr="005D20EB">
        <w:rPr>
          <w:lang w:val="en-US"/>
        </w:rPr>
        <w:t></w:t>
      </w:r>
      <w:r w:rsidRPr="005D20EB">
        <w:rPr>
          <w:rFonts w:hint="eastAsia"/>
          <w:lang w:val="en-US"/>
        </w:rPr>
        <w:t>на</w:t>
      </w:r>
      <w:r w:rsidRPr="005D20EB">
        <w:rPr>
          <w:lang w:val="en-US"/>
        </w:rPr>
        <w:t></w:t>
      </w:r>
      <w:r w:rsidRPr="005D20EB">
        <w:rPr>
          <w:rFonts w:hint="eastAsia"/>
          <w:lang w:val="en-US"/>
        </w:rPr>
        <w:t>вирішення</w:t>
      </w:r>
      <w:r w:rsidRPr="005D20EB">
        <w:rPr>
          <w:lang w:val="en-US"/>
        </w:rPr>
        <w:t></w:t>
      </w:r>
      <w:r w:rsidRPr="005D20EB">
        <w:rPr>
          <w:rFonts w:hint="eastAsia"/>
          <w:lang w:val="en-US"/>
        </w:rPr>
        <w:t>наукового</w:t>
      </w:r>
      <w:r w:rsidRPr="005D20EB">
        <w:rPr>
          <w:lang w:val="en-US"/>
        </w:rPr>
        <w:t></w:t>
      </w:r>
      <w:r w:rsidRPr="005D20EB">
        <w:rPr>
          <w:rFonts w:hint="eastAsia"/>
          <w:lang w:val="en-US"/>
        </w:rPr>
        <w:t>завдання</w:t>
      </w:r>
      <w:r w:rsidRPr="005D20EB">
        <w:rPr>
          <w:lang w:val="en-US"/>
        </w:rPr>
        <w:t></w:t>
      </w:r>
      <w:r w:rsidRPr="005D20EB">
        <w:rPr>
          <w:rFonts w:hint="eastAsia"/>
          <w:lang w:val="en-US"/>
        </w:rPr>
        <w:t>щодо</w:t>
      </w:r>
      <w:r w:rsidRPr="005D20EB">
        <w:rPr>
          <w:lang w:val="en-US"/>
        </w:rPr>
        <w:t></w:t>
      </w:r>
      <w:r w:rsidRPr="005D20EB">
        <w:rPr>
          <w:rFonts w:hint="eastAsia"/>
          <w:lang w:val="en-US"/>
        </w:rPr>
        <w:t>визначення</w:t>
      </w:r>
    </w:p>
    <w:p w:rsidR="005D20EB" w:rsidRPr="005D20EB" w:rsidRDefault="005D20EB" w:rsidP="005D20EB">
      <w:pPr>
        <w:rPr>
          <w:lang w:val="en-US"/>
        </w:rPr>
      </w:pPr>
      <w:r w:rsidRPr="005D20EB">
        <w:rPr>
          <w:rFonts w:hint="eastAsia"/>
          <w:lang w:val="en-US"/>
        </w:rPr>
        <w:t>теоретичних</w:t>
      </w:r>
      <w:r w:rsidRPr="005D20EB">
        <w:rPr>
          <w:lang w:val="en-US"/>
        </w:rPr>
        <w:t></w:t>
      </w:r>
      <w:r w:rsidRPr="005D20EB">
        <w:rPr>
          <w:lang w:val="en-US"/>
        </w:rPr>
        <w:t></w:t>
      </w:r>
      <w:r w:rsidRPr="005D20EB">
        <w:rPr>
          <w:rFonts w:hint="eastAsia"/>
          <w:lang w:val="en-US"/>
        </w:rPr>
        <w:t>правових</w:t>
      </w:r>
      <w:r w:rsidRPr="005D20EB">
        <w:rPr>
          <w:lang w:val="en-US"/>
        </w:rPr>
        <w:t></w:t>
      </w:r>
      <w:r w:rsidRPr="005D20EB">
        <w:rPr>
          <w:rFonts w:hint="eastAsia"/>
          <w:lang w:val="en-US"/>
        </w:rPr>
        <w:t>і</w:t>
      </w:r>
      <w:r w:rsidRPr="005D20EB">
        <w:rPr>
          <w:lang w:val="en-US"/>
        </w:rPr>
        <w:t></w:t>
      </w:r>
      <w:r w:rsidRPr="005D20EB">
        <w:rPr>
          <w:rFonts w:hint="eastAsia"/>
          <w:lang w:val="en-US"/>
        </w:rPr>
        <w:t>праксеологічних</w:t>
      </w:r>
      <w:r w:rsidRPr="005D20EB">
        <w:rPr>
          <w:lang w:val="en-US"/>
        </w:rPr>
        <w:t></w:t>
      </w:r>
      <w:r w:rsidRPr="005D20EB">
        <w:rPr>
          <w:rFonts w:hint="eastAsia"/>
          <w:lang w:val="en-US"/>
        </w:rPr>
        <w:t>засад</w:t>
      </w:r>
      <w:r w:rsidRPr="005D20EB">
        <w:rPr>
          <w:lang w:val="en-US"/>
        </w:rPr>
        <w:t></w:t>
      </w:r>
      <w:r w:rsidRPr="005D20EB">
        <w:rPr>
          <w:rFonts w:hint="eastAsia"/>
          <w:lang w:val="en-US"/>
        </w:rPr>
        <w:t>кримінальних</w:t>
      </w:r>
      <w:r w:rsidRPr="005D20EB">
        <w:rPr>
          <w:lang w:val="en-US"/>
        </w:rPr>
        <w:t></w:t>
      </w:r>
      <w:r w:rsidRPr="005D20EB">
        <w:rPr>
          <w:rFonts w:hint="eastAsia"/>
          <w:lang w:val="en-US"/>
        </w:rPr>
        <w:t>процесуальних</w:t>
      </w:r>
    </w:p>
    <w:p w:rsidR="005D20EB" w:rsidRPr="005D20EB" w:rsidRDefault="005D20EB" w:rsidP="005D20EB">
      <w:pPr>
        <w:rPr>
          <w:lang w:val="en-US"/>
        </w:rPr>
      </w:pPr>
      <w:r w:rsidRPr="005D20EB">
        <w:rPr>
          <w:rFonts w:hint="eastAsia"/>
          <w:lang w:val="en-US"/>
        </w:rPr>
        <w:t>гарантій</w:t>
      </w:r>
      <w:r w:rsidRPr="005D20EB">
        <w:rPr>
          <w:lang w:val="en-US"/>
        </w:rPr>
        <w:t></w:t>
      </w:r>
      <w:r w:rsidRPr="005D20EB">
        <w:rPr>
          <w:rFonts w:hint="eastAsia"/>
          <w:lang w:val="en-US"/>
        </w:rPr>
        <w:t>захисника</w:t>
      </w:r>
      <w:r w:rsidRPr="005D20EB">
        <w:rPr>
          <w:lang w:val="en-US"/>
        </w:rPr>
        <w:t></w:t>
      </w:r>
      <w:r w:rsidRPr="005D20EB">
        <w:rPr>
          <w:rFonts w:hint="eastAsia"/>
          <w:lang w:val="en-US"/>
        </w:rPr>
        <w:t>як</w:t>
      </w:r>
      <w:r w:rsidRPr="005D20EB">
        <w:rPr>
          <w:lang w:val="en-US"/>
        </w:rPr>
        <w:t></w:t>
      </w:r>
      <w:r w:rsidRPr="005D20EB">
        <w:rPr>
          <w:rFonts w:hint="eastAsia"/>
          <w:lang w:val="en-US"/>
        </w:rPr>
        <w:t>суб’єкта</w:t>
      </w:r>
      <w:r w:rsidRPr="005D20EB">
        <w:rPr>
          <w:lang w:val="en-US"/>
        </w:rPr>
        <w:t></w:t>
      </w:r>
      <w:r w:rsidRPr="005D20EB">
        <w:rPr>
          <w:rFonts w:hint="eastAsia"/>
          <w:lang w:val="en-US"/>
        </w:rPr>
        <w:t>доказування</w:t>
      </w:r>
      <w:r w:rsidRPr="005D20EB">
        <w:rPr>
          <w:lang w:val="en-US"/>
        </w:rPr>
        <w:t></w:t>
      </w:r>
      <w:r w:rsidRPr="005D20EB">
        <w:rPr>
          <w:rFonts w:hint="eastAsia"/>
          <w:lang w:val="en-US"/>
        </w:rPr>
        <w:t>у</w:t>
      </w:r>
      <w:r w:rsidRPr="005D20EB">
        <w:rPr>
          <w:lang w:val="en-US"/>
        </w:rPr>
        <w:t></w:t>
      </w:r>
      <w:r w:rsidRPr="005D20EB">
        <w:rPr>
          <w:rFonts w:hint="eastAsia"/>
          <w:lang w:val="en-US"/>
        </w:rPr>
        <w:t>досудовому</w:t>
      </w:r>
      <w:r w:rsidRPr="005D20EB">
        <w:rPr>
          <w:lang w:val="en-US"/>
        </w:rPr>
        <w:t></w:t>
      </w:r>
      <w:r w:rsidRPr="005D20EB">
        <w:rPr>
          <w:rFonts w:hint="eastAsia"/>
          <w:lang w:val="en-US"/>
        </w:rPr>
        <w:t>розслідуванні</w:t>
      </w:r>
      <w:r w:rsidRPr="005D20EB">
        <w:rPr>
          <w:lang w:val="en-US"/>
        </w:rPr>
        <w:t></w:t>
      </w:r>
      <w:r w:rsidRPr="005D20EB">
        <w:rPr>
          <w:lang w:val="en-US"/>
        </w:rPr>
        <w:t></w:t>
      </w:r>
      <w:r w:rsidRPr="005D20EB">
        <w:rPr>
          <w:rFonts w:hint="eastAsia"/>
          <w:lang w:val="en-US"/>
        </w:rPr>
        <w:t>та</w:t>
      </w:r>
    </w:p>
    <w:p w:rsidR="005D20EB" w:rsidRPr="005D20EB" w:rsidRDefault="005D20EB" w:rsidP="005D20EB">
      <w:pPr>
        <w:rPr>
          <w:lang w:val="en-US"/>
        </w:rPr>
      </w:pPr>
      <w:r w:rsidRPr="005D20EB">
        <w:rPr>
          <w:rFonts w:hint="eastAsia"/>
          <w:lang w:val="en-US"/>
        </w:rPr>
        <w:t>сформульовано</w:t>
      </w:r>
      <w:r w:rsidRPr="005D20EB">
        <w:rPr>
          <w:lang w:val="en-US"/>
        </w:rPr>
        <w:t></w:t>
      </w:r>
      <w:r w:rsidRPr="005D20EB">
        <w:rPr>
          <w:rFonts w:hint="eastAsia"/>
          <w:lang w:val="en-US"/>
        </w:rPr>
        <w:t>висновки</w:t>
      </w:r>
      <w:r w:rsidRPr="005D20EB">
        <w:rPr>
          <w:lang w:val="en-US"/>
        </w:rPr>
        <w:t></w:t>
      </w:r>
      <w:r w:rsidRPr="005D20EB">
        <w:rPr>
          <w:lang w:val="en-US"/>
        </w:rPr>
        <w:t></w:t>
      </w:r>
      <w:r w:rsidRPr="005D20EB">
        <w:rPr>
          <w:rFonts w:hint="eastAsia"/>
          <w:lang w:val="en-US"/>
        </w:rPr>
        <w:t>пропозиції</w:t>
      </w:r>
      <w:r w:rsidRPr="005D20EB">
        <w:rPr>
          <w:lang w:val="en-US"/>
        </w:rPr>
        <w:t></w:t>
      </w:r>
      <w:r w:rsidRPr="005D20EB">
        <w:rPr>
          <w:rFonts w:hint="eastAsia"/>
          <w:lang w:val="en-US"/>
        </w:rPr>
        <w:t>й</w:t>
      </w:r>
      <w:r w:rsidRPr="005D20EB">
        <w:rPr>
          <w:lang w:val="en-US"/>
        </w:rPr>
        <w:t></w:t>
      </w:r>
      <w:r w:rsidRPr="005D20EB">
        <w:rPr>
          <w:rFonts w:hint="eastAsia"/>
          <w:lang w:val="en-US"/>
        </w:rPr>
        <w:t>рекомендації</w:t>
      </w:r>
      <w:r w:rsidRPr="005D20EB">
        <w:rPr>
          <w:lang w:val="en-US"/>
        </w:rPr>
        <w:t></w:t>
      </w:r>
      <w:r w:rsidRPr="005D20EB">
        <w:rPr>
          <w:lang w:val="en-US"/>
        </w:rPr>
        <w:t></w:t>
      </w:r>
      <w:r w:rsidRPr="005D20EB">
        <w:rPr>
          <w:rFonts w:hint="eastAsia"/>
          <w:lang w:val="en-US"/>
        </w:rPr>
        <w:t>що</w:t>
      </w:r>
      <w:r w:rsidRPr="005D20EB">
        <w:rPr>
          <w:lang w:val="en-US"/>
        </w:rPr>
        <w:t></w:t>
      </w:r>
      <w:r w:rsidRPr="005D20EB">
        <w:rPr>
          <w:rFonts w:hint="eastAsia"/>
          <w:lang w:val="en-US"/>
        </w:rPr>
        <w:t>відповідають</w:t>
      </w:r>
      <w:r w:rsidRPr="005D20EB">
        <w:rPr>
          <w:lang w:val="en-US"/>
        </w:rPr>
        <w:t></w:t>
      </w:r>
      <w:r w:rsidRPr="005D20EB">
        <w:rPr>
          <w:rFonts w:hint="eastAsia"/>
          <w:lang w:val="en-US"/>
        </w:rPr>
        <w:t>вимогам</w:t>
      </w:r>
    </w:p>
    <w:p w:rsidR="005D20EB" w:rsidRPr="005D20EB" w:rsidRDefault="005D20EB" w:rsidP="005D20EB">
      <w:pPr>
        <w:rPr>
          <w:lang w:val="en-US"/>
        </w:rPr>
      </w:pPr>
      <w:r w:rsidRPr="005D20EB">
        <w:rPr>
          <w:rFonts w:hint="eastAsia"/>
          <w:lang w:val="en-US"/>
        </w:rPr>
        <w:t>наукової</w:t>
      </w:r>
      <w:r w:rsidRPr="005D20EB">
        <w:rPr>
          <w:lang w:val="en-US"/>
        </w:rPr>
        <w:t></w:t>
      </w:r>
      <w:r w:rsidRPr="005D20EB">
        <w:rPr>
          <w:rFonts w:hint="eastAsia"/>
          <w:lang w:val="en-US"/>
        </w:rPr>
        <w:t>новизни</w:t>
      </w:r>
      <w:r w:rsidRPr="005D20EB">
        <w:rPr>
          <w:lang w:val="en-US"/>
        </w:rPr>
        <w:t></w:t>
      </w:r>
      <w:r w:rsidRPr="005D20EB">
        <w:rPr>
          <w:lang w:val="en-US"/>
        </w:rPr>
        <w:t></w:t>
      </w:r>
      <w:r w:rsidRPr="005D20EB">
        <w:rPr>
          <w:rFonts w:hint="eastAsia"/>
          <w:lang w:val="en-US"/>
        </w:rPr>
        <w:t>зокрема</w:t>
      </w:r>
      <w:r w:rsidRPr="005D20EB">
        <w:rPr>
          <w:lang w:val="en-US"/>
        </w:rPr>
        <w:t></w:t>
      </w:r>
    </w:p>
    <w:p w:rsidR="005D20EB" w:rsidRPr="005D20EB" w:rsidRDefault="005D20EB" w:rsidP="005D20EB">
      <w:pPr>
        <w:rPr>
          <w:lang w:val="en-US"/>
        </w:rPr>
      </w:pPr>
      <w:r w:rsidRPr="005D20EB">
        <w:rPr>
          <w:lang w:val="en-US"/>
        </w:rPr>
        <w:t></w:t>
      </w:r>
      <w:r w:rsidRPr="005D20EB">
        <w:rPr>
          <w:lang w:val="en-US"/>
        </w:rPr>
        <w:t></w:t>
      </w:r>
      <w:r w:rsidRPr="005D20EB">
        <w:rPr>
          <w:lang w:val="en-US"/>
        </w:rPr>
        <w:t></w:t>
      </w:r>
      <w:r w:rsidRPr="005D20EB">
        <w:rPr>
          <w:rFonts w:hint="eastAsia"/>
          <w:lang w:val="en-US"/>
        </w:rPr>
        <w:t>Гарантії</w:t>
      </w:r>
      <w:r w:rsidRPr="005D20EB">
        <w:rPr>
          <w:lang w:val="en-US"/>
        </w:rPr>
        <w:t></w:t>
      </w:r>
      <w:r w:rsidRPr="005D20EB">
        <w:rPr>
          <w:rFonts w:hint="eastAsia"/>
          <w:lang w:val="en-US"/>
        </w:rPr>
        <w:t>забезпечення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в</w:t>
      </w:r>
    </w:p>
    <w:p w:rsidR="005D20EB" w:rsidRPr="005D20EB" w:rsidRDefault="005D20EB" w:rsidP="005D20EB">
      <w:pPr>
        <w:rPr>
          <w:lang w:val="en-US"/>
        </w:rPr>
      </w:pP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rFonts w:hint="eastAsia"/>
          <w:lang w:val="en-US"/>
        </w:rPr>
        <w:t>–</w:t>
      </w:r>
      <w:r w:rsidRPr="005D20EB">
        <w:rPr>
          <w:lang w:val="en-US"/>
        </w:rPr>
        <w:t></w:t>
      </w:r>
      <w:r w:rsidRPr="005D20EB">
        <w:rPr>
          <w:rFonts w:hint="eastAsia"/>
          <w:lang w:val="en-US"/>
        </w:rPr>
        <w:t>правові</w:t>
      </w:r>
      <w:r w:rsidRPr="005D20EB">
        <w:rPr>
          <w:lang w:val="en-US"/>
        </w:rPr>
        <w:t></w:t>
      </w:r>
      <w:r w:rsidRPr="005D20EB">
        <w:rPr>
          <w:rFonts w:hint="eastAsia"/>
          <w:lang w:val="en-US"/>
        </w:rPr>
        <w:t>засоби</w:t>
      </w:r>
      <w:r w:rsidRPr="005D20EB">
        <w:rPr>
          <w:lang w:val="en-US"/>
        </w:rPr>
        <w:t></w:t>
      </w:r>
      <w:r w:rsidRPr="005D20EB">
        <w:rPr>
          <w:lang w:val="en-US"/>
        </w:rPr>
        <w:t></w:t>
      </w:r>
      <w:r w:rsidRPr="005D20EB">
        <w:rPr>
          <w:rFonts w:hint="eastAsia"/>
          <w:lang w:val="en-US"/>
        </w:rPr>
        <w:t>які</w:t>
      </w:r>
      <w:r w:rsidRPr="005D20EB">
        <w:rPr>
          <w:lang w:val="en-US"/>
        </w:rPr>
        <w:t></w:t>
      </w:r>
      <w:r w:rsidRPr="005D20EB">
        <w:rPr>
          <w:rFonts w:hint="eastAsia"/>
          <w:lang w:val="en-US"/>
        </w:rPr>
        <w:t>закріплені</w:t>
      </w:r>
      <w:r w:rsidRPr="005D20EB">
        <w:rPr>
          <w:lang w:val="en-US"/>
        </w:rPr>
        <w:t></w:t>
      </w:r>
      <w:r w:rsidRPr="005D20EB">
        <w:rPr>
          <w:rFonts w:hint="eastAsia"/>
          <w:lang w:val="en-US"/>
        </w:rPr>
        <w:t>в</w:t>
      </w:r>
      <w:r w:rsidRPr="005D20EB">
        <w:rPr>
          <w:lang w:val="en-US"/>
        </w:rPr>
        <w:t></w:t>
      </w:r>
      <w:r w:rsidRPr="005D20EB">
        <w:rPr>
          <w:rFonts w:hint="eastAsia"/>
          <w:lang w:val="en-US"/>
        </w:rPr>
        <w:t>нормах</w:t>
      </w:r>
      <w:r w:rsidRPr="005D20EB">
        <w:rPr>
          <w:lang w:val="en-US"/>
        </w:rPr>
        <w:t></w:t>
      </w:r>
      <w:r w:rsidRPr="005D20EB">
        <w:rPr>
          <w:rFonts w:hint="eastAsia"/>
          <w:lang w:val="en-US"/>
        </w:rPr>
        <w:t>права</w:t>
      </w:r>
      <w:r w:rsidRPr="005D20EB">
        <w:rPr>
          <w:lang w:val="en-US"/>
        </w:rPr>
        <w:t></w:t>
      </w:r>
      <w:r w:rsidRPr="005D20EB">
        <w:rPr>
          <w:lang w:val="en-US"/>
        </w:rPr>
        <w:t></w:t>
      </w:r>
      <w:r w:rsidRPr="005D20EB">
        <w:rPr>
          <w:rFonts w:hint="eastAsia"/>
          <w:lang w:val="en-US"/>
        </w:rPr>
        <w:t>носять</w:t>
      </w:r>
    </w:p>
    <w:p w:rsidR="005D20EB" w:rsidRPr="005D20EB" w:rsidRDefault="005D20EB" w:rsidP="005D20EB">
      <w:pPr>
        <w:rPr>
          <w:lang w:val="en-US"/>
        </w:rPr>
      </w:pPr>
      <w:r w:rsidRPr="005D20EB">
        <w:rPr>
          <w:rFonts w:hint="eastAsia"/>
          <w:lang w:val="en-US"/>
        </w:rPr>
        <w:t>загальний</w:t>
      </w:r>
      <w:r w:rsidRPr="005D20EB">
        <w:rPr>
          <w:lang w:val="en-US"/>
        </w:rPr>
        <w:t></w:t>
      </w:r>
      <w:r w:rsidRPr="005D20EB">
        <w:rPr>
          <w:rFonts w:hint="eastAsia"/>
          <w:lang w:val="en-US"/>
        </w:rPr>
        <w:t>та</w:t>
      </w:r>
      <w:r w:rsidRPr="005D20EB">
        <w:rPr>
          <w:lang w:val="en-US"/>
        </w:rPr>
        <w:t></w:t>
      </w:r>
      <w:r w:rsidRPr="005D20EB">
        <w:rPr>
          <w:rFonts w:hint="eastAsia"/>
          <w:lang w:val="en-US"/>
        </w:rPr>
        <w:t>постійний</w:t>
      </w:r>
      <w:r w:rsidRPr="005D20EB">
        <w:rPr>
          <w:lang w:val="en-US"/>
        </w:rPr>
        <w:t></w:t>
      </w:r>
      <w:r w:rsidRPr="005D20EB">
        <w:rPr>
          <w:rFonts w:hint="eastAsia"/>
          <w:lang w:val="en-US"/>
        </w:rPr>
        <w:t>характер</w:t>
      </w:r>
      <w:r w:rsidRPr="005D20EB">
        <w:rPr>
          <w:lang w:val="en-US"/>
        </w:rPr>
        <w:t></w:t>
      </w:r>
      <w:r w:rsidRPr="005D20EB">
        <w:rPr>
          <w:lang w:val="en-US"/>
        </w:rPr>
        <w:t></w:t>
      </w:r>
      <w:r w:rsidRPr="005D20EB">
        <w:rPr>
          <w:rFonts w:hint="eastAsia"/>
          <w:lang w:val="en-US"/>
        </w:rPr>
        <w:t>і</w:t>
      </w:r>
      <w:r w:rsidRPr="005D20EB">
        <w:rPr>
          <w:lang w:val="en-US"/>
        </w:rPr>
        <w:t></w:t>
      </w:r>
      <w:r w:rsidRPr="005D20EB">
        <w:rPr>
          <w:rFonts w:hint="eastAsia"/>
          <w:lang w:val="en-US"/>
        </w:rPr>
        <w:t>мають</w:t>
      </w:r>
      <w:r w:rsidRPr="005D20EB">
        <w:rPr>
          <w:lang w:val="en-US"/>
        </w:rPr>
        <w:t></w:t>
      </w:r>
      <w:r w:rsidRPr="005D20EB">
        <w:rPr>
          <w:rFonts w:hint="eastAsia"/>
          <w:lang w:val="en-US"/>
        </w:rPr>
        <w:t>предметом</w:t>
      </w:r>
      <w:r w:rsidRPr="005D20EB">
        <w:rPr>
          <w:lang w:val="en-US"/>
        </w:rPr>
        <w:t></w:t>
      </w:r>
      <w:r w:rsidRPr="005D20EB">
        <w:rPr>
          <w:rFonts w:hint="eastAsia"/>
          <w:lang w:val="en-US"/>
        </w:rPr>
        <w:t>свого</w:t>
      </w:r>
      <w:r w:rsidRPr="005D20EB">
        <w:rPr>
          <w:lang w:val="en-US"/>
        </w:rPr>
        <w:t></w:t>
      </w:r>
      <w:r w:rsidRPr="005D20EB">
        <w:rPr>
          <w:rFonts w:hint="eastAsia"/>
          <w:lang w:val="en-US"/>
        </w:rPr>
        <w:t>впливу</w:t>
      </w:r>
      <w:r w:rsidRPr="005D20EB">
        <w:rPr>
          <w:lang w:val="en-US"/>
        </w:rPr>
        <w:t></w:t>
      </w:r>
      <w:r w:rsidRPr="005D20EB">
        <w:rPr>
          <w:rFonts w:hint="eastAsia"/>
          <w:lang w:val="en-US"/>
        </w:rPr>
        <w:t>процесуальну</w:t>
      </w:r>
    </w:p>
    <w:p w:rsidR="005D20EB" w:rsidRPr="005D20EB" w:rsidRDefault="005D20EB" w:rsidP="005D20EB">
      <w:pPr>
        <w:rPr>
          <w:lang w:val="en-US"/>
        </w:rPr>
      </w:pPr>
      <w:r w:rsidRPr="005D20EB">
        <w:rPr>
          <w:rFonts w:hint="eastAsia"/>
          <w:lang w:val="en-US"/>
        </w:rPr>
        <w:t>діяльність</w:t>
      </w:r>
      <w:r w:rsidRPr="005D20EB">
        <w:rPr>
          <w:lang w:val="en-US"/>
        </w:rPr>
        <w:t></w:t>
      </w:r>
      <w:r w:rsidRPr="005D20EB">
        <w:rPr>
          <w:lang w:val="en-US"/>
        </w:rPr>
        <w:t></w:t>
      </w:r>
      <w:r w:rsidRPr="005D20EB">
        <w:rPr>
          <w:rFonts w:hint="eastAsia"/>
          <w:lang w:val="en-US"/>
        </w:rPr>
        <w:t>що</w:t>
      </w:r>
      <w:r w:rsidRPr="005D20EB">
        <w:rPr>
          <w:lang w:val="en-US"/>
        </w:rPr>
        <w:t></w:t>
      </w:r>
      <w:r w:rsidRPr="005D20EB">
        <w:rPr>
          <w:rFonts w:hint="eastAsia"/>
          <w:lang w:val="en-US"/>
        </w:rPr>
        <w:t>забезпечує</w:t>
      </w:r>
      <w:r w:rsidRPr="005D20EB">
        <w:rPr>
          <w:lang w:val="en-US"/>
        </w:rPr>
        <w:t></w:t>
      </w:r>
      <w:r w:rsidRPr="005D20EB">
        <w:rPr>
          <w:rFonts w:hint="eastAsia"/>
          <w:lang w:val="en-US"/>
        </w:rPr>
        <w:t>реалізацію</w:t>
      </w:r>
      <w:r w:rsidRPr="005D20EB">
        <w:rPr>
          <w:lang w:val="en-US"/>
        </w:rPr>
        <w:t></w:t>
      </w:r>
      <w:r w:rsidRPr="005D20EB">
        <w:rPr>
          <w:lang w:val="en-US"/>
        </w:rPr>
        <w:t></w:t>
      </w:r>
      <w:r w:rsidRPr="005D20EB">
        <w:rPr>
          <w:rFonts w:hint="eastAsia"/>
          <w:lang w:val="en-US"/>
        </w:rPr>
        <w:t>охорону</w:t>
      </w:r>
      <w:r w:rsidRPr="005D20EB">
        <w:rPr>
          <w:lang w:val="en-US"/>
        </w:rPr>
        <w:t></w:t>
      </w:r>
      <w:r w:rsidRPr="005D20EB">
        <w:rPr>
          <w:rFonts w:hint="eastAsia"/>
          <w:lang w:val="en-US"/>
        </w:rPr>
        <w:t>та</w:t>
      </w:r>
      <w:r w:rsidRPr="005D20EB">
        <w:rPr>
          <w:lang w:val="en-US"/>
        </w:rPr>
        <w:t></w:t>
      </w:r>
      <w:r w:rsidRPr="005D20EB">
        <w:rPr>
          <w:rFonts w:hint="eastAsia"/>
          <w:lang w:val="en-US"/>
        </w:rPr>
        <w:t>захист</w:t>
      </w:r>
      <w:r w:rsidRPr="005D20EB">
        <w:rPr>
          <w:lang w:val="en-US"/>
        </w:rPr>
        <w:t></w:t>
      </w:r>
      <w:r w:rsidRPr="005D20EB">
        <w:rPr>
          <w:rFonts w:hint="eastAsia"/>
          <w:lang w:val="en-US"/>
        </w:rPr>
        <w:t>фізичної</w:t>
      </w:r>
      <w:r w:rsidRPr="005D20EB">
        <w:rPr>
          <w:lang w:val="en-US"/>
        </w:rPr>
        <w:t></w:t>
      </w:r>
      <w:r w:rsidRPr="005D20EB">
        <w:rPr>
          <w:lang w:val="en-US"/>
        </w:rPr>
        <w:t></w:t>
      </w:r>
      <w:r w:rsidRPr="005D20EB">
        <w:rPr>
          <w:rFonts w:hint="eastAsia"/>
          <w:lang w:val="en-US"/>
        </w:rPr>
        <w:t>духовної</w:t>
      </w:r>
      <w:r w:rsidRPr="005D20EB">
        <w:rPr>
          <w:lang w:val="en-US"/>
        </w:rPr>
        <w:t></w:t>
      </w:r>
    </w:p>
    <w:p w:rsidR="005D20EB" w:rsidRPr="005D20EB" w:rsidRDefault="005D20EB" w:rsidP="005D20EB">
      <w:pPr>
        <w:rPr>
          <w:lang w:val="en-US"/>
        </w:rPr>
      </w:pPr>
      <w:r w:rsidRPr="005D20EB">
        <w:rPr>
          <w:rFonts w:hint="eastAsia"/>
          <w:lang w:val="en-US"/>
        </w:rPr>
        <w:t>психічної</w:t>
      </w:r>
      <w:r w:rsidRPr="005D20EB">
        <w:rPr>
          <w:lang w:val="en-US"/>
        </w:rPr>
        <w:t></w:t>
      </w:r>
      <w:r w:rsidRPr="005D20EB">
        <w:rPr>
          <w:rFonts w:hint="eastAsia"/>
          <w:lang w:val="en-US"/>
        </w:rPr>
        <w:t>недоторканності</w:t>
      </w:r>
      <w:r w:rsidRPr="005D20EB">
        <w:rPr>
          <w:lang w:val="en-US"/>
        </w:rPr>
        <w:t></w:t>
      </w:r>
      <w:r w:rsidRPr="005D20EB">
        <w:rPr>
          <w:rFonts w:hint="eastAsia"/>
          <w:lang w:val="en-US"/>
        </w:rPr>
        <w:t>особи</w:t>
      </w:r>
      <w:r w:rsidRPr="005D20EB">
        <w:rPr>
          <w:lang w:val="en-US"/>
        </w:rPr>
        <w:t></w:t>
      </w:r>
      <w:r w:rsidRPr="005D20EB">
        <w:rPr>
          <w:lang w:val="en-US"/>
        </w:rPr>
        <w:t></w:t>
      </w:r>
      <w:r w:rsidRPr="005D20EB">
        <w:rPr>
          <w:rFonts w:hint="eastAsia"/>
          <w:lang w:val="en-US"/>
        </w:rPr>
        <w:t>її</w:t>
      </w:r>
      <w:r w:rsidRPr="005D20EB">
        <w:rPr>
          <w:lang w:val="en-US"/>
        </w:rPr>
        <w:t></w:t>
      </w:r>
      <w:r w:rsidRPr="005D20EB">
        <w:rPr>
          <w:rFonts w:hint="eastAsia"/>
          <w:lang w:val="en-US"/>
        </w:rPr>
        <w:t>індивідуальної</w:t>
      </w:r>
      <w:r w:rsidRPr="005D20EB">
        <w:rPr>
          <w:lang w:val="en-US"/>
        </w:rPr>
        <w:t></w:t>
      </w:r>
      <w:r w:rsidRPr="005D20EB">
        <w:rPr>
          <w:rFonts w:hint="eastAsia"/>
          <w:lang w:val="en-US"/>
        </w:rPr>
        <w:t>свободи</w:t>
      </w:r>
      <w:r w:rsidRPr="005D20EB">
        <w:rPr>
          <w:lang w:val="en-US"/>
        </w:rPr>
        <w:t></w:t>
      </w:r>
      <w:r w:rsidRPr="005D20EB">
        <w:rPr>
          <w:lang w:val="en-US"/>
        </w:rPr>
        <w:t></w:t>
      </w:r>
      <w:r w:rsidRPr="005D20EB">
        <w:rPr>
          <w:rFonts w:hint="eastAsia"/>
          <w:lang w:val="en-US"/>
        </w:rPr>
        <w:t>свободи</w:t>
      </w:r>
      <w:r w:rsidRPr="005D20EB">
        <w:rPr>
          <w:lang w:val="en-US"/>
        </w:rPr>
        <w:t></w:t>
      </w:r>
      <w:r w:rsidRPr="005D20EB">
        <w:rPr>
          <w:rFonts w:hint="eastAsia"/>
          <w:lang w:val="en-US"/>
        </w:rPr>
        <w:t>дій</w:t>
      </w:r>
      <w:r w:rsidRPr="005D20EB">
        <w:rPr>
          <w:lang w:val="en-US"/>
        </w:rPr>
        <w:t></w:t>
      </w:r>
      <w:r w:rsidRPr="005D20EB">
        <w:rPr>
          <w:rFonts w:hint="eastAsia"/>
          <w:lang w:val="en-US"/>
        </w:rPr>
        <w:t>та</w:t>
      </w:r>
    </w:p>
    <w:p w:rsidR="005D20EB" w:rsidRPr="005D20EB" w:rsidRDefault="005D20EB" w:rsidP="005D20EB">
      <w:pPr>
        <w:rPr>
          <w:lang w:val="en-US"/>
        </w:rPr>
      </w:pPr>
      <w:r w:rsidRPr="005D20EB">
        <w:rPr>
          <w:rFonts w:hint="eastAsia"/>
          <w:lang w:val="en-US"/>
        </w:rPr>
        <w:t>особистої</w:t>
      </w:r>
      <w:r w:rsidRPr="005D20EB">
        <w:rPr>
          <w:lang w:val="en-US"/>
        </w:rPr>
        <w:t></w:t>
      </w:r>
      <w:r w:rsidRPr="005D20EB">
        <w:rPr>
          <w:rFonts w:hint="eastAsia"/>
          <w:lang w:val="en-US"/>
        </w:rPr>
        <w:t>безпеки</w:t>
      </w:r>
      <w:r w:rsidRPr="005D20EB">
        <w:rPr>
          <w:lang w:val="en-US"/>
        </w:rPr>
        <w:t></w:t>
      </w:r>
      <w:r w:rsidRPr="005D20EB">
        <w:rPr>
          <w:rFonts w:hint="eastAsia"/>
          <w:lang w:val="en-US"/>
        </w:rPr>
        <w:t>від</w:t>
      </w:r>
      <w:r w:rsidRPr="005D20EB">
        <w:rPr>
          <w:lang w:val="en-US"/>
        </w:rPr>
        <w:t></w:t>
      </w:r>
      <w:r w:rsidRPr="005D20EB">
        <w:rPr>
          <w:rFonts w:hint="eastAsia"/>
          <w:lang w:val="en-US"/>
        </w:rPr>
        <w:t>незаконних</w:t>
      </w:r>
      <w:r w:rsidRPr="005D20EB">
        <w:rPr>
          <w:lang w:val="en-US"/>
        </w:rPr>
        <w:t></w:t>
      </w:r>
      <w:r w:rsidRPr="005D20EB">
        <w:rPr>
          <w:rFonts w:hint="eastAsia"/>
          <w:lang w:val="en-US"/>
        </w:rPr>
        <w:t>посягань</w:t>
      </w:r>
      <w:r w:rsidRPr="005D20EB">
        <w:rPr>
          <w:lang w:val="en-US"/>
        </w:rPr>
        <w:t></w:t>
      </w:r>
      <w:r w:rsidRPr="005D20EB">
        <w:rPr>
          <w:rFonts w:hint="eastAsia"/>
          <w:lang w:val="en-US"/>
        </w:rPr>
        <w:t>під</w:t>
      </w:r>
      <w:r w:rsidRPr="005D20EB">
        <w:rPr>
          <w:lang w:val="en-US"/>
        </w:rPr>
        <w:t></w:t>
      </w:r>
      <w:r w:rsidRPr="005D20EB">
        <w:rPr>
          <w:rFonts w:hint="eastAsia"/>
          <w:lang w:val="en-US"/>
        </w:rPr>
        <w:t>час</w:t>
      </w:r>
      <w:r w:rsidRPr="005D20EB">
        <w:rPr>
          <w:lang w:val="en-US"/>
        </w:rPr>
        <w:t></w:t>
      </w:r>
      <w:r w:rsidRPr="005D20EB">
        <w:rPr>
          <w:rFonts w:hint="eastAsia"/>
          <w:lang w:val="en-US"/>
        </w:rPr>
        <w:t>здійснення</w:t>
      </w:r>
      <w:r w:rsidRPr="005D20EB">
        <w:rPr>
          <w:lang w:val="en-US"/>
        </w:rPr>
        <w:t></w:t>
      </w:r>
      <w:r w:rsidRPr="005D20EB">
        <w:rPr>
          <w:rFonts w:hint="eastAsia"/>
          <w:lang w:val="en-US"/>
        </w:rPr>
        <w:t>кримінального</w:t>
      </w:r>
    </w:p>
    <w:p w:rsidR="005D20EB" w:rsidRPr="005D20EB" w:rsidRDefault="005D20EB" w:rsidP="005D20EB">
      <w:pPr>
        <w:rPr>
          <w:lang w:val="en-US"/>
        </w:rPr>
      </w:pPr>
      <w:r w:rsidRPr="005D20EB">
        <w:rPr>
          <w:rFonts w:hint="eastAsia"/>
          <w:lang w:val="en-US"/>
        </w:rPr>
        <w:t>провадження</w:t>
      </w:r>
      <w:r w:rsidRPr="005D20EB">
        <w:rPr>
          <w:lang w:val="en-US"/>
        </w:rPr>
        <w:t></w:t>
      </w:r>
    </w:p>
    <w:p w:rsidR="005D20EB" w:rsidRPr="005D20EB" w:rsidRDefault="005D20EB" w:rsidP="005D20EB">
      <w:pPr>
        <w:rPr>
          <w:lang w:val="en-US"/>
        </w:rPr>
      </w:pPr>
      <w:r w:rsidRPr="005D20EB">
        <w:rPr>
          <w:lang w:val="en-US"/>
        </w:rPr>
        <w:t></w:t>
      </w:r>
      <w:r w:rsidRPr="005D20EB">
        <w:rPr>
          <w:lang w:val="en-US"/>
        </w:rPr>
        <w:t></w:t>
      </w:r>
      <w:r w:rsidRPr="005D20EB">
        <w:rPr>
          <w:lang w:val="en-US"/>
        </w:rPr>
        <w:t></w:t>
      </w:r>
      <w:r w:rsidRPr="005D20EB">
        <w:rPr>
          <w:rFonts w:hint="eastAsia"/>
          <w:lang w:val="en-US"/>
        </w:rPr>
        <w:t>Складовими</w:t>
      </w:r>
      <w:r w:rsidRPr="005D20EB">
        <w:rPr>
          <w:lang w:val="en-US"/>
        </w:rPr>
        <w:t></w:t>
      </w:r>
      <w:r w:rsidRPr="005D20EB">
        <w:rPr>
          <w:rFonts w:hint="eastAsia"/>
          <w:lang w:val="en-US"/>
        </w:rPr>
        <w:t>структури</w:t>
      </w:r>
      <w:r w:rsidRPr="005D20EB">
        <w:rPr>
          <w:lang w:val="en-US"/>
        </w:rPr>
        <w:t></w:t>
      </w:r>
      <w:r w:rsidRPr="005D20EB">
        <w:rPr>
          <w:rFonts w:hint="eastAsia"/>
          <w:lang w:val="en-US"/>
        </w:rPr>
        <w:t>гарантій</w:t>
      </w:r>
      <w:r w:rsidRPr="005D20EB">
        <w:rPr>
          <w:lang w:val="en-US"/>
        </w:rPr>
        <w:t></w:t>
      </w:r>
      <w:r w:rsidRPr="005D20EB">
        <w:rPr>
          <w:rFonts w:hint="eastAsia"/>
          <w:lang w:val="en-US"/>
        </w:rPr>
        <w:t>забезпечення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p>
    <w:p w:rsidR="005D20EB" w:rsidRPr="005D20EB" w:rsidRDefault="005D20EB" w:rsidP="005D20EB">
      <w:pPr>
        <w:rPr>
          <w:lang w:val="en-US"/>
        </w:rPr>
      </w:pP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rFonts w:hint="eastAsia"/>
          <w:lang w:val="en-US"/>
        </w:rPr>
        <w:t>є</w:t>
      </w:r>
      <w:r w:rsidRPr="005D20EB">
        <w:rPr>
          <w:lang w:val="en-US"/>
        </w:rPr>
        <w:t></w:t>
      </w:r>
      <w:r w:rsidRPr="005D20EB">
        <w:rPr>
          <w:lang w:val="en-US"/>
        </w:rPr>
        <w:t></w:t>
      </w:r>
      <w:r w:rsidRPr="005D20EB">
        <w:rPr>
          <w:rFonts w:hint="eastAsia"/>
          <w:lang w:val="en-US"/>
        </w:rPr>
        <w:t>наявність</w:t>
      </w:r>
      <w:r w:rsidRPr="005D20EB">
        <w:rPr>
          <w:lang w:val="en-US"/>
        </w:rPr>
        <w:t></w:t>
      </w:r>
      <w:r w:rsidRPr="005D20EB">
        <w:rPr>
          <w:rFonts w:hint="eastAsia"/>
          <w:lang w:val="en-US"/>
        </w:rPr>
        <w:t>права</w:t>
      </w:r>
      <w:r w:rsidRPr="005D20EB">
        <w:rPr>
          <w:lang w:val="en-US"/>
        </w:rPr>
        <w:t></w:t>
      </w:r>
      <w:r w:rsidRPr="005D20EB">
        <w:rPr>
          <w:rFonts w:hint="eastAsia"/>
          <w:lang w:val="en-US"/>
        </w:rPr>
        <w:t>на</w:t>
      </w:r>
    </w:p>
    <w:p w:rsidR="005D20EB" w:rsidRPr="005D20EB" w:rsidRDefault="005D20EB" w:rsidP="005D20EB">
      <w:pPr>
        <w:rPr>
          <w:lang w:val="en-US"/>
        </w:rPr>
      </w:pP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lang w:val="en-US"/>
        </w:rPr>
        <w:t></w:t>
      </w:r>
      <w:r w:rsidRPr="005D20EB">
        <w:rPr>
          <w:rFonts w:hint="eastAsia"/>
          <w:lang w:val="en-US"/>
        </w:rPr>
        <w:t>що</w:t>
      </w:r>
      <w:r w:rsidRPr="005D20EB">
        <w:rPr>
          <w:lang w:val="en-US"/>
        </w:rPr>
        <w:t></w:t>
      </w:r>
      <w:r w:rsidRPr="005D20EB">
        <w:rPr>
          <w:rFonts w:hint="eastAsia"/>
          <w:lang w:val="en-US"/>
        </w:rPr>
        <w:t>закріплено</w:t>
      </w:r>
      <w:r w:rsidRPr="005D20EB">
        <w:rPr>
          <w:lang w:val="en-US"/>
        </w:rPr>
        <w:t></w:t>
      </w:r>
      <w:r w:rsidRPr="005D20EB">
        <w:rPr>
          <w:rFonts w:hint="eastAsia"/>
          <w:lang w:val="en-US"/>
        </w:rPr>
        <w:t>на</w:t>
      </w:r>
      <w:r w:rsidRPr="005D20EB">
        <w:rPr>
          <w:lang w:val="en-US"/>
        </w:rPr>
        <w:t></w:t>
      </w:r>
      <w:r w:rsidRPr="005D20EB">
        <w:rPr>
          <w:rFonts w:hint="eastAsia"/>
          <w:lang w:val="en-US"/>
        </w:rPr>
        <w:t>законодавчому</w:t>
      </w:r>
      <w:r w:rsidRPr="005D20EB">
        <w:rPr>
          <w:lang w:val="en-US"/>
        </w:rPr>
        <w:t></w:t>
      </w:r>
      <w:r w:rsidRPr="005D20EB">
        <w:rPr>
          <w:rFonts w:hint="eastAsia"/>
          <w:lang w:val="en-US"/>
        </w:rPr>
        <w:t>рівні</w:t>
      </w:r>
      <w:r w:rsidRPr="005D20EB">
        <w:rPr>
          <w:lang w:val="en-US"/>
        </w:rPr>
        <w:t></w:t>
      </w:r>
    </w:p>
    <w:p w:rsidR="005D20EB" w:rsidRPr="005D20EB" w:rsidRDefault="005D20EB" w:rsidP="005D20EB">
      <w:pPr>
        <w:rPr>
          <w:lang w:val="en-US"/>
        </w:rPr>
      </w:pPr>
      <w:r w:rsidRPr="005D20EB">
        <w:rPr>
          <w:rFonts w:hint="eastAsia"/>
          <w:lang w:val="en-US"/>
        </w:rPr>
        <w:t>процесуальна</w:t>
      </w:r>
      <w:r w:rsidRPr="005D20EB">
        <w:rPr>
          <w:lang w:val="en-US"/>
        </w:rPr>
        <w:t></w:t>
      </w:r>
      <w:r w:rsidRPr="005D20EB">
        <w:rPr>
          <w:rFonts w:hint="eastAsia"/>
          <w:lang w:val="en-US"/>
        </w:rPr>
        <w:t>форма</w:t>
      </w:r>
      <w:r w:rsidRPr="005D20EB">
        <w:rPr>
          <w:lang w:val="en-US"/>
        </w:rPr>
        <w:t></w:t>
      </w:r>
      <w:r w:rsidRPr="005D20EB">
        <w:rPr>
          <w:rFonts w:hint="eastAsia"/>
          <w:lang w:val="en-US"/>
        </w:rPr>
        <w:t>кримінального</w:t>
      </w:r>
      <w:r w:rsidRPr="005D20EB">
        <w:rPr>
          <w:lang w:val="en-US"/>
        </w:rPr>
        <w:t></w:t>
      </w:r>
      <w:r w:rsidRPr="005D20EB">
        <w:rPr>
          <w:rFonts w:hint="eastAsia"/>
          <w:lang w:val="en-US"/>
        </w:rPr>
        <w:t>провадження</w:t>
      </w:r>
      <w:r w:rsidRPr="005D20EB">
        <w:rPr>
          <w:lang w:val="en-US"/>
        </w:rPr>
        <w:t></w:t>
      </w:r>
      <w:r w:rsidRPr="005D20EB">
        <w:rPr>
          <w:lang w:val="en-US"/>
        </w:rPr>
        <w:t></w:t>
      </w:r>
      <w:r w:rsidRPr="005D20EB">
        <w:rPr>
          <w:rFonts w:hint="eastAsia"/>
          <w:lang w:val="en-US"/>
        </w:rPr>
        <w:t>що</w:t>
      </w:r>
      <w:r w:rsidRPr="005D20EB">
        <w:rPr>
          <w:lang w:val="en-US"/>
        </w:rPr>
        <w:t></w:t>
      </w:r>
      <w:r w:rsidRPr="005D20EB">
        <w:rPr>
          <w:rFonts w:hint="eastAsia"/>
          <w:lang w:val="en-US"/>
        </w:rPr>
        <w:t>визначає</w:t>
      </w:r>
      <w:r w:rsidRPr="005D20EB">
        <w:rPr>
          <w:lang w:val="en-US"/>
        </w:rPr>
        <w:t></w:t>
      </w:r>
      <w:r w:rsidRPr="005D20EB">
        <w:rPr>
          <w:rFonts w:hint="eastAsia"/>
          <w:lang w:val="en-US"/>
        </w:rPr>
        <w:t>підстави</w:t>
      </w:r>
      <w:r w:rsidRPr="005D20EB">
        <w:rPr>
          <w:lang w:val="en-US"/>
        </w:rPr>
        <w:t></w:t>
      </w:r>
      <w:r w:rsidRPr="005D20EB">
        <w:rPr>
          <w:rFonts w:hint="eastAsia"/>
          <w:lang w:val="en-US"/>
        </w:rPr>
        <w:t>та</w:t>
      </w:r>
      <w:r w:rsidRPr="005D20EB">
        <w:rPr>
          <w:lang w:val="en-US"/>
        </w:rPr>
        <w:t></w:t>
      </w:r>
      <w:r w:rsidRPr="005D20EB">
        <w:rPr>
          <w:rFonts w:hint="eastAsia"/>
          <w:lang w:val="en-US"/>
        </w:rPr>
        <w:t>порядок</w:t>
      </w:r>
    </w:p>
    <w:p w:rsidR="005D20EB" w:rsidRPr="005D20EB" w:rsidRDefault="005D20EB" w:rsidP="005D20EB">
      <w:pPr>
        <w:rPr>
          <w:lang w:val="en-US"/>
        </w:rPr>
      </w:pPr>
      <w:r w:rsidRPr="005D20EB">
        <w:rPr>
          <w:rFonts w:hint="eastAsia"/>
          <w:lang w:val="en-US"/>
        </w:rPr>
        <w:t>правомірного</w:t>
      </w:r>
      <w:r w:rsidRPr="005D20EB">
        <w:rPr>
          <w:lang w:val="en-US"/>
        </w:rPr>
        <w:t></w:t>
      </w:r>
      <w:r w:rsidRPr="005D20EB">
        <w:rPr>
          <w:rFonts w:hint="eastAsia"/>
          <w:lang w:val="en-US"/>
        </w:rPr>
        <w:t>обмеження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p>
    <w:p w:rsidR="005D20EB" w:rsidRPr="005D20EB" w:rsidRDefault="005D20EB" w:rsidP="005D20EB">
      <w:pPr>
        <w:rPr>
          <w:lang w:val="en-US"/>
        </w:rPr>
      </w:pPr>
      <w:r w:rsidRPr="005D20EB">
        <w:rPr>
          <w:rFonts w:hint="eastAsia"/>
          <w:lang w:val="en-US"/>
        </w:rPr>
        <w:t>процесуальні</w:t>
      </w:r>
      <w:r w:rsidRPr="005D20EB">
        <w:rPr>
          <w:lang w:val="en-US"/>
        </w:rPr>
        <w:t></w:t>
      </w:r>
      <w:r w:rsidRPr="005D20EB">
        <w:rPr>
          <w:rFonts w:hint="eastAsia"/>
          <w:lang w:val="en-US"/>
        </w:rPr>
        <w:t>санкції</w:t>
      </w:r>
      <w:r w:rsidRPr="005D20EB">
        <w:rPr>
          <w:lang w:val="en-US"/>
        </w:rPr>
        <w:t></w:t>
      </w:r>
      <w:r w:rsidRPr="005D20EB">
        <w:rPr>
          <w:lang w:val="en-US"/>
        </w:rPr>
        <w:t></w:t>
      </w:r>
      <w:r w:rsidRPr="005D20EB">
        <w:rPr>
          <w:rFonts w:hint="eastAsia"/>
          <w:lang w:val="en-US"/>
        </w:rPr>
        <w:t>які</w:t>
      </w:r>
      <w:r w:rsidRPr="005D20EB">
        <w:rPr>
          <w:lang w:val="en-US"/>
        </w:rPr>
        <w:t></w:t>
      </w:r>
      <w:r w:rsidRPr="005D20EB">
        <w:rPr>
          <w:rFonts w:hint="eastAsia"/>
          <w:lang w:val="en-US"/>
        </w:rPr>
        <w:t>застосовуються</w:t>
      </w:r>
      <w:r w:rsidRPr="005D20EB">
        <w:rPr>
          <w:lang w:val="en-US"/>
        </w:rPr>
        <w:t></w:t>
      </w:r>
      <w:r w:rsidRPr="005D20EB">
        <w:rPr>
          <w:rFonts w:hint="eastAsia"/>
          <w:lang w:val="en-US"/>
        </w:rPr>
        <w:t>при</w:t>
      </w:r>
      <w:r w:rsidRPr="005D20EB">
        <w:rPr>
          <w:lang w:val="en-US"/>
        </w:rPr>
        <w:t></w:t>
      </w:r>
      <w:r w:rsidRPr="005D20EB">
        <w:rPr>
          <w:rFonts w:hint="eastAsia"/>
          <w:lang w:val="en-US"/>
        </w:rPr>
        <w:t>порушенні</w:t>
      </w:r>
      <w:r w:rsidRPr="005D20EB">
        <w:rPr>
          <w:lang w:val="en-US"/>
        </w:rPr>
        <w:t></w:t>
      </w:r>
      <w:r w:rsidRPr="005D20EB">
        <w:rPr>
          <w:rFonts w:hint="eastAsia"/>
          <w:lang w:val="en-US"/>
        </w:rPr>
        <w:t>чи</w:t>
      </w:r>
      <w:r w:rsidRPr="005D20EB">
        <w:rPr>
          <w:lang w:val="en-US"/>
        </w:rPr>
        <w:t></w:t>
      </w:r>
      <w:r w:rsidRPr="005D20EB">
        <w:rPr>
          <w:rFonts w:hint="eastAsia"/>
          <w:lang w:val="en-US"/>
        </w:rPr>
        <w:t>невиконанні</w:t>
      </w:r>
      <w:r w:rsidRPr="005D20EB">
        <w:rPr>
          <w:lang w:val="en-US"/>
        </w:rPr>
        <w:t></w:t>
      </w:r>
      <w:r w:rsidRPr="005D20EB">
        <w:rPr>
          <w:rFonts w:hint="eastAsia"/>
          <w:lang w:val="en-US"/>
        </w:rPr>
        <w:t>своїх</w:t>
      </w:r>
    </w:p>
    <w:p w:rsidR="005D20EB" w:rsidRPr="005D20EB" w:rsidRDefault="005D20EB" w:rsidP="005D20EB">
      <w:pPr>
        <w:rPr>
          <w:lang w:val="en-US"/>
        </w:rPr>
      </w:pPr>
      <w:r w:rsidRPr="005D20EB">
        <w:rPr>
          <w:rFonts w:hint="eastAsia"/>
          <w:lang w:val="en-US"/>
        </w:rPr>
        <w:t>обов’язків</w:t>
      </w:r>
      <w:r w:rsidRPr="005D20EB">
        <w:rPr>
          <w:lang w:val="en-US"/>
        </w:rPr>
        <w:t></w:t>
      </w:r>
      <w:r w:rsidRPr="005D20EB">
        <w:rPr>
          <w:rFonts w:hint="eastAsia"/>
          <w:lang w:val="en-US"/>
        </w:rPr>
        <w:t>органом</w:t>
      </w:r>
      <w:r w:rsidRPr="005D20EB">
        <w:rPr>
          <w:lang w:val="en-US"/>
        </w:rPr>
        <w:t></w:t>
      </w:r>
      <w:r w:rsidRPr="005D20EB">
        <w:rPr>
          <w:lang w:val="en-US"/>
        </w:rPr>
        <w:t></w:t>
      </w:r>
      <w:r w:rsidRPr="005D20EB">
        <w:rPr>
          <w:rFonts w:hint="eastAsia"/>
          <w:lang w:val="en-US"/>
        </w:rPr>
        <w:t>який</w:t>
      </w:r>
      <w:r w:rsidRPr="005D20EB">
        <w:rPr>
          <w:lang w:val="en-US"/>
        </w:rPr>
        <w:t></w:t>
      </w:r>
      <w:r w:rsidRPr="005D20EB">
        <w:rPr>
          <w:rFonts w:hint="eastAsia"/>
          <w:lang w:val="en-US"/>
        </w:rPr>
        <w:t>здійснює</w:t>
      </w:r>
      <w:r w:rsidRPr="005D20EB">
        <w:rPr>
          <w:lang w:val="en-US"/>
        </w:rPr>
        <w:t></w:t>
      </w:r>
      <w:r w:rsidRPr="005D20EB">
        <w:rPr>
          <w:rFonts w:hint="eastAsia"/>
          <w:lang w:val="en-US"/>
        </w:rPr>
        <w:t>кримінальне</w:t>
      </w:r>
      <w:r w:rsidRPr="005D20EB">
        <w:rPr>
          <w:lang w:val="en-US"/>
        </w:rPr>
        <w:t></w:t>
      </w:r>
      <w:r w:rsidRPr="005D20EB">
        <w:rPr>
          <w:rFonts w:hint="eastAsia"/>
          <w:lang w:val="en-US"/>
        </w:rPr>
        <w:t>провадження</w:t>
      </w:r>
      <w:r w:rsidRPr="005D20EB">
        <w:rPr>
          <w:lang w:val="en-US"/>
        </w:rPr>
        <w:t></w:t>
      </w:r>
      <w:r w:rsidRPr="005D20EB">
        <w:rPr>
          <w:lang w:val="en-US"/>
        </w:rPr>
        <w:t></w:t>
      </w:r>
      <w:r w:rsidRPr="005D20EB">
        <w:rPr>
          <w:rFonts w:hint="eastAsia"/>
          <w:lang w:val="en-US"/>
        </w:rPr>
        <w:t>щодо</w:t>
      </w:r>
      <w:r w:rsidRPr="005D20EB">
        <w:rPr>
          <w:lang w:val="en-US"/>
        </w:rPr>
        <w:t></w:t>
      </w:r>
      <w:r w:rsidRPr="005D20EB">
        <w:rPr>
          <w:rFonts w:hint="eastAsia"/>
          <w:lang w:val="en-US"/>
        </w:rPr>
        <w:t>існуючого</w:t>
      </w:r>
    </w:p>
    <w:p w:rsidR="005D20EB" w:rsidRPr="005D20EB" w:rsidRDefault="005D20EB" w:rsidP="005D20EB">
      <w:pPr>
        <w:rPr>
          <w:lang w:val="en-US"/>
        </w:rPr>
      </w:pPr>
      <w:r w:rsidRPr="005D20EB">
        <w:rPr>
          <w:rFonts w:hint="eastAsia"/>
          <w:lang w:val="en-US"/>
        </w:rPr>
        <w:t>порядку</w:t>
      </w:r>
      <w:r w:rsidRPr="005D20EB">
        <w:rPr>
          <w:lang w:val="en-US"/>
        </w:rPr>
        <w:t></w:t>
      </w:r>
      <w:r w:rsidRPr="005D20EB">
        <w:rPr>
          <w:rFonts w:hint="eastAsia"/>
          <w:lang w:val="en-US"/>
        </w:rPr>
        <w:t>правомірного</w:t>
      </w:r>
      <w:r w:rsidRPr="005D20EB">
        <w:rPr>
          <w:lang w:val="en-US"/>
        </w:rPr>
        <w:t></w:t>
      </w:r>
      <w:r w:rsidRPr="005D20EB">
        <w:rPr>
          <w:rFonts w:hint="eastAsia"/>
          <w:lang w:val="en-US"/>
        </w:rPr>
        <w:t>обмеження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p>
    <w:p w:rsidR="005D20EB" w:rsidRPr="005D20EB" w:rsidRDefault="005D20EB" w:rsidP="005D20EB">
      <w:pPr>
        <w:rPr>
          <w:lang w:val="en-US"/>
        </w:rPr>
      </w:pPr>
      <w:r w:rsidRPr="005D20EB">
        <w:rPr>
          <w:rFonts w:hint="eastAsia"/>
          <w:lang w:val="en-US"/>
        </w:rPr>
        <w:t>Система</w:t>
      </w:r>
      <w:r w:rsidRPr="005D20EB">
        <w:rPr>
          <w:lang w:val="en-US"/>
        </w:rPr>
        <w:t></w:t>
      </w:r>
      <w:r w:rsidRPr="005D20EB">
        <w:rPr>
          <w:rFonts w:hint="eastAsia"/>
          <w:lang w:val="en-US"/>
        </w:rPr>
        <w:t>гарантій</w:t>
      </w:r>
      <w:r w:rsidRPr="005D20EB">
        <w:rPr>
          <w:lang w:val="en-US"/>
        </w:rPr>
        <w:t></w:t>
      </w:r>
      <w:r w:rsidRPr="005D20EB">
        <w:rPr>
          <w:rFonts w:hint="eastAsia"/>
          <w:lang w:val="en-US"/>
        </w:rPr>
        <w:t>забезпечення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p>
    <w:p w:rsidR="005D20EB" w:rsidRPr="005D20EB" w:rsidRDefault="005D20EB" w:rsidP="005D20EB">
      <w:pPr>
        <w:rPr>
          <w:lang w:val="en-US"/>
        </w:rPr>
      </w:pP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rFonts w:hint="eastAsia"/>
          <w:lang w:val="en-US"/>
        </w:rPr>
        <w:t>складається</w:t>
      </w:r>
      <w:r w:rsidRPr="005D20EB">
        <w:rPr>
          <w:lang w:val="en-US"/>
        </w:rPr>
        <w:t></w:t>
      </w:r>
      <w:r w:rsidRPr="005D20EB">
        <w:rPr>
          <w:rFonts w:hint="eastAsia"/>
          <w:lang w:val="en-US"/>
        </w:rPr>
        <w:t>з</w:t>
      </w:r>
      <w:r w:rsidRPr="005D20EB">
        <w:rPr>
          <w:lang w:val="en-US"/>
        </w:rPr>
        <w:t></w:t>
      </w:r>
      <w:r w:rsidRPr="005D20EB">
        <w:rPr>
          <w:rFonts w:hint="eastAsia"/>
          <w:lang w:val="en-US"/>
        </w:rPr>
        <w:t>гарантій</w:t>
      </w:r>
      <w:r w:rsidRPr="005D20EB">
        <w:rPr>
          <w:lang w:val="en-US"/>
        </w:rPr>
        <w:t></w:t>
      </w:r>
      <w:r w:rsidRPr="005D20EB">
        <w:rPr>
          <w:rFonts w:hint="eastAsia"/>
          <w:lang w:val="en-US"/>
        </w:rPr>
        <w:t>умов</w:t>
      </w:r>
      <w:r w:rsidRPr="005D20EB">
        <w:rPr>
          <w:lang w:val="en-US"/>
        </w:rPr>
        <w:t></w:t>
      </w:r>
      <w:r w:rsidRPr="005D20EB">
        <w:rPr>
          <w:rFonts w:hint="eastAsia"/>
          <w:lang w:val="en-US"/>
        </w:rPr>
        <w:t>і</w:t>
      </w:r>
      <w:r w:rsidRPr="005D20EB">
        <w:rPr>
          <w:lang w:val="en-US"/>
        </w:rPr>
        <w:t></w:t>
      </w:r>
      <w:r w:rsidRPr="005D20EB">
        <w:rPr>
          <w:rFonts w:hint="eastAsia"/>
          <w:lang w:val="en-US"/>
        </w:rPr>
        <w:t>гарантій</w:t>
      </w:r>
      <w:r w:rsidRPr="005D20EB">
        <w:rPr>
          <w:lang w:val="en-US"/>
        </w:rPr>
        <w:t></w:t>
      </w:r>
      <w:r w:rsidRPr="005D20EB">
        <w:rPr>
          <w:rFonts w:hint="eastAsia"/>
          <w:lang w:val="en-US"/>
        </w:rPr>
        <w:t>засобів</w:t>
      </w:r>
      <w:r w:rsidRPr="005D20EB">
        <w:rPr>
          <w:lang w:val="en-US"/>
        </w:rPr>
        <w:t></w:t>
      </w:r>
    </w:p>
    <w:p w:rsidR="005D20EB" w:rsidRPr="005D20EB" w:rsidRDefault="005D20EB" w:rsidP="005D20EB">
      <w:pPr>
        <w:rPr>
          <w:lang w:val="en-US"/>
        </w:rPr>
      </w:pPr>
      <w:r w:rsidRPr="005D20EB">
        <w:rPr>
          <w:rFonts w:hint="eastAsia"/>
          <w:lang w:val="en-US"/>
        </w:rPr>
        <w:t>Правові</w:t>
      </w:r>
      <w:r w:rsidRPr="005D20EB">
        <w:rPr>
          <w:lang w:val="en-US"/>
        </w:rPr>
        <w:t></w:t>
      </w:r>
      <w:r w:rsidRPr="005D20EB">
        <w:rPr>
          <w:rFonts w:hint="eastAsia"/>
          <w:lang w:val="en-US"/>
        </w:rPr>
        <w:t>гарантії</w:t>
      </w:r>
      <w:r w:rsidRPr="005D20EB">
        <w:rPr>
          <w:lang w:val="en-US"/>
        </w:rPr>
        <w:t></w:t>
      </w:r>
      <w:r w:rsidRPr="005D20EB">
        <w:rPr>
          <w:rFonts w:hint="eastAsia"/>
          <w:lang w:val="en-US"/>
        </w:rPr>
        <w:t>умови</w:t>
      </w:r>
      <w:r w:rsidRPr="005D20EB">
        <w:rPr>
          <w:lang w:val="en-US"/>
        </w:rPr>
        <w:t></w:t>
      </w:r>
      <w:r w:rsidRPr="005D20EB">
        <w:rPr>
          <w:rFonts w:hint="eastAsia"/>
          <w:lang w:val="en-US"/>
        </w:rPr>
        <w:t>–</w:t>
      </w:r>
      <w:r w:rsidRPr="005D20EB">
        <w:rPr>
          <w:lang w:val="en-US"/>
        </w:rPr>
        <w:t></w:t>
      </w:r>
      <w:r w:rsidRPr="005D20EB">
        <w:rPr>
          <w:rFonts w:hint="eastAsia"/>
          <w:lang w:val="en-US"/>
        </w:rPr>
        <w:t>це</w:t>
      </w:r>
      <w:r w:rsidRPr="005D20EB">
        <w:rPr>
          <w:lang w:val="en-US"/>
        </w:rPr>
        <w:t></w:t>
      </w:r>
      <w:r w:rsidRPr="005D20EB">
        <w:rPr>
          <w:rFonts w:hint="eastAsia"/>
          <w:lang w:val="en-US"/>
        </w:rPr>
        <w:t>складові</w:t>
      </w:r>
      <w:r w:rsidRPr="005D20EB">
        <w:rPr>
          <w:lang w:val="en-US"/>
        </w:rPr>
        <w:t></w:t>
      </w:r>
      <w:r w:rsidRPr="005D20EB">
        <w:rPr>
          <w:rFonts w:hint="eastAsia"/>
          <w:lang w:val="en-US"/>
        </w:rPr>
        <w:t>елементи</w:t>
      </w:r>
      <w:r w:rsidRPr="005D20EB">
        <w:rPr>
          <w:lang w:val="en-US"/>
        </w:rPr>
        <w:t></w:t>
      </w:r>
      <w:r w:rsidRPr="005D20EB">
        <w:rPr>
          <w:rFonts w:hint="eastAsia"/>
          <w:lang w:val="en-US"/>
        </w:rPr>
        <w:t>структури</w:t>
      </w:r>
      <w:r w:rsidRPr="005D20EB">
        <w:rPr>
          <w:lang w:val="en-US"/>
        </w:rPr>
        <w:t></w:t>
      </w:r>
      <w:r w:rsidRPr="005D20EB">
        <w:rPr>
          <w:rFonts w:hint="eastAsia"/>
          <w:lang w:val="en-US"/>
        </w:rPr>
        <w:t>гарантій</w:t>
      </w:r>
      <w:r w:rsidRPr="005D20EB">
        <w:rPr>
          <w:lang w:val="en-US"/>
        </w:rPr>
        <w:t></w:t>
      </w:r>
      <w:r w:rsidRPr="005D20EB">
        <w:rPr>
          <w:rFonts w:hint="eastAsia"/>
          <w:lang w:val="en-US"/>
        </w:rPr>
        <w:t>забезпечення</w:t>
      </w:r>
    </w:p>
    <w:p w:rsidR="005D20EB" w:rsidRPr="005D20EB" w:rsidRDefault="005D20EB" w:rsidP="005D20EB">
      <w:pPr>
        <w:rPr>
          <w:lang w:val="en-US"/>
        </w:rPr>
      </w:pP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lang w:val="en-US"/>
        </w:rPr>
        <w:t></w:t>
      </w:r>
      <w:r w:rsidRPr="005D20EB">
        <w:rPr>
          <w:rFonts w:hint="eastAsia"/>
          <w:lang w:val="en-US"/>
        </w:rPr>
        <w:t>правові</w:t>
      </w:r>
      <w:r w:rsidRPr="005D20EB">
        <w:rPr>
          <w:lang w:val="en-US"/>
        </w:rPr>
        <w:t></w:t>
      </w:r>
      <w:r w:rsidRPr="005D20EB">
        <w:rPr>
          <w:rFonts w:hint="eastAsia"/>
          <w:lang w:val="en-US"/>
        </w:rPr>
        <w:t>гарантії</w:t>
      </w:r>
      <w:r w:rsidRPr="005D20EB">
        <w:rPr>
          <w:lang w:val="en-US"/>
        </w:rPr>
        <w:t></w:t>
      </w:r>
      <w:r w:rsidRPr="005D20EB">
        <w:rPr>
          <w:rFonts w:hint="eastAsia"/>
          <w:lang w:val="en-US"/>
        </w:rPr>
        <w:t>засоби</w:t>
      </w:r>
      <w:r w:rsidRPr="005D20EB">
        <w:rPr>
          <w:lang w:val="en-US"/>
        </w:rPr>
        <w:t></w:t>
      </w:r>
      <w:r w:rsidRPr="005D20EB">
        <w:rPr>
          <w:rFonts w:hint="eastAsia"/>
          <w:lang w:val="en-US"/>
        </w:rPr>
        <w:t>–</w:t>
      </w:r>
      <w:r w:rsidRPr="005D20EB">
        <w:rPr>
          <w:lang w:val="en-US"/>
        </w:rPr>
        <w:t></w:t>
      </w:r>
      <w:r w:rsidRPr="005D20EB">
        <w:rPr>
          <w:rFonts w:hint="eastAsia"/>
          <w:lang w:val="en-US"/>
        </w:rPr>
        <w:t>це</w:t>
      </w:r>
      <w:r w:rsidRPr="005D20EB">
        <w:rPr>
          <w:lang w:val="en-US"/>
        </w:rPr>
        <w:t></w:t>
      </w:r>
      <w:r w:rsidRPr="005D20EB">
        <w:rPr>
          <w:rFonts w:hint="eastAsia"/>
          <w:lang w:val="en-US"/>
        </w:rPr>
        <w:t>гарантії</w:t>
      </w:r>
    </w:p>
    <w:p w:rsidR="005D20EB" w:rsidRPr="005D20EB" w:rsidRDefault="005D20EB" w:rsidP="005D20EB">
      <w:pPr>
        <w:rPr>
          <w:lang w:val="en-US"/>
        </w:rPr>
      </w:pPr>
      <w:r w:rsidRPr="005D20EB">
        <w:rPr>
          <w:rFonts w:hint="eastAsia"/>
          <w:lang w:val="en-US"/>
        </w:rPr>
        <w:t>забезпечення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p>
    <w:p w:rsidR="005D20EB" w:rsidRPr="005D20EB" w:rsidRDefault="005D20EB" w:rsidP="005D20EB">
      <w:pPr>
        <w:rPr>
          <w:lang w:val="en-US"/>
        </w:rPr>
      </w:pPr>
      <w:r w:rsidRPr="005D20EB">
        <w:rPr>
          <w:rFonts w:hint="eastAsia"/>
          <w:lang w:val="en-US"/>
        </w:rPr>
        <w:t>провадженні</w:t>
      </w:r>
      <w:r w:rsidRPr="005D20EB">
        <w:rPr>
          <w:lang w:val="en-US"/>
        </w:rPr>
        <w:t></w:t>
      </w:r>
      <w:r w:rsidRPr="005D20EB">
        <w:rPr>
          <w:lang w:val="en-US"/>
        </w:rPr>
        <w:t></w:t>
      </w:r>
      <w:r w:rsidRPr="005D20EB">
        <w:rPr>
          <w:rFonts w:hint="eastAsia"/>
          <w:lang w:val="en-US"/>
        </w:rPr>
        <w:t>які</w:t>
      </w:r>
      <w:r w:rsidRPr="005D20EB">
        <w:rPr>
          <w:lang w:val="en-US"/>
        </w:rPr>
        <w:t></w:t>
      </w:r>
      <w:r w:rsidRPr="005D20EB">
        <w:rPr>
          <w:rFonts w:hint="eastAsia"/>
          <w:lang w:val="en-US"/>
        </w:rPr>
        <w:t>складають</w:t>
      </w:r>
      <w:r w:rsidRPr="005D20EB">
        <w:rPr>
          <w:lang w:val="en-US"/>
        </w:rPr>
        <w:t></w:t>
      </w:r>
      <w:r w:rsidRPr="005D20EB">
        <w:rPr>
          <w:rFonts w:hint="eastAsia"/>
          <w:lang w:val="en-US"/>
        </w:rPr>
        <w:t>і</w:t>
      </w:r>
      <w:r w:rsidRPr="005D20EB">
        <w:rPr>
          <w:lang w:val="en-US"/>
        </w:rPr>
        <w:t></w:t>
      </w:r>
      <w:r w:rsidRPr="005D20EB">
        <w:rPr>
          <w:rFonts w:hint="eastAsia"/>
          <w:lang w:val="en-US"/>
        </w:rPr>
        <w:t>визначають</w:t>
      </w:r>
      <w:r w:rsidRPr="005D20EB">
        <w:rPr>
          <w:lang w:val="en-US"/>
        </w:rPr>
        <w:t></w:t>
      </w:r>
      <w:r w:rsidRPr="005D20EB">
        <w:rPr>
          <w:rFonts w:hint="eastAsia"/>
          <w:lang w:val="en-US"/>
        </w:rPr>
        <w:t>механізм</w:t>
      </w:r>
      <w:r w:rsidRPr="005D20EB">
        <w:rPr>
          <w:lang w:val="en-US"/>
        </w:rPr>
        <w:t></w:t>
      </w:r>
      <w:r w:rsidRPr="005D20EB">
        <w:rPr>
          <w:rFonts w:hint="eastAsia"/>
          <w:lang w:val="en-US"/>
        </w:rPr>
        <w:t>реалізації</w:t>
      </w:r>
      <w:r w:rsidRPr="005D20EB">
        <w:rPr>
          <w:lang w:val="en-US"/>
        </w:rPr>
        <w:t></w:t>
      </w:r>
      <w:r w:rsidRPr="005D20EB">
        <w:rPr>
          <w:lang w:val="en-US"/>
        </w:rPr>
        <w:t></w:t>
      </w:r>
      <w:r w:rsidRPr="005D20EB">
        <w:rPr>
          <w:rFonts w:hint="eastAsia"/>
          <w:lang w:val="en-US"/>
        </w:rPr>
        <w:t>процес</w:t>
      </w:r>
      <w:r w:rsidRPr="005D20EB">
        <w:rPr>
          <w:lang w:val="en-US"/>
        </w:rPr>
        <w:t></w:t>
      </w:r>
      <w:r w:rsidRPr="005D20EB">
        <w:rPr>
          <w:rFonts w:hint="eastAsia"/>
          <w:lang w:val="en-US"/>
        </w:rPr>
        <w:t>здійснення</w:t>
      </w:r>
    </w:p>
    <w:p w:rsidR="005D20EB" w:rsidRPr="005D20EB" w:rsidRDefault="005D20EB" w:rsidP="005D20EB">
      <w:pPr>
        <w:rPr>
          <w:lang w:val="en-US"/>
        </w:rPr>
      </w:pPr>
      <w:r w:rsidRPr="005D20EB">
        <w:rPr>
          <w:lang w:val="en-US"/>
        </w:rPr>
        <w:t></w:t>
      </w:r>
      <w:r w:rsidRPr="005D20EB">
        <w:rPr>
          <w:lang w:val="en-US"/>
        </w:rPr>
        <w:t></w:t>
      </w:r>
      <w:r w:rsidRPr="005D20EB">
        <w:rPr>
          <w:lang w:val="en-US"/>
        </w:rPr>
        <w:t></w:t>
      </w:r>
    </w:p>
    <w:p w:rsidR="005D20EB" w:rsidRPr="005D20EB" w:rsidRDefault="005D20EB" w:rsidP="005D20EB">
      <w:pPr>
        <w:rPr>
          <w:lang w:val="en-US"/>
        </w:rPr>
      </w:pPr>
      <w:r w:rsidRPr="005D20EB">
        <w:rPr>
          <w:rFonts w:hint="eastAsia"/>
          <w:lang w:val="en-US"/>
        </w:rPr>
        <w:t>правових</w:t>
      </w:r>
      <w:r w:rsidRPr="005D20EB">
        <w:rPr>
          <w:lang w:val="en-US"/>
        </w:rPr>
        <w:t></w:t>
      </w:r>
      <w:r w:rsidRPr="005D20EB">
        <w:rPr>
          <w:rFonts w:hint="eastAsia"/>
          <w:lang w:val="en-US"/>
        </w:rPr>
        <w:t>гарантій</w:t>
      </w:r>
      <w:r w:rsidRPr="005D20EB">
        <w:rPr>
          <w:lang w:val="en-US"/>
        </w:rPr>
        <w:t></w:t>
      </w:r>
      <w:r w:rsidRPr="005D20EB">
        <w:rPr>
          <w:rFonts w:hint="eastAsia"/>
          <w:lang w:val="en-US"/>
        </w:rPr>
        <w:t>умов</w:t>
      </w:r>
      <w:r w:rsidRPr="005D20EB">
        <w:rPr>
          <w:lang w:val="en-US"/>
        </w:rPr>
        <w:t></w:t>
      </w:r>
      <w:r w:rsidRPr="005D20EB">
        <w:rPr>
          <w:lang w:val="en-US"/>
        </w:rPr>
        <w:t></w:t>
      </w:r>
      <w:r w:rsidRPr="005D20EB">
        <w:rPr>
          <w:rFonts w:hint="eastAsia"/>
          <w:lang w:val="en-US"/>
        </w:rPr>
        <w:t>Механізм</w:t>
      </w:r>
      <w:r w:rsidRPr="005D20EB">
        <w:rPr>
          <w:lang w:val="en-US"/>
        </w:rPr>
        <w:t></w:t>
      </w:r>
      <w:r w:rsidRPr="005D20EB">
        <w:rPr>
          <w:rFonts w:hint="eastAsia"/>
          <w:lang w:val="en-US"/>
        </w:rPr>
        <w:t>реалізації</w:t>
      </w:r>
      <w:r w:rsidRPr="005D20EB">
        <w:rPr>
          <w:lang w:val="en-US"/>
        </w:rPr>
        <w:t></w:t>
      </w:r>
      <w:r w:rsidRPr="005D20EB">
        <w:rPr>
          <w:rFonts w:hint="eastAsia"/>
          <w:lang w:val="en-US"/>
        </w:rPr>
        <w:t>правових</w:t>
      </w:r>
      <w:r w:rsidRPr="005D20EB">
        <w:rPr>
          <w:lang w:val="en-US"/>
        </w:rPr>
        <w:t></w:t>
      </w:r>
      <w:r w:rsidRPr="005D20EB">
        <w:rPr>
          <w:rFonts w:hint="eastAsia"/>
          <w:lang w:val="en-US"/>
        </w:rPr>
        <w:t>гарантій</w:t>
      </w:r>
      <w:r w:rsidRPr="005D20EB">
        <w:rPr>
          <w:lang w:val="en-US"/>
        </w:rPr>
        <w:t></w:t>
      </w:r>
      <w:r w:rsidRPr="005D20EB">
        <w:rPr>
          <w:rFonts w:hint="eastAsia"/>
          <w:lang w:val="en-US"/>
        </w:rPr>
        <w:t>умов</w:t>
      </w:r>
      <w:r w:rsidRPr="005D20EB">
        <w:rPr>
          <w:lang w:val="en-US"/>
        </w:rPr>
        <w:t></w:t>
      </w:r>
      <w:r w:rsidRPr="005D20EB">
        <w:rPr>
          <w:rFonts w:hint="eastAsia"/>
          <w:lang w:val="en-US"/>
        </w:rPr>
        <w:t>складається</w:t>
      </w:r>
      <w:r w:rsidRPr="005D20EB">
        <w:rPr>
          <w:lang w:val="en-US"/>
        </w:rPr>
        <w:t></w:t>
      </w:r>
      <w:r w:rsidRPr="005D20EB">
        <w:rPr>
          <w:rFonts w:hint="eastAsia"/>
          <w:lang w:val="en-US"/>
        </w:rPr>
        <w:t>з</w:t>
      </w:r>
    </w:p>
    <w:p w:rsidR="005D20EB" w:rsidRPr="005D20EB" w:rsidRDefault="005D20EB" w:rsidP="005D20EB">
      <w:pPr>
        <w:rPr>
          <w:lang w:val="en-US"/>
        </w:rPr>
      </w:pPr>
      <w:r w:rsidRPr="005D20EB">
        <w:rPr>
          <w:rFonts w:hint="eastAsia"/>
          <w:lang w:val="en-US"/>
        </w:rPr>
        <w:t>правової</w:t>
      </w:r>
      <w:r w:rsidRPr="005D20EB">
        <w:rPr>
          <w:lang w:val="en-US"/>
        </w:rPr>
        <w:t></w:t>
      </w:r>
      <w:r w:rsidRPr="005D20EB">
        <w:rPr>
          <w:rFonts w:hint="eastAsia"/>
          <w:lang w:val="en-US"/>
        </w:rPr>
        <w:t>форми</w:t>
      </w:r>
      <w:r w:rsidRPr="005D20EB">
        <w:rPr>
          <w:lang w:val="en-US"/>
        </w:rPr>
        <w:t></w:t>
      </w:r>
      <w:r w:rsidRPr="005D20EB">
        <w:rPr>
          <w:rFonts w:hint="eastAsia"/>
          <w:lang w:val="en-US"/>
        </w:rPr>
        <w:t>закріплення</w:t>
      </w:r>
      <w:r w:rsidRPr="005D20EB">
        <w:rPr>
          <w:lang w:val="en-US"/>
        </w:rPr>
        <w:t></w:t>
      </w:r>
      <w:r w:rsidRPr="005D20EB">
        <w:rPr>
          <w:rFonts w:hint="eastAsia"/>
          <w:lang w:val="en-US"/>
        </w:rPr>
        <w:t>таких</w:t>
      </w:r>
      <w:r w:rsidRPr="005D20EB">
        <w:rPr>
          <w:lang w:val="en-US"/>
        </w:rPr>
        <w:t></w:t>
      </w:r>
      <w:r w:rsidRPr="005D20EB">
        <w:rPr>
          <w:rFonts w:hint="eastAsia"/>
          <w:lang w:val="en-US"/>
        </w:rPr>
        <w:t>гарантій</w:t>
      </w:r>
      <w:r w:rsidRPr="005D20EB">
        <w:rPr>
          <w:lang w:val="en-US"/>
        </w:rPr>
        <w:t></w:t>
      </w:r>
      <w:r w:rsidRPr="005D20EB">
        <w:rPr>
          <w:lang w:val="en-US"/>
        </w:rPr>
        <w:t></w:t>
      </w:r>
      <w:r w:rsidRPr="005D20EB">
        <w:rPr>
          <w:rFonts w:hint="eastAsia"/>
          <w:lang w:val="en-US"/>
        </w:rPr>
        <w:t>діяльності</w:t>
      </w:r>
      <w:r w:rsidRPr="005D20EB">
        <w:rPr>
          <w:lang w:val="en-US"/>
        </w:rPr>
        <w:t></w:t>
      </w:r>
      <w:r w:rsidRPr="005D20EB">
        <w:rPr>
          <w:rFonts w:hint="eastAsia"/>
          <w:lang w:val="en-US"/>
        </w:rPr>
        <w:t>учасників</w:t>
      </w:r>
      <w:r w:rsidRPr="005D20EB">
        <w:rPr>
          <w:lang w:val="en-US"/>
        </w:rPr>
        <w:t></w:t>
      </w:r>
      <w:r w:rsidRPr="005D20EB">
        <w:rPr>
          <w:rFonts w:hint="eastAsia"/>
          <w:lang w:val="en-US"/>
        </w:rPr>
        <w:t>кримінального</w:t>
      </w:r>
    </w:p>
    <w:p w:rsidR="005D20EB" w:rsidRPr="005D20EB" w:rsidRDefault="005D20EB" w:rsidP="005D20EB">
      <w:pPr>
        <w:rPr>
          <w:lang w:val="en-US"/>
        </w:rPr>
      </w:pPr>
      <w:r w:rsidRPr="005D20EB">
        <w:rPr>
          <w:rFonts w:hint="eastAsia"/>
          <w:lang w:val="en-US"/>
        </w:rPr>
        <w:t>провадження</w:t>
      </w:r>
      <w:r w:rsidRPr="005D20EB">
        <w:rPr>
          <w:lang w:val="en-US"/>
        </w:rPr>
        <w:t></w:t>
      </w:r>
      <w:r w:rsidRPr="005D20EB">
        <w:rPr>
          <w:lang w:val="en-US"/>
        </w:rPr>
        <w:t></w:t>
      </w:r>
      <w:r w:rsidRPr="005D20EB">
        <w:rPr>
          <w:rFonts w:hint="eastAsia"/>
          <w:lang w:val="en-US"/>
        </w:rPr>
        <w:t>в</w:t>
      </w:r>
      <w:r w:rsidRPr="005D20EB">
        <w:rPr>
          <w:lang w:val="en-US"/>
        </w:rPr>
        <w:t></w:t>
      </w:r>
      <w:r w:rsidRPr="005D20EB">
        <w:rPr>
          <w:rFonts w:hint="eastAsia"/>
          <w:lang w:val="en-US"/>
        </w:rPr>
        <w:t>ході</w:t>
      </w:r>
      <w:r w:rsidRPr="005D20EB">
        <w:rPr>
          <w:lang w:val="en-US"/>
        </w:rPr>
        <w:t></w:t>
      </w:r>
      <w:r w:rsidRPr="005D20EB">
        <w:rPr>
          <w:rFonts w:hint="eastAsia"/>
          <w:lang w:val="en-US"/>
        </w:rPr>
        <w:t>якої</w:t>
      </w:r>
      <w:r w:rsidRPr="005D20EB">
        <w:rPr>
          <w:lang w:val="en-US"/>
        </w:rPr>
        <w:t></w:t>
      </w:r>
      <w:r w:rsidRPr="005D20EB">
        <w:rPr>
          <w:rFonts w:hint="eastAsia"/>
          <w:lang w:val="en-US"/>
        </w:rPr>
        <w:t>забезпечується</w:t>
      </w:r>
      <w:r w:rsidRPr="005D20EB">
        <w:rPr>
          <w:lang w:val="en-US"/>
        </w:rPr>
        <w:t></w:t>
      </w:r>
      <w:r w:rsidRPr="005D20EB">
        <w:rPr>
          <w:rFonts w:hint="eastAsia"/>
          <w:lang w:val="en-US"/>
        </w:rPr>
        <w:t>право</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p>
    <w:p w:rsidR="005D20EB" w:rsidRPr="005D20EB" w:rsidRDefault="005D20EB" w:rsidP="005D20EB">
      <w:pPr>
        <w:rPr>
          <w:lang w:val="en-US"/>
        </w:rPr>
      </w:pPr>
      <w:r w:rsidRPr="005D20EB">
        <w:rPr>
          <w:rFonts w:hint="eastAsia"/>
          <w:lang w:val="en-US"/>
        </w:rPr>
        <w:t>недоторканність</w:t>
      </w:r>
      <w:r w:rsidRPr="005D20EB">
        <w:rPr>
          <w:lang w:val="en-US"/>
        </w:rPr>
        <w:t></w:t>
      </w:r>
      <w:r w:rsidRPr="005D20EB">
        <w:rPr>
          <w:lang w:val="en-US"/>
        </w:rPr>
        <w:t></w:t>
      </w:r>
      <w:r w:rsidRPr="005D20EB">
        <w:rPr>
          <w:rFonts w:hint="eastAsia"/>
          <w:lang w:val="en-US"/>
        </w:rPr>
        <w:t>суб’єктів</w:t>
      </w:r>
      <w:r w:rsidRPr="005D20EB">
        <w:rPr>
          <w:lang w:val="en-US"/>
        </w:rPr>
        <w:t></w:t>
      </w:r>
      <w:r w:rsidRPr="005D20EB">
        <w:rPr>
          <w:rFonts w:hint="eastAsia"/>
          <w:lang w:val="en-US"/>
        </w:rPr>
        <w:t>реалізації</w:t>
      </w:r>
      <w:r w:rsidRPr="005D20EB">
        <w:rPr>
          <w:lang w:val="en-US"/>
        </w:rPr>
        <w:t></w:t>
      </w:r>
      <w:r w:rsidRPr="005D20EB">
        <w:rPr>
          <w:rFonts w:hint="eastAsia"/>
          <w:lang w:val="en-US"/>
        </w:rPr>
        <w:t>гарантій</w:t>
      </w:r>
      <w:r w:rsidRPr="005D20EB">
        <w:rPr>
          <w:lang w:val="en-US"/>
        </w:rPr>
        <w:t></w:t>
      </w:r>
      <w:r w:rsidRPr="005D20EB">
        <w:rPr>
          <w:rFonts w:hint="eastAsia"/>
          <w:lang w:val="en-US"/>
        </w:rPr>
        <w:t>забезпечення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p>
    <w:p w:rsidR="005D20EB" w:rsidRPr="005D20EB" w:rsidRDefault="005D20EB" w:rsidP="005D20EB">
      <w:pPr>
        <w:rPr>
          <w:lang w:val="en-US"/>
        </w:rPr>
      </w:pP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p>
    <w:p w:rsidR="005D20EB" w:rsidRPr="005D20EB" w:rsidRDefault="005D20EB" w:rsidP="005D20EB">
      <w:pPr>
        <w:rPr>
          <w:lang w:val="en-US"/>
        </w:rPr>
      </w:pPr>
      <w:r w:rsidRPr="005D20EB">
        <w:rPr>
          <w:lang w:val="en-US"/>
        </w:rPr>
        <w:t></w:t>
      </w:r>
      <w:r w:rsidRPr="005D20EB">
        <w:rPr>
          <w:lang w:val="en-US"/>
        </w:rPr>
        <w:t></w:t>
      </w:r>
      <w:r w:rsidRPr="005D20EB">
        <w:rPr>
          <w:lang w:val="en-US"/>
        </w:rPr>
        <w:t></w:t>
      </w:r>
      <w:r w:rsidRPr="005D20EB">
        <w:rPr>
          <w:rFonts w:hint="eastAsia"/>
          <w:lang w:val="en-US"/>
        </w:rPr>
        <w:t>Гарантії</w:t>
      </w:r>
      <w:r w:rsidRPr="005D20EB">
        <w:rPr>
          <w:lang w:val="en-US"/>
        </w:rPr>
        <w:t></w:t>
      </w:r>
      <w:r w:rsidRPr="005D20EB">
        <w:rPr>
          <w:rFonts w:hint="eastAsia"/>
          <w:lang w:val="en-US"/>
        </w:rPr>
        <w:t>забезпечення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в</w:t>
      </w:r>
    </w:p>
    <w:p w:rsidR="005D20EB" w:rsidRPr="005D20EB" w:rsidRDefault="005D20EB" w:rsidP="005D20EB">
      <w:pPr>
        <w:rPr>
          <w:lang w:val="en-US"/>
        </w:rPr>
      </w:pP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rFonts w:hint="eastAsia"/>
          <w:lang w:val="en-US"/>
        </w:rPr>
        <w:t>належать</w:t>
      </w:r>
      <w:r w:rsidRPr="005D20EB">
        <w:rPr>
          <w:lang w:val="en-US"/>
        </w:rPr>
        <w:t></w:t>
      </w:r>
      <w:r w:rsidRPr="005D20EB">
        <w:rPr>
          <w:rFonts w:hint="eastAsia"/>
          <w:lang w:val="en-US"/>
        </w:rPr>
        <w:t>до</w:t>
      </w:r>
      <w:r w:rsidRPr="005D20EB">
        <w:rPr>
          <w:lang w:val="en-US"/>
        </w:rPr>
        <w:t></w:t>
      </w:r>
      <w:r w:rsidRPr="005D20EB">
        <w:rPr>
          <w:rFonts w:hint="eastAsia"/>
          <w:lang w:val="en-US"/>
        </w:rPr>
        <w:t>групи</w:t>
      </w:r>
      <w:r w:rsidRPr="005D20EB">
        <w:rPr>
          <w:lang w:val="en-US"/>
        </w:rPr>
        <w:t></w:t>
      </w:r>
      <w:r w:rsidRPr="005D20EB">
        <w:rPr>
          <w:rFonts w:hint="eastAsia"/>
          <w:lang w:val="en-US"/>
        </w:rPr>
        <w:t>гарантій</w:t>
      </w:r>
      <w:r w:rsidRPr="005D20EB">
        <w:rPr>
          <w:lang w:val="en-US"/>
        </w:rPr>
        <w:t></w:t>
      </w:r>
      <w:r w:rsidRPr="005D20EB">
        <w:rPr>
          <w:rFonts w:hint="eastAsia"/>
          <w:lang w:val="en-US"/>
        </w:rPr>
        <w:t>прав</w:t>
      </w:r>
      <w:r w:rsidRPr="005D20EB">
        <w:rPr>
          <w:lang w:val="en-US"/>
        </w:rPr>
        <w:t></w:t>
      </w:r>
      <w:r w:rsidRPr="005D20EB">
        <w:rPr>
          <w:rFonts w:hint="eastAsia"/>
          <w:lang w:val="en-US"/>
        </w:rPr>
        <w:t>особи</w:t>
      </w:r>
      <w:r w:rsidRPr="005D20EB">
        <w:rPr>
          <w:lang w:val="en-US"/>
        </w:rPr>
        <w:t></w:t>
      </w:r>
      <w:r w:rsidRPr="005D20EB">
        <w:rPr>
          <w:rFonts w:hint="eastAsia"/>
          <w:lang w:val="en-US"/>
        </w:rPr>
        <w:t>в</w:t>
      </w:r>
      <w:r w:rsidRPr="005D20EB">
        <w:rPr>
          <w:lang w:val="en-US"/>
        </w:rPr>
        <w:t></w:t>
      </w:r>
      <w:r w:rsidRPr="005D20EB">
        <w:rPr>
          <w:rFonts w:hint="eastAsia"/>
          <w:lang w:val="en-US"/>
        </w:rPr>
        <w:t>системі</w:t>
      </w:r>
    </w:p>
    <w:p w:rsidR="005D20EB" w:rsidRPr="005D20EB" w:rsidRDefault="005D20EB" w:rsidP="005D20EB">
      <w:pPr>
        <w:rPr>
          <w:lang w:val="en-US"/>
        </w:rPr>
      </w:pPr>
      <w:r w:rsidRPr="005D20EB">
        <w:rPr>
          <w:rFonts w:hint="eastAsia"/>
          <w:lang w:val="en-US"/>
        </w:rPr>
        <w:t>кримінальних</w:t>
      </w:r>
      <w:r w:rsidRPr="005D20EB">
        <w:rPr>
          <w:lang w:val="en-US"/>
        </w:rPr>
        <w:t></w:t>
      </w:r>
      <w:r w:rsidRPr="005D20EB">
        <w:rPr>
          <w:rFonts w:hint="eastAsia"/>
          <w:lang w:val="en-US"/>
        </w:rPr>
        <w:t>процесуальних</w:t>
      </w:r>
      <w:r w:rsidRPr="005D20EB">
        <w:rPr>
          <w:lang w:val="en-US"/>
        </w:rPr>
        <w:t></w:t>
      </w:r>
      <w:r w:rsidRPr="005D20EB">
        <w:rPr>
          <w:rFonts w:hint="eastAsia"/>
          <w:lang w:val="en-US"/>
        </w:rPr>
        <w:t>гарантій</w:t>
      </w:r>
      <w:r w:rsidRPr="005D20EB">
        <w:rPr>
          <w:lang w:val="en-US"/>
        </w:rPr>
        <w:t></w:t>
      </w:r>
      <w:r w:rsidRPr="005D20EB">
        <w:rPr>
          <w:rFonts w:hint="eastAsia"/>
          <w:lang w:val="en-US"/>
        </w:rPr>
        <w:t>та</w:t>
      </w:r>
      <w:r w:rsidRPr="005D20EB">
        <w:rPr>
          <w:lang w:val="en-US"/>
        </w:rPr>
        <w:t></w:t>
      </w:r>
      <w:r w:rsidRPr="005D20EB">
        <w:rPr>
          <w:rFonts w:hint="eastAsia"/>
          <w:lang w:val="en-US"/>
        </w:rPr>
        <w:t>складаються</w:t>
      </w:r>
      <w:r w:rsidRPr="005D20EB">
        <w:rPr>
          <w:lang w:val="en-US"/>
        </w:rPr>
        <w:t></w:t>
      </w:r>
      <w:r w:rsidRPr="005D20EB">
        <w:rPr>
          <w:rFonts w:hint="eastAsia"/>
          <w:lang w:val="en-US"/>
        </w:rPr>
        <w:t>з</w:t>
      </w:r>
      <w:r w:rsidRPr="005D20EB">
        <w:rPr>
          <w:lang w:val="en-US"/>
        </w:rPr>
        <w:t></w:t>
      </w:r>
      <w:r w:rsidRPr="005D20EB">
        <w:rPr>
          <w:rFonts w:hint="eastAsia"/>
          <w:lang w:val="en-US"/>
        </w:rPr>
        <w:t>гарантій</w:t>
      </w:r>
      <w:r w:rsidRPr="005D20EB">
        <w:rPr>
          <w:lang w:val="en-US"/>
        </w:rPr>
        <w:t></w:t>
      </w:r>
      <w:r w:rsidRPr="005D20EB">
        <w:rPr>
          <w:rFonts w:hint="eastAsia"/>
          <w:lang w:val="en-US"/>
        </w:rPr>
        <w:t>реалізації</w:t>
      </w:r>
      <w:r w:rsidRPr="005D20EB">
        <w:rPr>
          <w:lang w:val="en-US"/>
        </w:rPr>
        <w:t></w:t>
      </w:r>
      <w:r w:rsidRPr="005D20EB">
        <w:rPr>
          <w:lang w:val="en-US"/>
        </w:rPr>
        <w:t></w:t>
      </w:r>
      <w:r w:rsidRPr="005D20EB">
        <w:rPr>
          <w:rFonts w:hint="eastAsia"/>
          <w:lang w:val="en-US"/>
        </w:rPr>
        <w:t>охорони</w:t>
      </w:r>
    </w:p>
    <w:p w:rsidR="005D20EB" w:rsidRPr="005D20EB" w:rsidRDefault="005D20EB" w:rsidP="005D20EB">
      <w:pPr>
        <w:rPr>
          <w:lang w:val="en-US"/>
        </w:rPr>
      </w:pPr>
      <w:r w:rsidRPr="005D20EB">
        <w:rPr>
          <w:rFonts w:hint="eastAsia"/>
          <w:lang w:val="en-US"/>
        </w:rPr>
        <w:t>та</w:t>
      </w:r>
      <w:r w:rsidRPr="005D20EB">
        <w:rPr>
          <w:lang w:val="en-US"/>
        </w:rPr>
        <w:t></w:t>
      </w:r>
      <w:r w:rsidRPr="005D20EB">
        <w:rPr>
          <w:rFonts w:hint="eastAsia"/>
          <w:lang w:val="en-US"/>
        </w:rPr>
        <w:t>захисту</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lang w:val="en-US"/>
        </w:rPr>
        <w:t></w:t>
      </w:r>
      <w:r w:rsidRPr="005D20EB">
        <w:rPr>
          <w:rFonts w:hint="eastAsia"/>
          <w:lang w:val="en-US"/>
        </w:rPr>
        <w:t>За</w:t>
      </w:r>
      <w:r w:rsidRPr="005D20EB">
        <w:rPr>
          <w:lang w:val="en-US"/>
        </w:rPr>
        <w:t></w:t>
      </w:r>
      <w:r w:rsidRPr="005D20EB">
        <w:rPr>
          <w:rFonts w:hint="eastAsia"/>
          <w:lang w:val="en-US"/>
        </w:rPr>
        <w:t>своєю</w:t>
      </w:r>
      <w:r w:rsidRPr="005D20EB">
        <w:rPr>
          <w:lang w:val="en-US"/>
        </w:rPr>
        <w:t></w:t>
      </w:r>
      <w:r w:rsidRPr="005D20EB">
        <w:rPr>
          <w:rFonts w:hint="eastAsia"/>
          <w:lang w:val="en-US"/>
        </w:rPr>
        <w:t>природою</w:t>
      </w:r>
      <w:r w:rsidRPr="005D20EB">
        <w:rPr>
          <w:lang w:val="en-US"/>
        </w:rPr>
        <w:t></w:t>
      </w:r>
      <w:r w:rsidRPr="005D20EB">
        <w:rPr>
          <w:rFonts w:hint="eastAsia"/>
          <w:lang w:val="en-US"/>
        </w:rPr>
        <w:t>вони</w:t>
      </w:r>
      <w:r w:rsidRPr="005D20EB">
        <w:rPr>
          <w:lang w:val="en-US"/>
        </w:rPr>
        <w:t></w:t>
      </w:r>
      <w:r w:rsidRPr="005D20EB">
        <w:rPr>
          <w:rFonts w:hint="eastAsia"/>
          <w:lang w:val="en-US"/>
        </w:rPr>
        <w:t>є</w:t>
      </w:r>
    </w:p>
    <w:p w:rsidR="005D20EB" w:rsidRPr="005D20EB" w:rsidRDefault="005D20EB" w:rsidP="005D20EB">
      <w:pPr>
        <w:rPr>
          <w:lang w:val="en-US"/>
        </w:rPr>
      </w:pPr>
      <w:r w:rsidRPr="005D20EB">
        <w:rPr>
          <w:rFonts w:hint="eastAsia"/>
          <w:lang w:val="en-US"/>
        </w:rPr>
        <w:t>такими</w:t>
      </w:r>
      <w:r w:rsidRPr="005D20EB">
        <w:rPr>
          <w:lang w:val="en-US"/>
        </w:rPr>
        <w:t></w:t>
      </w:r>
      <w:r w:rsidRPr="005D20EB">
        <w:rPr>
          <w:lang w:val="en-US"/>
        </w:rPr>
        <w:t></w:t>
      </w:r>
      <w:r w:rsidRPr="005D20EB">
        <w:rPr>
          <w:rFonts w:hint="eastAsia"/>
          <w:lang w:val="en-US"/>
        </w:rPr>
        <w:t>що</w:t>
      </w:r>
      <w:r w:rsidRPr="005D20EB">
        <w:rPr>
          <w:lang w:val="en-US"/>
        </w:rPr>
        <w:t></w:t>
      </w:r>
      <w:r w:rsidRPr="005D20EB">
        <w:rPr>
          <w:rFonts w:hint="eastAsia"/>
          <w:lang w:val="en-US"/>
        </w:rPr>
        <w:t>спрямовані</w:t>
      </w:r>
      <w:r w:rsidRPr="005D20EB">
        <w:rPr>
          <w:lang w:val="en-US"/>
        </w:rPr>
        <w:t></w:t>
      </w:r>
      <w:r w:rsidRPr="005D20EB">
        <w:rPr>
          <w:rFonts w:hint="eastAsia"/>
          <w:lang w:val="en-US"/>
        </w:rPr>
        <w:t>на</w:t>
      </w:r>
      <w:r w:rsidRPr="005D20EB">
        <w:rPr>
          <w:lang w:val="en-US"/>
        </w:rPr>
        <w:t></w:t>
      </w:r>
      <w:r w:rsidRPr="005D20EB">
        <w:rPr>
          <w:rFonts w:hint="eastAsia"/>
          <w:lang w:val="en-US"/>
        </w:rPr>
        <w:t>виконання</w:t>
      </w:r>
      <w:r w:rsidRPr="005D20EB">
        <w:rPr>
          <w:lang w:val="en-US"/>
        </w:rPr>
        <w:t></w:t>
      </w:r>
      <w:r w:rsidRPr="005D20EB">
        <w:rPr>
          <w:rFonts w:hint="eastAsia"/>
          <w:lang w:val="en-US"/>
        </w:rPr>
        <w:t>завдань</w:t>
      </w:r>
      <w:r w:rsidRPr="005D20EB">
        <w:rPr>
          <w:lang w:val="en-US"/>
        </w:rPr>
        <w:t></w:t>
      </w:r>
      <w:r w:rsidRPr="005D20EB">
        <w:rPr>
          <w:rFonts w:hint="eastAsia"/>
          <w:lang w:val="en-US"/>
        </w:rPr>
        <w:t>кримінального</w:t>
      </w:r>
      <w:r w:rsidRPr="005D20EB">
        <w:rPr>
          <w:lang w:val="en-US"/>
        </w:rPr>
        <w:t></w:t>
      </w:r>
      <w:r w:rsidRPr="005D20EB">
        <w:rPr>
          <w:rFonts w:hint="eastAsia"/>
          <w:lang w:val="en-US"/>
        </w:rPr>
        <w:t>провадження</w:t>
      </w:r>
      <w:r w:rsidRPr="005D20EB">
        <w:rPr>
          <w:lang w:val="en-US"/>
        </w:rPr>
        <w:t></w:t>
      </w:r>
    </w:p>
    <w:p w:rsidR="005D20EB" w:rsidRPr="005D20EB" w:rsidRDefault="005D20EB" w:rsidP="005D20EB">
      <w:pPr>
        <w:rPr>
          <w:lang w:val="en-US"/>
        </w:rPr>
      </w:pPr>
      <w:r w:rsidRPr="005D20EB">
        <w:rPr>
          <w:rFonts w:hint="eastAsia"/>
          <w:lang w:val="en-US"/>
        </w:rPr>
        <w:t>передбачених</w:t>
      </w:r>
      <w:r w:rsidRPr="005D20EB">
        <w:rPr>
          <w:lang w:val="en-US"/>
        </w:rPr>
        <w:t></w:t>
      </w:r>
      <w:r w:rsidRPr="005D20EB">
        <w:rPr>
          <w:rFonts w:hint="eastAsia"/>
          <w:lang w:val="en-US"/>
        </w:rPr>
        <w:t>ст</w:t>
      </w:r>
      <w:r w:rsidRPr="005D20EB">
        <w:rPr>
          <w:lang w:val="en-US"/>
        </w:rPr>
        <w:t></w:t>
      </w:r>
      <w:r w:rsidRPr="005D20EB">
        <w:rPr>
          <w:lang w:val="en-US"/>
        </w:rPr>
        <w:t></w:t>
      </w:r>
      <w:r w:rsidRPr="005D20EB">
        <w:rPr>
          <w:lang w:val="en-US"/>
        </w:rPr>
        <w:t></w:t>
      </w:r>
      <w:r w:rsidRPr="005D20EB">
        <w:rPr>
          <w:rFonts w:hint="eastAsia"/>
          <w:lang w:val="en-US"/>
        </w:rPr>
        <w:t>КПК</w:t>
      </w:r>
      <w:r w:rsidRPr="005D20EB">
        <w:rPr>
          <w:lang w:val="en-US"/>
        </w:rPr>
        <w:t></w:t>
      </w:r>
      <w:r w:rsidRPr="005D20EB">
        <w:rPr>
          <w:rFonts w:hint="eastAsia"/>
          <w:lang w:val="en-US"/>
        </w:rPr>
        <w:t>України</w:t>
      </w:r>
      <w:r w:rsidRPr="005D20EB">
        <w:rPr>
          <w:lang w:val="en-US"/>
        </w:rPr>
        <w:t></w:t>
      </w:r>
      <w:r w:rsidRPr="005D20EB">
        <w:rPr>
          <w:lang w:val="en-US"/>
        </w:rPr>
        <w:t></w:t>
      </w:r>
      <w:r w:rsidRPr="005D20EB">
        <w:rPr>
          <w:rFonts w:hint="eastAsia"/>
          <w:lang w:val="en-US"/>
        </w:rPr>
        <w:t>та</w:t>
      </w:r>
      <w:r w:rsidRPr="005D20EB">
        <w:rPr>
          <w:lang w:val="en-US"/>
        </w:rPr>
        <w:t></w:t>
      </w:r>
      <w:r w:rsidRPr="005D20EB">
        <w:rPr>
          <w:rFonts w:hint="eastAsia"/>
          <w:lang w:val="en-US"/>
        </w:rPr>
        <w:t>слугують</w:t>
      </w:r>
      <w:r w:rsidRPr="005D20EB">
        <w:rPr>
          <w:lang w:val="en-US"/>
        </w:rPr>
        <w:t></w:t>
      </w:r>
      <w:r w:rsidRPr="005D20EB">
        <w:rPr>
          <w:rFonts w:hint="eastAsia"/>
          <w:lang w:val="en-US"/>
        </w:rPr>
        <w:t>для</w:t>
      </w:r>
      <w:r w:rsidRPr="005D20EB">
        <w:rPr>
          <w:lang w:val="en-US"/>
        </w:rPr>
        <w:t></w:t>
      </w:r>
      <w:r w:rsidRPr="005D20EB">
        <w:rPr>
          <w:rFonts w:hint="eastAsia"/>
          <w:lang w:val="en-US"/>
        </w:rPr>
        <w:t>забезпечення</w:t>
      </w:r>
      <w:r w:rsidRPr="005D20EB">
        <w:rPr>
          <w:lang w:val="en-US"/>
        </w:rPr>
        <w:t></w:t>
      </w:r>
      <w:r w:rsidRPr="005D20EB">
        <w:rPr>
          <w:rFonts w:hint="eastAsia"/>
          <w:lang w:val="en-US"/>
        </w:rPr>
        <w:t>одного</w:t>
      </w:r>
      <w:r w:rsidRPr="005D20EB">
        <w:rPr>
          <w:lang w:val="en-US"/>
        </w:rPr>
        <w:t></w:t>
      </w:r>
      <w:r w:rsidRPr="005D20EB">
        <w:rPr>
          <w:rFonts w:hint="eastAsia"/>
          <w:lang w:val="en-US"/>
        </w:rPr>
        <w:t>з</w:t>
      </w:r>
      <w:r w:rsidRPr="005D20EB">
        <w:rPr>
          <w:lang w:val="en-US"/>
        </w:rPr>
        <w:t></w:t>
      </w:r>
      <w:r w:rsidRPr="005D20EB">
        <w:rPr>
          <w:rFonts w:hint="eastAsia"/>
          <w:lang w:val="en-US"/>
        </w:rPr>
        <w:t>невід</w:t>
      </w:r>
      <w:r w:rsidRPr="005D20EB">
        <w:rPr>
          <w:lang w:val="en-US"/>
        </w:rPr>
        <w:t></w:t>
      </w:r>
      <w:r w:rsidRPr="005D20EB">
        <w:rPr>
          <w:rFonts w:hint="eastAsia"/>
          <w:lang w:val="en-US"/>
        </w:rPr>
        <w:t>ємних</w:t>
      </w:r>
    </w:p>
    <w:p w:rsidR="005D20EB" w:rsidRPr="005D20EB" w:rsidRDefault="005D20EB" w:rsidP="005D20EB">
      <w:pPr>
        <w:rPr>
          <w:lang w:val="en-US"/>
        </w:rPr>
      </w:pPr>
      <w:r w:rsidRPr="005D20EB">
        <w:rPr>
          <w:rFonts w:hint="eastAsia"/>
          <w:lang w:val="en-US"/>
        </w:rPr>
        <w:t>прав</w:t>
      </w:r>
      <w:r w:rsidRPr="005D20EB">
        <w:rPr>
          <w:lang w:val="en-US"/>
        </w:rPr>
        <w:t></w:t>
      </w:r>
      <w:r w:rsidRPr="005D20EB">
        <w:rPr>
          <w:rFonts w:hint="eastAsia"/>
          <w:lang w:val="en-US"/>
        </w:rPr>
        <w:t>особи</w:t>
      </w:r>
      <w:r w:rsidRPr="005D20EB">
        <w:rPr>
          <w:lang w:val="en-US"/>
        </w:rPr>
        <w:t></w:t>
      </w:r>
      <w:r w:rsidRPr="005D20EB">
        <w:rPr>
          <w:lang w:val="en-US"/>
        </w:rPr>
        <w:t></w:t>
      </w:r>
      <w:r w:rsidRPr="005D20EB">
        <w:rPr>
          <w:rFonts w:hint="eastAsia"/>
          <w:lang w:val="en-US"/>
        </w:rPr>
        <w:t>соціальне</w:t>
      </w:r>
      <w:r w:rsidRPr="005D20EB">
        <w:rPr>
          <w:lang w:val="en-US"/>
        </w:rPr>
        <w:t></w:t>
      </w:r>
      <w:r w:rsidRPr="005D20EB">
        <w:rPr>
          <w:rFonts w:hint="eastAsia"/>
          <w:lang w:val="en-US"/>
        </w:rPr>
        <w:t>значення</w:t>
      </w:r>
      <w:r w:rsidRPr="005D20EB">
        <w:rPr>
          <w:lang w:val="en-US"/>
        </w:rPr>
        <w:t></w:t>
      </w:r>
      <w:r w:rsidRPr="005D20EB">
        <w:rPr>
          <w:rFonts w:hint="eastAsia"/>
          <w:lang w:val="en-US"/>
        </w:rPr>
        <w:t>якого</w:t>
      </w:r>
      <w:r w:rsidRPr="005D20EB">
        <w:rPr>
          <w:lang w:val="en-US"/>
        </w:rPr>
        <w:t></w:t>
      </w:r>
      <w:r w:rsidRPr="005D20EB">
        <w:rPr>
          <w:rFonts w:hint="eastAsia"/>
          <w:lang w:val="en-US"/>
        </w:rPr>
        <w:t>передбачене</w:t>
      </w:r>
      <w:r w:rsidRPr="005D20EB">
        <w:rPr>
          <w:lang w:val="en-US"/>
        </w:rPr>
        <w:t></w:t>
      </w:r>
      <w:r w:rsidRPr="005D20EB">
        <w:rPr>
          <w:rFonts w:hint="eastAsia"/>
          <w:lang w:val="en-US"/>
        </w:rPr>
        <w:t>ст</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lang w:val="en-US"/>
        </w:rPr>
        <w:t>Конституції</w:t>
      </w:r>
      <w:r w:rsidRPr="005D20EB">
        <w:rPr>
          <w:lang w:val="en-US"/>
        </w:rPr>
        <w:t></w:t>
      </w:r>
      <w:r w:rsidRPr="005D20EB">
        <w:rPr>
          <w:rFonts w:hint="eastAsia"/>
          <w:lang w:val="en-US"/>
        </w:rPr>
        <w:t>України</w:t>
      </w:r>
      <w:r w:rsidRPr="005D20EB">
        <w:rPr>
          <w:lang w:val="en-US"/>
        </w:rPr>
        <w:t></w:t>
      </w:r>
    </w:p>
    <w:p w:rsidR="005D20EB" w:rsidRPr="005D20EB" w:rsidRDefault="005D20EB" w:rsidP="005D20EB">
      <w:pPr>
        <w:rPr>
          <w:lang w:val="en-US"/>
        </w:rPr>
      </w:pPr>
      <w:r w:rsidRPr="005D20EB">
        <w:rPr>
          <w:lang w:val="en-US"/>
        </w:rPr>
        <w:t></w:t>
      </w:r>
      <w:r w:rsidRPr="005D20EB">
        <w:rPr>
          <w:lang w:val="en-US"/>
        </w:rPr>
        <w:t></w:t>
      </w:r>
      <w:r w:rsidRPr="005D20EB">
        <w:rPr>
          <w:lang w:val="en-US"/>
        </w:rPr>
        <w:t></w:t>
      </w:r>
      <w:r w:rsidRPr="005D20EB">
        <w:rPr>
          <w:rFonts w:hint="eastAsia"/>
          <w:lang w:val="en-US"/>
        </w:rPr>
        <w:t>Правомірне</w:t>
      </w:r>
      <w:r w:rsidRPr="005D20EB">
        <w:rPr>
          <w:lang w:val="en-US"/>
        </w:rPr>
        <w:t></w:t>
      </w:r>
      <w:r w:rsidRPr="005D20EB">
        <w:rPr>
          <w:rFonts w:hint="eastAsia"/>
          <w:lang w:val="en-US"/>
        </w:rPr>
        <w:t>обмеження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в</w:t>
      </w:r>
    </w:p>
    <w:p w:rsidR="005D20EB" w:rsidRPr="005D20EB" w:rsidRDefault="005D20EB" w:rsidP="005D20EB">
      <w:pPr>
        <w:rPr>
          <w:lang w:val="en-US"/>
        </w:rPr>
      </w:pP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rFonts w:hint="eastAsia"/>
          <w:lang w:val="en-US"/>
        </w:rPr>
        <w:t>–</w:t>
      </w:r>
      <w:r w:rsidRPr="005D20EB">
        <w:rPr>
          <w:lang w:val="en-US"/>
        </w:rPr>
        <w:t></w:t>
      </w:r>
      <w:r w:rsidRPr="005D20EB">
        <w:rPr>
          <w:rFonts w:hint="eastAsia"/>
          <w:lang w:val="en-US"/>
        </w:rPr>
        <w:t>законодавче</w:t>
      </w:r>
      <w:r w:rsidRPr="005D20EB">
        <w:rPr>
          <w:lang w:val="en-US"/>
        </w:rPr>
        <w:t></w:t>
      </w:r>
      <w:r w:rsidRPr="005D20EB">
        <w:rPr>
          <w:rFonts w:hint="eastAsia"/>
          <w:lang w:val="en-US"/>
        </w:rPr>
        <w:t>звуження</w:t>
      </w:r>
      <w:r w:rsidRPr="005D20EB">
        <w:rPr>
          <w:lang w:val="en-US"/>
        </w:rPr>
        <w:t></w:t>
      </w:r>
      <w:r w:rsidRPr="005D20EB">
        <w:rPr>
          <w:rFonts w:hint="eastAsia"/>
          <w:lang w:val="en-US"/>
        </w:rPr>
        <w:t>змісту</w:t>
      </w:r>
      <w:r w:rsidRPr="005D20EB">
        <w:rPr>
          <w:lang w:val="en-US"/>
        </w:rPr>
        <w:t></w:t>
      </w:r>
      <w:r w:rsidRPr="005D20EB">
        <w:rPr>
          <w:rFonts w:hint="eastAsia"/>
          <w:lang w:val="en-US"/>
        </w:rPr>
        <w:t>права</w:t>
      </w:r>
      <w:r w:rsidRPr="005D20EB">
        <w:rPr>
          <w:lang w:val="en-US"/>
        </w:rPr>
        <w:t></w:t>
      </w:r>
      <w:r w:rsidRPr="005D20EB">
        <w:rPr>
          <w:rFonts w:hint="eastAsia"/>
          <w:lang w:val="en-US"/>
        </w:rPr>
        <w:t>особи</w:t>
      </w:r>
      <w:r w:rsidRPr="005D20EB">
        <w:rPr>
          <w:lang w:val="en-US"/>
        </w:rPr>
        <w:t></w:t>
      </w:r>
      <w:r w:rsidRPr="005D20EB">
        <w:rPr>
          <w:rFonts w:hint="eastAsia"/>
          <w:lang w:val="en-US"/>
        </w:rPr>
        <w:t>щодо</w:t>
      </w:r>
    </w:p>
    <w:p w:rsidR="005D20EB" w:rsidRPr="005D20EB" w:rsidRDefault="005D20EB" w:rsidP="005D20EB">
      <w:pPr>
        <w:rPr>
          <w:lang w:val="en-US"/>
        </w:rPr>
      </w:pPr>
      <w:r w:rsidRPr="005D20EB">
        <w:rPr>
          <w:rFonts w:hint="eastAsia"/>
          <w:lang w:val="en-US"/>
        </w:rPr>
        <w:t>можливостей</w:t>
      </w:r>
      <w:r w:rsidRPr="005D20EB">
        <w:rPr>
          <w:lang w:val="en-US"/>
        </w:rPr>
        <w:t></w:t>
      </w:r>
      <w:r w:rsidRPr="005D20EB">
        <w:rPr>
          <w:rFonts w:hint="eastAsia"/>
          <w:lang w:val="en-US"/>
        </w:rPr>
        <w:t>розпоряджатись</w:t>
      </w:r>
      <w:r w:rsidRPr="005D20EB">
        <w:rPr>
          <w:lang w:val="en-US"/>
        </w:rPr>
        <w:t></w:t>
      </w:r>
      <w:r w:rsidRPr="005D20EB">
        <w:rPr>
          <w:rFonts w:hint="eastAsia"/>
          <w:lang w:val="en-US"/>
        </w:rPr>
        <w:t>свободою</w:t>
      </w:r>
      <w:r w:rsidRPr="005D20EB">
        <w:rPr>
          <w:lang w:val="en-US"/>
        </w:rPr>
        <w:t></w:t>
      </w:r>
      <w:r w:rsidRPr="005D20EB">
        <w:rPr>
          <w:rFonts w:hint="eastAsia"/>
          <w:lang w:val="en-US"/>
        </w:rPr>
        <w:t>своїх</w:t>
      </w:r>
      <w:r w:rsidRPr="005D20EB">
        <w:rPr>
          <w:lang w:val="en-US"/>
        </w:rPr>
        <w:t></w:t>
      </w:r>
      <w:r w:rsidRPr="005D20EB">
        <w:rPr>
          <w:rFonts w:hint="eastAsia"/>
          <w:lang w:val="en-US"/>
        </w:rPr>
        <w:t>дій</w:t>
      </w:r>
      <w:r w:rsidRPr="005D20EB">
        <w:rPr>
          <w:lang w:val="en-US"/>
        </w:rPr>
        <w:t></w:t>
      </w:r>
      <w:r w:rsidRPr="005D20EB">
        <w:rPr>
          <w:rFonts w:hint="eastAsia"/>
          <w:lang w:val="en-US"/>
        </w:rPr>
        <w:t>та</w:t>
      </w:r>
      <w:r w:rsidRPr="005D20EB">
        <w:rPr>
          <w:lang w:val="en-US"/>
        </w:rPr>
        <w:t></w:t>
      </w:r>
      <w:r w:rsidRPr="005D20EB">
        <w:rPr>
          <w:rFonts w:hint="eastAsia"/>
          <w:lang w:val="en-US"/>
        </w:rPr>
        <w:t>поведінки</w:t>
      </w:r>
      <w:r w:rsidRPr="005D20EB">
        <w:rPr>
          <w:lang w:val="en-US"/>
        </w:rPr>
        <w:t></w:t>
      </w:r>
      <w:r w:rsidRPr="005D20EB">
        <w:rPr>
          <w:lang w:val="en-US"/>
        </w:rPr>
        <w:t></w:t>
      </w:r>
      <w:r w:rsidRPr="005D20EB">
        <w:rPr>
          <w:rFonts w:hint="eastAsia"/>
          <w:lang w:val="en-US"/>
        </w:rPr>
        <w:t>що</w:t>
      </w:r>
      <w:r w:rsidRPr="005D20EB">
        <w:rPr>
          <w:lang w:val="en-US"/>
        </w:rPr>
        <w:t></w:t>
      </w:r>
      <w:r w:rsidRPr="005D20EB">
        <w:rPr>
          <w:rFonts w:hint="eastAsia"/>
          <w:lang w:val="en-US"/>
        </w:rPr>
        <w:t>полягає</w:t>
      </w:r>
      <w:r w:rsidRPr="005D20EB">
        <w:rPr>
          <w:lang w:val="en-US"/>
        </w:rPr>
        <w:t></w:t>
      </w:r>
      <w:r w:rsidRPr="005D20EB">
        <w:rPr>
          <w:rFonts w:hint="eastAsia"/>
          <w:lang w:val="en-US"/>
        </w:rPr>
        <w:t>в</w:t>
      </w:r>
    </w:p>
    <w:p w:rsidR="005D20EB" w:rsidRPr="005D20EB" w:rsidRDefault="005D20EB" w:rsidP="005D20EB">
      <w:pPr>
        <w:rPr>
          <w:lang w:val="en-US"/>
        </w:rPr>
      </w:pPr>
      <w:r w:rsidRPr="005D20EB">
        <w:rPr>
          <w:rFonts w:hint="eastAsia"/>
          <w:lang w:val="en-US"/>
        </w:rPr>
        <w:t>застосуванні</w:t>
      </w:r>
      <w:r w:rsidRPr="005D20EB">
        <w:rPr>
          <w:lang w:val="en-US"/>
        </w:rPr>
        <w:t></w:t>
      </w:r>
      <w:r w:rsidRPr="005D20EB">
        <w:rPr>
          <w:rFonts w:hint="eastAsia"/>
          <w:lang w:val="en-US"/>
        </w:rPr>
        <w:t>до</w:t>
      </w:r>
      <w:r w:rsidRPr="005D20EB">
        <w:rPr>
          <w:lang w:val="en-US"/>
        </w:rPr>
        <w:t></w:t>
      </w:r>
      <w:r w:rsidRPr="005D20EB">
        <w:rPr>
          <w:rFonts w:hint="eastAsia"/>
          <w:lang w:val="en-US"/>
        </w:rPr>
        <w:t>особи</w:t>
      </w:r>
      <w:r w:rsidRPr="005D20EB">
        <w:rPr>
          <w:lang w:val="en-US"/>
        </w:rPr>
        <w:t></w:t>
      </w:r>
      <w:r w:rsidRPr="005D20EB">
        <w:rPr>
          <w:rFonts w:hint="eastAsia"/>
          <w:lang w:val="en-US"/>
        </w:rPr>
        <w:t>обмежень</w:t>
      </w:r>
      <w:r w:rsidRPr="005D20EB">
        <w:rPr>
          <w:lang w:val="en-US"/>
        </w:rPr>
        <w:t></w:t>
      </w:r>
      <w:r w:rsidRPr="005D20EB">
        <w:rPr>
          <w:rFonts w:hint="eastAsia"/>
          <w:lang w:val="en-US"/>
        </w:rPr>
        <w:t>на</w:t>
      </w:r>
      <w:r w:rsidRPr="005D20EB">
        <w:rPr>
          <w:lang w:val="en-US"/>
        </w:rPr>
        <w:t></w:t>
      </w:r>
      <w:r w:rsidRPr="005D20EB">
        <w:rPr>
          <w:rFonts w:hint="eastAsia"/>
          <w:lang w:val="en-US"/>
        </w:rPr>
        <w:t>підставах</w:t>
      </w:r>
      <w:r w:rsidRPr="005D20EB">
        <w:rPr>
          <w:lang w:val="en-US"/>
        </w:rPr>
        <w:t></w:t>
      </w:r>
      <w:r w:rsidRPr="005D20EB">
        <w:rPr>
          <w:rFonts w:hint="eastAsia"/>
          <w:lang w:val="en-US"/>
        </w:rPr>
        <w:t>та</w:t>
      </w:r>
      <w:r w:rsidRPr="005D20EB">
        <w:rPr>
          <w:lang w:val="en-US"/>
        </w:rPr>
        <w:t></w:t>
      </w:r>
      <w:r w:rsidRPr="005D20EB">
        <w:rPr>
          <w:rFonts w:hint="eastAsia"/>
          <w:lang w:val="en-US"/>
        </w:rPr>
        <w:t>в</w:t>
      </w:r>
      <w:r w:rsidRPr="005D20EB">
        <w:rPr>
          <w:lang w:val="en-US"/>
        </w:rPr>
        <w:t></w:t>
      </w:r>
      <w:r w:rsidRPr="005D20EB">
        <w:rPr>
          <w:rFonts w:hint="eastAsia"/>
          <w:lang w:val="en-US"/>
        </w:rPr>
        <w:t>порядку</w:t>
      </w:r>
      <w:r w:rsidRPr="005D20EB">
        <w:rPr>
          <w:lang w:val="en-US"/>
        </w:rPr>
        <w:t></w:t>
      </w:r>
      <w:r w:rsidRPr="005D20EB">
        <w:rPr>
          <w:lang w:val="en-US"/>
        </w:rPr>
        <w:t></w:t>
      </w:r>
      <w:r w:rsidRPr="005D20EB">
        <w:rPr>
          <w:rFonts w:hint="eastAsia"/>
          <w:lang w:val="en-US"/>
        </w:rPr>
        <w:t>визначених</w:t>
      </w:r>
    </w:p>
    <w:p w:rsidR="005D20EB" w:rsidRPr="005D20EB" w:rsidRDefault="005D20EB" w:rsidP="005D20EB">
      <w:pPr>
        <w:rPr>
          <w:lang w:val="en-US"/>
        </w:rPr>
      </w:pPr>
      <w:r w:rsidRPr="005D20EB">
        <w:rPr>
          <w:rFonts w:hint="eastAsia"/>
          <w:lang w:val="en-US"/>
        </w:rPr>
        <w:t>кримінальним</w:t>
      </w:r>
      <w:r w:rsidRPr="005D20EB">
        <w:rPr>
          <w:lang w:val="en-US"/>
        </w:rPr>
        <w:t></w:t>
      </w:r>
      <w:r w:rsidRPr="005D20EB">
        <w:rPr>
          <w:rFonts w:hint="eastAsia"/>
          <w:lang w:val="en-US"/>
        </w:rPr>
        <w:t>процесуальним</w:t>
      </w:r>
      <w:r w:rsidRPr="005D20EB">
        <w:rPr>
          <w:lang w:val="en-US"/>
        </w:rPr>
        <w:t></w:t>
      </w:r>
      <w:r w:rsidRPr="005D20EB">
        <w:rPr>
          <w:rFonts w:hint="eastAsia"/>
          <w:lang w:val="en-US"/>
        </w:rPr>
        <w:t>законом</w:t>
      </w:r>
      <w:r w:rsidRPr="005D20EB">
        <w:rPr>
          <w:lang w:val="en-US"/>
        </w:rPr>
        <w:t></w:t>
      </w:r>
    </w:p>
    <w:p w:rsidR="005D20EB" w:rsidRPr="005D20EB" w:rsidRDefault="005D20EB" w:rsidP="005D20EB">
      <w:pPr>
        <w:rPr>
          <w:lang w:val="en-US"/>
        </w:rPr>
      </w:pPr>
      <w:r w:rsidRPr="005D20EB">
        <w:rPr>
          <w:rFonts w:hint="eastAsia"/>
          <w:lang w:val="en-US"/>
        </w:rPr>
        <w:t>Ознаки</w:t>
      </w:r>
      <w:r w:rsidRPr="005D20EB">
        <w:rPr>
          <w:lang w:val="en-US"/>
        </w:rPr>
        <w:t></w:t>
      </w:r>
      <w:r w:rsidRPr="005D20EB">
        <w:rPr>
          <w:rFonts w:hint="eastAsia"/>
          <w:lang w:val="en-US"/>
        </w:rPr>
        <w:t>правомірності</w:t>
      </w:r>
      <w:r w:rsidRPr="005D20EB">
        <w:rPr>
          <w:lang w:val="en-US"/>
        </w:rPr>
        <w:t></w:t>
      </w:r>
      <w:r w:rsidRPr="005D20EB">
        <w:rPr>
          <w:rFonts w:hint="eastAsia"/>
          <w:lang w:val="en-US"/>
        </w:rPr>
        <w:t>обмежень</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p>
    <w:p w:rsidR="005D20EB" w:rsidRPr="005D20EB" w:rsidRDefault="005D20EB" w:rsidP="005D20EB">
      <w:pPr>
        <w:rPr>
          <w:lang w:val="en-US"/>
        </w:rPr>
      </w:pP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lang w:val="en-US"/>
        </w:rPr>
        <w:t>такі</w:t>
      </w:r>
      <w:r w:rsidRPr="005D20EB">
        <w:rPr>
          <w:lang w:val="en-US"/>
        </w:rPr>
        <w:t></w:t>
      </w:r>
      <w:r w:rsidRPr="005D20EB">
        <w:rPr>
          <w:rFonts w:hint="eastAsia"/>
          <w:lang w:val="en-US"/>
        </w:rPr>
        <w:t>обмеження</w:t>
      </w:r>
      <w:r w:rsidRPr="005D20EB">
        <w:rPr>
          <w:lang w:val="en-US"/>
        </w:rPr>
        <w:t></w:t>
      </w:r>
      <w:r w:rsidRPr="005D20EB">
        <w:rPr>
          <w:rFonts w:hint="eastAsia"/>
          <w:lang w:val="en-US"/>
        </w:rPr>
        <w:t>носять</w:t>
      </w:r>
    </w:p>
    <w:p w:rsidR="005D20EB" w:rsidRPr="005D20EB" w:rsidRDefault="005D20EB" w:rsidP="005D20EB">
      <w:r w:rsidRPr="005D20EB">
        <w:rPr>
          <w:rFonts w:hint="eastAsia"/>
        </w:rPr>
        <w:t>процесуальний</w:t>
      </w:r>
      <w:r w:rsidRPr="005D20EB">
        <w:rPr>
          <w:lang w:val="en-US"/>
        </w:rPr>
        <w:t></w:t>
      </w:r>
      <w:r w:rsidRPr="005D20EB">
        <w:rPr>
          <w:rFonts w:hint="eastAsia"/>
        </w:rPr>
        <w:t>характер</w:t>
      </w:r>
      <w:r w:rsidRPr="005D20EB">
        <w:rPr>
          <w:lang w:val="en-US"/>
        </w:rPr>
        <w:t></w:t>
      </w:r>
      <w:r w:rsidRPr="005D20EB">
        <w:rPr>
          <w:rFonts w:hint="eastAsia"/>
        </w:rPr>
        <w:t>і</w:t>
      </w:r>
      <w:r w:rsidRPr="005D20EB">
        <w:rPr>
          <w:lang w:val="en-US"/>
        </w:rPr>
        <w:t></w:t>
      </w:r>
      <w:r w:rsidRPr="005D20EB">
        <w:rPr>
          <w:rFonts w:hint="eastAsia"/>
        </w:rPr>
        <w:t>регулюються</w:t>
      </w:r>
      <w:r w:rsidRPr="005D20EB">
        <w:rPr>
          <w:lang w:val="en-US"/>
        </w:rPr>
        <w:t></w:t>
      </w:r>
      <w:r w:rsidRPr="005D20EB">
        <w:rPr>
          <w:rFonts w:hint="eastAsia"/>
        </w:rPr>
        <w:t>кримінальним</w:t>
      </w:r>
      <w:r w:rsidRPr="005D20EB">
        <w:rPr>
          <w:lang w:val="en-US"/>
        </w:rPr>
        <w:t></w:t>
      </w:r>
      <w:r w:rsidRPr="005D20EB">
        <w:rPr>
          <w:rFonts w:hint="eastAsia"/>
        </w:rPr>
        <w:t>процесуальним</w:t>
      </w:r>
      <w:r w:rsidRPr="005D20EB">
        <w:rPr>
          <w:lang w:val="en-US"/>
        </w:rPr>
        <w:t></w:t>
      </w:r>
      <w:r w:rsidRPr="005D20EB">
        <w:rPr>
          <w:rFonts w:hint="eastAsia"/>
        </w:rPr>
        <w:t>законом</w:t>
      </w:r>
      <w:r w:rsidRPr="005D20EB">
        <w:rPr>
          <w:lang w:val="en-US"/>
        </w:rPr>
        <w:t></w:t>
      </w:r>
      <w:r w:rsidRPr="005D20EB">
        <w:rPr>
          <w:lang w:val="en-US"/>
        </w:rPr>
        <w:t></w:t>
      </w:r>
      <w:r w:rsidRPr="005D20EB">
        <w:rPr>
          <w:lang w:val="en-US"/>
        </w:rPr>
        <w:t></w:t>
      </w:r>
      <w:r w:rsidRPr="005D20EB">
        <w:rPr>
          <w:lang w:val="en-US"/>
        </w:rPr>
        <w:t></w:t>
      </w:r>
    </w:p>
    <w:p w:rsidR="005D20EB" w:rsidRPr="005D20EB" w:rsidRDefault="005D20EB" w:rsidP="005D20EB">
      <w:r w:rsidRPr="005D20EB">
        <w:rPr>
          <w:rFonts w:hint="eastAsia"/>
        </w:rPr>
        <w:t>спрямовані</w:t>
      </w:r>
      <w:r w:rsidRPr="005D20EB">
        <w:rPr>
          <w:lang w:val="en-US"/>
        </w:rPr>
        <w:t></w:t>
      </w:r>
      <w:r w:rsidRPr="005D20EB">
        <w:rPr>
          <w:rFonts w:hint="eastAsia"/>
        </w:rPr>
        <w:t>на</w:t>
      </w:r>
      <w:r w:rsidRPr="005D20EB">
        <w:rPr>
          <w:lang w:val="en-US"/>
        </w:rPr>
        <w:t></w:t>
      </w:r>
      <w:r w:rsidRPr="005D20EB">
        <w:rPr>
          <w:rFonts w:hint="eastAsia"/>
        </w:rPr>
        <w:t>досягнення</w:t>
      </w:r>
      <w:r w:rsidRPr="005D20EB">
        <w:rPr>
          <w:lang w:val="en-US"/>
        </w:rPr>
        <w:t></w:t>
      </w:r>
      <w:r w:rsidRPr="005D20EB">
        <w:rPr>
          <w:rFonts w:hint="eastAsia"/>
        </w:rPr>
        <w:t>загальної</w:t>
      </w:r>
      <w:r w:rsidRPr="005D20EB">
        <w:rPr>
          <w:lang w:val="en-US"/>
        </w:rPr>
        <w:t></w:t>
      </w:r>
      <w:r w:rsidRPr="005D20EB">
        <w:rPr>
          <w:rFonts w:hint="eastAsia"/>
        </w:rPr>
        <w:t>мети</w:t>
      </w:r>
      <w:r w:rsidRPr="005D20EB">
        <w:rPr>
          <w:lang w:val="en-US"/>
        </w:rPr>
        <w:t></w:t>
      </w:r>
      <w:r w:rsidRPr="005D20EB">
        <w:rPr>
          <w:rFonts w:hint="eastAsia"/>
        </w:rPr>
        <w:t>–</w:t>
      </w:r>
      <w:r w:rsidRPr="005D20EB">
        <w:rPr>
          <w:lang w:val="en-US"/>
        </w:rPr>
        <w:t></w:t>
      </w:r>
      <w:r w:rsidRPr="005D20EB">
        <w:rPr>
          <w:rFonts w:hint="eastAsia"/>
        </w:rPr>
        <w:t>забезпечення</w:t>
      </w:r>
      <w:r w:rsidRPr="005D20EB">
        <w:rPr>
          <w:lang w:val="en-US"/>
        </w:rPr>
        <w:t></w:t>
      </w:r>
      <w:r w:rsidRPr="005D20EB">
        <w:rPr>
          <w:rFonts w:hint="eastAsia"/>
        </w:rPr>
        <w:t>належного</w:t>
      </w:r>
      <w:r w:rsidRPr="005D20EB">
        <w:rPr>
          <w:lang w:val="en-US"/>
        </w:rPr>
        <w:t></w:t>
      </w:r>
      <w:r w:rsidRPr="005D20EB">
        <w:rPr>
          <w:rFonts w:hint="eastAsia"/>
        </w:rPr>
        <w:t>порядку</w:t>
      </w:r>
    </w:p>
    <w:p w:rsidR="005D20EB" w:rsidRPr="005D20EB" w:rsidRDefault="005D20EB" w:rsidP="005D20EB">
      <w:r w:rsidRPr="005D20EB">
        <w:rPr>
          <w:rFonts w:hint="eastAsia"/>
        </w:rPr>
        <w:t>кримінального</w:t>
      </w:r>
      <w:r w:rsidRPr="005D20EB">
        <w:rPr>
          <w:lang w:val="en-US"/>
        </w:rPr>
        <w:t></w:t>
      </w:r>
      <w:r w:rsidRPr="005D20EB">
        <w:rPr>
          <w:rFonts w:hint="eastAsia"/>
        </w:rPr>
        <w:t>провадження</w:t>
      </w:r>
      <w:r w:rsidRPr="005D20EB">
        <w:rPr>
          <w:lang w:val="en-US"/>
        </w:rPr>
        <w:t></w:t>
      </w:r>
      <w:r w:rsidRPr="005D20EB">
        <w:rPr>
          <w:lang w:val="en-US"/>
        </w:rPr>
        <w:t></w:t>
      </w:r>
      <w:r w:rsidRPr="005D20EB">
        <w:rPr>
          <w:rFonts w:hint="eastAsia"/>
        </w:rPr>
        <w:t>його</w:t>
      </w:r>
      <w:r w:rsidRPr="005D20EB">
        <w:rPr>
          <w:lang w:val="en-US"/>
        </w:rPr>
        <w:t></w:t>
      </w:r>
      <w:r w:rsidRPr="005D20EB">
        <w:rPr>
          <w:rFonts w:hint="eastAsia"/>
        </w:rPr>
        <w:t>дієвості</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носять</w:t>
      </w:r>
      <w:r w:rsidRPr="005D20EB">
        <w:rPr>
          <w:lang w:val="en-US"/>
        </w:rPr>
        <w:t></w:t>
      </w:r>
      <w:r w:rsidRPr="005D20EB">
        <w:rPr>
          <w:rFonts w:hint="eastAsia"/>
        </w:rPr>
        <w:t>примусовий</w:t>
      </w:r>
      <w:r w:rsidRPr="005D20EB">
        <w:rPr>
          <w:lang w:val="en-US"/>
        </w:rPr>
        <w:t></w:t>
      </w:r>
      <w:r w:rsidRPr="005D20EB">
        <w:rPr>
          <w:rFonts w:hint="eastAsia"/>
        </w:rPr>
        <w:t>характер</w:t>
      </w:r>
      <w:r w:rsidRPr="005D20EB">
        <w:rPr>
          <w:lang w:val="en-US"/>
        </w:rPr>
        <w:t></w:t>
      </w:r>
      <w:r w:rsidRPr="005D20EB">
        <w:rPr>
          <w:lang w:val="en-US"/>
        </w:rPr>
        <w:t></w:t>
      </w:r>
      <w:r w:rsidRPr="005D20EB">
        <w:rPr>
          <w:lang w:val="en-US"/>
        </w:rPr>
        <w:t></w:t>
      </w:r>
      <w:r w:rsidRPr="005D20EB">
        <w:rPr>
          <w:lang w:val="en-US"/>
        </w:rPr>
        <w:t></w:t>
      </w:r>
    </w:p>
    <w:p w:rsidR="005D20EB" w:rsidRPr="005D20EB" w:rsidRDefault="005D20EB" w:rsidP="005D20EB">
      <w:r w:rsidRPr="005D20EB">
        <w:rPr>
          <w:rFonts w:hint="eastAsia"/>
        </w:rPr>
        <w:t>застосовуються</w:t>
      </w:r>
      <w:r w:rsidRPr="005D20EB">
        <w:rPr>
          <w:lang w:val="en-US"/>
        </w:rPr>
        <w:t></w:t>
      </w:r>
      <w:r w:rsidRPr="005D20EB">
        <w:rPr>
          <w:rFonts w:hint="eastAsia"/>
        </w:rPr>
        <w:t>у</w:t>
      </w:r>
      <w:r w:rsidRPr="005D20EB">
        <w:rPr>
          <w:lang w:val="en-US"/>
        </w:rPr>
        <w:t></w:t>
      </w:r>
      <w:r w:rsidRPr="005D20EB">
        <w:rPr>
          <w:rFonts w:hint="eastAsia"/>
        </w:rPr>
        <w:t>випадках</w:t>
      </w:r>
      <w:r w:rsidRPr="005D20EB">
        <w:rPr>
          <w:lang w:val="en-US"/>
        </w:rPr>
        <w:t></w:t>
      </w:r>
      <w:r w:rsidRPr="005D20EB">
        <w:rPr>
          <w:lang w:val="en-US"/>
        </w:rPr>
        <w:t></w:t>
      </w:r>
      <w:r w:rsidRPr="005D20EB">
        <w:rPr>
          <w:rFonts w:hint="eastAsia"/>
        </w:rPr>
        <w:t>коли</w:t>
      </w:r>
      <w:r w:rsidRPr="005D20EB">
        <w:rPr>
          <w:lang w:val="en-US"/>
        </w:rPr>
        <w:t></w:t>
      </w:r>
      <w:r w:rsidRPr="005D20EB">
        <w:rPr>
          <w:rFonts w:hint="eastAsia"/>
        </w:rPr>
        <w:t>іншими</w:t>
      </w:r>
      <w:r w:rsidRPr="005D20EB">
        <w:rPr>
          <w:lang w:val="en-US"/>
        </w:rPr>
        <w:t></w:t>
      </w:r>
      <w:r w:rsidRPr="005D20EB">
        <w:rPr>
          <w:rFonts w:hint="eastAsia"/>
        </w:rPr>
        <w:t>процесуальними</w:t>
      </w:r>
      <w:r w:rsidRPr="005D20EB">
        <w:rPr>
          <w:lang w:val="en-US"/>
        </w:rPr>
        <w:t></w:t>
      </w:r>
      <w:r w:rsidRPr="005D20EB">
        <w:rPr>
          <w:rFonts w:hint="eastAsia"/>
        </w:rPr>
        <w:t>заходами</w:t>
      </w:r>
      <w:r w:rsidRPr="005D20EB">
        <w:rPr>
          <w:lang w:val="en-US"/>
        </w:rPr>
        <w:t></w:t>
      </w:r>
      <w:r w:rsidRPr="005D20EB">
        <w:rPr>
          <w:rFonts w:hint="eastAsia"/>
        </w:rPr>
        <w:t>неможливо</w:t>
      </w:r>
    </w:p>
    <w:p w:rsidR="005D20EB" w:rsidRPr="005D20EB" w:rsidRDefault="005D20EB" w:rsidP="005D20EB">
      <w:r w:rsidRPr="005D20EB">
        <w:rPr>
          <w:rFonts w:hint="eastAsia"/>
        </w:rPr>
        <w:t>досягнути</w:t>
      </w:r>
      <w:r w:rsidRPr="005D20EB">
        <w:rPr>
          <w:lang w:val="en-US"/>
        </w:rPr>
        <w:t></w:t>
      </w:r>
      <w:r w:rsidRPr="005D20EB">
        <w:rPr>
          <w:rFonts w:hint="eastAsia"/>
        </w:rPr>
        <w:t>основних</w:t>
      </w:r>
      <w:r w:rsidRPr="005D20EB">
        <w:rPr>
          <w:lang w:val="en-US"/>
        </w:rPr>
        <w:t></w:t>
      </w:r>
      <w:r w:rsidRPr="005D20EB">
        <w:rPr>
          <w:rFonts w:hint="eastAsia"/>
        </w:rPr>
        <w:t>завдань</w:t>
      </w:r>
      <w:r w:rsidRPr="005D20EB">
        <w:rPr>
          <w:lang w:val="en-US"/>
        </w:rPr>
        <w:t></w:t>
      </w:r>
      <w:r w:rsidRPr="005D20EB">
        <w:rPr>
          <w:rFonts w:hint="eastAsia"/>
        </w:rPr>
        <w:t>кримінального</w:t>
      </w:r>
      <w:r w:rsidRPr="005D20EB">
        <w:rPr>
          <w:lang w:val="en-US"/>
        </w:rPr>
        <w:t></w:t>
      </w:r>
      <w:r w:rsidRPr="005D20EB">
        <w:rPr>
          <w:rFonts w:hint="eastAsia"/>
        </w:rPr>
        <w:t>провадження</w:t>
      </w:r>
      <w:r w:rsidRPr="005D20EB">
        <w:rPr>
          <w:lang w:val="en-US"/>
        </w:rPr>
        <w:t></w:t>
      </w:r>
      <w:r w:rsidRPr="005D20EB">
        <w:rPr>
          <w:lang w:val="en-US"/>
        </w:rPr>
        <w:t></w:t>
      </w:r>
      <w:r w:rsidRPr="005D20EB">
        <w:rPr>
          <w:rFonts w:hint="eastAsia"/>
        </w:rPr>
        <w:t>передбачених</w:t>
      </w:r>
      <w:r w:rsidRPr="005D20EB">
        <w:rPr>
          <w:lang w:val="en-US"/>
        </w:rPr>
        <w:t></w:t>
      </w:r>
      <w:r w:rsidRPr="005D20EB">
        <w:rPr>
          <w:rFonts w:hint="eastAsia"/>
        </w:rPr>
        <w:t>ст</w:t>
      </w:r>
      <w:r w:rsidRPr="005D20EB">
        <w:rPr>
          <w:lang w:val="en-US"/>
        </w:rPr>
        <w:t></w:t>
      </w:r>
      <w:r w:rsidRPr="005D20EB">
        <w:rPr>
          <w:lang w:val="en-US"/>
        </w:rPr>
        <w:t></w:t>
      </w:r>
      <w:r w:rsidRPr="005D20EB">
        <w:rPr>
          <w:lang w:val="en-US"/>
        </w:rPr>
        <w:t></w:t>
      </w:r>
      <w:r w:rsidRPr="005D20EB">
        <w:rPr>
          <w:rFonts w:hint="eastAsia"/>
        </w:rPr>
        <w:t>КПК</w:t>
      </w:r>
    </w:p>
    <w:p w:rsidR="005D20EB" w:rsidRPr="005D20EB" w:rsidRDefault="005D20EB" w:rsidP="005D20EB">
      <w:r w:rsidRPr="005D20EB">
        <w:rPr>
          <w:rFonts w:hint="eastAsia"/>
        </w:rPr>
        <w:t>України</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суб’єкт</w:t>
      </w:r>
      <w:r w:rsidRPr="005D20EB">
        <w:rPr>
          <w:lang w:val="en-US"/>
        </w:rPr>
        <w:t></w:t>
      </w:r>
      <w:r w:rsidRPr="005D20EB">
        <w:rPr>
          <w:rFonts w:hint="eastAsia"/>
        </w:rPr>
        <w:t>застосування</w:t>
      </w:r>
      <w:r w:rsidRPr="005D20EB">
        <w:rPr>
          <w:lang w:val="en-US"/>
        </w:rPr>
        <w:t></w:t>
      </w:r>
      <w:r w:rsidRPr="005D20EB">
        <w:rPr>
          <w:rFonts w:hint="eastAsia"/>
        </w:rPr>
        <w:t>–</w:t>
      </w:r>
      <w:r w:rsidRPr="005D20EB">
        <w:rPr>
          <w:lang w:val="en-US"/>
        </w:rPr>
        <w:t></w:t>
      </w:r>
      <w:r w:rsidRPr="005D20EB">
        <w:rPr>
          <w:rFonts w:hint="eastAsia"/>
        </w:rPr>
        <w:t>слідчий</w:t>
      </w:r>
      <w:r w:rsidRPr="005D20EB">
        <w:rPr>
          <w:lang w:val="en-US"/>
        </w:rPr>
        <w:t></w:t>
      </w:r>
      <w:r w:rsidRPr="005D20EB">
        <w:rPr>
          <w:rFonts w:hint="eastAsia"/>
        </w:rPr>
        <w:t>суддя</w:t>
      </w:r>
      <w:r w:rsidRPr="005D20EB">
        <w:rPr>
          <w:lang w:val="en-US"/>
        </w:rPr>
        <w:t></w:t>
      </w:r>
      <w:r w:rsidRPr="005D20EB">
        <w:rPr>
          <w:lang w:val="en-US"/>
        </w:rPr>
        <w:t></w:t>
      </w:r>
      <w:r w:rsidRPr="005D20EB">
        <w:rPr>
          <w:rFonts w:hint="eastAsia"/>
        </w:rPr>
        <w:t>суд</w:t>
      </w:r>
      <w:r w:rsidRPr="005D20EB">
        <w:rPr>
          <w:lang w:val="en-US"/>
        </w:rPr>
        <w:t></w:t>
      </w:r>
      <w:r w:rsidRPr="005D20EB">
        <w:rPr>
          <w:lang w:val="en-US"/>
        </w:rPr>
        <w:t></w:t>
      </w:r>
      <w:r w:rsidRPr="005D20EB">
        <w:rPr>
          <w:rFonts w:hint="eastAsia"/>
        </w:rPr>
        <w:t>виняток</w:t>
      </w:r>
      <w:r w:rsidRPr="005D20EB">
        <w:rPr>
          <w:lang w:val="en-US"/>
        </w:rPr>
        <w:t></w:t>
      </w:r>
      <w:r w:rsidRPr="005D20EB">
        <w:rPr>
          <w:rFonts w:hint="eastAsia"/>
        </w:rPr>
        <w:t>–</w:t>
      </w:r>
      <w:r w:rsidRPr="005D20EB">
        <w:rPr>
          <w:lang w:val="en-US"/>
        </w:rPr>
        <w:t></w:t>
      </w:r>
      <w:r w:rsidRPr="005D20EB">
        <w:rPr>
          <w:rFonts w:hint="eastAsia"/>
        </w:rPr>
        <w:t>затримання</w:t>
      </w:r>
      <w:r w:rsidRPr="005D20EB">
        <w:rPr>
          <w:lang w:val="en-US"/>
        </w:rPr>
        <w:t></w:t>
      </w:r>
      <w:r w:rsidRPr="005D20EB">
        <w:rPr>
          <w:rFonts w:hint="eastAsia"/>
        </w:rPr>
        <w:t>особи</w:t>
      </w:r>
      <w:r w:rsidRPr="005D20EB">
        <w:rPr>
          <w:lang w:val="en-US"/>
        </w:rPr>
        <w:t></w:t>
      </w:r>
      <w:r w:rsidRPr="005D20EB">
        <w:rPr>
          <w:rFonts w:hint="eastAsia"/>
        </w:rPr>
        <w:t>в</w:t>
      </w:r>
    </w:p>
    <w:p w:rsidR="005D20EB" w:rsidRPr="005D20EB" w:rsidRDefault="005D20EB" w:rsidP="005D20EB">
      <w:r w:rsidRPr="005D20EB">
        <w:rPr>
          <w:rFonts w:hint="eastAsia"/>
        </w:rPr>
        <w:t>порядку</w:t>
      </w:r>
      <w:r w:rsidRPr="005D20EB">
        <w:rPr>
          <w:lang w:val="en-US"/>
        </w:rPr>
        <w:t></w:t>
      </w:r>
      <w:r w:rsidRPr="005D20EB">
        <w:rPr>
          <w:rFonts w:hint="eastAsia"/>
        </w:rPr>
        <w:t>ст</w:t>
      </w:r>
      <w:r w:rsidRPr="005D20EB">
        <w:rPr>
          <w:lang w:val="en-US"/>
        </w:rPr>
        <w:t></w:t>
      </w:r>
      <w:r w:rsidRPr="005D20EB">
        <w:rPr>
          <w:rFonts w:hint="eastAsia"/>
        </w:rPr>
        <w:t>ст</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КПК</w:t>
      </w:r>
      <w:r w:rsidRPr="005D20EB">
        <w:rPr>
          <w:lang w:val="en-US"/>
        </w:rPr>
        <w:t></w:t>
      </w:r>
      <w:r w:rsidRPr="005D20EB">
        <w:rPr>
          <w:rFonts w:hint="eastAsia"/>
        </w:rPr>
        <w:t>України</w:t>
      </w:r>
      <w:r w:rsidRPr="005D20EB">
        <w:rPr>
          <w:lang w:val="en-US"/>
        </w:rPr>
        <w:t></w:t>
      </w:r>
      <w:r w:rsidRPr="005D20EB">
        <w:rPr>
          <w:lang w:val="en-US"/>
        </w:rPr>
        <w:t></w:t>
      </w:r>
      <w:r w:rsidRPr="005D20EB">
        <w:rPr>
          <w:rFonts w:hint="eastAsia"/>
        </w:rPr>
        <w:t>ст</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КПК</w:t>
      </w:r>
      <w:r w:rsidRPr="005D20EB">
        <w:rPr>
          <w:lang w:val="en-US"/>
        </w:rPr>
        <w:t></w:t>
      </w:r>
      <w:r w:rsidRPr="005D20EB">
        <w:rPr>
          <w:rFonts w:hint="eastAsia"/>
        </w:rPr>
        <w:t>України</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наслідки</w:t>
      </w:r>
    </w:p>
    <w:p w:rsidR="005D20EB" w:rsidRPr="005D20EB" w:rsidRDefault="005D20EB" w:rsidP="005D20EB">
      <w:r w:rsidRPr="005D20EB">
        <w:rPr>
          <w:rFonts w:hint="eastAsia"/>
        </w:rPr>
        <w:t>застосування</w:t>
      </w:r>
      <w:r w:rsidRPr="005D20EB">
        <w:rPr>
          <w:lang w:val="en-US"/>
        </w:rPr>
        <w:t></w:t>
      </w:r>
      <w:r w:rsidRPr="005D20EB">
        <w:rPr>
          <w:rFonts w:hint="eastAsia"/>
        </w:rPr>
        <w:t>–</w:t>
      </w:r>
      <w:r w:rsidRPr="005D20EB">
        <w:rPr>
          <w:lang w:val="en-US"/>
        </w:rPr>
        <w:t></w:t>
      </w:r>
      <w:r w:rsidRPr="005D20EB">
        <w:rPr>
          <w:rFonts w:hint="eastAsia"/>
        </w:rPr>
        <w:t>тимчасова</w:t>
      </w:r>
      <w:r w:rsidRPr="005D20EB">
        <w:rPr>
          <w:lang w:val="en-US"/>
        </w:rPr>
        <w:t></w:t>
      </w:r>
      <w:r w:rsidRPr="005D20EB">
        <w:rPr>
          <w:rFonts w:hint="eastAsia"/>
        </w:rPr>
        <w:t>неможливість</w:t>
      </w:r>
      <w:r w:rsidRPr="005D20EB">
        <w:rPr>
          <w:lang w:val="en-US"/>
        </w:rPr>
        <w:t></w:t>
      </w:r>
      <w:r w:rsidRPr="005D20EB">
        <w:rPr>
          <w:rFonts w:hint="eastAsia"/>
        </w:rPr>
        <w:t>в</w:t>
      </w:r>
      <w:r w:rsidRPr="005D20EB">
        <w:rPr>
          <w:lang w:val="en-US"/>
        </w:rPr>
        <w:t></w:t>
      </w:r>
      <w:r w:rsidRPr="005D20EB">
        <w:rPr>
          <w:rFonts w:hint="eastAsia"/>
        </w:rPr>
        <w:t>повній</w:t>
      </w:r>
      <w:r w:rsidRPr="005D20EB">
        <w:rPr>
          <w:lang w:val="en-US"/>
        </w:rPr>
        <w:t></w:t>
      </w:r>
      <w:r w:rsidRPr="005D20EB">
        <w:rPr>
          <w:rFonts w:hint="eastAsia"/>
        </w:rPr>
        <w:t>мірі</w:t>
      </w:r>
      <w:r w:rsidRPr="005D20EB">
        <w:rPr>
          <w:lang w:val="en-US"/>
        </w:rPr>
        <w:t></w:t>
      </w:r>
      <w:r w:rsidRPr="005D20EB">
        <w:rPr>
          <w:rFonts w:hint="eastAsia"/>
        </w:rPr>
        <w:t>та</w:t>
      </w:r>
      <w:r w:rsidRPr="005D20EB">
        <w:rPr>
          <w:lang w:val="en-US"/>
        </w:rPr>
        <w:t></w:t>
      </w:r>
      <w:r w:rsidRPr="005D20EB">
        <w:rPr>
          <w:lang w:val="en-US"/>
        </w:rPr>
        <w:t></w:t>
      </w:r>
      <w:r w:rsidRPr="005D20EB">
        <w:rPr>
          <w:rFonts w:hint="eastAsia"/>
        </w:rPr>
        <w:t>або</w:t>
      </w:r>
      <w:r w:rsidRPr="005D20EB">
        <w:rPr>
          <w:lang w:val="en-US"/>
        </w:rPr>
        <w:t></w:t>
      </w:r>
      <w:r w:rsidRPr="005D20EB">
        <w:rPr>
          <w:lang w:val="en-US"/>
        </w:rPr>
        <w:t></w:t>
      </w:r>
      <w:r w:rsidRPr="005D20EB">
        <w:rPr>
          <w:rFonts w:hint="eastAsia"/>
        </w:rPr>
        <w:t>на</w:t>
      </w:r>
      <w:r w:rsidRPr="005D20EB">
        <w:rPr>
          <w:lang w:val="en-US"/>
        </w:rPr>
        <w:t></w:t>
      </w:r>
      <w:r w:rsidRPr="005D20EB">
        <w:rPr>
          <w:rFonts w:hint="eastAsia"/>
        </w:rPr>
        <w:t>свій</w:t>
      </w:r>
      <w:r w:rsidRPr="005D20EB">
        <w:rPr>
          <w:lang w:val="en-US"/>
        </w:rPr>
        <w:t></w:t>
      </w:r>
      <w:r w:rsidRPr="005D20EB">
        <w:rPr>
          <w:rFonts w:hint="eastAsia"/>
        </w:rPr>
        <w:t>розсуд</w:t>
      </w:r>
    </w:p>
    <w:p w:rsidR="005D20EB" w:rsidRPr="005D20EB" w:rsidRDefault="005D20EB" w:rsidP="005D20EB">
      <w:r w:rsidRPr="005D20EB">
        <w:rPr>
          <w:rFonts w:hint="eastAsia"/>
        </w:rPr>
        <w:t>користуватись</w:t>
      </w:r>
      <w:r w:rsidRPr="005D20EB">
        <w:rPr>
          <w:lang w:val="en-US"/>
        </w:rPr>
        <w:t></w:t>
      </w:r>
      <w:r w:rsidRPr="005D20EB">
        <w:rPr>
          <w:rFonts w:hint="eastAsia"/>
        </w:rPr>
        <w:t>охоронюваним</w:t>
      </w:r>
      <w:r w:rsidRPr="005D20EB">
        <w:rPr>
          <w:lang w:val="en-US"/>
        </w:rPr>
        <w:t></w:t>
      </w:r>
      <w:r w:rsidRPr="005D20EB">
        <w:rPr>
          <w:rFonts w:hint="eastAsia"/>
        </w:rPr>
        <w:t>правом</w:t>
      </w:r>
      <w:r w:rsidRPr="005D20EB">
        <w:rPr>
          <w:lang w:val="en-US"/>
        </w:rPr>
        <w:t></w:t>
      </w:r>
      <w:r w:rsidRPr="005D20EB">
        <w:rPr>
          <w:rFonts w:hint="eastAsia"/>
        </w:rPr>
        <w:t>на</w:t>
      </w:r>
      <w:r w:rsidRPr="005D20EB">
        <w:rPr>
          <w:lang w:val="en-US"/>
        </w:rPr>
        <w:t></w:t>
      </w:r>
      <w:r w:rsidRPr="005D20EB">
        <w:rPr>
          <w:rFonts w:hint="eastAsia"/>
        </w:rPr>
        <w:t>свободу</w:t>
      </w:r>
      <w:r w:rsidRPr="005D20EB">
        <w:rPr>
          <w:lang w:val="en-US"/>
        </w:rPr>
        <w:t></w:t>
      </w:r>
      <w:r w:rsidRPr="005D20EB">
        <w:rPr>
          <w:rFonts w:hint="eastAsia"/>
        </w:rPr>
        <w:t>та</w:t>
      </w:r>
      <w:r w:rsidRPr="005D20EB">
        <w:rPr>
          <w:lang w:val="en-US"/>
        </w:rPr>
        <w:t></w:t>
      </w:r>
      <w:r w:rsidRPr="005D20EB">
        <w:rPr>
          <w:rFonts w:hint="eastAsia"/>
        </w:rPr>
        <w:t>особисту</w:t>
      </w:r>
      <w:r w:rsidRPr="005D20EB">
        <w:rPr>
          <w:lang w:val="en-US"/>
        </w:rPr>
        <w:t></w:t>
      </w:r>
      <w:r w:rsidRPr="005D20EB">
        <w:rPr>
          <w:rFonts w:hint="eastAsia"/>
        </w:rPr>
        <w:t>недоторканність</w:t>
      </w:r>
      <w:r w:rsidRPr="005D20EB">
        <w:rPr>
          <w:lang w:val="en-US"/>
        </w:rPr>
        <w:t></w:t>
      </w:r>
    </w:p>
    <w:p w:rsidR="005D20EB" w:rsidRPr="005D20EB" w:rsidRDefault="005D20EB" w:rsidP="005D20EB">
      <w:r w:rsidRPr="005D20EB">
        <w:rPr>
          <w:lang w:val="en-US"/>
        </w:rPr>
        <w:t></w:t>
      </w:r>
      <w:r w:rsidRPr="005D20EB">
        <w:rPr>
          <w:lang w:val="en-US"/>
        </w:rPr>
        <w:t></w:t>
      </w:r>
      <w:r w:rsidRPr="005D20EB">
        <w:rPr>
          <w:lang w:val="en-US"/>
        </w:rPr>
        <w:t></w:t>
      </w:r>
    </w:p>
    <w:p w:rsidR="005D20EB" w:rsidRPr="005D20EB" w:rsidRDefault="005D20EB" w:rsidP="005D20EB">
      <w:r w:rsidRPr="005D20EB">
        <w:rPr>
          <w:lang w:val="en-US"/>
        </w:rPr>
        <w:t></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правомірного</w:t>
      </w:r>
      <w:r w:rsidRPr="005D20EB">
        <w:rPr>
          <w:lang w:val="en-US"/>
        </w:rPr>
        <w:t></w:t>
      </w:r>
      <w:r w:rsidRPr="005D20EB">
        <w:rPr>
          <w:rFonts w:hint="eastAsia"/>
        </w:rPr>
        <w:t>обмеження</w:t>
      </w:r>
      <w:r w:rsidRPr="005D20EB">
        <w:rPr>
          <w:lang w:val="en-US"/>
        </w:rPr>
        <w:t></w:t>
      </w:r>
      <w:r w:rsidRPr="005D20EB">
        <w:rPr>
          <w:rFonts w:hint="eastAsia"/>
        </w:rPr>
        <w:t>права</w:t>
      </w:r>
      <w:r w:rsidRPr="005D20EB">
        <w:rPr>
          <w:lang w:val="en-US"/>
        </w:rPr>
        <w:t></w:t>
      </w:r>
      <w:r w:rsidRPr="005D20EB">
        <w:rPr>
          <w:rFonts w:hint="eastAsia"/>
        </w:rPr>
        <w:t>на</w:t>
      </w:r>
      <w:r w:rsidRPr="005D20EB">
        <w:rPr>
          <w:lang w:val="en-US"/>
        </w:rPr>
        <w:t></w:t>
      </w:r>
      <w:r w:rsidRPr="005D20EB">
        <w:rPr>
          <w:rFonts w:hint="eastAsia"/>
        </w:rPr>
        <w:t>свободу</w:t>
      </w:r>
      <w:r w:rsidRPr="005D20EB">
        <w:rPr>
          <w:lang w:val="en-US"/>
        </w:rPr>
        <w:t></w:t>
      </w:r>
      <w:r w:rsidRPr="005D20EB">
        <w:rPr>
          <w:rFonts w:hint="eastAsia"/>
        </w:rPr>
        <w:t>та</w:t>
      </w:r>
      <w:r w:rsidRPr="005D20EB">
        <w:rPr>
          <w:lang w:val="en-US"/>
        </w:rPr>
        <w:t></w:t>
      </w:r>
      <w:r w:rsidRPr="005D20EB">
        <w:rPr>
          <w:rFonts w:hint="eastAsia"/>
        </w:rPr>
        <w:t>особисту</w:t>
      </w:r>
    </w:p>
    <w:p w:rsidR="005D20EB" w:rsidRPr="005D20EB" w:rsidRDefault="005D20EB" w:rsidP="005D20EB">
      <w:r w:rsidRPr="005D20EB">
        <w:rPr>
          <w:rFonts w:hint="eastAsia"/>
        </w:rPr>
        <w:t>недоторканність</w:t>
      </w:r>
      <w:r w:rsidRPr="005D20EB">
        <w:rPr>
          <w:lang w:val="en-US"/>
        </w:rPr>
        <w:t></w:t>
      </w:r>
      <w:r w:rsidRPr="005D20EB">
        <w:rPr>
          <w:rFonts w:hint="eastAsia"/>
        </w:rPr>
        <w:t>в</w:t>
      </w:r>
      <w:r w:rsidRPr="005D20EB">
        <w:rPr>
          <w:lang w:val="en-US"/>
        </w:rPr>
        <w:t></w:t>
      </w:r>
      <w:r w:rsidRPr="005D20EB">
        <w:rPr>
          <w:rFonts w:hint="eastAsia"/>
        </w:rPr>
        <w:t>кримінальному</w:t>
      </w:r>
      <w:r w:rsidRPr="005D20EB">
        <w:rPr>
          <w:lang w:val="en-US"/>
        </w:rPr>
        <w:t></w:t>
      </w:r>
      <w:r w:rsidRPr="005D20EB">
        <w:rPr>
          <w:rFonts w:hint="eastAsia"/>
        </w:rPr>
        <w:t>провадженні</w:t>
      </w:r>
      <w:r w:rsidRPr="005D20EB">
        <w:rPr>
          <w:lang w:val="en-US"/>
        </w:rPr>
        <w:t></w:t>
      </w:r>
      <w:r w:rsidRPr="005D20EB">
        <w:rPr>
          <w:rFonts w:hint="eastAsia"/>
        </w:rPr>
        <w:t>складаються</w:t>
      </w:r>
      <w:r w:rsidRPr="005D20EB">
        <w:rPr>
          <w:lang w:val="en-US"/>
        </w:rPr>
        <w:t></w:t>
      </w:r>
      <w:r w:rsidRPr="005D20EB">
        <w:rPr>
          <w:rFonts w:hint="eastAsia"/>
        </w:rPr>
        <w:t>з</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загальних</w:t>
      </w:r>
      <w:r w:rsidRPr="005D20EB">
        <w:rPr>
          <w:lang w:val="en-US"/>
        </w:rPr>
        <w:t></w:t>
      </w:r>
      <w:r w:rsidRPr="005D20EB">
        <w:rPr>
          <w:rFonts w:hint="eastAsia"/>
        </w:rPr>
        <w:t>підстав</w:t>
      </w:r>
    </w:p>
    <w:p w:rsidR="005D20EB" w:rsidRPr="005D20EB" w:rsidRDefault="005D20EB" w:rsidP="005D20EB">
      <w:r w:rsidRPr="005D20EB">
        <w:rPr>
          <w:rFonts w:hint="eastAsia"/>
        </w:rPr>
        <w:t>до</w:t>
      </w:r>
      <w:r w:rsidRPr="005D20EB">
        <w:rPr>
          <w:lang w:val="en-US"/>
        </w:rPr>
        <w:t></w:t>
      </w:r>
      <w:r w:rsidRPr="005D20EB">
        <w:rPr>
          <w:rFonts w:hint="eastAsia"/>
        </w:rPr>
        <w:t>обрання</w:t>
      </w:r>
      <w:r w:rsidRPr="005D20EB">
        <w:rPr>
          <w:lang w:val="en-US"/>
        </w:rPr>
        <w:t></w:t>
      </w:r>
      <w:r w:rsidRPr="005D20EB">
        <w:rPr>
          <w:rFonts w:hint="eastAsia"/>
        </w:rPr>
        <w:t>запобіжних</w:t>
      </w:r>
      <w:r w:rsidRPr="005D20EB">
        <w:rPr>
          <w:lang w:val="en-US"/>
        </w:rPr>
        <w:t></w:t>
      </w:r>
      <w:r w:rsidRPr="005D20EB">
        <w:rPr>
          <w:rFonts w:hint="eastAsia"/>
        </w:rPr>
        <w:t>заходів</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підстав</w:t>
      </w:r>
      <w:r w:rsidRPr="005D20EB">
        <w:rPr>
          <w:lang w:val="en-US"/>
        </w:rPr>
        <w:t></w:t>
      </w:r>
      <w:r w:rsidRPr="005D20EB">
        <w:rPr>
          <w:rFonts w:hint="eastAsia"/>
        </w:rPr>
        <w:t>до</w:t>
      </w:r>
      <w:r w:rsidRPr="005D20EB">
        <w:rPr>
          <w:lang w:val="en-US"/>
        </w:rPr>
        <w:t></w:t>
      </w:r>
      <w:r w:rsidRPr="005D20EB">
        <w:rPr>
          <w:rFonts w:hint="eastAsia"/>
        </w:rPr>
        <w:t>обрання</w:t>
      </w:r>
      <w:r w:rsidRPr="005D20EB">
        <w:rPr>
          <w:lang w:val="en-US"/>
        </w:rPr>
        <w:t></w:t>
      </w:r>
      <w:r w:rsidRPr="005D20EB">
        <w:rPr>
          <w:rFonts w:hint="eastAsia"/>
        </w:rPr>
        <w:t>конкретних</w:t>
      </w:r>
      <w:r w:rsidRPr="005D20EB">
        <w:rPr>
          <w:lang w:val="en-US"/>
        </w:rPr>
        <w:t></w:t>
      </w:r>
      <w:r w:rsidRPr="005D20EB">
        <w:rPr>
          <w:rFonts w:hint="eastAsia"/>
        </w:rPr>
        <w:t>запобіжних</w:t>
      </w:r>
    </w:p>
    <w:p w:rsidR="005D20EB" w:rsidRPr="005D20EB" w:rsidRDefault="005D20EB" w:rsidP="005D20EB">
      <w:r w:rsidRPr="005D20EB">
        <w:rPr>
          <w:rFonts w:hint="eastAsia"/>
        </w:rPr>
        <w:t>заходів</w:t>
      </w:r>
      <w:r w:rsidRPr="005D20EB">
        <w:rPr>
          <w:lang w:val="en-US"/>
        </w:rPr>
        <w:t></w:t>
      </w:r>
      <w:r w:rsidRPr="005D20EB">
        <w:rPr>
          <w:lang w:val="en-US"/>
        </w:rPr>
        <w:t></w:t>
      </w:r>
      <w:r w:rsidRPr="005D20EB">
        <w:rPr>
          <w:rFonts w:hint="eastAsia"/>
        </w:rPr>
        <w:t>які</w:t>
      </w:r>
      <w:r w:rsidRPr="005D20EB">
        <w:rPr>
          <w:lang w:val="en-US"/>
        </w:rPr>
        <w:t></w:t>
      </w:r>
      <w:r w:rsidRPr="005D20EB">
        <w:rPr>
          <w:rFonts w:hint="eastAsia"/>
        </w:rPr>
        <w:t>обмежують</w:t>
      </w:r>
      <w:r w:rsidRPr="005D20EB">
        <w:rPr>
          <w:lang w:val="en-US"/>
        </w:rPr>
        <w:t></w:t>
      </w:r>
      <w:r w:rsidRPr="005D20EB">
        <w:rPr>
          <w:rFonts w:hint="eastAsia"/>
        </w:rPr>
        <w:t>право</w:t>
      </w:r>
      <w:r w:rsidRPr="005D20EB">
        <w:rPr>
          <w:lang w:val="en-US"/>
        </w:rPr>
        <w:t></w:t>
      </w:r>
      <w:r w:rsidRPr="005D20EB">
        <w:rPr>
          <w:rFonts w:hint="eastAsia"/>
        </w:rPr>
        <w:t>на</w:t>
      </w:r>
      <w:r w:rsidRPr="005D20EB">
        <w:rPr>
          <w:lang w:val="en-US"/>
        </w:rPr>
        <w:t></w:t>
      </w:r>
      <w:r w:rsidRPr="005D20EB">
        <w:rPr>
          <w:rFonts w:hint="eastAsia"/>
        </w:rPr>
        <w:t>свободу</w:t>
      </w:r>
      <w:r w:rsidRPr="005D20EB">
        <w:rPr>
          <w:lang w:val="en-US"/>
        </w:rPr>
        <w:t></w:t>
      </w:r>
      <w:r w:rsidRPr="005D20EB">
        <w:rPr>
          <w:rFonts w:hint="eastAsia"/>
        </w:rPr>
        <w:t>та</w:t>
      </w:r>
      <w:r w:rsidRPr="005D20EB">
        <w:rPr>
          <w:lang w:val="en-US"/>
        </w:rPr>
        <w:t></w:t>
      </w:r>
      <w:r w:rsidRPr="005D20EB">
        <w:rPr>
          <w:rFonts w:hint="eastAsia"/>
        </w:rPr>
        <w:t>особисту</w:t>
      </w:r>
      <w:r w:rsidRPr="005D20EB">
        <w:rPr>
          <w:lang w:val="en-US"/>
        </w:rPr>
        <w:t></w:t>
      </w:r>
      <w:r w:rsidRPr="005D20EB">
        <w:rPr>
          <w:rFonts w:hint="eastAsia"/>
        </w:rPr>
        <w:t>недоторканність</w:t>
      </w:r>
      <w:r w:rsidRPr="005D20EB">
        <w:rPr>
          <w:lang w:val="en-US"/>
        </w:rPr>
        <w:t></w:t>
      </w:r>
      <w:r w:rsidRPr="005D20EB">
        <w:rPr>
          <w:rFonts w:hint="eastAsia"/>
        </w:rPr>
        <w:t>в</w:t>
      </w:r>
    </w:p>
    <w:p w:rsidR="005D20EB" w:rsidRPr="005D20EB" w:rsidRDefault="005D20EB" w:rsidP="005D20EB">
      <w:r w:rsidRPr="005D20EB">
        <w:rPr>
          <w:rFonts w:hint="eastAsia"/>
        </w:rPr>
        <w:t>кримінальному</w:t>
      </w:r>
      <w:r w:rsidRPr="005D20EB">
        <w:rPr>
          <w:lang w:val="en-US"/>
        </w:rPr>
        <w:t></w:t>
      </w:r>
      <w:r w:rsidRPr="005D20EB">
        <w:rPr>
          <w:rFonts w:hint="eastAsia"/>
        </w:rPr>
        <w:t>провадженні</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застосування</w:t>
      </w:r>
      <w:r w:rsidRPr="005D20EB">
        <w:rPr>
          <w:lang w:val="en-US"/>
        </w:rPr>
        <w:t></w:t>
      </w:r>
      <w:r w:rsidRPr="005D20EB">
        <w:rPr>
          <w:rFonts w:hint="eastAsia"/>
        </w:rPr>
        <w:t>запобіжного</w:t>
      </w:r>
      <w:r w:rsidRPr="005D20EB">
        <w:rPr>
          <w:lang w:val="en-US"/>
        </w:rPr>
        <w:t></w:t>
      </w:r>
      <w:r w:rsidRPr="005D20EB">
        <w:rPr>
          <w:rFonts w:hint="eastAsia"/>
        </w:rPr>
        <w:t>заходу</w:t>
      </w:r>
      <w:r w:rsidRPr="005D20EB">
        <w:rPr>
          <w:lang w:val="en-US"/>
        </w:rPr>
        <w:t></w:t>
      </w:r>
      <w:r w:rsidRPr="005D20EB">
        <w:rPr>
          <w:rFonts w:hint="eastAsia"/>
        </w:rPr>
        <w:t>у</w:t>
      </w:r>
      <w:r w:rsidRPr="005D20EB">
        <w:rPr>
          <w:lang w:val="en-US"/>
        </w:rPr>
        <w:t></w:t>
      </w:r>
      <w:r w:rsidRPr="005D20EB">
        <w:rPr>
          <w:rFonts w:hint="eastAsia"/>
        </w:rPr>
        <w:t>вигляді</w:t>
      </w:r>
    </w:p>
    <w:p w:rsidR="005D20EB" w:rsidRPr="005D20EB" w:rsidRDefault="005D20EB" w:rsidP="005D20EB">
      <w:r w:rsidRPr="005D20EB">
        <w:rPr>
          <w:rFonts w:hint="eastAsia"/>
        </w:rPr>
        <w:t>домашнього</w:t>
      </w:r>
      <w:r w:rsidRPr="005D20EB">
        <w:rPr>
          <w:lang w:val="en-US"/>
        </w:rPr>
        <w:t></w:t>
      </w:r>
      <w:r w:rsidRPr="005D20EB">
        <w:rPr>
          <w:rFonts w:hint="eastAsia"/>
        </w:rPr>
        <w:t>арешту</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застосування</w:t>
      </w:r>
      <w:r w:rsidRPr="005D20EB">
        <w:rPr>
          <w:lang w:val="en-US"/>
        </w:rPr>
        <w:t></w:t>
      </w:r>
      <w:r w:rsidRPr="005D20EB">
        <w:rPr>
          <w:rFonts w:hint="eastAsia"/>
        </w:rPr>
        <w:t>запобіжного</w:t>
      </w:r>
      <w:r w:rsidRPr="005D20EB">
        <w:rPr>
          <w:lang w:val="en-US"/>
        </w:rPr>
        <w:t></w:t>
      </w:r>
      <w:r w:rsidRPr="005D20EB">
        <w:rPr>
          <w:rFonts w:hint="eastAsia"/>
        </w:rPr>
        <w:t>заходу</w:t>
      </w:r>
      <w:r w:rsidRPr="005D20EB">
        <w:rPr>
          <w:lang w:val="en-US"/>
        </w:rPr>
        <w:t></w:t>
      </w:r>
      <w:r w:rsidRPr="005D20EB">
        <w:rPr>
          <w:rFonts w:hint="eastAsia"/>
        </w:rPr>
        <w:t>у</w:t>
      </w:r>
      <w:r w:rsidRPr="005D20EB">
        <w:rPr>
          <w:lang w:val="en-US"/>
        </w:rPr>
        <w:t></w:t>
      </w:r>
      <w:r w:rsidRPr="005D20EB">
        <w:rPr>
          <w:rFonts w:hint="eastAsia"/>
        </w:rPr>
        <w:t>вигляді</w:t>
      </w:r>
      <w:r w:rsidRPr="005D20EB">
        <w:rPr>
          <w:lang w:val="en-US"/>
        </w:rPr>
        <w:t></w:t>
      </w:r>
      <w:r w:rsidRPr="005D20EB">
        <w:rPr>
          <w:rFonts w:hint="eastAsia"/>
        </w:rPr>
        <w:t>тримання</w:t>
      </w:r>
    </w:p>
    <w:p w:rsidR="005D20EB" w:rsidRPr="005D20EB" w:rsidRDefault="005D20EB" w:rsidP="005D20EB">
      <w:r w:rsidRPr="005D20EB">
        <w:rPr>
          <w:rFonts w:hint="eastAsia"/>
        </w:rPr>
        <w:t>під</w:t>
      </w:r>
      <w:r w:rsidRPr="005D20EB">
        <w:rPr>
          <w:lang w:val="en-US"/>
        </w:rPr>
        <w:t></w:t>
      </w:r>
      <w:r w:rsidRPr="005D20EB">
        <w:rPr>
          <w:rFonts w:hint="eastAsia"/>
        </w:rPr>
        <w:t>вартою</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застосування</w:t>
      </w:r>
      <w:r w:rsidRPr="005D20EB">
        <w:rPr>
          <w:lang w:val="en-US"/>
        </w:rPr>
        <w:t></w:t>
      </w:r>
      <w:r w:rsidRPr="005D20EB">
        <w:rPr>
          <w:rFonts w:hint="eastAsia"/>
        </w:rPr>
        <w:t>запобіжного</w:t>
      </w:r>
      <w:r w:rsidRPr="005D20EB">
        <w:rPr>
          <w:lang w:val="en-US"/>
        </w:rPr>
        <w:t></w:t>
      </w:r>
      <w:r w:rsidRPr="005D20EB">
        <w:rPr>
          <w:rFonts w:hint="eastAsia"/>
        </w:rPr>
        <w:t>заходу</w:t>
      </w:r>
      <w:r w:rsidRPr="005D20EB">
        <w:rPr>
          <w:lang w:val="en-US"/>
        </w:rPr>
        <w:t></w:t>
      </w:r>
      <w:r w:rsidRPr="005D20EB">
        <w:rPr>
          <w:rFonts w:hint="eastAsia"/>
        </w:rPr>
        <w:t>у</w:t>
      </w:r>
      <w:r w:rsidRPr="005D20EB">
        <w:rPr>
          <w:lang w:val="en-US"/>
        </w:rPr>
        <w:t></w:t>
      </w:r>
      <w:r w:rsidRPr="005D20EB">
        <w:rPr>
          <w:rFonts w:hint="eastAsia"/>
        </w:rPr>
        <w:t>вигляді</w:t>
      </w:r>
      <w:r w:rsidRPr="005D20EB">
        <w:rPr>
          <w:lang w:val="en-US"/>
        </w:rPr>
        <w:t></w:t>
      </w:r>
      <w:r w:rsidRPr="005D20EB">
        <w:rPr>
          <w:rFonts w:hint="eastAsia"/>
        </w:rPr>
        <w:t>тримання</w:t>
      </w:r>
      <w:r w:rsidRPr="005D20EB">
        <w:rPr>
          <w:lang w:val="en-US"/>
        </w:rPr>
        <w:t></w:t>
      </w:r>
      <w:r w:rsidRPr="005D20EB">
        <w:rPr>
          <w:rFonts w:hint="eastAsia"/>
        </w:rPr>
        <w:t>під</w:t>
      </w:r>
    </w:p>
    <w:p w:rsidR="005D20EB" w:rsidRPr="005D20EB" w:rsidRDefault="005D20EB" w:rsidP="005D20EB">
      <w:r w:rsidRPr="005D20EB">
        <w:rPr>
          <w:rFonts w:hint="eastAsia"/>
        </w:rPr>
        <w:t>вартою</w:t>
      </w:r>
      <w:r w:rsidRPr="005D20EB">
        <w:rPr>
          <w:lang w:val="en-US"/>
        </w:rPr>
        <w:t></w:t>
      </w:r>
      <w:r w:rsidRPr="005D20EB">
        <w:rPr>
          <w:rFonts w:hint="eastAsia"/>
        </w:rPr>
        <w:t>для</w:t>
      </w:r>
      <w:r w:rsidRPr="005D20EB">
        <w:rPr>
          <w:lang w:val="en-US"/>
        </w:rPr>
        <w:t></w:t>
      </w:r>
      <w:r w:rsidRPr="005D20EB">
        <w:rPr>
          <w:rFonts w:hint="eastAsia"/>
        </w:rPr>
        <w:t>забезпечення</w:t>
      </w:r>
      <w:r w:rsidRPr="005D20EB">
        <w:rPr>
          <w:lang w:val="en-US"/>
        </w:rPr>
        <w:t></w:t>
      </w:r>
      <w:r w:rsidRPr="005D20EB">
        <w:rPr>
          <w:rFonts w:hint="eastAsia"/>
        </w:rPr>
        <w:t>видачі</w:t>
      </w:r>
      <w:r w:rsidRPr="005D20EB">
        <w:rPr>
          <w:lang w:val="en-US"/>
        </w:rPr>
        <w:t></w:t>
      </w:r>
      <w:r w:rsidRPr="005D20EB">
        <w:rPr>
          <w:rFonts w:hint="eastAsia"/>
        </w:rPr>
        <w:t>особи</w:t>
      </w:r>
      <w:r w:rsidRPr="005D20EB">
        <w:rPr>
          <w:lang w:val="en-US"/>
        </w:rPr>
        <w:t></w:t>
      </w:r>
      <w:r w:rsidRPr="005D20EB">
        <w:rPr>
          <w:lang w:val="en-US"/>
        </w:rPr>
        <w:t></w:t>
      </w:r>
      <w:r w:rsidRPr="005D20EB">
        <w:rPr>
          <w:rFonts w:hint="eastAsia"/>
        </w:rPr>
        <w:t>екстрадиційний</w:t>
      </w:r>
      <w:r w:rsidRPr="005D20EB">
        <w:rPr>
          <w:lang w:val="en-US"/>
        </w:rPr>
        <w:t></w:t>
      </w:r>
      <w:r w:rsidRPr="005D20EB">
        <w:rPr>
          <w:rFonts w:hint="eastAsia"/>
        </w:rPr>
        <w:t>арешт</w:t>
      </w:r>
      <w:r w:rsidRPr="005D20EB">
        <w:rPr>
          <w:lang w:val="en-US"/>
        </w:rPr>
        <w:t></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тримання</w:t>
      </w:r>
    </w:p>
    <w:p w:rsidR="005D20EB" w:rsidRPr="005D20EB" w:rsidRDefault="005D20EB" w:rsidP="005D20EB">
      <w:r w:rsidRPr="005D20EB">
        <w:rPr>
          <w:rFonts w:hint="eastAsia"/>
        </w:rPr>
        <w:t>особи</w:t>
      </w:r>
      <w:r w:rsidRPr="005D20EB">
        <w:rPr>
          <w:lang w:val="en-US"/>
        </w:rPr>
        <w:t></w:t>
      </w:r>
      <w:r w:rsidRPr="005D20EB">
        <w:rPr>
          <w:rFonts w:hint="eastAsia"/>
        </w:rPr>
        <w:t>під</w:t>
      </w:r>
      <w:r w:rsidRPr="005D20EB">
        <w:rPr>
          <w:lang w:val="en-US"/>
        </w:rPr>
        <w:t></w:t>
      </w:r>
      <w:r w:rsidRPr="005D20EB">
        <w:rPr>
          <w:rFonts w:hint="eastAsia"/>
        </w:rPr>
        <w:t>вартою</w:t>
      </w:r>
      <w:r w:rsidRPr="005D20EB">
        <w:rPr>
          <w:lang w:val="en-US"/>
        </w:rPr>
        <w:t></w:t>
      </w:r>
      <w:r w:rsidRPr="005D20EB">
        <w:rPr>
          <w:rFonts w:hint="eastAsia"/>
        </w:rPr>
        <w:t>на</w:t>
      </w:r>
      <w:r w:rsidRPr="005D20EB">
        <w:rPr>
          <w:lang w:val="en-US"/>
        </w:rPr>
        <w:t></w:t>
      </w:r>
      <w:r w:rsidRPr="005D20EB">
        <w:rPr>
          <w:rFonts w:hint="eastAsia"/>
        </w:rPr>
        <w:t>території</w:t>
      </w:r>
      <w:r w:rsidRPr="005D20EB">
        <w:rPr>
          <w:lang w:val="en-US"/>
        </w:rPr>
        <w:t></w:t>
      </w:r>
      <w:r w:rsidRPr="005D20EB">
        <w:rPr>
          <w:rFonts w:hint="eastAsia"/>
        </w:rPr>
        <w:t>України</w:t>
      </w:r>
      <w:r w:rsidRPr="005D20EB">
        <w:rPr>
          <w:lang w:val="en-US"/>
        </w:rPr>
        <w:t></w:t>
      </w:r>
      <w:r w:rsidRPr="005D20EB">
        <w:rPr>
          <w:lang w:val="en-US"/>
        </w:rPr>
        <w:t></w:t>
      </w:r>
      <w:r w:rsidRPr="005D20EB">
        <w:rPr>
          <w:rFonts w:hint="eastAsia"/>
        </w:rPr>
        <w:t>які</w:t>
      </w:r>
      <w:r w:rsidRPr="005D20EB">
        <w:rPr>
          <w:lang w:val="en-US"/>
        </w:rPr>
        <w:t></w:t>
      </w:r>
      <w:r w:rsidRPr="005D20EB">
        <w:rPr>
          <w:rFonts w:hint="eastAsia"/>
        </w:rPr>
        <w:t>транзитно</w:t>
      </w:r>
      <w:r w:rsidRPr="005D20EB">
        <w:rPr>
          <w:lang w:val="en-US"/>
        </w:rPr>
        <w:t></w:t>
      </w:r>
      <w:r w:rsidRPr="005D20EB">
        <w:rPr>
          <w:rFonts w:hint="eastAsia"/>
        </w:rPr>
        <w:t>перевозяться</w:t>
      </w:r>
      <w:r w:rsidRPr="005D20EB">
        <w:rPr>
          <w:lang w:val="en-US"/>
        </w:rPr>
        <w:t></w:t>
      </w:r>
      <w:r w:rsidRPr="005D20EB">
        <w:rPr>
          <w:rFonts w:hint="eastAsia"/>
        </w:rPr>
        <w:t>територією</w:t>
      </w:r>
    </w:p>
    <w:p w:rsidR="005D20EB" w:rsidRPr="005D20EB" w:rsidRDefault="005D20EB" w:rsidP="005D20EB">
      <w:r w:rsidRPr="005D20EB">
        <w:rPr>
          <w:rFonts w:hint="eastAsia"/>
        </w:rPr>
        <w:t>України</w:t>
      </w:r>
      <w:r w:rsidRPr="005D20EB">
        <w:rPr>
          <w:lang w:val="en-US"/>
        </w:rPr>
        <w:t></w:t>
      </w:r>
      <w:r w:rsidRPr="005D20EB">
        <w:rPr>
          <w:rFonts w:hint="eastAsia"/>
        </w:rPr>
        <w:t>або</w:t>
      </w:r>
      <w:r w:rsidRPr="005D20EB">
        <w:rPr>
          <w:lang w:val="en-US"/>
        </w:rPr>
        <w:t></w:t>
      </w:r>
      <w:r w:rsidRPr="005D20EB">
        <w:rPr>
          <w:rFonts w:hint="eastAsia"/>
        </w:rPr>
        <w:t>тимчасово</w:t>
      </w:r>
      <w:r w:rsidRPr="005D20EB">
        <w:rPr>
          <w:lang w:val="en-US"/>
        </w:rPr>
        <w:t></w:t>
      </w:r>
      <w:r w:rsidRPr="005D20EB">
        <w:rPr>
          <w:rFonts w:hint="eastAsia"/>
        </w:rPr>
        <w:t>видані</w:t>
      </w:r>
      <w:r w:rsidRPr="005D20EB">
        <w:rPr>
          <w:lang w:val="en-US"/>
        </w:rPr>
        <w:t></w:t>
      </w:r>
      <w:r w:rsidRPr="005D20EB">
        <w:rPr>
          <w:rFonts w:hint="eastAsia"/>
        </w:rPr>
        <w:t>в</w:t>
      </w:r>
      <w:r w:rsidRPr="005D20EB">
        <w:rPr>
          <w:lang w:val="en-US"/>
        </w:rPr>
        <w:t></w:t>
      </w:r>
      <w:r w:rsidRPr="005D20EB">
        <w:rPr>
          <w:rFonts w:hint="eastAsia"/>
        </w:rPr>
        <w:t>Україну</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застосування</w:t>
      </w:r>
      <w:r w:rsidRPr="005D20EB">
        <w:rPr>
          <w:lang w:val="en-US"/>
        </w:rPr>
        <w:t></w:t>
      </w:r>
      <w:r w:rsidRPr="005D20EB">
        <w:rPr>
          <w:rFonts w:hint="eastAsia"/>
        </w:rPr>
        <w:t>запобіжного</w:t>
      </w:r>
      <w:r w:rsidRPr="005D20EB">
        <w:rPr>
          <w:lang w:val="en-US"/>
        </w:rPr>
        <w:t></w:t>
      </w:r>
      <w:r w:rsidRPr="005D20EB">
        <w:rPr>
          <w:rFonts w:hint="eastAsia"/>
        </w:rPr>
        <w:t>заходу</w:t>
      </w:r>
    </w:p>
    <w:p w:rsidR="005D20EB" w:rsidRPr="005D20EB" w:rsidRDefault="005D20EB" w:rsidP="005D20EB">
      <w:r w:rsidRPr="005D20EB">
        <w:rPr>
          <w:rFonts w:hint="eastAsia"/>
        </w:rPr>
        <w:t>у</w:t>
      </w:r>
      <w:r w:rsidRPr="005D20EB">
        <w:rPr>
          <w:lang w:val="en-US"/>
        </w:rPr>
        <w:t></w:t>
      </w:r>
      <w:r w:rsidRPr="005D20EB">
        <w:rPr>
          <w:rFonts w:hint="eastAsia"/>
        </w:rPr>
        <w:t>вигляді</w:t>
      </w:r>
      <w:r w:rsidRPr="005D20EB">
        <w:rPr>
          <w:lang w:val="en-US"/>
        </w:rPr>
        <w:t></w:t>
      </w:r>
      <w:r w:rsidRPr="005D20EB">
        <w:rPr>
          <w:rFonts w:hint="eastAsia"/>
        </w:rPr>
        <w:t>тримання</w:t>
      </w:r>
      <w:r w:rsidRPr="005D20EB">
        <w:rPr>
          <w:lang w:val="en-US"/>
        </w:rPr>
        <w:t></w:t>
      </w:r>
      <w:r w:rsidRPr="005D20EB">
        <w:rPr>
          <w:rFonts w:hint="eastAsia"/>
        </w:rPr>
        <w:t>під</w:t>
      </w:r>
      <w:r w:rsidRPr="005D20EB">
        <w:rPr>
          <w:lang w:val="en-US"/>
        </w:rPr>
        <w:t></w:t>
      </w:r>
      <w:r w:rsidRPr="005D20EB">
        <w:rPr>
          <w:rFonts w:hint="eastAsia"/>
        </w:rPr>
        <w:t>вартою</w:t>
      </w:r>
      <w:r w:rsidRPr="005D20EB">
        <w:rPr>
          <w:lang w:val="en-US"/>
        </w:rPr>
        <w:t></w:t>
      </w:r>
      <w:r w:rsidRPr="005D20EB">
        <w:rPr>
          <w:rFonts w:hint="eastAsia"/>
        </w:rPr>
        <w:t>до</w:t>
      </w:r>
      <w:r w:rsidRPr="005D20EB">
        <w:rPr>
          <w:lang w:val="en-US"/>
        </w:rPr>
        <w:t></w:t>
      </w:r>
      <w:r w:rsidRPr="005D20EB">
        <w:rPr>
          <w:rFonts w:hint="eastAsia"/>
        </w:rPr>
        <w:t>неповнолітнього</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застосування</w:t>
      </w:r>
      <w:r w:rsidRPr="005D20EB">
        <w:rPr>
          <w:lang w:val="en-US"/>
        </w:rPr>
        <w:t></w:t>
      </w:r>
      <w:r w:rsidRPr="005D20EB">
        <w:rPr>
          <w:rFonts w:hint="eastAsia"/>
        </w:rPr>
        <w:t>до</w:t>
      </w:r>
    </w:p>
    <w:p w:rsidR="005D20EB" w:rsidRPr="005D20EB" w:rsidRDefault="005D20EB" w:rsidP="005D20EB">
      <w:r w:rsidRPr="005D20EB">
        <w:rPr>
          <w:rFonts w:hint="eastAsia"/>
        </w:rPr>
        <w:t>неповнолітнього</w:t>
      </w:r>
      <w:r w:rsidRPr="005D20EB">
        <w:rPr>
          <w:lang w:val="en-US"/>
        </w:rPr>
        <w:t></w:t>
      </w:r>
      <w:r w:rsidRPr="005D20EB">
        <w:rPr>
          <w:rFonts w:hint="eastAsia"/>
        </w:rPr>
        <w:t>запобіжного</w:t>
      </w:r>
      <w:r w:rsidRPr="005D20EB">
        <w:rPr>
          <w:lang w:val="en-US"/>
        </w:rPr>
        <w:t></w:t>
      </w:r>
      <w:r w:rsidRPr="005D20EB">
        <w:rPr>
          <w:rFonts w:hint="eastAsia"/>
        </w:rPr>
        <w:t>заходу</w:t>
      </w:r>
      <w:r w:rsidRPr="005D20EB">
        <w:rPr>
          <w:lang w:val="en-US"/>
        </w:rPr>
        <w:t></w:t>
      </w:r>
      <w:r w:rsidRPr="005D20EB">
        <w:rPr>
          <w:rFonts w:hint="eastAsia"/>
        </w:rPr>
        <w:t>у</w:t>
      </w:r>
      <w:r w:rsidRPr="005D20EB">
        <w:rPr>
          <w:lang w:val="en-US"/>
        </w:rPr>
        <w:t></w:t>
      </w:r>
      <w:r w:rsidRPr="005D20EB">
        <w:rPr>
          <w:rFonts w:hint="eastAsia"/>
        </w:rPr>
        <w:t>вигляді</w:t>
      </w:r>
      <w:r w:rsidRPr="005D20EB">
        <w:rPr>
          <w:lang w:val="en-US"/>
        </w:rPr>
        <w:t></w:t>
      </w:r>
      <w:r w:rsidRPr="005D20EB">
        <w:rPr>
          <w:rFonts w:hint="eastAsia"/>
        </w:rPr>
        <w:t>передання</w:t>
      </w:r>
      <w:r w:rsidRPr="005D20EB">
        <w:rPr>
          <w:lang w:val="en-US"/>
        </w:rPr>
        <w:t></w:t>
      </w:r>
      <w:r w:rsidRPr="005D20EB">
        <w:rPr>
          <w:rFonts w:hint="eastAsia"/>
        </w:rPr>
        <w:t>його</w:t>
      </w:r>
      <w:r w:rsidRPr="005D20EB">
        <w:rPr>
          <w:lang w:val="en-US"/>
        </w:rPr>
        <w:t></w:t>
      </w:r>
      <w:r w:rsidRPr="005D20EB">
        <w:rPr>
          <w:rFonts w:hint="eastAsia"/>
        </w:rPr>
        <w:t>під</w:t>
      </w:r>
      <w:r w:rsidRPr="005D20EB">
        <w:rPr>
          <w:lang w:val="en-US"/>
        </w:rPr>
        <w:t></w:t>
      </w:r>
      <w:r w:rsidRPr="005D20EB">
        <w:rPr>
          <w:rFonts w:hint="eastAsia"/>
        </w:rPr>
        <w:t>нагляд</w:t>
      </w:r>
      <w:r w:rsidRPr="005D20EB">
        <w:rPr>
          <w:lang w:val="en-US"/>
        </w:rPr>
        <w:t></w:t>
      </w:r>
      <w:r w:rsidRPr="005D20EB">
        <w:rPr>
          <w:rFonts w:hint="eastAsia"/>
        </w:rPr>
        <w:t>батьків</w:t>
      </w:r>
      <w:r w:rsidRPr="005D20EB">
        <w:rPr>
          <w:lang w:val="en-US"/>
        </w:rPr>
        <w:t></w:t>
      </w:r>
    </w:p>
    <w:p w:rsidR="005D20EB" w:rsidRPr="005D20EB" w:rsidRDefault="005D20EB" w:rsidP="005D20EB">
      <w:r w:rsidRPr="005D20EB">
        <w:rPr>
          <w:rFonts w:hint="eastAsia"/>
        </w:rPr>
        <w:t>опікунів</w:t>
      </w:r>
      <w:r w:rsidRPr="005D20EB">
        <w:rPr>
          <w:lang w:val="en-US"/>
        </w:rPr>
        <w:t></w:t>
      </w:r>
      <w:r w:rsidRPr="005D20EB">
        <w:rPr>
          <w:lang w:val="en-US"/>
        </w:rPr>
        <w:t></w:t>
      </w:r>
      <w:r w:rsidRPr="005D20EB">
        <w:rPr>
          <w:rFonts w:hint="eastAsia"/>
        </w:rPr>
        <w:t>піклувальників</w:t>
      </w:r>
      <w:r w:rsidRPr="005D20EB">
        <w:rPr>
          <w:lang w:val="en-US"/>
        </w:rPr>
        <w:t></w:t>
      </w:r>
      <w:r w:rsidRPr="005D20EB">
        <w:rPr>
          <w:lang w:val="en-US"/>
        </w:rPr>
        <w:t></w:t>
      </w:r>
      <w:r w:rsidRPr="005D20EB">
        <w:rPr>
          <w:rFonts w:hint="eastAsia"/>
        </w:rPr>
        <w:t>а</w:t>
      </w:r>
      <w:r w:rsidRPr="005D20EB">
        <w:rPr>
          <w:lang w:val="en-US"/>
        </w:rPr>
        <w:t></w:t>
      </w:r>
      <w:r w:rsidRPr="005D20EB">
        <w:rPr>
          <w:rFonts w:hint="eastAsia"/>
        </w:rPr>
        <w:t>до</w:t>
      </w:r>
      <w:r w:rsidRPr="005D20EB">
        <w:rPr>
          <w:lang w:val="en-US"/>
        </w:rPr>
        <w:t></w:t>
      </w:r>
      <w:r w:rsidRPr="005D20EB">
        <w:rPr>
          <w:rFonts w:hint="eastAsia"/>
        </w:rPr>
        <w:t>неповнолітніх</w:t>
      </w:r>
      <w:r w:rsidRPr="005D20EB">
        <w:rPr>
          <w:lang w:val="en-US"/>
        </w:rPr>
        <w:t></w:t>
      </w:r>
      <w:r w:rsidRPr="005D20EB">
        <w:rPr>
          <w:lang w:val="en-US"/>
        </w:rPr>
        <w:t></w:t>
      </w:r>
      <w:r w:rsidRPr="005D20EB">
        <w:rPr>
          <w:rFonts w:hint="eastAsia"/>
        </w:rPr>
        <w:t>які</w:t>
      </w:r>
      <w:r w:rsidRPr="005D20EB">
        <w:rPr>
          <w:lang w:val="en-US"/>
        </w:rPr>
        <w:t></w:t>
      </w:r>
      <w:r w:rsidRPr="005D20EB">
        <w:rPr>
          <w:rFonts w:hint="eastAsia"/>
        </w:rPr>
        <w:t>виховуються</w:t>
      </w:r>
      <w:r w:rsidRPr="005D20EB">
        <w:rPr>
          <w:lang w:val="en-US"/>
        </w:rPr>
        <w:t></w:t>
      </w:r>
      <w:r w:rsidRPr="005D20EB">
        <w:rPr>
          <w:rFonts w:hint="eastAsia"/>
        </w:rPr>
        <w:t>в</w:t>
      </w:r>
      <w:r w:rsidRPr="005D20EB">
        <w:rPr>
          <w:lang w:val="en-US"/>
        </w:rPr>
        <w:t></w:t>
      </w:r>
      <w:r w:rsidRPr="005D20EB">
        <w:rPr>
          <w:rFonts w:hint="eastAsia"/>
        </w:rPr>
        <w:t>дитячій</w:t>
      </w:r>
      <w:r w:rsidRPr="005D20EB">
        <w:rPr>
          <w:lang w:val="en-US"/>
        </w:rPr>
        <w:t></w:t>
      </w:r>
      <w:r w:rsidRPr="005D20EB">
        <w:rPr>
          <w:rFonts w:hint="eastAsia"/>
        </w:rPr>
        <w:t>установі</w:t>
      </w:r>
      <w:r w:rsidRPr="005D20EB">
        <w:rPr>
          <w:lang w:val="en-US"/>
        </w:rPr>
        <w:t></w:t>
      </w:r>
      <w:r w:rsidRPr="005D20EB">
        <w:rPr>
          <w:lang w:val="en-US"/>
        </w:rPr>
        <w:t></w:t>
      </w:r>
      <w:r w:rsidRPr="005D20EB">
        <w:rPr>
          <w:lang w:val="en-US"/>
        </w:rPr>
        <w:t></w:t>
      </w:r>
    </w:p>
    <w:p w:rsidR="005D20EB" w:rsidRPr="005D20EB" w:rsidRDefault="005D20EB" w:rsidP="005D20EB">
      <w:r w:rsidRPr="005D20EB">
        <w:rPr>
          <w:rFonts w:hint="eastAsia"/>
        </w:rPr>
        <w:t>під</w:t>
      </w:r>
      <w:r w:rsidRPr="005D20EB">
        <w:rPr>
          <w:lang w:val="en-US"/>
        </w:rPr>
        <w:t></w:t>
      </w:r>
      <w:r w:rsidRPr="005D20EB">
        <w:rPr>
          <w:rFonts w:hint="eastAsia"/>
        </w:rPr>
        <w:t>нагляд</w:t>
      </w:r>
      <w:r w:rsidRPr="005D20EB">
        <w:rPr>
          <w:lang w:val="en-US"/>
        </w:rPr>
        <w:t></w:t>
      </w:r>
      <w:r w:rsidRPr="005D20EB">
        <w:rPr>
          <w:rFonts w:hint="eastAsia"/>
        </w:rPr>
        <w:t>адміністрації</w:t>
      </w:r>
      <w:r w:rsidRPr="005D20EB">
        <w:rPr>
          <w:lang w:val="en-US"/>
        </w:rPr>
        <w:t></w:t>
      </w:r>
      <w:r w:rsidRPr="005D20EB">
        <w:rPr>
          <w:rFonts w:hint="eastAsia"/>
        </w:rPr>
        <w:t>цієї</w:t>
      </w:r>
      <w:r w:rsidRPr="005D20EB">
        <w:rPr>
          <w:lang w:val="en-US"/>
        </w:rPr>
        <w:t></w:t>
      </w:r>
      <w:r w:rsidRPr="005D20EB">
        <w:rPr>
          <w:rFonts w:hint="eastAsia"/>
        </w:rPr>
        <w:t>установи</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поміщення</w:t>
      </w:r>
      <w:r w:rsidRPr="005D20EB">
        <w:rPr>
          <w:lang w:val="en-US"/>
        </w:rPr>
        <w:t></w:t>
      </w:r>
      <w:r w:rsidRPr="005D20EB">
        <w:rPr>
          <w:rFonts w:hint="eastAsia"/>
        </w:rPr>
        <w:t>дитини</w:t>
      </w:r>
      <w:r w:rsidRPr="005D20EB">
        <w:rPr>
          <w:lang w:val="en-US"/>
        </w:rPr>
        <w:t></w:t>
      </w:r>
      <w:r w:rsidRPr="005D20EB">
        <w:rPr>
          <w:lang w:val="en-US"/>
        </w:rPr>
        <w:t></w:t>
      </w:r>
      <w:r w:rsidRPr="005D20EB">
        <w:rPr>
          <w:rFonts w:hint="eastAsia"/>
        </w:rPr>
        <w:t>яка</w:t>
      </w:r>
      <w:r w:rsidRPr="005D20EB">
        <w:rPr>
          <w:lang w:val="en-US"/>
        </w:rPr>
        <w:t></w:t>
      </w:r>
      <w:r w:rsidRPr="005D20EB">
        <w:rPr>
          <w:rFonts w:hint="eastAsia"/>
        </w:rPr>
        <w:t>вчинила</w:t>
      </w:r>
    </w:p>
    <w:p w:rsidR="005D20EB" w:rsidRPr="005D20EB" w:rsidRDefault="005D20EB" w:rsidP="005D20EB">
      <w:r w:rsidRPr="005D20EB">
        <w:rPr>
          <w:rFonts w:hint="eastAsia"/>
        </w:rPr>
        <w:t>суспільно</w:t>
      </w:r>
      <w:r w:rsidRPr="005D20EB">
        <w:rPr>
          <w:lang w:val="en-US"/>
        </w:rPr>
        <w:t></w:t>
      </w:r>
      <w:r w:rsidRPr="005D20EB">
        <w:rPr>
          <w:rFonts w:hint="eastAsia"/>
        </w:rPr>
        <w:t>небезпечне</w:t>
      </w:r>
      <w:r w:rsidRPr="005D20EB">
        <w:rPr>
          <w:lang w:val="en-US"/>
        </w:rPr>
        <w:t></w:t>
      </w:r>
      <w:r w:rsidRPr="005D20EB">
        <w:rPr>
          <w:rFonts w:hint="eastAsia"/>
        </w:rPr>
        <w:t>діяння</w:t>
      </w:r>
      <w:r w:rsidRPr="005D20EB">
        <w:rPr>
          <w:lang w:val="en-US"/>
        </w:rPr>
        <w:t></w:t>
      </w:r>
      <w:r w:rsidRPr="005D20EB">
        <w:rPr>
          <w:rFonts w:hint="eastAsia"/>
        </w:rPr>
        <w:t>у</w:t>
      </w:r>
      <w:r w:rsidRPr="005D20EB">
        <w:rPr>
          <w:lang w:val="en-US"/>
        </w:rPr>
        <w:t></w:t>
      </w:r>
      <w:r w:rsidRPr="005D20EB">
        <w:rPr>
          <w:rFonts w:hint="eastAsia"/>
        </w:rPr>
        <w:t>віці</w:t>
      </w:r>
      <w:r w:rsidRPr="005D20EB">
        <w:rPr>
          <w:lang w:val="en-US"/>
        </w:rPr>
        <w:t></w:t>
      </w:r>
      <w:r w:rsidRPr="005D20EB">
        <w:rPr>
          <w:rFonts w:hint="eastAsia"/>
        </w:rPr>
        <w:t>від</w:t>
      </w:r>
      <w:r w:rsidRPr="005D20EB">
        <w:rPr>
          <w:lang w:val="en-US"/>
        </w:rPr>
        <w:t></w:t>
      </w:r>
      <w:r w:rsidRPr="005D20EB">
        <w:rPr>
          <w:lang w:val="en-US"/>
        </w:rPr>
        <w:t></w:t>
      </w:r>
      <w:r w:rsidRPr="005D20EB">
        <w:rPr>
          <w:lang w:val="en-US"/>
        </w:rPr>
        <w:t></w:t>
      </w:r>
      <w:r w:rsidRPr="005D20EB">
        <w:rPr>
          <w:lang w:val="en-US"/>
        </w:rPr>
        <w:t></w:t>
      </w:r>
      <w:r w:rsidRPr="005D20EB">
        <w:rPr>
          <w:rFonts w:hint="eastAsia"/>
        </w:rPr>
        <w:t>ти</w:t>
      </w:r>
      <w:r w:rsidRPr="005D20EB">
        <w:rPr>
          <w:lang w:val="en-US"/>
        </w:rPr>
        <w:t></w:t>
      </w:r>
      <w:r w:rsidRPr="005D20EB">
        <w:rPr>
          <w:rFonts w:hint="eastAsia"/>
        </w:rPr>
        <w:t>років</w:t>
      </w:r>
      <w:r w:rsidRPr="005D20EB">
        <w:rPr>
          <w:lang w:val="en-US"/>
        </w:rPr>
        <w:t></w:t>
      </w:r>
      <w:r w:rsidRPr="005D20EB">
        <w:rPr>
          <w:rFonts w:hint="eastAsia"/>
        </w:rPr>
        <w:t>до</w:t>
      </w:r>
      <w:r w:rsidRPr="005D20EB">
        <w:rPr>
          <w:lang w:val="en-US"/>
        </w:rPr>
        <w:t></w:t>
      </w:r>
      <w:r w:rsidRPr="005D20EB">
        <w:rPr>
          <w:rFonts w:hint="eastAsia"/>
        </w:rPr>
        <w:t>досягнення</w:t>
      </w:r>
      <w:r w:rsidRPr="005D20EB">
        <w:rPr>
          <w:lang w:val="en-US"/>
        </w:rPr>
        <w:t></w:t>
      </w:r>
      <w:r w:rsidRPr="005D20EB">
        <w:rPr>
          <w:rFonts w:hint="eastAsia"/>
        </w:rPr>
        <w:t>віку</w:t>
      </w:r>
      <w:r w:rsidRPr="005D20EB">
        <w:rPr>
          <w:lang w:val="en-US"/>
        </w:rPr>
        <w:t></w:t>
      </w:r>
      <w:r w:rsidRPr="005D20EB">
        <w:rPr>
          <w:lang w:val="en-US"/>
        </w:rPr>
        <w:t></w:t>
      </w:r>
      <w:r w:rsidRPr="005D20EB">
        <w:rPr>
          <w:rFonts w:hint="eastAsia"/>
        </w:rPr>
        <w:t>з</w:t>
      </w:r>
      <w:r w:rsidRPr="005D20EB">
        <w:rPr>
          <w:lang w:val="en-US"/>
        </w:rPr>
        <w:t></w:t>
      </w:r>
      <w:r w:rsidRPr="005D20EB">
        <w:rPr>
          <w:rFonts w:hint="eastAsia"/>
        </w:rPr>
        <w:t>якого</w:t>
      </w:r>
      <w:r w:rsidRPr="005D20EB">
        <w:rPr>
          <w:lang w:val="en-US"/>
        </w:rPr>
        <w:t></w:t>
      </w:r>
      <w:r w:rsidRPr="005D20EB">
        <w:rPr>
          <w:rFonts w:hint="eastAsia"/>
        </w:rPr>
        <w:t>може</w:t>
      </w:r>
    </w:p>
    <w:p w:rsidR="005D20EB" w:rsidRPr="005D20EB" w:rsidRDefault="005D20EB" w:rsidP="005D20EB">
      <w:r w:rsidRPr="005D20EB">
        <w:rPr>
          <w:rFonts w:hint="eastAsia"/>
        </w:rPr>
        <w:t>наставати</w:t>
      </w:r>
      <w:r w:rsidRPr="005D20EB">
        <w:rPr>
          <w:lang w:val="en-US"/>
        </w:rPr>
        <w:t></w:t>
      </w:r>
      <w:r w:rsidRPr="005D20EB">
        <w:rPr>
          <w:rFonts w:hint="eastAsia"/>
        </w:rPr>
        <w:t>кримінальна</w:t>
      </w:r>
      <w:r w:rsidRPr="005D20EB">
        <w:rPr>
          <w:lang w:val="en-US"/>
        </w:rPr>
        <w:t></w:t>
      </w:r>
      <w:r w:rsidRPr="005D20EB">
        <w:rPr>
          <w:rFonts w:hint="eastAsia"/>
        </w:rPr>
        <w:t>відповідальність</w:t>
      </w:r>
      <w:r w:rsidRPr="005D20EB">
        <w:rPr>
          <w:lang w:val="en-US"/>
        </w:rPr>
        <w:t></w:t>
      </w:r>
      <w:r w:rsidRPr="005D20EB">
        <w:rPr>
          <w:lang w:val="en-US"/>
        </w:rPr>
        <w:t></w:t>
      </w:r>
      <w:r w:rsidRPr="005D20EB">
        <w:rPr>
          <w:rFonts w:hint="eastAsia"/>
        </w:rPr>
        <w:t>до</w:t>
      </w:r>
      <w:r w:rsidRPr="005D20EB">
        <w:rPr>
          <w:lang w:val="en-US"/>
        </w:rPr>
        <w:t></w:t>
      </w:r>
      <w:r w:rsidRPr="005D20EB">
        <w:rPr>
          <w:rFonts w:hint="eastAsia"/>
        </w:rPr>
        <w:t>приймальника</w:t>
      </w:r>
      <w:r w:rsidRPr="005D20EB">
        <w:rPr>
          <w:lang w:val="en-US"/>
        </w:rPr>
        <w:t></w:t>
      </w:r>
      <w:r w:rsidRPr="005D20EB">
        <w:rPr>
          <w:rFonts w:hint="eastAsia"/>
        </w:rPr>
        <w:t>розподільника</w:t>
      </w:r>
      <w:r w:rsidRPr="005D20EB">
        <w:rPr>
          <w:lang w:val="en-US"/>
        </w:rPr>
        <w:t></w:t>
      </w:r>
      <w:r w:rsidRPr="005D20EB">
        <w:rPr>
          <w:lang w:val="en-US"/>
        </w:rPr>
        <w:t></w:t>
      </w:r>
      <w:r w:rsidRPr="005D20EB">
        <w:rPr>
          <w:rFonts w:hint="eastAsia"/>
        </w:rPr>
        <w:t>як</w:t>
      </w:r>
    </w:p>
    <w:p w:rsidR="005D20EB" w:rsidRPr="005D20EB" w:rsidRDefault="005D20EB" w:rsidP="005D20EB">
      <w:r w:rsidRPr="005D20EB">
        <w:rPr>
          <w:rFonts w:hint="eastAsia"/>
        </w:rPr>
        <w:t>примусового</w:t>
      </w:r>
      <w:r w:rsidRPr="005D20EB">
        <w:rPr>
          <w:lang w:val="en-US"/>
        </w:rPr>
        <w:t></w:t>
      </w:r>
      <w:r w:rsidRPr="005D20EB">
        <w:rPr>
          <w:rFonts w:hint="eastAsia"/>
        </w:rPr>
        <w:t>заходу</w:t>
      </w:r>
      <w:r w:rsidRPr="005D20EB">
        <w:rPr>
          <w:lang w:val="en-US"/>
        </w:rPr>
        <w:t></w:t>
      </w:r>
      <w:r w:rsidRPr="005D20EB">
        <w:rPr>
          <w:rFonts w:hint="eastAsia"/>
        </w:rPr>
        <w:t>виховного</w:t>
      </w:r>
      <w:r w:rsidRPr="005D20EB">
        <w:rPr>
          <w:lang w:val="en-US"/>
        </w:rPr>
        <w:t></w:t>
      </w:r>
      <w:r w:rsidRPr="005D20EB">
        <w:rPr>
          <w:rFonts w:hint="eastAsia"/>
        </w:rPr>
        <w:t>характеру</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застосування</w:t>
      </w:r>
      <w:r w:rsidRPr="005D20EB">
        <w:rPr>
          <w:lang w:val="en-US"/>
        </w:rPr>
        <w:t></w:t>
      </w:r>
      <w:r w:rsidRPr="005D20EB">
        <w:rPr>
          <w:rFonts w:hint="eastAsia"/>
        </w:rPr>
        <w:t>запобіжних</w:t>
      </w:r>
    </w:p>
    <w:p w:rsidR="005D20EB" w:rsidRPr="005D20EB" w:rsidRDefault="005D20EB" w:rsidP="005D20EB">
      <w:r w:rsidRPr="005D20EB">
        <w:rPr>
          <w:rFonts w:hint="eastAsia"/>
        </w:rPr>
        <w:t>заходів</w:t>
      </w:r>
      <w:r w:rsidRPr="005D20EB">
        <w:rPr>
          <w:lang w:val="en-US"/>
        </w:rPr>
        <w:t></w:t>
      </w:r>
      <w:r w:rsidRPr="005D20EB">
        <w:rPr>
          <w:rFonts w:hint="eastAsia"/>
        </w:rPr>
        <w:t>до</w:t>
      </w:r>
      <w:r w:rsidRPr="005D20EB">
        <w:rPr>
          <w:lang w:val="en-US"/>
        </w:rPr>
        <w:t></w:t>
      </w:r>
      <w:r w:rsidRPr="005D20EB">
        <w:rPr>
          <w:rFonts w:hint="eastAsia"/>
        </w:rPr>
        <w:t>особи</w:t>
      </w:r>
      <w:r w:rsidRPr="005D20EB">
        <w:rPr>
          <w:lang w:val="en-US"/>
        </w:rPr>
        <w:t></w:t>
      </w:r>
      <w:r w:rsidRPr="005D20EB">
        <w:rPr>
          <w:lang w:val="en-US"/>
        </w:rPr>
        <w:t></w:t>
      </w:r>
      <w:r w:rsidRPr="005D20EB">
        <w:rPr>
          <w:rFonts w:hint="eastAsia"/>
        </w:rPr>
        <w:t>стосовно</w:t>
      </w:r>
      <w:r w:rsidRPr="005D20EB">
        <w:rPr>
          <w:lang w:val="en-US"/>
        </w:rPr>
        <w:t></w:t>
      </w:r>
      <w:r w:rsidRPr="005D20EB">
        <w:rPr>
          <w:rFonts w:hint="eastAsia"/>
        </w:rPr>
        <w:t>якої</w:t>
      </w:r>
      <w:r w:rsidRPr="005D20EB">
        <w:rPr>
          <w:lang w:val="en-US"/>
        </w:rPr>
        <w:t></w:t>
      </w:r>
      <w:r w:rsidRPr="005D20EB">
        <w:rPr>
          <w:rFonts w:hint="eastAsia"/>
        </w:rPr>
        <w:t>передбачається</w:t>
      </w:r>
      <w:r w:rsidRPr="005D20EB">
        <w:rPr>
          <w:lang w:val="en-US"/>
        </w:rPr>
        <w:t></w:t>
      </w:r>
      <w:r w:rsidRPr="005D20EB">
        <w:rPr>
          <w:rFonts w:hint="eastAsia"/>
        </w:rPr>
        <w:t>застосування</w:t>
      </w:r>
      <w:r w:rsidRPr="005D20EB">
        <w:rPr>
          <w:lang w:val="en-US"/>
        </w:rPr>
        <w:t></w:t>
      </w:r>
      <w:r w:rsidRPr="005D20EB">
        <w:rPr>
          <w:rFonts w:hint="eastAsia"/>
        </w:rPr>
        <w:t>примусових</w:t>
      </w:r>
      <w:r w:rsidRPr="005D20EB">
        <w:rPr>
          <w:lang w:val="en-US"/>
        </w:rPr>
        <w:t></w:t>
      </w:r>
      <w:r w:rsidRPr="005D20EB">
        <w:rPr>
          <w:rFonts w:hint="eastAsia"/>
        </w:rPr>
        <w:t>заходів</w:t>
      </w:r>
    </w:p>
    <w:p w:rsidR="005D20EB" w:rsidRPr="005D20EB" w:rsidRDefault="005D20EB" w:rsidP="005D20EB">
      <w:r w:rsidRPr="005D20EB">
        <w:rPr>
          <w:rFonts w:hint="eastAsia"/>
        </w:rPr>
        <w:t>медичного</w:t>
      </w:r>
      <w:r w:rsidRPr="005D20EB">
        <w:rPr>
          <w:lang w:val="en-US"/>
        </w:rPr>
        <w:t></w:t>
      </w:r>
      <w:r w:rsidRPr="005D20EB">
        <w:rPr>
          <w:rFonts w:hint="eastAsia"/>
        </w:rPr>
        <w:t>характеру</w:t>
      </w:r>
      <w:r w:rsidRPr="005D20EB">
        <w:rPr>
          <w:lang w:val="en-US"/>
        </w:rPr>
        <w:t></w:t>
      </w:r>
      <w:r w:rsidRPr="005D20EB">
        <w:rPr>
          <w:rFonts w:hint="eastAsia"/>
        </w:rPr>
        <w:t>або</w:t>
      </w:r>
      <w:r w:rsidRPr="005D20EB">
        <w:rPr>
          <w:lang w:val="en-US"/>
        </w:rPr>
        <w:t></w:t>
      </w:r>
      <w:r w:rsidRPr="005D20EB">
        <w:rPr>
          <w:rFonts w:hint="eastAsia"/>
        </w:rPr>
        <w:t>вирішувалось</w:t>
      </w:r>
      <w:r w:rsidRPr="005D20EB">
        <w:rPr>
          <w:lang w:val="en-US"/>
        </w:rPr>
        <w:t></w:t>
      </w:r>
      <w:r w:rsidRPr="005D20EB">
        <w:rPr>
          <w:rFonts w:hint="eastAsia"/>
        </w:rPr>
        <w:t>питання</w:t>
      </w:r>
      <w:r w:rsidRPr="005D20EB">
        <w:rPr>
          <w:lang w:val="en-US"/>
        </w:rPr>
        <w:t></w:t>
      </w:r>
      <w:r w:rsidRPr="005D20EB">
        <w:rPr>
          <w:rFonts w:hint="eastAsia"/>
        </w:rPr>
        <w:t>про</w:t>
      </w:r>
      <w:r w:rsidRPr="005D20EB">
        <w:rPr>
          <w:lang w:val="en-US"/>
        </w:rPr>
        <w:t></w:t>
      </w:r>
      <w:r w:rsidRPr="005D20EB">
        <w:rPr>
          <w:rFonts w:hint="eastAsia"/>
        </w:rPr>
        <w:t>їх</w:t>
      </w:r>
      <w:r w:rsidRPr="005D20EB">
        <w:rPr>
          <w:lang w:val="en-US"/>
        </w:rPr>
        <w:t></w:t>
      </w:r>
      <w:r w:rsidRPr="005D20EB">
        <w:rPr>
          <w:rFonts w:hint="eastAsia"/>
        </w:rPr>
        <w:t>застосування</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до</w:t>
      </w:r>
    </w:p>
    <w:p w:rsidR="005D20EB" w:rsidRPr="005D20EB" w:rsidRDefault="005D20EB" w:rsidP="005D20EB">
      <w:r w:rsidRPr="005D20EB">
        <w:rPr>
          <w:rFonts w:hint="eastAsia"/>
        </w:rPr>
        <w:t>затримання</w:t>
      </w:r>
      <w:r w:rsidRPr="005D20EB">
        <w:rPr>
          <w:lang w:val="en-US"/>
        </w:rPr>
        <w:t></w:t>
      </w:r>
      <w:r w:rsidRPr="005D20EB">
        <w:rPr>
          <w:rFonts w:hint="eastAsia"/>
        </w:rPr>
        <w:t>особи</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застосування</w:t>
      </w:r>
      <w:r w:rsidRPr="005D20EB">
        <w:rPr>
          <w:lang w:val="en-US"/>
        </w:rPr>
        <w:t></w:t>
      </w:r>
      <w:r w:rsidRPr="005D20EB">
        <w:rPr>
          <w:rFonts w:hint="eastAsia"/>
        </w:rPr>
        <w:t>до</w:t>
      </w:r>
      <w:r w:rsidRPr="005D20EB">
        <w:rPr>
          <w:lang w:val="en-US"/>
        </w:rPr>
        <w:t></w:t>
      </w:r>
      <w:r w:rsidRPr="005D20EB">
        <w:rPr>
          <w:rFonts w:hint="eastAsia"/>
        </w:rPr>
        <w:t>особи</w:t>
      </w:r>
      <w:r w:rsidRPr="005D20EB">
        <w:rPr>
          <w:lang w:val="en-US"/>
        </w:rPr>
        <w:t></w:t>
      </w:r>
      <w:r w:rsidRPr="005D20EB">
        <w:rPr>
          <w:rFonts w:hint="eastAsia"/>
        </w:rPr>
        <w:t>приводу</w:t>
      </w:r>
      <w:r w:rsidRPr="005D20EB">
        <w:rPr>
          <w:lang w:val="en-US"/>
        </w:rPr>
        <w:t></w:t>
      </w:r>
      <w:r w:rsidRPr="005D20EB">
        <w:rPr>
          <w:rFonts w:hint="eastAsia"/>
        </w:rPr>
        <w:t>в</w:t>
      </w:r>
      <w:r w:rsidRPr="005D20EB">
        <w:rPr>
          <w:lang w:val="en-US"/>
        </w:rPr>
        <w:t></w:t>
      </w:r>
      <w:r w:rsidRPr="005D20EB">
        <w:rPr>
          <w:rFonts w:hint="eastAsia"/>
        </w:rPr>
        <w:t>порядку</w:t>
      </w:r>
      <w:r w:rsidRPr="005D20EB">
        <w:rPr>
          <w:lang w:val="en-US"/>
        </w:rPr>
        <w:t></w:t>
      </w:r>
      <w:r w:rsidRPr="005D20EB">
        <w:rPr>
          <w:rFonts w:hint="eastAsia"/>
        </w:rPr>
        <w:t>ст</w:t>
      </w:r>
      <w:r w:rsidRPr="005D20EB">
        <w:rPr>
          <w:lang w:val="en-US"/>
        </w:rPr>
        <w:t></w:t>
      </w:r>
      <w:r w:rsidRPr="005D20EB">
        <w:rPr>
          <w:lang w:val="en-US"/>
        </w:rPr>
        <w:t></w:t>
      </w:r>
      <w:r w:rsidRPr="005D20EB">
        <w:rPr>
          <w:rFonts w:hint="eastAsia"/>
        </w:rPr>
        <w:t>ст</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p>
    <w:p w:rsidR="005D20EB" w:rsidRPr="005D20EB" w:rsidRDefault="005D20EB" w:rsidP="005D20EB">
      <w:r w:rsidRPr="005D20EB">
        <w:rPr>
          <w:rFonts w:hint="eastAsia"/>
        </w:rPr>
        <w:t>КПК</w:t>
      </w:r>
      <w:r w:rsidRPr="005D20EB">
        <w:rPr>
          <w:lang w:val="en-US"/>
        </w:rPr>
        <w:t></w:t>
      </w:r>
      <w:r w:rsidRPr="005D20EB">
        <w:rPr>
          <w:rFonts w:hint="eastAsia"/>
        </w:rPr>
        <w:t>України</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затримання</w:t>
      </w:r>
      <w:r w:rsidRPr="005D20EB">
        <w:rPr>
          <w:lang w:val="en-US"/>
        </w:rPr>
        <w:t></w:t>
      </w:r>
      <w:r w:rsidRPr="005D20EB">
        <w:rPr>
          <w:rFonts w:hint="eastAsia"/>
        </w:rPr>
        <w:t>особи</w:t>
      </w:r>
      <w:r w:rsidRPr="005D20EB">
        <w:rPr>
          <w:lang w:val="en-US"/>
        </w:rPr>
        <w:t></w:t>
      </w:r>
      <w:r w:rsidRPr="005D20EB">
        <w:rPr>
          <w:rFonts w:hint="eastAsia"/>
        </w:rPr>
        <w:t>без</w:t>
      </w:r>
      <w:r w:rsidRPr="005D20EB">
        <w:rPr>
          <w:lang w:val="en-US"/>
        </w:rPr>
        <w:t></w:t>
      </w:r>
      <w:r w:rsidRPr="005D20EB">
        <w:rPr>
          <w:rFonts w:hint="eastAsia"/>
        </w:rPr>
        <w:t>ухвали</w:t>
      </w:r>
      <w:r w:rsidRPr="005D20EB">
        <w:rPr>
          <w:lang w:val="en-US"/>
        </w:rPr>
        <w:t></w:t>
      </w:r>
      <w:r w:rsidRPr="005D20EB">
        <w:rPr>
          <w:rFonts w:hint="eastAsia"/>
        </w:rPr>
        <w:t>слідчого</w:t>
      </w:r>
      <w:r w:rsidRPr="005D20EB">
        <w:rPr>
          <w:lang w:val="en-US"/>
        </w:rPr>
        <w:t></w:t>
      </w:r>
      <w:r w:rsidRPr="005D20EB">
        <w:rPr>
          <w:rFonts w:hint="eastAsia"/>
        </w:rPr>
        <w:t>судді</w:t>
      </w:r>
      <w:r w:rsidRPr="005D20EB">
        <w:rPr>
          <w:lang w:val="en-US"/>
        </w:rPr>
        <w:t></w:t>
      </w:r>
      <w:r w:rsidRPr="005D20EB">
        <w:rPr>
          <w:lang w:val="en-US"/>
        </w:rPr>
        <w:t></w:t>
      </w:r>
      <w:r w:rsidRPr="005D20EB">
        <w:rPr>
          <w:rFonts w:hint="eastAsia"/>
        </w:rPr>
        <w:t>суду</w:t>
      </w:r>
      <w:r w:rsidRPr="005D20EB">
        <w:rPr>
          <w:lang w:val="en-US"/>
        </w:rPr>
        <w:t></w:t>
      </w:r>
      <w:r w:rsidRPr="005D20EB">
        <w:rPr>
          <w:lang w:val="en-US"/>
        </w:rPr>
        <w:t></w:t>
      </w:r>
      <w:r w:rsidRPr="005D20EB">
        <w:rPr>
          <w:rFonts w:hint="eastAsia"/>
        </w:rPr>
        <w:t>в</w:t>
      </w:r>
      <w:r w:rsidRPr="005D20EB">
        <w:rPr>
          <w:lang w:val="en-US"/>
        </w:rPr>
        <w:t></w:t>
      </w:r>
      <w:r w:rsidRPr="005D20EB">
        <w:rPr>
          <w:rFonts w:hint="eastAsia"/>
        </w:rPr>
        <w:t>порядку</w:t>
      </w:r>
    </w:p>
    <w:p w:rsidR="005D20EB" w:rsidRPr="005D20EB" w:rsidRDefault="005D20EB" w:rsidP="005D20EB">
      <w:r w:rsidRPr="005D20EB">
        <w:rPr>
          <w:rFonts w:hint="eastAsia"/>
        </w:rPr>
        <w:t>ст</w:t>
      </w:r>
      <w:r w:rsidRPr="005D20EB">
        <w:rPr>
          <w:lang w:val="en-US"/>
        </w:rPr>
        <w:t></w:t>
      </w:r>
      <w:r w:rsidRPr="005D20EB">
        <w:rPr>
          <w:lang w:val="en-US"/>
        </w:rPr>
        <w:t></w:t>
      </w:r>
      <w:r w:rsidRPr="005D20EB">
        <w:rPr>
          <w:rFonts w:hint="eastAsia"/>
        </w:rPr>
        <w:t>ст</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КПК</w:t>
      </w:r>
      <w:r w:rsidRPr="005D20EB">
        <w:rPr>
          <w:lang w:val="en-US"/>
        </w:rPr>
        <w:t></w:t>
      </w:r>
      <w:r w:rsidRPr="005D20EB">
        <w:rPr>
          <w:rFonts w:hint="eastAsia"/>
        </w:rPr>
        <w:t>України</w:t>
      </w:r>
      <w:r w:rsidRPr="005D20EB">
        <w:rPr>
          <w:lang w:val="en-US"/>
        </w:rPr>
        <w:t></w:t>
      </w:r>
      <w:r w:rsidRPr="005D20EB">
        <w:rPr>
          <w:lang w:val="en-US"/>
        </w:rPr>
        <w:t></w:t>
      </w:r>
      <w:r w:rsidRPr="005D20EB">
        <w:rPr>
          <w:lang w:val="en-US"/>
        </w:rPr>
        <w:t></w:t>
      </w:r>
      <w:r w:rsidRPr="005D20EB">
        <w:rPr>
          <w:rFonts w:hint="eastAsia"/>
        </w:rPr>
        <w:t>підстави</w:t>
      </w:r>
      <w:r w:rsidRPr="005D20EB">
        <w:rPr>
          <w:lang w:val="en-US"/>
        </w:rPr>
        <w:t></w:t>
      </w:r>
      <w:r w:rsidRPr="005D20EB">
        <w:rPr>
          <w:rFonts w:hint="eastAsia"/>
        </w:rPr>
        <w:t>затримання</w:t>
      </w:r>
      <w:r w:rsidRPr="005D20EB">
        <w:rPr>
          <w:lang w:val="en-US"/>
        </w:rPr>
        <w:t></w:t>
      </w:r>
      <w:r w:rsidRPr="005D20EB">
        <w:rPr>
          <w:rFonts w:hint="eastAsia"/>
        </w:rPr>
        <w:t>особи</w:t>
      </w:r>
      <w:r w:rsidRPr="005D20EB">
        <w:rPr>
          <w:lang w:val="en-US"/>
        </w:rPr>
        <w:t></w:t>
      </w:r>
      <w:r w:rsidRPr="005D20EB">
        <w:rPr>
          <w:rFonts w:hint="eastAsia"/>
        </w:rPr>
        <w:t>за</w:t>
      </w:r>
      <w:r w:rsidRPr="005D20EB">
        <w:rPr>
          <w:lang w:val="en-US"/>
        </w:rPr>
        <w:t></w:t>
      </w:r>
      <w:r w:rsidRPr="005D20EB">
        <w:rPr>
          <w:rFonts w:hint="eastAsia"/>
        </w:rPr>
        <w:t>ухвалою</w:t>
      </w:r>
      <w:r w:rsidRPr="005D20EB">
        <w:rPr>
          <w:lang w:val="en-US"/>
        </w:rPr>
        <w:t></w:t>
      </w:r>
      <w:r w:rsidRPr="005D20EB">
        <w:rPr>
          <w:rFonts w:hint="eastAsia"/>
        </w:rPr>
        <w:t>слідчого</w:t>
      </w:r>
      <w:r w:rsidRPr="005D20EB">
        <w:rPr>
          <w:lang w:val="en-US"/>
        </w:rPr>
        <w:t></w:t>
      </w:r>
      <w:r w:rsidRPr="005D20EB">
        <w:rPr>
          <w:rFonts w:hint="eastAsia"/>
        </w:rPr>
        <w:t>судді</w:t>
      </w:r>
      <w:r w:rsidRPr="005D20EB">
        <w:rPr>
          <w:lang w:val="en-US"/>
        </w:rPr>
        <w:t></w:t>
      </w:r>
    </w:p>
    <w:p w:rsidR="005D20EB" w:rsidRPr="005D20EB" w:rsidRDefault="005D20EB" w:rsidP="005D20EB">
      <w:r w:rsidRPr="005D20EB">
        <w:rPr>
          <w:rFonts w:hint="eastAsia"/>
        </w:rPr>
        <w:t>суду</w:t>
      </w:r>
      <w:r w:rsidRPr="005D20EB">
        <w:rPr>
          <w:lang w:val="en-US"/>
        </w:rPr>
        <w:t></w:t>
      </w:r>
      <w:r w:rsidRPr="005D20EB">
        <w:rPr>
          <w:lang w:val="en-US"/>
        </w:rPr>
        <w:t></w:t>
      </w:r>
      <w:r w:rsidRPr="005D20EB">
        <w:rPr>
          <w:rFonts w:hint="eastAsia"/>
        </w:rPr>
        <w:t>в</w:t>
      </w:r>
      <w:r w:rsidRPr="005D20EB">
        <w:rPr>
          <w:lang w:val="en-US"/>
        </w:rPr>
        <w:t></w:t>
      </w:r>
      <w:r w:rsidRPr="005D20EB">
        <w:rPr>
          <w:rFonts w:hint="eastAsia"/>
        </w:rPr>
        <w:t>порядку</w:t>
      </w:r>
      <w:r w:rsidRPr="005D20EB">
        <w:rPr>
          <w:lang w:val="en-US"/>
        </w:rPr>
        <w:t></w:t>
      </w:r>
      <w:r w:rsidRPr="005D20EB">
        <w:rPr>
          <w:rFonts w:hint="eastAsia"/>
        </w:rPr>
        <w:t>ст</w:t>
      </w:r>
      <w:r w:rsidRPr="005D20EB">
        <w:rPr>
          <w:lang w:val="en-US"/>
        </w:rPr>
        <w:t></w:t>
      </w:r>
      <w:r w:rsidRPr="005D20EB">
        <w:rPr>
          <w:lang w:val="en-US"/>
        </w:rPr>
        <w:t></w:t>
      </w:r>
      <w:r w:rsidRPr="005D20EB">
        <w:rPr>
          <w:rFonts w:hint="eastAsia"/>
        </w:rPr>
        <w:t>ст</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КПК</w:t>
      </w:r>
      <w:r w:rsidRPr="005D20EB">
        <w:rPr>
          <w:lang w:val="en-US"/>
        </w:rPr>
        <w:t></w:t>
      </w:r>
      <w:r w:rsidRPr="005D20EB">
        <w:rPr>
          <w:rFonts w:hint="eastAsia"/>
        </w:rPr>
        <w:t>України</w:t>
      </w:r>
      <w:r w:rsidRPr="005D20EB">
        <w:rPr>
          <w:lang w:val="en-US"/>
        </w:rPr>
        <w:t></w:t>
      </w:r>
      <w:r w:rsidRPr="005D20EB">
        <w:rPr>
          <w:lang w:val="en-US"/>
        </w:rPr>
        <w:t></w:t>
      </w:r>
    </w:p>
    <w:p w:rsidR="005D20EB" w:rsidRPr="005D20EB" w:rsidRDefault="005D20EB" w:rsidP="005D20EB">
      <w:r w:rsidRPr="005D20EB">
        <w:rPr>
          <w:lang w:val="en-US"/>
        </w:rPr>
        <w:t></w:t>
      </w:r>
      <w:r w:rsidRPr="005D20EB">
        <w:rPr>
          <w:lang w:val="en-US"/>
        </w:rPr>
        <w:t></w:t>
      </w:r>
      <w:r w:rsidRPr="005D20EB">
        <w:rPr>
          <w:lang w:val="en-US"/>
        </w:rPr>
        <w:t></w:t>
      </w:r>
      <w:r w:rsidRPr="005D20EB">
        <w:rPr>
          <w:rFonts w:hint="eastAsia"/>
        </w:rPr>
        <w:t>Порядок</w:t>
      </w:r>
      <w:r w:rsidRPr="005D20EB">
        <w:rPr>
          <w:lang w:val="en-US"/>
        </w:rPr>
        <w:t></w:t>
      </w:r>
      <w:r w:rsidRPr="005D20EB">
        <w:rPr>
          <w:rFonts w:hint="eastAsia"/>
        </w:rPr>
        <w:t>правомірного</w:t>
      </w:r>
      <w:r w:rsidRPr="005D20EB">
        <w:rPr>
          <w:lang w:val="en-US"/>
        </w:rPr>
        <w:t></w:t>
      </w:r>
      <w:r w:rsidRPr="005D20EB">
        <w:rPr>
          <w:rFonts w:hint="eastAsia"/>
        </w:rPr>
        <w:t>обмеження</w:t>
      </w:r>
      <w:r w:rsidRPr="005D20EB">
        <w:rPr>
          <w:lang w:val="en-US"/>
        </w:rPr>
        <w:t></w:t>
      </w:r>
      <w:r w:rsidRPr="005D20EB">
        <w:rPr>
          <w:rFonts w:hint="eastAsia"/>
        </w:rPr>
        <w:t>права</w:t>
      </w:r>
      <w:r w:rsidRPr="005D20EB">
        <w:rPr>
          <w:lang w:val="en-US"/>
        </w:rPr>
        <w:t></w:t>
      </w:r>
      <w:r w:rsidRPr="005D20EB">
        <w:rPr>
          <w:rFonts w:hint="eastAsia"/>
        </w:rPr>
        <w:t>на</w:t>
      </w:r>
      <w:r w:rsidRPr="005D20EB">
        <w:rPr>
          <w:lang w:val="en-US"/>
        </w:rPr>
        <w:t></w:t>
      </w:r>
      <w:r w:rsidRPr="005D20EB">
        <w:rPr>
          <w:rFonts w:hint="eastAsia"/>
        </w:rPr>
        <w:t>свободу</w:t>
      </w:r>
      <w:r w:rsidRPr="005D20EB">
        <w:rPr>
          <w:lang w:val="en-US"/>
        </w:rPr>
        <w:t></w:t>
      </w:r>
      <w:r w:rsidRPr="005D20EB">
        <w:rPr>
          <w:rFonts w:hint="eastAsia"/>
        </w:rPr>
        <w:t>та</w:t>
      </w:r>
      <w:r w:rsidRPr="005D20EB">
        <w:rPr>
          <w:lang w:val="en-US"/>
        </w:rPr>
        <w:t></w:t>
      </w:r>
      <w:r w:rsidRPr="005D20EB">
        <w:rPr>
          <w:rFonts w:hint="eastAsia"/>
        </w:rPr>
        <w:t>особисту</w:t>
      </w:r>
    </w:p>
    <w:p w:rsidR="005D20EB" w:rsidRPr="005D20EB" w:rsidRDefault="005D20EB" w:rsidP="005D20EB">
      <w:r w:rsidRPr="005D20EB">
        <w:rPr>
          <w:rFonts w:hint="eastAsia"/>
        </w:rPr>
        <w:t>недоторканність</w:t>
      </w:r>
      <w:r w:rsidRPr="005D20EB">
        <w:rPr>
          <w:lang w:val="en-US"/>
        </w:rPr>
        <w:t></w:t>
      </w:r>
      <w:r w:rsidRPr="005D20EB">
        <w:rPr>
          <w:rFonts w:hint="eastAsia"/>
        </w:rPr>
        <w:t>в</w:t>
      </w:r>
      <w:r w:rsidRPr="005D20EB">
        <w:rPr>
          <w:lang w:val="en-US"/>
        </w:rPr>
        <w:t></w:t>
      </w:r>
      <w:r w:rsidRPr="005D20EB">
        <w:rPr>
          <w:rFonts w:hint="eastAsia"/>
        </w:rPr>
        <w:t>кримінальному</w:t>
      </w:r>
      <w:r w:rsidRPr="005D20EB">
        <w:rPr>
          <w:lang w:val="en-US"/>
        </w:rPr>
        <w:t></w:t>
      </w:r>
      <w:r w:rsidRPr="005D20EB">
        <w:rPr>
          <w:rFonts w:hint="eastAsia"/>
        </w:rPr>
        <w:t>провадженні</w:t>
      </w:r>
      <w:r w:rsidRPr="005D20EB">
        <w:rPr>
          <w:lang w:val="en-US"/>
        </w:rPr>
        <w:t></w:t>
      </w:r>
      <w:r w:rsidRPr="005D20EB">
        <w:rPr>
          <w:rFonts w:hint="eastAsia"/>
        </w:rPr>
        <w:t>–</w:t>
      </w:r>
      <w:r w:rsidRPr="005D20EB">
        <w:rPr>
          <w:lang w:val="en-US"/>
        </w:rPr>
        <w:t></w:t>
      </w:r>
      <w:r w:rsidRPr="005D20EB">
        <w:rPr>
          <w:rFonts w:hint="eastAsia"/>
        </w:rPr>
        <w:t>встановлена</w:t>
      </w:r>
      <w:r w:rsidRPr="005D20EB">
        <w:rPr>
          <w:lang w:val="en-US"/>
        </w:rPr>
        <w:t></w:t>
      </w:r>
      <w:r w:rsidRPr="005D20EB">
        <w:rPr>
          <w:rFonts w:hint="eastAsia"/>
        </w:rPr>
        <w:t>кримінальним</w:t>
      </w:r>
    </w:p>
    <w:p w:rsidR="005D20EB" w:rsidRPr="005D20EB" w:rsidRDefault="005D20EB" w:rsidP="005D20EB">
      <w:r w:rsidRPr="005D20EB">
        <w:rPr>
          <w:rFonts w:hint="eastAsia"/>
        </w:rPr>
        <w:t>процесуальним</w:t>
      </w:r>
      <w:r w:rsidRPr="005D20EB">
        <w:rPr>
          <w:lang w:val="en-US"/>
        </w:rPr>
        <w:t></w:t>
      </w:r>
      <w:r w:rsidRPr="005D20EB">
        <w:rPr>
          <w:rFonts w:hint="eastAsia"/>
        </w:rPr>
        <w:t>законодавством</w:t>
      </w:r>
      <w:r w:rsidRPr="005D20EB">
        <w:rPr>
          <w:lang w:val="en-US"/>
        </w:rPr>
        <w:t></w:t>
      </w:r>
      <w:r w:rsidRPr="005D20EB">
        <w:rPr>
          <w:rFonts w:hint="eastAsia"/>
        </w:rPr>
        <w:t>поетапна</w:t>
      </w:r>
      <w:r w:rsidRPr="005D20EB">
        <w:rPr>
          <w:lang w:val="en-US"/>
        </w:rPr>
        <w:t></w:t>
      </w:r>
      <w:r w:rsidRPr="005D20EB">
        <w:rPr>
          <w:rFonts w:hint="eastAsia"/>
        </w:rPr>
        <w:t>реалізація</w:t>
      </w:r>
      <w:r w:rsidRPr="005D20EB">
        <w:rPr>
          <w:lang w:val="en-US"/>
        </w:rPr>
        <w:t></w:t>
      </w:r>
      <w:r w:rsidRPr="005D20EB">
        <w:rPr>
          <w:rFonts w:hint="eastAsia"/>
        </w:rPr>
        <w:t>процесуальних</w:t>
      </w:r>
      <w:r w:rsidRPr="005D20EB">
        <w:rPr>
          <w:lang w:val="en-US"/>
        </w:rPr>
        <w:t></w:t>
      </w:r>
      <w:r w:rsidRPr="005D20EB">
        <w:rPr>
          <w:rFonts w:hint="eastAsia"/>
        </w:rPr>
        <w:t>прав</w:t>
      </w:r>
      <w:r w:rsidRPr="005D20EB">
        <w:rPr>
          <w:lang w:val="en-US"/>
        </w:rPr>
        <w:t></w:t>
      </w:r>
      <w:r w:rsidRPr="005D20EB">
        <w:rPr>
          <w:rFonts w:hint="eastAsia"/>
        </w:rPr>
        <w:t>та</w:t>
      </w:r>
    </w:p>
    <w:p w:rsidR="005D20EB" w:rsidRPr="005D20EB" w:rsidRDefault="005D20EB" w:rsidP="005D20EB">
      <w:r w:rsidRPr="005D20EB">
        <w:rPr>
          <w:rFonts w:hint="eastAsia"/>
        </w:rPr>
        <w:t>обов’язків</w:t>
      </w:r>
      <w:r w:rsidRPr="005D20EB">
        <w:rPr>
          <w:lang w:val="en-US"/>
        </w:rPr>
        <w:t></w:t>
      </w:r>
      <w:r w:rsidRPr="005D20EB">
        <w:rPr>
          <w:rFonts w:hint="eastAsia"/>
        </w:rPr>
        <w:t>учасників</w:t>
      </w:r>
      <w:r w:rsidRPr="005D20EB">
        <w:rPr>
          <w:lang w:val="en-US"/>
        </w:rPr>
        <w:t></w:t>
      </w:r>
      <w:r w:rsidRPr="005D20EB">
        <w:rPr>
          <w:rFonts w:hint="eastAsia"/>
        </w:rPr>
        <w:t>кримінального</w:t>
      </w:r>
      <w:r w:rsidRPr="005D20EB">
        <w:rPr>
          <w:lang w:val="en-US"/>
        </w:rPr>
        <w:t></w:t>
      </w:r>
      <w:r w:rsidRPr="005D20EB">
        <w:rPr>
          <w:rFonts w:hint="eastAsia"/>
        </w:rPr>
        <w:t>провадження</w:t>
      </w:r>
      <w:r w:rsidRPr="005D20EB">
        <w:rPr>
          <w:lang w:val="en-US"/>
        </w:rPr>
        <w:t></w:t>
      </w:r>
      <w:r w:rsidRPr="005D20EB">
        <w:rPr>
          <w:rFonts w:hint="eastAsia"/>
        </w:rPr>
        <w:t>щодо</w:t>
      </w:r>
      <w:r w:rsidRPr="005D20EB">
        <w:rPr>
          <w:lang w:val="en-US"/>
        </w:rPr>
        <w:t></w:t>
      </w:r>
      <w:r w:rsidRPr="005D20EB">
        <w:rPr>
          <w:rFonts w:hint="eastAsia"/>
        </w:rPr>
        <w:t>забезпечення</w:t>
      </w:r>
    </w:p>
    <w:p w:rsidR="005D20EB" w:rsidRPr="005D20EB" w:rsidRDefault="005D20EB" w:rsidP="005D20EB">
      <w:r w:rsidRPr="005D20EB">
        <w:rPr>
          <w:rFonts w:hint="eastAsia"/>
        </w:rPr>
        <w:t>підозрюваному</w:t>
      </w:r>
      <w:r w:rsidRPr="005D20EB">
        <w:rPr>
          <w:lang w:val="en-US"/>
        </w:rPr>
        <w:t></w:t>
      </w:r>
      <w:r w:rsidRPr="005D20EB">
        <w:rPr>
          <w:lang w:val="en-US"/>
        </w:rPr>
        <w:t></w:t>
      </w:r>
      <w:r w:rsidRPr="005D20EB">
        <w:rPr>
          <w:rFonts w:hint="eastAsia"/>
        </w:rPr>
        <w:t>обвинуваченому</w:t>
      </w:r>
      <w:r w:rsidRPr="005D20EB">
        <w:rPr>
          <w:lang w:val="en-US"/>
        </w:rPr>
        <w:t></w:t>
      </w:r>
      <w:r w:rsidRPr="005D20EB">
        <w:rPr>
          <w:lang w:val="en-US"/>
        </w:rPr>
        <w:t></w:t>
      </w:r>
      <w:r w:rsidRPr="005D20EB">
        <w:rPr>
          <w:rFonts w:hint="eastAsia"/>
        </w:rPr>
        <w:t>свідку</w:t>
      </w:r>
      <w:r w:rsidRPr="005D20EB">
        <w:rPr>
          <w:lang w:val="en-US"/>
        </w:rPr>
        <w:t></w:t>
      </w:r>
      <w:r w:rsidRPr="005D20EB">
        <w:rPr>
          <w:rFonts w:hint="eastAsia"/>
        </w:rPr>
        <w:t>зазначеного</w:t>
      </w:r>
      <w:r w:rsidRPr="005D20EB">
        <w:rPr>
          <w:lang w:val="en-US"/>
        </w:rPr>
        <w:t></w:t>
      </w:r>
      <w:r w:rsidRPr="005D20EB">
        <w:rPr>
          <w:rFonts w:hint="eastAsia"/>
        </w:rPr>
        <w:t>права</w:t>
      </w:r>
      <w:r w:rsidRPr="005D20EB">
        <w:rPr>
          <w:lang w:val="en-US"/>
        </w:rPr>
        <w:t></w:t>
      </w:r>
      <w:r w:rsidRPr="005D20EB">
        <w:rPr>
          <w:rFonts w:hint="eastAsia"/>
        </w:rPr>
        <w:t>на</w:t>
      </w:r>
      <w:r w:rsidRPr="005D20EB">
        <w:rPr>
          <w:lang w:val="en-US"/>
        </w:rPr>
        <w:t></w:t>
      </w:r>
      <w:r w:rsidRPr="005D20EB">
        <w:rPr>
          <w:rFonts w:hint="eastAsia"/>
        </w:rPr>
        <w:t>свободу</w:t>
      </w:r>
      <w:r w:rsidRPr="005D20EB">
        <w:rPr>
          <w:lang w:val="en-US"/>
        </w:rPr>
        <w:t></w:t>
      </w:r>
      <w:r w:rsidRPr="005D20EB">
        <w:rPr>
          <w:rFonts w:hint="eastAsia"/>
        </w:rPr>
        <w:t>та</w:t>
      </w:r>
      <w:r w:rsidRPr="005D20EB">
        <w:rPr>
          <w:lang w:val="en-US"/>
        </w:rPr>
        <w:t></w:t>
      </w:r>
      <w:r w:rsidRPr="005D20EB">
        <w:rPr>
          <w:rFonts w:hint="eastAsia"/>
        </w:rPr>
        <w:t>особисту</w:t>
      </w:r>
    </w:p>
    <w:p w:rsidR="005D20EB" w:rsidRPr="005D20EB" w:rsidRDefault="005D20EB" w:rsidP="005D20EB">
      <w:r w:rsidRPr="005D20EB">
        <w:rPr>
          <w:rFonts w:hint="eastAsia"/>
        </w:rPr>
        <w:t>недоторканність</w:t>
      </w:r>
      <w:r w:rsidRPr="005D20EB">
        <w:rPr>
          <w:lang w:val="en-US"/>
        </w:rPr>
        <w:t></w:t>
      </w:r>
    </w:p>
    <w:p w:rsidR="005D20EB" w:rsidRPr="005D20EB" w:rsidRDefault="005D20EB" w:rsidP="005D20EB">
      <w:r w:rsidRPr="005D20EB">
        <w:rPr>
          <w:lang w:val="en-US"/>
        </w:rPr>
        <w:t></w:t>
      </w:r>
      <w:r w:rsidRPr="005D20EB">
        <w:rPr>
          <w:lang w:val="en-US"/>
        </w:rPr>
        <w:t></w:t>
      </w:r>
      <w:r w:rsidRPr="005D20EB">
        <w:rPr>
          <w:lang w:val="en-US"/>
        </w:rPr>
        <w:t></w:t>
      </w:r>
    </w:p>
    <w:p w:rsidR="005D20EB" w:rsidRPr="005D20EB" w:rsidRDefault="005D20EB" w:rsidP="005D20EB">
      <w:r w:rsidRPr="005D20EB">
        <w:rPr>
          <w:rFonts w:hint="eastAsia"/>
        </w:rPr>
        <w:t>Етапи</w:t>
      </w:r>
      <w:r w:rsidRPr="005D20EB">
        <w:rPr>
          <w:lang w:val="en-US"/>
        </w:rPr>
        <w:t></w:t>
      </w:r>
      <w:r w:rsidRPr="005D20EB">
        <w:rPr>
          <w:rFonts w:hint="eastAsia"/>
        </w:rPr>
        <w:t>правомірного</w:t>
      </w:r>
      <w:r w:rsidRPr="005D20EB">
        <w:rPr>
          <w:lang w:val="en-US"/>
        </w:rPr>
        <w:t></w:t>
      </w:r>
      <w:r w:rsidRPr="005D20EB">
        <w:rPr>
          <w:rFonts w:hint="eastAsia"/>
        </w:rPr>
        <w:t>обмеження</w:t>
      </w:r>
      <w:r w:rsidRPr="005D20EB">
        <w:rPr>
          <w:lang w:val="en-US"/>
        </w:rPr>
        <w:t></w:t>
      </w:r>
      <w:r w:rsidRPr="005D20EB">
        <w:rPr>
          <w:rFonts w:hint="eastAsia"/>
        </w:rPr>
        <w:t>права</w:t>
      </w:r>
      <w:r w:rsidRPr="005D20EB">
        <w:rPr>
          <w:lang w:val="en-US"/>
        </w:rPr>
        <w:t></w:t>
      </w:r>
      <w:r w:rsidRPr="005D20EB">
        <w:rPr>
          <w:rFonts w:hint="eastAsia"/>
        </w:rPr>
        <w:t>на</w:t>
      </w:r>
      <w:r w:rsidRPr="005D20EB">
        <w:rPr>
          <w:lang w:val="en-US"/>
        </w:rPr>
        <w:t></w:t>
      </w:r>
      <w:r w:rsidRPr="005D20EB">
        <w:rPr>
          <w:rFonts w:hint="eastAsia"/>
        </w:rPr>
        <w:t>свободу</w:t>
      </w:r>
      <w:r w:rsidRPr="005D20EB">
        <w:rPr>
          <w:lang w:val="en-US"/>
        </w:rPr>
        <w:t></w:t>
      </w:r>
      <w:r w:rsidRPr="005D20EB">
        <w:rPr>
          <w:rFonts w:hint="eastAsia"/>
        </w:rPr>
        <w:t>та</w:t>
      </w:r>
      <w:r w:rsidRPr="005D20EB">
        <w:rPr>
          <w:lang w:val="en-US"/>
        </w:rPr>
        <w:t></w:t>
      </w:r>
      <w:r w:rsidRPr="005D20EB">
        <w:rPr>
          <w:rFonts w:hint="eastAsia"/>
        </w:rPr>
        <w:t>особисту</w:t>
      </w:r>
      <w:r w:rsidRPr="005D20EB">
        <w:rPr>
          <w:lang w:val="en-US"/>
        </w:rPr>
        <w:t></w:t>
      </w:r>
      <w:r w:rsidRPr="005D20EB">
        <w:rPr>
          <w:rFonts w:hint="eastAsia"/>
        </w:rPr>
        <w:t>недоторканність</w:t>
      </w:r>
    </w:p>
    <w:p w:rsidR="005D20EB" w:rsidRPr="005D20EB" w:rsidRDefault="005D20EB" w:rsidP="005D20EB">
      <w:r w:rsidRPr="005D20EB">
        <w:rPr>
          <w:rFonts w:hint="eastAsia"/>
        </w:rPr>
        <w:t>в</w:t>
      </w:r>
      <w:r w:rsidRPr="005D20EB">
        <w:rPr>
          <w:lang w:val="en-US"/>
        </w:rPr>
        <w:t></w:t>
      </w:r>
      <w:r w:rsidRPr="005D20EB">
        <w:rPr>
          <w:rFonts w:hint="eastAsia"/>
        </w:rPr>
        <w:t>кримінальному</w:t>
      </w:r>
      <w:r w:rsidRPr="005D20EB">
        <w:rPr>
          <w:lang w:val="en-US"/>
        </w:rPr>
        <w:t></w:t>
      </w:r>
      <w:r w:rsidRPr="005D20EB">
        <w:rPr>
          <w:rFonts w:hint="eastAsia"/>
        </w:rPr>
        <w:t>провадженні</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подання</w:t>
      </w:r>
      <w:r w:rsidRPr="005D20EB">
        <w:rPr>
          <w:lang w:val="en-US"/>
        </w:rPr>
        <w:t></w:t>
      </w:r>
      <w:r w:rsidRPr="005D20EB">
        <w:rPr>
          <w:rFonts w:hint="eastAsia"/>
        </w:rPr>
        <w:t>клопотання</w:t>
      </w:r>
      <w:r w:rsidRPr="005D20EB">
        <w:rPr>
          <w:lang w:val="en-US"/>
        </w:rPr>
        <w:t></w:t>
      </w:r>
      <w:r w:rsidRPr="005D20EB">
        <w:rPr>
          <w:rFonts w:hint="eastAsia"/>
        </w:rPr>
        <w:t>слідчого</w:t>
      </w:r>
      <w:r w:rsidRPr="005D20EB">
        <w:rPr>
          <w:lang w:val="en-US"/>
        </w:rPr>
        <w:t></w:t>
      </w:r>
      <w:r w:rsidRPr="005D20EB">
        <w:rPr>
          <w:lang w:val="en-US"/>
        </w:rPr>
        <w:t></w:t>
      </w:r>
      <w:r w:rsidRPr="005D20EB">
        <w:rPr>
          <w:rFonts w:hint="eastAsia"/>
        </w:rPr>
        <w:t>прокурора</w:t>
      </w:r>
      <w:r w:rsidRPr="005D20EB">
        <w:rPr>
          <w:lang w:val="en-US"/>
        </w:rPr>
        <w:t></w:t>
      </w:r>
      <w:r w:rsidRPr="005D20EB">
        <w:rPr>
          <w:rFonts w:hint="eastAsia"/>
        </w:rPr>
        <w:t>про</w:t>
      </w:r>
    </w:p>
    <w:p w:rsidR="005D20EB" w:rsidRPr="005D20EB" w:rsidRDefault="005D20EB" w:rsidP="005D20EB">
      <w:r w:rsidRPr="005D20EB">
        <w:rPr>
          <w:rFonts w:hint="eastAsia"/>
        </w:rPr>
        <w:t>застосування</w:t>
      </w:r>
      <w:r w:rsidRPr="005D20EB">
        <w:rPr>
          <w:lang w:val="en-US"/>
        </w:rPr>
        <w:t></w:t>
      </w:r>
      <w:r w:rsidRPr="005D20EB">
        <w:rPr>
          <w:rFonts w:hint="eastAsia"/>
        </w:rPr>
        <w:t>певного</w:t>
      </w:r>
      <w:r w:rsidRPr="005D20EB">
        <w:rPr>
          <w:lang w:val="en-US"/>
        </w:rPr>
        <w:t></w:t>
      </w:r>
      <w:r w:rsidRPr="005D20EB">
        <w:rPr>
          <w:rFonts w:hint="eastAsia"/>
        </w:rPr>
        <w:t>заходу</w:t>
      </w:r>
      <w:r w:rsidRPr="005D20EB">
        <w:rPr>
          <w:lang w:val="en-US"/>
        </w:rPr>
        <w:t></w:t>
      </w:r>
      <w:r w:rsidRPr="005D20EB">
        <w:rPr>
          <w:rFonts w:hint="eastAsia"/>
        </w:rPr>
        <w:t>забезпечення</w:t>
      </w:r>
      <w:r w:rsidRPr="005D20EB">
        <w:rPr>
          <w:lang w:val="en-US"/>
        </w:rPr>
        <w:t></w:t>
      </w:r>
      <w:r w:rsidRPr="005D20EB">
        <w:rPr>
          <w:rFonts w:hint="eastAsia"/>
        </w:rPr>
        <w:t>кримінального</w:t>
      </w:r>
      <w:r w:rsidRPr="005D20EB">
        <w:rPr>
          <w:lang w:val="en-US"/>
        </w:rPr>
        <w:t></w:t>
      </w:r>
      <w:r w:rsidRPr="005D20EB">
        <w:rPr>
          <w:rFonts w:hint="eastAsia"/>
        </w:rPr>
        <w:t>провадження</w:t>
      </w:r>
      <w:r w:rsidRPr="005D20EB">
        <w:rPr>
          <w:lang w:val="en-US"/>
        </w:rPr>
        <w:t></w:t>
      </w:r>
      <w:r w:rsidRPr="005D20EB">
        <w:rPr>
          <w:lang w:val="en-US"/>
        </w:rPr>
        <w:t></w:t>
      </w:r>
      <w:r w:rsidRPr="005D20EB">
        <w:rPr>
          <w:rFonts w:hint="eastAsia"/>
        </w:rPr>
        <w:t>пов’язаного</w:t>
      </w:r>
    </w:p>
    <w:p w:rsidR="005D20EB" w:rsidRPr="005D20EB" w:rsidRDefault="005D20EB" w:rsidP="005D20EB">
      <w:r w:rsidRPr="005D20EB">
        <w:rPr>
          <w:rFonts w:hint="eastAsia"/>
        </w:rPr>
        <w:t>з</w:t>
      </w:r>
      <w:r w:rsidRPr="005D20EB">
        <w:rPr>
          <w:lang w:val="en-US"/>
        </w:rPr>
        <w:t></w:t>
      </w:r>
      <w:r w:rsidRPr="005D20EB">
        <w:rPr>
          <w:rFonts w:hint="eastAsia"/>
        </w:rPr>
        <w:t>обмеженням</w:t>
      </w:r>
      <w:r w:rsidRPr="005D20EB">
        <w:rPr>
          <w:lang w:val="en-US"/>
        </w:rPr>
        <w:t></w:t>
      </w:r>
      <w:r w:rsidRPr="005D20EB">
        <w:rPr>
          <w:rFonts w:hint="eastAsia"/>
        </w:rPr>
        <w:t>права</w:t>
      </w:r>
      <w:r w:rsidRPr="005D20EB">
        <w:rPr>
          <w:lang w:val="en-US"/>
        </w:rPr>
        <w:t></w:t>
      </w:r>
      <w:r w:rsidRPr="005D20EB">
        <w:rPr>
          <w:rFonts w:hint="eastAsia"/>
        </w:rPr>
        <w:t>на</w:t>
      </w:r>
      <w:r w:rsidRPr="005D20EB">
        <w:rPr>
          <w:lang w:val="en-US"/>
        </w:rPr>
        <w:t></w:t>
      </w:r>
      <w:r w:rsidRPr="005D20EB">
        <w:rPr>
          <w:rFonts w:hint="eastAsia"/>
        </w:rPr>
        <w:t>свободу</w:t>
      </w:r>
      <w:r w:rsidRPr="005D20EB">
        <w:rPr>
          <w:lang w:val="en-US"/>
        </w:rPr>
        <w:t></w:t>
      </w:r>
      <w:r w:rsidRPr="005D20EB">
        <w:rPr>
          <w:rFonts w:hint="eastAsia"/>
        </w:rPr>
        <w:t>та</w:t>
      </w:r>
      <w:r w:rsidRPr="005D20EB">
        <w:rPr>
          <w:lang w:val="en-US"/>
        </w:rPr>
        <w:t></w:t>
      </w:r>
      <w:r w:rsidRPr="005D20EB">
        <w:rPr>
          <w:rFonts w:hint="eastAsia"/>
        </w:rPr>
        <w:t>особисту</w:t>
      </w:r>
      <w:r w:rsidRPr="005D20EB">
        <w:rPr>
          <w:lang w:val="en-US"/>
        </w:rPr>
        <w:t></w:t>
      </w:r>
      <w:r w:rsidRPr="005D20EB">
        <w:rPr>
          <w:rFonts w:hint="eastAsia"/>
        </w:rPr>
        <w:t>недоторканність</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розгляд</w:t>
      </w:r>
      <w:r w:rsidRPr="005D20EB">
        <w:rPr>
          <w:lang w:val="en-US"/>
        </w:rPr>
        <w:t></w:t>
      </w:r>
      <w:r w:rsidRPr="005D20EB">
        <w:rPr>
          <w:rFonts w:hint="eastAsia"/>
        </w:rPr>
        <w:t>клопотання</w:t>
      </w:r>
    </w:p>
    <w:p w:rsidR="005D20EB" w:rsidRPr="005D20EB" w:rsidRDefault="005D20EB" w:rsidP="005D20EB">
      <w:r w:rsidRPr="005D20EB">
        <w:rPr>
          <w:rFonts w:hint="eastAsia"/>
        </w:rPr>
        <w:t>слідчого</w:t>
      </w:r>
      <w:r w:rsidRPr="005D20EB">
        <w:rPr>
          <w:lang w:val="en-US"/>
        </w:rPr>
        <w:t></w:t>
      </w:r>
      <w:r w:rsidRPr="005D20EB">
        <w:rPr>
          <w:lang w:val="en-US"/>
        </w:rPr>
        <w:t></w:t>
      </w:r>
      <w:r w:rsidRPr="005D20EB">
        <w:rPr>
          <w:rFonts w:hint="eastAsia"/>
        </w:rPr>
        <w:t>прокурора</w:t>
      </w:r>
      <w:r w:rsidRPr="005D20EB">
        <w:rPr>
          <w:lang w:val="en-US"/>
        </w:rPr>
        <w:t></w:t>
      </w:r>
      <w:r w:rsidRPr="005D20EB">
        <w:rPr>
          <w:rFonts w:hint="eastAsia"/>
        </w:rPr>
        <w:t>про</w:t>
      </w:r>
      <w:r w:rsidRPr="005D20EB">
        <w:rPr>
          <w:lang w:val="en-US"/>
        </w:rPr>
        <w:t></w:t>
      </w:r>
      <w:r w:rsidRPr="005D20EB">
        <w:rPr>
          <w:rFonts w:hint="eastAsia"/>
        </w:rPr>
        <w:t>застосування</w:t>
      </w:r>
      <w:r w:rsidRPr="005D20EB">
        <w:rPr>
          <w:lang w:val="en-US"/>
        </w:rPr>
        <w:t></w:t>
      </w:r>
      <w:r w:rsidRPr="005D20EB">
        <w:rPr>
          <w:rFonts w:hint="eastAsia"/>
        </w:rPr>
        <w:t>заходу</w:t>
      </w:r>
      <w:r w:rsidRPr="005D20EB">
        <w:rPr>
          <w:lang w:val="en-US"/>
        </w:rPr>
        <w:t></w:t>
      </w:r>
      <w:r w:rsidRPr="005D20EB">
        <w:rPr>
          <w:rFonts w:hint="eastAsia"/>
        </w:rPr>
        <w:t>забезпечення</w:t>
      </w:r>
      <w:r w:rsidRPr="005D20EB">
        <w:rPr>
          <w:lang w:val="en-US"/>
        </w:rPr>
        <w:t></w:t>
      </w:r>
      <w:r w:rsidRPr="005D20EB">
        <w:rPr>
          <w:rFonts w:hint="eastAsia"/>
        </w:rPr>
        <w:t>кримінального</w:t>
      </w:r>
    </w:p>
    <w:p w:rsidR="005D20EB" w:rsidRPr="005D20EB" w:rsidRDefault="005D20EB" w:rsidP="005D20EB">
      <w:r w:rsidRPr="005D20EB">
        <w:rPr>
          <w:rFonts w:hint="eastAsia"/>
        </w:rPr>
        <w:t>провадження</w:t>
      </w:r>
      <w:r w:rsidRPr="005D20EB">
        <w:rPr>
          <w:lang w:val="en-US"/>
        </w:rPr>
        <w:t></w:t>
      </w:r>
      <w:r w:rsidRPr="005D20EB">
        <w:rPr>
          <w:lang w:val="en-US"/>
        </w:rPr>
        <w:t></w:t>
      </w:r>
      <w:r w:rsidRPr="005D20EB">
        <w:rPr>
          <w:rFonts w:hint="eastAsia"/>
        </w:rPr>
        <w:t>пов’язаного</w:t>
      </w:r>
      <w:r w:rsidRPr="005D20EB">
        <w:rPr>
          <w:lang w:val="en-US"/>
        </w:rPr>
        <w:t></w:t>
      </w:r>
      <w:r w:rsidRPr="005D20EB">
        <w:rPr>
          <w:rFonts w:hint="eastAsia"/>
        </w:rPr>
        <w:t>з</w:t>
      </w:r>
      <w:r w:rsidRPr="005D20EB">
        <w:rPr>
          <w:lang w:val="en-US"/>
        </w:rPr>
        <w:t></w:t>
      </w:r>
      <w:r w:rsidRPr="005D20EB">
        <w:rPr>
          <w:rFonts w:hint="eastAsia"/>
        </w:rPr>
        <w:t>обмеженням</w:t>
      </w:r>
      <w:r w:rsidRPr="005D20EB">
        <w:rPr>
          <w:lang w:val="en-US"/>
        </w:rPr>
        <w:t></w:t>
      </w:r>
      <w:r w:rsidRPr="005D20EB">
        <w:rPr>
          <w:rFonts w:hint="eastAsia"/>
        </w:rPr>
        <w:t>права</w:t>
      </w:r>
      <w:r w:rsidRPr="005D20EB">
        <w:rPr>
          <w:lang w:val="en-US"/>
        </w:rPr>
        <w:t></w:t>
      </w:r>
      <w:r w:rsidRPr="005D20EB">
        <w:rPr>
          <w:rFonts w:hint="eastAsia"/>
        </w:rPr>
        <w:t>на</w:t>
      </w:r>
      <w:r w:rsidRPr="005D20EB">
        <w:rPr>
          <w:lang w:val="en-US"/>
        </w:rPr>
        <w:t></w:t>
      </w:r>
      <w:r w:rsidRPr="005D20EB">
        <w:rPr>
          <w:rFonts w:hint="eastAsia"/>
        </w:rPr>
        <w:t>свободу</w:t>
      </w:r>
      <w:r w:rsidRPr="005D20EB">
        <w:rPr>
          <w:lang w:val="en-US"/>
        </w:rPr>
        <w:t></w:t>
      </w:r>
      <w:r w:rsidRPr="005D20EB">
        <w:rPr>
          <w:rFonts w:hint="eastAsia"/>
        </w:rPr>
        <w:t>та</w:t>
      </w:r>
      <w:r w:rsidRPr="005D20EB">
        <w:rPr>
          <w:lang w:val="en-US"/>
        </w:rPr>
        <w:t></w:t>
      </w:r>
      <w:r w:rsidRPr="005D20EB">
        <w:rPr>
          <w:rFonts w:hint="eastAsia"/>
        </w:rPr>
        <w:t>особисту</w:t>
      </w:r>
    </w:p>
    <w:p w:rsidR="005D20EB" w:rsidRPr="005D20EB" w:rsidRDefault="005D20EB" w:rsidP="005D20EB">
      <w:r w:rsidRPr="005D20EB">
        <w:rPr>
          <w:rFonts w:hint="eastAsia"/>
        </w:rPr>
        <w:t>недоторканність</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постановлення</w:t>
      </w:r>
      <w:r w:rsidRPr="005D20EB">
        <w:rPr>
          <w:lang w:val="en-US"/>
        </w:rPr>
        <w:t></w:t>
      </w:r>
      <w:r w:rsidRPr="005D20EB">
        <w:rPr>
          <w:rFonts w:hint="eastAsia"/>
        </w:rPr>
        <w:t>ухвали</w:t>
      </w:r>
      <w:r w:rsidRPr="005D20EB">
        <w:rPr>
          <w:lang w:val="en-US"/>
        </w:rPr>
        <w:t></w:t>
      </w:r>
      <w:r w:rsidRPr="005D20EB">
        <w:rPr>
          <w:rFonts w:hint="eastAsia"/>
        </w:rPr>
        <w:t>слідчого</w:t>
      </w:r>
      <w:r w:rsidRPr="005D20EB">
        <w:rPr>
          <w:lang w:val="en-US"/>
        </w:rPr>
        <w:t></w:t>
      </w:r>
      <w:r w:rsidRPr="005D20EB">
        <w:rPr>
          <w:rFonts w:hint="eastAsia"/>
        </w:rPr>
        <w:t>судді</w:t>
      </w:r>
      <w:r w:rsidRPr="005D20EB">
        <w:rPr>
          <w:lang w:val="en-US"/>
        </w:rPr>
        <w:t></w:t>
      </w:r>
      <w:r w:rsidRPr="005D20EB">
        <w:rPr>
          <w:lang w:val="en-US"/>
        </w:rPr>
        <w:t></w:t>
      </w:r>
      <w:r w:rsidRPr="005D20EB">
        <w:rPr>
          <w:rFonts w:hint="eastAsia"/>
        </w:rPr>
        <w:t>суду</w:t>
      </w:r>
      <w:r w:rsidRPr="005D20EB">
        <w:rPr>
          <w:lang w:val="en-US"/>
        </w:rPr>
        <w:t></w:t>
      </w:r>
      <w:r w:rsidRPr="005D20EB">
        <w:rPr>
          <w:rFonts w:hint="eastAsia"/>
        </w:rPr>
        <w:t>про</w:t>
      </w:r>
      <w:r w:rsidRPr="005D20EB">
        <w:rPr>
          <w:lang w:val="en-US"/>
        </w:rPr>
        <w:t></w:t>
      </w:r>
      <w:r w:rsidRPr="005D20EB">
        <w:rPr>
          <w:rFonts w:hint="eastAsia"/>
        </w:rPr>
        <w:t>застосування</w:t>
      </w:r>
    </w:p>
    <w:p w:rsidR="005D20EB" w:rsidRPr="005D20EB" w:rsidRDefault="005D20EB" w:rsidP="005D20EB">
      <w:r w:rsidRPr="005D20EB">
        <w:rPr>
          <w:rFonts w:hint="eastAsia"/>
        </w:rPr>
        <w:t>заходу</w:t>
      </w:r>
      <w:r w:rsidRPr="005D20EB">
        <w:rPr>
          <w:lang w:val="en-US"/>
        </w:rPr>
        <w:t></w:t>
      </w:r>
      <w:r w:rsidRPr="005D20EB">
        <w:rPr>
          <w:rFonts w:hint="eastAsia"/>
        </w:rPr>
        <w:t>забезпечення</w:t>
      </w:r>
      <w:r w:rsidRPr="005D20EB">
        <w:rPr>
          <w:lang w:val="en-US"/>
        </w:rPr>
        <w:t></w:t>
      </w:r>
      <w:r w:rsidRPr="005D20EB">
        <w:rPr>
          <w:rFonts w:hint="eastAsia"/>
        </w:rPr>
        <w:t>кримінального</w:t>
      </w:r>
      <w:r w:rsidRPr="005D20EB">
        <w:rPr>
          <w:lang w:val="en-US"/>
        </w:rPr>
        <w:t></w:t>
      </w:r>
      <w:r w:rsidRPr="005D20EB">
        <w:rPr>
          <w:rFonts w:hint="eastAsia"/>
        </w:rPr>
        <w:t>провадження</w:t>
      </w:r>
      <w:r w:rsidRPr="005D20EB">
        <w:rPr>
          <w:lang w:val="en-US"/>
        </w:rPr>
        <w:t></w:t>
      </w:r>
      <w:r w:rsidRPr="005D20EB">
        <w:rPr>
          <w:lang w:val="en-US"/>
        </w:rPr>
        <w:t></w:t>
      </w:r>
      <w:r w:rsidRPr="005D20EB">
        <w:rPr>
          <w:rFonts w:hint="eastAsia"/>
        </w:rPr>
        <w:t>який</w:t>
      </w:r>
      <w:r w:rsidRPr="005D20EB">
        <w:rPr>
          <w:lang w:val="en-US"/>
        </w:rPr>
        <w:t></w:t>
      </w:r>
      <w:r w:rsidRPr="005D20EB">
        <w:rPr>
          <w:rFonts w:hint="eastAsia"/>
        </w:rPr>
        <w:t>пов’язаний</w:t>
      </w:r>
      <w:r w:rsidRPr="005D20EB">
        <w:rPr>
          <w:lang w:val="en-US"/>
        </w:rPr>
        <w:t></w:t>
      </w:r>
      <w:r w:rsidRPr="005D20EB">
        <w:rPr>
          <w:rFonts w:hint="eastAsia"/>
        </w:rPr>
        <w:t>з</w:t>
      </w:r>
      <w:r w:rsidRPr="005D20EB">
        <w:rPr>
          <w:lang w:val="en-US"/>
        </w:rPr>
        <w:t></w:t>
      </w:r>
      <w:r w:rsidRPr="005D20EB">
        <w:rPr>
          <w:rFonts w:hint="eastAsia"/>
        </w:rPr>
        <w:t>обмеженням</w:t>
      </w:r>
    </w:p>
    <w:p w:rsidR="005D20EB" w:rsidRPr="005D20EB" w:rsidRDefault="005D20EB" w:rsidP="005D20EB">
      <w:r w:rsidRPr="005D20EB">
        <w:rPr>
          <w:rFonts w:hint="eastAsia"/>
        </w:rPr>
        <w:t>права</w:t>
      </w:r>
      <w:r w:rsidRPr="005D20EB">
        <w:rPr>
          <w:lang w:val="en-US"/>
        </w:rPr>
        <w:t></w:t>
      </w:r>
      <w:r w:rsidRPr="005D20EB">
        <w:rPr>
          <w:rFonts w:hint="eastAsia"/>
        </w:rPr>
        <w:t>на</w:t>
      </w:r>
      <w:r w:rsidRPr="005D20EB">
        <w:rPr>
          <w:lang w:val="en-US"/>
        </w:rPr>
        <w:t></w:t>
      </w:r>
      <w:r w:rsidRPr="005D20EB">
        <w:rPr>
          <w:rFonts w:hint="eastAsia"/>
        </w:rPr>
        <w:t>свободу</w:t>
      </w:r>
      <w:r w:rsidRPr="005D20EB">
        <w:rPr>
          <w:lang w:val="en-US"/>
        </w:rPr>
        <w:t></w:t>
      </w:r>
      <w:r w:rsidRPr="005D20EB">
        <w:rPr>
          <w:rFonts w:hint="eastAsia"/>
        </w:rPr>
        <w:t>та</w:t>
      </w:r>
      <w:r w:rsidRPr="005D20EB">
        <w:rPr>
          <w:lang w:val="en-US"/>
        </w:rPr>
        <w:t></w:t>
      </w:r>
      <w:r w:rsidRPr="005D20EB">
        <w:rPr>
          <w:rFonts w:hint="eastAsia"/>
        </w:rPr>
        <w:t>особисту</w:t>
      </w:r>
      <w:r w:rsidRPr="005D20EB">
        <w:rPr>
          <w:lang w:val="en-US"/>
        </w:rPr>
        <w:t></w:t>
      </w:r>
      <w:r w:rsidRPr="005D20EB">
        <w:rPr>
          <w:rFonts w:hint="eastAsia"/>
        </w:rPr>
        <w:t>недоторканність</w:t>
      </w:r>
      <w:r w:rsidRPr="005D20EB">
        <w:rPr>
          <w:lang w:val="en-US"/>
        </w:rPr>
        <w:t></w:t>
      </w:r>
      <w:r w:rsidRPr="005D20EB">
        <w:rPr>
          <w:rFonts w:hint="eastAsia"/>
        </w:rPr>
        <w:t>в</w:t>
      </w:r>
      <w:r w:rsidRPr="005D20EB">
        <w:rPr>
          <w:lang w:val="en-US"/>
        </w:rPr>
        <w:t></w:t>
      </w:r>
      <w:r w:rsidRPr="005D20EB">
        <w:rPr>
          <w:rFonts w:hint="eastAsia"/>
        </w:rPr>
        <w:t>кримінальному</w:t>
      </w:r>
      <w:r w:rsidRPr="005D20EB">
        <w:rPr>
          <w:lang w:val="en-US"/>
        </w:rPr>
        <w:t></w:t>
      </w:r>
      <w:r w:rsidRPr="005D20EB">
        <w:rPr>
          <w:rFonts w:hint="eastAsia"/>
        </w:rPr>
        <w:t>провадженні</w:t>
      </w:r>
      <w:r w:rsidRPr="005D20EB">
        <w:rPr>
          <w:lang w:val="en-US"/>
        </w:rPr>
        <w:t></w:t>
      </w:r>
      <w:r w:rsidRPr="005D20EB">
        <w:rPr>
          <w:lang w:val="en-US"/>
        </w:rPr>
        <w:t></w:t>
      </w:r>
      <w:r w:rsidRPr="005D20EB">
        <w:rPr>
          <w:lang w:val="en-US"/>
        </w:rPr>
        <w:t></w:t>
      </w:r>
      <w:r w:rsidRPr="005D20EB">
        <w:rPr>
          <w:lang w:val="en-US"/>
        </w:rPr>
        <w:t></w:t>
      </w:r>
    </w:p>
    <w:p w:rsidR="005D20EB" w:rsidRPr="005D20EB" w:rsidRDefault="005D20EB" w:rsidP="005D20EB">
      <w:r w:rsidRPr="005D20EB">
        <w:rPr>
          <w:rFonts w:hint="eastAsia"/>
        </w:rPr>
        <w:t>звернення</w:t>
      </w:r>
      <w:r w:rsidRPr="005D20EB">
        <w:rPr>
          <w:lang w:val="en-US"/>
        </w:rPr>
        <w:t></w:t>
      </w:r>
      <w:r w:rsidRPr="005D20EB">
        <w:rPr>
          <w:rFonts w:hint="eastAsia"/>
        </w:rPr>
        <w:t>ухвали</w:t>
      </w:r>
      <w:r w:rsidRPr="005D20EB">
        <w:rPr>
          <w:lang w:val="en-US"/>
        </w:rPr>
        <w:t></w:t>
      </w:r>
      <w:r w:rsidRPr="005D20EB">
        <w:rPr>
          <w:rFonts w:hint="eastAsia"/>
        </w:rPr>
        <w:t>до</w:t>
      </w:r>
      <w:r w:rsidRPr="005D20EB">
        <w:rPr>
          <w:lang w:val="en-US"/>
        </w:rPr>
        <w:t></w:t>
      </w:r>
      <w:r w:rsidRPr="005D20EB">
        <w:rPr>
          <w:rFonts w:hint="eastAsia"/>
        </w:rPr>
        <w:t>виконання</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вжиття</w:t>
      </w:r>
      <w:r w:rsidRPr="005D20EB">
        <w:rPr>
          <w:lang w:val="en-US"/>
        </w:rPr>
        <w:t></w:t>
      </w:r>
      <w:r w:rsidRPr="005D20EB">
        <w:rPr>
          <w:rFonts w:hint="eastAsia"/>
        </w:rPr>
        <w:t>необхідних</w:t>
      </w:r>
      <w:r w:rsidRPr="005D20EB">
        <w:rPr>
          <w:lang w:val="en-US"/>
        </w:rPr>
        <w:t></w:t>
      </w:r>
      <w:r w:rsidRPr="005D20EB">
        <w:rPr>
          <w:rFonts w:hint="eastAsia"/>
        </w:rPr>
        <w:t>додаткових</w:t>
      </w:r>
      <w:r w:rsidRPr="005D20EB">
        <w:rPr>
          <w:lang w:val="en-US"/>
        </w:rPr>
        <w:t></w:t>
      </w:r>
      <w:r w:rsidRPr="005D20EB">
        <w:rPr>
          <w:rFonts w:hint="eastAsia"/>
        </w:rPr>
        <w:t>заходів</w:t>
      </w:r>
      <w:r w:rsidRPr="005D20EB">
        <w:rPr>
          <w:lang w:val="en-US"/>
        </w:rPr>
        <w:t></w:t>
      </w:r>
      <w:r w:rsidRPr="005D20EB">
        <w:rPr>
          <w:lang w:val="en-US"/>
        </w:rPr>
        <w:t></w:t>
      </w:r>
      <w:r w:rsidRPr="005D20EB">
        <w:rPr>
          <w:rFonts w:hint="eastAsia"/>
        </w:rPr>
        <w:t>які</w:t>
      </w:r>
    </w:p>
    <w:p w:rsidR="005D20EB" w:rsidRPr="005D20EB" w:rsidRDefault="005D20EB" w:rsidP="005D20EB">
      <w:r w:rsidRPr="005D20EB">
        <w:rPr>
          <w:rFonts w:hint="eastAsia"/>
        </w:rPr>
        <w:t>випливають</w:t>
      </w:r>
      <w:r w:rsidRPr="005D20EB">
        <w:rPr>
          <w:lang w:val="en-US"/>
        </w:rPr>
        <w:t></w:t>
      </w:r>
      <w:r w:rsidRPr="005D20EB">
        <w:rPr>
          <w:rFonts w:hint="eastAsia"/>
        </w:rPr>
        <w:t>із</w:t>
      </w:r>
      <w:r w:rsidRPr="005D20EB">
        <w:rPr>
          <w:lang w:val="en-US"/>
        </w:rPr>
        <w:t></w:t>
      </w:r>
      <w:r w:rsidRPr="005D20EB">
        <w:rPr>
          <w:rFonts w:hint="eastAsia"/>
        </w:rPr>
        <w:t>суті</w:t>
      </w:r>
      <w:r w:rsidRPr="005D20EB">
        <w:rPr>
          <w:lang w:val="en-US"/>
        </w:rPr>
        <w:t></w:t>
      </w:r>
      <w:r w:rsidRPr="005D20EB">
        <w:rPr>
          <w:rFonts w:hint="eastAsia"/>
        </w:rPr>
        <w:t>обраного</w:t>
      </w:r>
      <w:r w:rsidRPr="005D20EB">
        <w:rPr>
          <w:lang w:val="en-US"/>
        </w:rPr>
        <w:t></w:t>
      </w:r>
      <w:r w:rsidRPr="005D20EB">
        <w:rPr>
          <w:rFonts w:hint="eastAsia"/>
        </w:rPr>
        <w:t>заходу</w:t>
      </w:r>
      <w:r w:rsidRPr="005D20EB">
        <w:rPr>
          <w:lang w:val="en-US"/>
        </w:rPr>
        <w:t></w:t>
      </w:r>
      <w:r w:rsidRPr="005D20EB">
        <w:rPr>
          <w:rFonts w:hint="eastAsia"/>
        </w:rPr>
        <w:t>забезпечення</w:t>
      </w:r>
      <w:r w:rsidRPr="005D20EB">
        <w:rPr>
          <w:lang w:val="en-US"/>
        </w:rPr>
        <w:t></w:t>
      </w:r>
      <w:r w:rsidRPr="005D20EB">
        <w:rPr>
          <w:rFonts w:hint="eastAsia"/>
        </w:rPr>
        <w:t>кримінального</w:t>
      </w:r>
      <w:r w:rsidRPr="005D20EB">
        <w:rPr>
          <w:lang w:val="en-US"/>
        </w:rPr>
        <w:t></w:t>
      </w:r>
      <w:r w:rsidRPr="005D20EB">
        <w:rPr>
          <w:rFonts w:hint="eastAsia"/>
        </w:rPr>
        <w:t>провадження</w:t>
      </w:r>
      <w:r w:rsidRPr="005D20EB">
        <w:rPr>
          <w:lang w:val="en-US"/>
        </w:rPr>
        <w:t></w:t>
      </w:r>
    </w:p>
    <w:p w:rsidR="005D20EB" w:rsidRPr="005D20EB" w:rsidRDefault="005D20EB" w:rsidP="005D20EB">
      <w:r w:rsidRPr="005D20EB">
        <w:rPr>
          <w:rFonts w:hint="eastAsia"/>
        </w:rPr>
        <w:t>Затримання</w:t>
      </w:r>
      <w:r w:rsidRPr="005D20EB">
        <w:rPr>
          <w:lang w:val="en-US"/>
        </w:rPr>
        <w:t></w:t>
      </w:r>
      <w:r w:rsidRPr="005D20EB">
        <w:rPr>
          <w:rFonts w:hint="eastAsia"/>
        </w:rPr>
        <w:t>особи</w:t>
      </w:r>
      <w:r w:rsidRPr="005D20EB">
        <w:rPr>
          <w:lang w:val="en-US"/>
        </w:rPr>
        <w:t></w:t>
      </w:r>
      <w:r w:rsidRPr="005D20EB">
        <w:rPr>
          <w:rFonts w:hint="eastAsia"/>
        </w:rPr>
        <w:t>в</w:t>
      </w:r>
      <w:r w:rsidRPr="005D20EB">
        <w:rPr>
          <w:lang w:val="en-US"/>
        </w:rPr>
        <w:t></w:t>
      </w:r>
      <w:r w:rsidRPr="005D20EB">
        <w:rPr>
          <w:rFonts w:hint="eastAsia"/>
        </w:rPr>
        <w:t>порядку</w:t>
      </w:r>
      <w:r w:rsidRPr="005D20EB">
        <w:rPr>
          <w:lang w:val="en-US"/>
        </w:rPr>
        <w:t></w:t>
      </w:r>
      <w:r w:rsidRPr="005D20EB">
        <w:rPr>
          <w:rFonts w:hint="eastAsia"/>
        </w:rPr>
        <w:t>ст</w:t>
      </w:r>
      <w:r w:rsidRPr="005D20EB">
        <w:rPr>
          <w:lang w:val="en-US"/>
        </w:rPr>
        <w:t></w:t>
      </w:r>
      <w:r w:rsidRPr="005D20EB">
        <w:rPr>
          <w:rFonts w:hint="eastAsia"/>
        </w:rPr>
        <w:t>ст</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rPr>
        <w:t>КПК</w:t>
      </w:r>
      <w:r w:rsidRPr="005D20EB">
        <w:rPr>
          <w:lang w:val="en-US"/>
        </w:rPr>
        <w:t></w:t>
      </w:r>
      <w:r w:rsidRPr="005D20EB">
        <w:rPr>
          <w:rFonts w:hint="eastAsia"/>
        </w:rPr>
        <w:t>України</w:t>
      </w:r>
      <w:r w:rsidRPr="005D20EB">
        <w:rPr>
          <w:lang w:val="en-US"/>
        </w:rPr>
        <w:t></w:t>
      </w:r>
      <w:r w:rsidRPr="005D20EB">
        <w:rPr>
          <w:rFonts w:hint="eastAsia"/>
        </w:rPr>
        <w:t>становить</w:t>
      </w:r>
      <w:r w:rsidRPr="005D20EB">
        <w:rPr>
          <w:lang w:val="en-US"/>
        </w:rPr>
        <w:t></w:t>
      </w:r>
      <w:r w:rsidRPr="005D20EB">
        <w:rPr>
          <w:rFonts w:hint="eastAsia"/>
        </w:rPr>
        <w:t>виняток</w:t>
      </w:r>
      <w:r w:rsidRPr="005D20EB">
        <w:rPr>
          <w:lang w:val="en-US"/>
        </w:rPr>
        <w:t></w:t>
      </w:r>
      <w:r w:rsidRPr="005D20EB">
        <w:rPr>
          <w:rFonts w:hint="eastAsia"/>
        </w:rPr>
        <w:t>і</w:t>
      </w:r>
    </w:p>
    <w:p w:rsidR="005D20EB" w:rsidRPr="005D20EB" w:rsidRDefault="005D20EB" w:rsidP="005D20EB">
      <w:r w:rsidRPr="005D20EB">
        <w:rPr>
          <w:rFonts w:hint="eastAsia"/>
        </w:rPr>
        <w:t>не</w:t>
      </w:r>
      <w:r w:rsidRPr="005D20EB">
        <w:rPr>
          <w:lang w:val="en-US"/>
        </w:rPr>
        <w:t></w:t>
      </w:r>
      <w:r w:rsidRPr="005D20EB">
        <w:rPr>
          <w:rFonts w:hint="eastAsia"/>
        </w:rPr>
        <w:t>передбачає</w:t>
      </w:r>
      <w:r w:rsidRPr="005D20EB">
        <w:rPr>
          <w:lang w:val="en-US"/>
        </w:rPr>
        <w:t></w:t>
      </w:r>
      <w:r w:rsidRPr="005D20EB">
        <w:rPr>
          <w:rFonts w:hint="eastAsia"/>
        </w:rPr>
        <w:t>проходження</w:t>
      </w:r>
      <w:r w:rsidRPr="005D20EB">
        <w:rPr>
          <w:lang w:val="en-US"/>
        </w:rPr>
        <w:t></w:t>
      </w:r>
      <w:r w:rsidRPr="005D20EB">
        <w:rPr>
          <w:rFonts w:hint="eastAsia"/>
        </w:rPr>
        <w:t>всіх</w:t>
      </w:r>
      <w:r w:rsidRPr="005D20EB">
        <w:rPr>
          <w:lang w:val="en-US"/>
        </w:rPr>
        <w:t></w:t>
      </w:r>
      <w:r w:rsidRPr="005D20EB">
        <w:rPr>
          <w:rFonts w:hint="eastAsia"/>
        </w:rPr>
        <w:t>зазначених</w:t>
      </w:r>
      <w:r w:rsidRPr="005D20EB">
        <w:rPr>
          <w:lang w:val="en-US"/>
        </w:rPr>
        <w:t></w:t>
      </w:r>
      <w:r w:rsidRPr="005D20EB">
        <w:rPr>
          <w:rFonts w:hint="eastAsia"/>
        </w:rPr>
        <w:t>етапів</w:t>
      </w:r>
      <w:r w:rsidRPr="005D20EB">
        <w:rPr>
          <w:lang w:val="en-US"/>
        </w:rPr>
        <w:t></w:t>
      </w:r>
      <w:r w:rsidRPr="005D20EB">
        <w:rPr>
          <w:rFonts w:hint="eastAsia"/>
        </w:rPr>
        <w:t>правомірного</w:t>
      </w:r>
      <w:r w:rsidRPr="005D20EB">
        <w:rPr>
          <w:lang w:val="en-US"/>
        </w:rPr>
        <w:t></w:t>
      </w:r>
      <w:r w:rsidRPr="005D20EB">
        <w:rPr>
          <w:rFonts w:hint="eastAsia"/>
        </w:rPr>
        <w:t>обмеження</w:t>
      </w:r>
      <w:r w:rsidRPr="005D20EB">
        <w:rPr>
          <w:lang w:val="en-US"/>
        </w:rPr>
        <w:t></w:t>
      </w:r>
      <w:r w:rsidRPr="005D20EB">
        <w:rPr>
          <w:rFonts w:hint="eastAsia"/>
        </w:rPr>
        <w:t>права</w:t>
      </w:r>
    </w:p>
    <w:p w:rsidR="005D20EB" w:rsidRPr="005D20EB" w:rsidRDefault="005D20EB" w:rsidP="005D20EB">
      <w:r w:rsidRPr="005D20EB">
        <w:rPr>
          <w:rFonts w:hint="eastAsia"/>
        </w:rPr>
        <w:t>на</w:t>
      </w:r>
      <w:r w:rsidRPr="005D20EB">
        <w:rPr>
          <w:lang w:val="en-US"/>
        </w:rPr>
        <w:t></w:t>
      </w:r>
      <w:r w:rsidRPr="005D20EB">
        <w:rPr>
          <w:rFonts w:hint="eastAsia"/>
        </w:rPr>
        <w:t>свободу</w:t>
      </w:r>
      <w:r w:rsidRPr="005D20EB">
        <w:rPr>
          <w:lang w:val="en-US"/>
        </w:rPr>
        <w:t></w:t>
      </w:r>
      <w:r w:rsidRPr="005D20EB">
        <w:rPr>
          <w:rFonts w:hint="eastAsia"/>
        </w:rPr>
        <w:t>та</w:t>
      </w:r>
      <w:r w:rsidRPr="005D20EB">
        <w:rPr>
          <w:lang w:val="en-US"/>
        </w:rPr>
        <w:t></w:t>
      </w:r>
      <w:r w:rsidRPr="005D20EB">
        <w:rPr>
          <w:rFonts w:hint="eastAsia"/>
        </w:rPr>
        <w:t>особисту</w:t>
      </w:r>
      <w:r w:rsidRPr="005D20EB">
        <w:rPr>
          <w:lang w:val="en-US"/>
        </w:rPr>
        <w:t></w:t>
      </w:r>
      <w:r w:rsidRPr="005D20EB">
        <w:rPr>
          <w:rFonts w:hint="eastAsia"/>
        </w:rPr>
        <w:t>недоторканність</w:t>
      </w:r>
      <w:r w:rsidRPr="005D20EB">
        <w:rPr>
          <w:lang w:val="en-US"/>
        </w:rPr>
        <w:t></w:t>
      </w:r>
      <w:r w:rsidRPr="005D20EB">
        <w:rPr>
          <w:rFonts w:hint="eastAsia"/>
        </w:rPr>
        <w:t>в</w:t>
      </w:r>
      <w:r w:rsidRPr="005D20EB">
        <w:rPr>
          <w:lang w:val="en-US"/>
        </w:rPr>
        <w:t></w:t>
      </w:r>
      <w:r w:rsidRPr="005D20EB">
        <w:rPr>
          <w:rFonts w:hint="eastAsia"/>
        </w:rPr>
        <w:t>кримінальному</w:t>
      </w:r>
      <w:r w:rsidRPr="005D20EB">
        <w:rPr>
          <w:lang w:val="en-US"/>
        </w:rPr>
        <w:t></w:t>
      </w:r>
      <w:r w:rsidRPr="005D20EB">
        <w:rPr>
          <w:rFonts w:hint="eastAsia"/>
        </w:rPr>
        <w:t>провадженні</w:t>
      </w:r>
      <w:r w:rsidRPr="005D20EB">
        <w:rPr>
          <w:lang w:val="en-US"/>
        </w:rPr>
        <w:t></w:t>
      </w:r>
    </w:p>
    <w:p w:rsidR="005D20EB" w:rsidRPr="005D20EB" w:rsidRDefault="005D20EB" w:rsidP="005D20EB">
      <w:pPr>
        <w:rPr>
          <w:lang w:val="en-US"/>
        </w:rPr>
      </w:pPr>
      <w:r w:rsidRPr="005D20EB">
        <w:rPr>
          <w:lang w:val="en-US"/>
        </w:rPr>
        <w:t></w:t>
      </w:r>
      <w:r w:rsidRPr="005D20EB">
        <w:rPr>
          <w:lang w:val="en-US"/>
        </w:rPr>
        <w:t></w:t>
      </w:r>
      <w:r w:rsidRPr="005D20EB">
        <w:rPr>
          <w:lang w:val="en-US"/>
        </w:rPr>
        <w:t></w:t>
      </w:r>
      <w:r w:rsidRPr="005D20EB">
        <w:rPr>
          <w:rFonts w:hint="eastAsia"/>
          <w:lang w:val="en-US"/>
        </w:rPr>
        <w:t>Система</w:t>
      </w:r>
      <w:r w:rsidRPr="005D20EB">
        <w:rPr>
          <w:lang w:val="en-US"/>
        </w:rPr>
        <w:t></w:t>
      </w:r>
      <w:r w:rsidRPr="005D20EB">
        <w:rPr>
          <w:rFonts w:hint="eastAsia"/>
          <w:lang w:val="en-US"/>
        </w:rPr>
        <w:t>процесуальних</w:t>
      </w:r>
      <w:r w:rsidRPr="005D20EB">
        <w:rPr>
          <w:lang w:val="en-US"/>
        </w:rPr>
        <w:t></w:t>
      </w:r>
      <w:r w:rsidRPr="005D20EB">
        <w:rPr>
          <w:rFonts w:hint="eastAsia"/>
          <w:lang w:val="en-US"/>
        </w:rPr>
        <w:t>гарантій</w:t>
      </w:r>
      <w:r w:rsidRPr="005D20EB">
        <w:rPr>
          <w:lang w:val="en-US"/>
        </w:rPr>
        <w:t></w:t>
      </w:r>
      <w:r w:rsidRPr="005D20EB">
        <w:rPr>
          <w:rFonts w:hint="eastAsia"/>
          <w:lang w:val="en-US"/>
        </w:rPr>
        <w:t>захисту</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p>
    <w:p w:rsidR="005D20EB" w:rsidRPr="005D20EB" w:rsidRDefault="005D20EB" w:rsidP="005D20EB">
      <w:pPr>
        <w:rPr>
          <w:lang w:val="en-US"/>
        </w:rPr>
      </w:pP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rFonts w:hint="eastAsia"/>
          <w:lang w:val="en-US"/>
        </w:rPr>
        <w:t>передбачає</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lang w:val="en-US"/>
        </w:rPr>
        <w:t>право</w:t>
      </w:r>
      <w:r w:rsidRPr="005D20EB">
        <w:rPr>
          <w:lang w:val="en-US"/>
        </w:rPr>
        <w:t></w:t>
      </w:r>
      <w:r w:rsidRPr="005D20EB">
        <w:rPr>
          <w:rFonts w:hint="eastAsia"/>
          <w:lang w:val="en-US"/>
        </w:rPr>
        <w:t>негайно</w:t>
      </w:r>
    </w:p>
    <w:p w:rsidR="005D20EB" w:rsidRPr="005D20EB" w:rsidRDefault="005D20EB" w:rsidP="005D20EB">
      <w:pPr>
        <w:rPr>
          <w:lang w:val="en-US"/>
        </w:rPr>
      </w:pPr>
      <w:r w:rsidRPr="005D20EB">
        <w:rPr>
          <w:rFonts w:hint="eastAsia"/>
          <w:lang w:val="en-US"/>
        </w:rPr>
        <w:t>постати</w:t>
      </w:r>
      <w:r w:rsidRPr="005D20EB">
        <w:rPr>
          <w:lang w:val="en-US"/>
        </w:rPr>
        <w:t></w:t>
      </w:r>
      <w:r w:rsidRPr="005D20EB">
        <w:rPr>
          <w:rFonts w:hint="eastAsia"/>
          <w:lang w:val="en-US"/>
        </w:rPr>
        <w:t>перед</w:t>
      </w:r>
      <w:r w:rsidRPr="005D20EB">
        <w:rPr>
          <w:lang w:val="en-US"/>
        </w:rPr>
        <w:t></w:t>
      </w:r>
      <w:r w:rsidRPr="005D20EB">
        <w:rPr>
          <w:rFonts w:hint="eastAsia"/>
          <w:lang w:val="en-US"/>
        </w:rPr>
        <w:t>слідчим</w:t>
      </w:r>
      <w:r w:rsidRPr="005D20EB">
        <w:rPr>
          <w:lang w:val="en-US"/>
        </w:rPr>
        <w:t></w:t>
      </w:r>
      <w:r w:rsidRPr="005D20EB">
        <w:rPr>
          <w:rFonts w:hint="eastAsia"/>
          <w:lang w:val="en-US"/>
        </w:rPr>
        <w:t>суддею</w:t>
      </w:r>
      <w:r w:rsidRPr="005D20EB">
        <w:rPr>
          <w:lang w:val="en-US"/>
        </w:rPr>
        <w:t></w:t>
      </w:r>
      <w:r w:rsidRPr="005D20EB">
        <w:rPr>
          <w:lang w:val="en-US"/>
        </w:rPr>
        <w:t></w:t>
      </w:r>
      <w:r w:rsidRPr="005D20EB">
        <w:rPr>
          <w:rFonts w:hint="eastAsia"/>
          <w:lang w:val="en-US"/>
        </w:rPr>
        <w:t>судом</w:t>
      </w:r>
      <w:r w:rsidRPr="005D20EB">
        <w:rPr>
          <w:lang w:val="en-US"/>
        </w:rPr>
        <w:t></w:t>
      </w:r>
      <w:r w:rsidRPr="005D20EB">
        <w:rPr>
          <w:rFonts w:hint="eastAsia"/>
          <w:lang w:val="en-US"/>
        </w:rPr>
        <w:t>задля</w:t>
      </w:r>
      <w:r w:rsidRPr="005D20EB">
        <w:rPr>
          <w:lang w:val="en-US"/>
        </w:rPr>
        <w:t></w:t>
      </w:r>
      <w:r w:rsidRPr="005D20EB">
        <w:rPr>
          <w:rFonts w:hint="eastAsia"/>
          <w:lang w:val="en-US"/>
        </w:rPr>
        <w:t>розгляду</w:t>
      </w:r>
      <w:r w:rsidRPr="005D20EB">
        <w:rPr>
          <w:lang w:val="en-US"/>
        </w:rPr>
        <w:t></w:t>
      </w:r>
      <w:r w:rsidRPr="005D20EB">
        <w:rPr>
          <w:rFonts w:hint="eastAsia"/>
          <w:lang w:val="en-US"/>
        </w:rPr>
        <w:t>питання</w:t>
      </w:r>
      <w:r w:rsidRPr="005D20EB">
        <w:rPr>
          <w:lang w:val="en-US"/>
        </w:rPr>
        <w:t></w:t>
      </w:r>
      <w:r w:rsidRPr="005D20EB">
        <w:rPr>
          <w:rFonts w:hint="eastAsia"/>
          <w:lang w:val="en-US"/>
        </w:rPr>
        <w:t>про</w:t>
      </w:r>
      <w:r w:rsidRPr="005D20EB">
        <w:rPr>
          <w:lang w:val="en-US"/>
        </w:rPr>
        <w:t></w:t>
      </w:r>
      <w:r w:rsidRPr="005D20EB">
        <w:rPr>
          <w:rFonts w:hint="eastAsia"/>
          <w:lang w:val="en-US"/>
        </w:rPr>
        <w:t>законність</w:t>
      </w:r>
      <w:r w:rsidRPr="005D20EB">
        <w:rPr>
          <w:lang w:val="en-US"/>
        </w:rPr>
        <w:t></w:t>
      </w:r>
      <w:r w:rsidRPr="005D20EB">
        <w:rPr>
          <w:rFonts w:hint="eastAsia"/>
          <w:lang w:val="en-US"/>
        </w:rPr>
        <w:t>та</w:t>
      </w:r>
    </w:p>
    <w:p w:rsidR="005D20EB" w:rsidRPr="005D20EB" w:rsidRDefault="005D20EB" w:rsidP="005D20EB">
      <w:pPr>
        <w:rPr>
          <w:lang w:val="en-US"/>
        </w:rPr>
      </w:pPr>
      <w:r w:rsidRPr="005D20EB">
        <w:rPr>
          <w:rFonts w:hint="eastAsia"/>
          <w:lang w:val="en-US"/>
        </w:rPr>
        <w:t>обґрунтованість</w:t>
      </w:r>
      <w:r w:rsidRPr="005D20EB">
        <w:rPr>
          <w:lang w:val="en-US"/>
        </w:rPr>
        <w:t></w:t>
      </w:r>
      <w:r w:rsidRPr="005D20EB">
        <w:rPr>
          <w:rFonts w:hint="eastAsia"/>
          <w:lang w:val="en-US"/>
        </w:rPr>
        <w:t>затримання</w:t>
      </w:r>
      <w:r w:rsidRPr="005D20EB">
        <w:rPr>
          <w:lang w:val="en-US"/>
        </w:rPr>
        <w:t></w:t>
      </w:r>
      <w:r w:rsidRPr="005D20EB">
        <w:rPr>
          <w:rFonts w:hint="eastAsia"/>
          <w:lang w:val="en-US"/>
        </w:rPr>
        <w:t>особи</w:t>
      </w:r>
      <w:r w:rsidRPr="005D20EB">
        <w:rPr>
          <w:lang w:val="en-US"/>
        </w:rPr>
        <w:t></w:t>
      </w:r>
      <w:r w:rsidRPr="005D20EB">
        <w:rPr>
          <w:lang w:val="en-US"/>
        </w:rPr>
        <w:t></w:t>
      </w:r>
      <w:r w:rsidRPr="005D20EB">
        <w:rPr>
          <w:rFonts w:hint="eastAsia"/>
          <w:lang w:val="en-US"/>
        </w:rPr>
        <w:t>іншого</w:t>
      </w:r>
      <w:r w:rsidRPr="005D20EB">
        <w:rPr>
          <w:lang w:val="en-US"/>
        </w:rPr>
        <w:t></w:t>
      </w:r>
      <w:r w:rsidRPr="005D20EB">
        <w:rPr>
          <w:rFonts w:hint="eastAsia"/>
          <w:lang w:val="en-US"/>
        </w:rPr>
        <w:t>позбавлення</w:t>
      </w:r>
      <w:r w:rsidRPr="005D20EB">
        <w:rPr>
          <w:lang w:val="en-US"/>
        </w:rPr>
        <w:t></w:t>
      </w:r>
      <w:r w:rsidRPr="005D20EB">
        <w:rPr>
          <w:rFonts w:hint="eastAsia"/>
          <w:lang w:val="en-US"/>
        </w:rPr>
        <w:t>свободи</w:t>
      </w:r>
      <w:r w:rsidRPr="005D20EB">
        <w:rPr>
          <w:lang w:val="en-US"/>
        </w:rPr>
        <w:t></w:t>
      </w:r>
      <w:r w:rsidRPr="005D20EB">
        <w:rPr>
          <w:rFonts w:hint="eastAsia"/>
          <w:lang w:val="en-US"/>
        </w:rPr>
        <w:t>та</w:t>
      </w:r>
      <w:r w:rsidRPr="005D20EB">
        <w:rPr>
          <w:lang w:val="en-US"/>
        </w:rPr>
        <w:t></w:t>
      </w:r>
      <w:r w:rsidRPr="005D20EB">
        <w:rPr>
          <w:rFonts w:hint="eastAsia"/>
          <w:lang w:val="en-US"/>
        </w:rPr>
        <w:t>подальшого</w:t>
      </w:r>
    </w:p>
    <w:p w:rsidR="005D20EB" w:rsidRPr="005D20EB" w:rsidRDefault="005D20EB" w:rsidP="005D20EB">
      <w:pPr>
        <w:rPr>
          <w:lang w:val="en-US"/>
        </w:rPr>
      </w:pPr>
      <w:r w:rsidRPr="005D20EB">
        <w:rPr>
          <w:rFonts w:hint="eastAsia"/>
          <w:lang w:val="en-US"/>
        </w:rPr>
        <w:t>утримання</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lang w:val="en-US"/>
        </w:rPr>
        <w:t>право</w:t>
      </w:r>
      <w:r w:rsidRPr="005D20EB">
        <w:rPr>
          <w:lang w:val="en-US"/>
        </w:rPr>
        <w:t></w:t>
      </w:r>
      <w:r w:rsidRPr="005D20EB">
        <w:rPr>
          <w:rFonts w:hint="eastAsia"/>
          <w:lang w:val="en-US"/>
        </w:rPr>
        <w:t>бути</w:t>
      </w:r>
      <w:r w:rsidRPr="005D20EB">
        <w:rPr>
          <w:lang w:val="en-US"/>
        </w:rPr>
        <w:t></w:t>
      </w:r>
      <w:r w:rsidRPr="005D20EB">
        <w:rPr>
          <w:rFonts w:hint="eastAsia"/>
          <w:lang w:val="en-US"/>
        </w:rPr>
        <w:t>звільненим</w:t>
      </w:r>
      <w:r w:rsidRPr="005D20EB">
        <w:rPr>
          <w:lang w:val="en-US"/>
        </w:rPr>
        <w:t></w:t>
      </w:r>
      <w:r w:rsidRPr="005D20EB">
        <w:rPr>
          <w:rFonts w:hint="eastAsia"/>
          <w:lang w:val="en-US"/>
        </w:rPr>
        <w:t>з</w:t>
      </w:r>
      <w:r w:rsidRPr="005D20EB">
        <w:rPr>
          <w:lang w:val="en-US"/>
        </w:rPr>
        <w:t></w:t>
      </w:r>
      <w:r w:rsidRPr="005D20EB">
        <w:rPr>
          <w:rFonts w:hint="eastAsia"/>
          <w:lang w:val="en-US"/>
        </w:rPr>
        <w:t>під</w:t>
      </w:r>
      <w:r w:rsidRPr="005D20EB">
        <w:rPr>
          <w:lang w:val="en-US"/>
        </w:rPr>
        <w:t></w:t>
      </w:r>
      <w:r w:rsidRPr="005D20EB">
        <w:rPr>
          <w:rFonts w:hint="eastAsia"/>
          <w:lang w:val="en-US"/>
        </w:rPr>
        <w:t>варти</w:t>
      </w:r>
      <w:r w:rsidRPr="005D20EB">
        <w:rPr>
          <w:lang w:val="en-US"/>
        </w:rPr>
        <w:t></w:t>
      </w:r>
      <w:r w:rsidRPr="005D20EB">
        <w:rPr>
          <w:lang w:val="en-US"/>
        </w:rPr>
        <w:t></w:t>
      </w:r>
      <w:r w:rsidRPr="005D20EB">
        <w:rPr>
          <w:rFonts w:hint="eastAsia"/>
          <w:lang w:val="en-US"/>
        </w:rPr>
        <w:t>що</w:t>
      </w:r>
      <w:r w:rsidRPr="005D20EB">
        <w:rPr>
          <w:lang w:val="en-US"/>
        </w:rPr>
        <w:t></w:t>
      </w:r>
      <w:r w:rsidRPr="005D20EB">
        <w:rPr>
          <w:rFonts w:hint="eastAsia"/>
          <w:lang w:val="en-US"/>
        </w:rPr>
        <w:t>може</w:t>
      </w:r>
      <w:r w:rsidRPr="005D20EB">
        <w:rPr>
          <w:lang w:val="en-US"/>
        </w:rPr>
        <w:t></w:t>
      </w:r>
      <w:r w:rsidRPr="005D20EB">
        <w:rPr>
          <w:rFonts w:hint="eastAsia"/>
          <w:lang w:val="en-US"/>
        </w:rPr>
        <w:t>бути</w:t>
      </w:r>
      <w:r w:rsidRPr="005D20EB">
        <w:rPr>
          <w:lang w:val="en-US"/>
        </w:rPr>
        <w:t></w:t>
      </w:r>
      <w:r w:rsidRPr="005D20EB">
        <w:rPr>
          <w:rFonts w:hint="eastAsia"/>
          <w:lang w:val="en-US"/>
        </w:rPr>
        <w:t>обумовлене</w:t>
      </w:r>
    </w:p>
    <w:p w:rsidR="005D20EB" w:rsidRPr="005D20EB" w:rsidRDefault="005D20EB" w:rsidP="005D20EB">
      <w:pPr>
        <w:rPr>
          <w:lang w:val="en-US"/>
        </w:rPr>
      </w:pPr>
      <w:r w:rsidRPr="005D20EB">
        <w:rPr>
          <w:rFonts w:hint="eastAsia"/>
          <w:lang w:val="en-US"/>
        </w:rPr>
        <w:t>обов’язком</w:t>
      </w:r>
      <w:r w:rsidRPr="005D20EB">
        <w:rPr>
          <w:lang w:val="en-US"/>
        </w:rPr>
        <w:t></w:t>
      </w:r>
      <w:r w:rsidRPr="005D20EB">
        <w:rPr>
          <w:rFonts w:hint="eastAsia"/>
          <w:lang w:val="en-US"/>
        </w:rPr>
        <w:t>з’являтись</w:t>
      </w:r>
      <w:r w:rsidRPr="005D20EB">
        <w:rPr>
          <w:lang w:val="en-US"/>
        </w:rPr>
        <w:t></w:t>
      </w:r>
      <w:r w:rsidRPr="005D20EB">
        <w:rPr>
          <w:rFonts w:hint="eastAsia"/>
          <w:lang w:val="en-US"/>
        </w:rPr>
        <w:t>за</w:t>
      </w:r>
      <w:r w:rsidRPr="005D20EB">
        <w:rPr>
          <w:lang w:val="en-US"/>
        </w:rPr>
        <w:t></w:t>
      </w:r>
      <w:r w:rsidRPr="005D20EB">
        <w:rPr>
          <w:rFonts w:hint="eastAsia"/>
          <w:lang w:val="en-US"/>
        </w:rPr>
        <w:t>кожною</w:t>
      </w:r>
      <w:r w:rsidRPr="005D20EB">
        <w:rPr>
          <w:lang w:val="en-US"/>
        </w:rPr>
        <w:t></w:t>
      </w:r>
      <w:r w:rsidRPr="005D20EB">
        <w:rPr>
          <w:rFonts w:hint="eastAsia"/>
          <w:lang w:val="en-US"/>
        </w:rPr>
        <w:t>вимогою</w:t>
      </w:r>
      <w:r w:rsidRPr="005D20EB">
        <w:rPr>
          <w:lang w:val="en-US"/>
        </w:rPr>
        <w:t></w:t>
      </w:r>
      <w:r w:rsidRPr="005D20EB">
        <w:rPr>
          <w:rFonts w:hint="eastAsia"/>
          <w:lang w:val="en-US"/>
        </w:rPr>
        <w:t>до</w:t>
      </w:r>
      <w:r w:rsidRPr="005D20EB">
        <w:rPr>
          <w:lang w:val="en-US"/>
        </w:rPr>
        <w:t></w:t>
      </w:r>
      <w:r w:rsidRPr="005D20EB">
        <w:rPr>
          <w:rFonts w:hint="eastAsia"/>
          <w:lang w:val="en-US"/>
        </w:rPr>
        <w:t>суду</w:t>
      </w:r>
      <w:r w:rsidRPr="005D20EB">
        <w:rPr>
          <w:lang w:val="en-US"/>
        </w:rPr>
        <w:t></w:t>
      </w:r>
      <w:r w:rsidRPr="005D20EB">
        <w:rPr>
          <w:rFonts w:hint="eastAsia"/>
          <w:lang w:val="en-US"/>
        </w:rPr>
        <w:t>або</w:t>
      </w:r>
      <w:r w:rsidRPr="005D20EB">
        <w:rPr>
          <w:lang w:val="en-US"/>
        </w:rPr>
        <w:t></w:t>
      </w:r>
      <w:r w:rsidRPr="005D20EB">
        <w:rPr>
          <w:rFonts w:hint="eastAsia"/>
          <w:lang w:val="en-US"/>
        </w:rPr>
        <w:t>до</w:t>
      </w:r>
      <w:r w:rsidRPr="005D20EB">
        <w:rPr>
          <w:lang w:val="en-US"/>
        </w:rPr>
        <w:t></w:t>
      </w:r>
      <w:r w:rsidRPr="005D20EB">
        <w:rPr>
          <w:rFonts w:hint="eastAsia"/>
          <w:lang w:val="en-US"/>
        </w:rPr>
        <w:t>іншого</w:t>
      </w:r>
      <w:r w:rsidRPr="005D20EB">
        <w:rPr>
          <w:lang w:val="en-US"/>
        </w:rPr>
        <w:t></w:t>
      </w:r>
      <w:r w:rsidRPr="005D20EB">
        <w:rPr>
          <w:rFonts w:hint="eastAsia"/>
          <w:lang w:val="en-US"/>
        </w:rPr>
        <w:t>визначеного</w:t>
      </w:r>
    </w:p>
    <w:p w:rsidR="005D20EB" w:rsidRPr="005D20EB" w:rsidRDefault="005D20EB" w:rsidP="005D20EB">
      <w:pPr>
        <w:rPr>
          <w:lang w:val="en-US"/>
        </w:rPr>
      </w:pPr>
      <w:r w:rsidRPr="005D20EB">
        <w:rPr>
          <w:rFonts w:hint="eastAsia"/>
          <w:lang w:val="en-US"/>
        </w:rPr>
        <w:t>органу</w:t>
      </w:r>
      <w:r w:rsidRPr="005D20EB">
        <w:rPr>
          <w:lang w:val="en-US"/>
        </w:rPr>
        <w:t></w:t>
      </w:r>
      <w:r w:rsidRPr="005D20EB">
        <w:rPr>
          <w:rFonts w:hint="eastAsia"/>
          <w:lang w:val="en-US"/>
        </w:rPr>
        <w:t>державної</w:t>
      </w:r>
      <w:r w:rsidRPr="005D20EB">
        <w:rPr>
          <w:lang w:val="en-US"/>
        </w:rPr>
        <w:t></w:t>
      </w:r>
      <w:r w:rsidRPr="005D20EB">
        <w:rPr>
          <w:rFonts w:hint="eastAsia"/>
          <w:lang w:val="en-US"/>
        </w:rPr>
        <w:t>влади</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lang w:val="en-US"/>
        </w:rPr>
        <w:t>право</w:t>
      </w:r>
      <w:r w:rsidRPr="005D20EB">
        <w:rPr>
          <w:lang w:val="en-US"/>
        </w:rPr>
        <w:t></w:t>
      </w:r>
      <w:r w:rsidRPr="005D20EB">
        <w:rPr>
          <w:rFonts w:hint="eastAsia"/>
          <w:lang w:val="en-US"/>
        </w:rPr>
        <w:t>ініціювати</w:t>
      </w:r>
      <w:r w:rsidRPr="005D20EB">
        <w:rPr>
          <w:lang w:val="en-US"/>
        </w:rPr>
        <w:t></w:t>
      </w:r>
      <w:r w:rsidRPr="005D20EB">
        <w:rPr>
          <w:rFonts w:hint="eastAsia"/>
          <w:lang w:val="en-US"/>
        </w:rPr>
        <w:t>провадження</w:t>
      </w:r>
      <w:r w:rsidRPr="005D20EB">
        <w:rPr>
          <w:lang w:val="en-US"/>
        </w:rPr>
        <w:t></w:t>
      </w:r>
      <w:r w:rsidRPr="005D20EB">
        <w:rPr>
          <w:lang w:val="en-US"/>
        </w:rPr>
        <w:t></w:t>
      </w:r>
      <w:r w:rsidRPr="005D20EB">
        <w:rPr>
          <w:rFonts w:hint="eastAsia"/>
          <w:lang w:val="en-US"/>
        </w:rPr>
        <w:t>в</w:t>
      </w:r>
      <w:r w:rsidRPr="005D20EB">
        <w:rPr>
          <w:lang w:val="en-US"/>
        </w:rPr>
        <w:t></w:t>
      </w:r>
      <w:r w:rsidRPr="005D20EB">
        <w:rPr>
          <w:rFonts w:hint="eastAsia"/>
          <w:lang w:val="en-US"/>
        </w:rPr>
        <w:t>ході</w:t>
      </w:r>
      <w:r w:rsidRPr="005D20EB">
        <w:rPr>
          <w:lang w:val="en-US"/>
        </w:rPr>
        <w:t></w:t>
      </w:r>
      <w:r w:rsidRPr="005D20EB">
        <w:rPr>
          <w:rFonts w:hint="eastAsia"/>
          <w:lang w:val="en-US"/>
        </w:rPr>
        <w:t>якого</w:t>
      </w:r>
      <w:r w:rsidRPr="005D20EB">
        <w:rPr>
          <w:lang w:val="en-US"/>
        </w:rPr>
        <w:t></w:t>
      </w:r>
      <w:r w:rsidRPr="005D20EB">
        <w:rPr>
          <w:rFonts w:hint="eastAsia"/>
          <w:lang w:val="en-US"/>
        </w:rPr>
        <w:t>суд</w:t>
      </w:r>
    </w:p>
    <w:p w:rsidR="005D20EB" w:rsidRPr="005D20EB" w:rsidRDefault="005D20EB" w:rsidP="005D20EB">
      <w:pPr>
        <w:rPr>
          <w:lang w:val="en-US"/>
        </w:rPr>
      </w:pPr>
      <w:r w:rsidRPr="005D20EB">
        <w:rPr>
          <w:rFonts w:hint="eastAsia"/>
          <w:lang w:val="en-US"/>
        </w:rPr>
        <w:t>протягом</w:t>
      </w:r>
      <w:r w:rsidRPr="005D20EB">
        <w:rPr>
          <w:lang w:val="en-US"/>
        </w:rPr>
        <w:t></w:t>
      </w:r>
      <w:r w:rsidRPr="005D20EB">
        <w:rPr>
          <w:rFonts w:hint="eastAsia"/>
          <w:lang w:val="en-US"/>
        </w:rPr>
        <w:t>розумного</w:t>
      </w:r>
      <w:r w:rsidRPr="005D20EB">
        <w:rPr>
          <w:lang w:val="en-US"/>
        </w:rPr>
        <w:t></w:t>
      </w:r>
      <w:r w:rsidRPr="005D20EB">
        <w:rPr>
          <w:rFonts w:hint="eastAsia"/>
          <w:lang w:val="en-US"/>
        </w:rPr>
        <w:t>строку</w:t>
      </w:r>
      <w:r w:rsidRPr="005D20EB">
        <w:rPr>
          <w:lang w:val="en-US"/>
        </w:rPr>
        <w:t></w:t>
      </w:r>
      <w:r w:rsidRPr="005D20EB">
        <w:rPr>
          <w:rFonts w:hint="eastAsia"/>
          <w:lang w:val="en-US"/>
        </w:rPr>
        <w:t>встановлює</w:t>
      </w:r>
      <w:r w:rsidRPr="005D20EB">
        <w:rPr>
          <w:lang w:val="en-US"/>
        </w:rPr>
        <w:t></w:t>
      </w:r>
      <w:r w:rsidRPr="005D20EB">
        <w:rPr>
          <w:rFonts w:hint="eastAsia"/>
          <w:lang w:val="en-US"/>
        </w:rPr>
        <w:t>правомірність</w:t>
      </w:r>
      <w:r w:rsidRPr="005D20EB">
        <w:rPr>
          <w:lang w:val="en-US"/>
        </w:rPr>
        <w:t></w:t>
      </w:r>
      <w:r w:rsidRPr="005D20EB">
        <w:rPr>
          <w:rFonts w:hint="eastAsia"/>
          <w:lang w:val="en-US"/>
        </w:rPr>
        <w:t>обмеження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p>
    <w:p w:rsidR="005D20EB" w:rsidRPr="005D20EB" w:rsidRDefault="005D20EB" w:rsidP="005D20EB">
      <w:pPr>
        <w:rPr>
          <w:lang w:val="en-US"/>
        </w:rPr>
      </w:pP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і</w:t>
      </w:r>
      <w:r w:rsidRPr="005D20EB">
        <w:rPr>
          <w:lang w:val="en-US"/>
        </w:rPr>
        <w:t></w:t>
      </w:r>
      <w:r w:rsidRPr="005D20EB">
        <w:rPr>
          <w:rFonts w:hint="eastAsia"/>
          <w:lang w:val="en-US"/>
        </w:rPr>
        <w:t>приймає</w:t>
      </w:r>
      <w:r w:rsidRPr="005D20EB">
        <w:rPr>
          <w:lang w:val="en-US"/>
        </w:rPr>
        <w:t></w:t>
      </w:r>
      <w:r w:rsidRPr="005D20EB">
        <w:rPr>
          <w:rFonts w:hint="eastAsia"/>
          <w:lang w:val="en-US"/>
        </w:rPr>
        <w:t>рішення</w:t>
      </w:r>
      <w:r w:rsidRPr="005D20EB">
        <w:rPr>
          <w:lang w:val="en-US"/>
        </w:rPr>
        <w:t></w:t>
      </w:r>
      <w:r w:rsidRPr="005D20EB">
        <w:rPr>
          <w:rFonts w:hint="eastAsia"/>
          <w:lang w:val="en-US"/>
        </w:rPr>
        <w:t>про</w:t>
      </w:r>
      <w:r w:rsidRPr="005D20EB">
        <w:rPr>
          <w:lang w:val="en-US"/>
        </w:rPr>
        <w:t></w:t>
      </w:r>
      <w:r w:rsidRPr="005D20EB">
        <w:rPr>
          <w:rFonts w:hint="eastAsia"/>
          <w:lang w:val="en-US"/>
        </w:rPr>
        <w:t>звільнення</w:t>
      </w:r>
      <w:r w:rsidRPr="005D20EB">
        <w:rPr>
          <w:lang w:val="en-US"/>
        </w:rPr>
        <w:t></w:t>
      </w:r>
      <w:r w:rsidRPr="005D20EB">
        <w:rPr>
          <w:lang w:val="en-US"/>
        </w:rPr>
        <w:t></w:t>
      </w:r>
      <w:r w:rsidRPr="005D20EB">
        <w:rPr>
          <w:rFonts w:hint="eastAsia"/>
          <w:lang w:val="en-US"/>
        </w:rPr>
        <w:t>якщо</w:t>
      </w:r>
      <w:r w:rsidRPr="005D20EB">
        <w:rPr>
          <w:lang w:val="en-US"/>
        </w:rPr>
        <w:t></w:t>
      </w:r>
      <w:r w:rsidRPr="005D20EB">
        <w:rPr>
          <w:rFonts w:hint="eastAsia"/>
          <w:lang w:val="en-US"/>
        </w:rPr>
        <w:t>таке</w:t>
      </w:r>
    </w:p>
    <w:p w:rsidR="005D20EB" w:rsidRPr="005D20EB" w:rsidRDefault="005D20EB" w:rsidP="005D20EB">
      <w:pPr>
        <w:rPr>
          <w:lang w:val="en-US"/>
        </w:rPr>
      </w:pPr>
      <w:r w:rsidRPr="005D20EB">
        <w:rPr>
          <w:rFonts w:hint="eastAsia"/>
          <w:lang w:val="en-US"/>
        </w:rPr>
        <w:t>обмеження</w:t>
      </w:r>
      <w:r w:rsidRPr="005D20EB">
        <w:rPr>
          <w:lang w:val="en-US"/>
        </w:rPr>
        <w:t></w:t>
      </w:r>
      <w:r w:rsidRPr="005D20EB">
        <w:rPr>
          <w:rFonts w:hint="eastAsia"/>
          <w:lang w:val="en-US"/>
        </w:rPr>
        <w:t>є</w:t>
      </w:r>
      <w:r w:rsidRPr="005D20EB">
        <w:rPr>
          <w:lang w:val="en-US"/>
        </w:rPr>
        <w:t></w:t>
      </w:r>
      <w:r w:rsidRPr="005D20EB">
        <w:rPr>
          <w:rFonts w:hint="eastAsia"/>
          <w:lang w:val="en-US"/>
        </w:rPr>
        <w:t>неправомірним</w:t>
      </w:r>
      <w:r w:rsidRPr="005D20EB">
        <w:rPr>
          <w:lang w:val="en-US"/>
        </w:rPr>
        <w:t></w:t>
      </w:r>
      <w:r w:rsidRPr="005D20EB">
        <w:rPr>
          <w:lang w:val="en-US"/>
        </w:rPr>
        <w:t></w:t>
      </w:r>
      <w:r w:rsidRPr="005D20EB">
        <w:rPr>
          <w:lang w:val="en-US"/>
        </w:rPr>
        <w:t></w:t>
      </w:r>
      <w:r w:rsidRPr="005D20EB">
        <w:rPr>
          <w:lang w:val="en-US"/>
        </w:rPr>
        <w:t></w:t>
      </w:r>
      <w:r w:rsidRPr="005D20EB">
        <w:rPr>
          <w:lang w:val="en-US"/>
        </w:rPr>
        <w:t></w:t>
      </w:r>
      <w:r w:rsidRPr="005D20EB">
        <w:rPr>
          <w:rFonts w:hint="eastAsia"/>
          <w:lang w:val="en-US"/>
        </w:rPr>
        <w:t>процедура</w:t>
      </w:r>
      <w:r w:rsidRPr="005D20EB">
        <w:rPr>
          <w:lang w:val="en-US"/>
        </w:rPr>
        <w:t></w:t>
      </w:r>
      <w:r w:rsidRPr="005D20EB">
        <w:rPr>
          <w:rFonts w:hint="eastAsia"/>
          <w:lang w:val="en-US"/>
        </w:rPr>
        <w:t>оскарження</w:t>
      </w:r>
      <w:r w:rsidRPr="005D20EB">
        <w:rPr>
          <w:lang w:val="en-US"/>
        </w:rPr>
        <w:t></w:t>
      </w:r>
      <w:r w:rsidRPr="005D20EB">
        <w:rPr>
          <w:rFonts w:hint="eastAsia"/>
          <w:lang w:val="en-US"/>
        </w:rPr>
        <w:t>обмеження</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p>
    <w:p w:rsidR="005D20EB" w:rsidRPr="005D20EB" w:rsidRDefault="005D20EB" w:rsidP="005D20EB">
      <w:pPr>
        <w:rPr>
          <w:lang w:val="en-US"/>
        </w:rPr>
      </w:pP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rFonts w:hint="eastAsia"/>
          <w:lang w:val="en-US"/>
        </w:rPr>
        <w:t>в</w:t>
      </w:r>
      <w:r w:rsidRPr="005D20EB">
        <w:rPr>
          <w:lang w:val="en-US"/>
        </w:rPr>
        <w:t></w:t>
      </w:r>
      <w:r w:rsidRPr="005D20EB">
        <w:rPr>
          <w:rFonts w:hint="eastAsia"/>
          <w:lang w:val="en-US"/>
        </w:rPr>
        <w:t>апеляційному</w:t>
      </w:r>
      <w:r w:rsidRPr="005D20EB">
        <w:rPr>
          <w:lang w:val="en-US"/>
        </w:rPr>
        <w:t></w:t>
      </w:r>
      <w:r w:rsidRPr="005D20EB">
        <w:rPr>
          <w:rFonts w:hint="eastAsia"/>
          <w:lang w:val="en-US"/>
        </w:rPr>
        <w:t>порядку</w:t>
      </w:r>
      <w:r w:rsidRPr="005D20EB">
        <w:rPr>
          <w:lang w:val="en-US"/>
        </w:rPr>
        <w:t></w:t>
      </w:r>
    </w:p>
    <w:p w:rsidR="005D20EB" w:rsidRPr="005D20EB" w:rsidRDefault="005D20EB" w:rsidP="005D20EB">
      <w:pPr>
        <w:rPr>
          <w:lang w:val="en-US"/>
        </w:rPr>
      </w:pPr>
      <w:r w:rsidRPr="005D20EB">
        <w:rPr>
          <w:lang w:val="en-US"/>
        </w:rPr>
        <w:t></w:t>
      </w:r>
      <w:r w:rsidRPr="005D20EB">
        <w:rPr>
          <w:lang w:val="en-US"/>
        </w:rPr>
        <w:t></w:t>
      </w:r>
      <w:r w:rsidRPr="005D20EB">
        <w:rPr>
          <w:lang w:val="en-US"/>
        </w:rPr>
        <w:t></w:t>
      </w:r>
      <w:r w:rsidRPr="005D20EB">
        <w:rPr>
          <w:rFonts w:hint="eastAsia"/>
          <w:lang w:val="en-US"/>
        </w:rPr>
        <w:t>кримінальна</w:t>
      </w:r>
      <w:r w:rsidRPr="005D20EB">
        <w:rPr>
          <w:lang w:val="en-US"/>
        </w:rPr>
        <w:t></w:t>
      </w:r>
      <w:r w:rsidRPr="005D20EB">
        <w:rPr>
          <w:rFonts w:hint="eastAsia"/>
          <w:lang w:val="en-US"/>
        </w:rPr>
        <w:t>та</w:t>
      </w:r>
      <w:r w:rsidRPr="005D20EB">
        <w:rPr>
          <w:lang w:val="en-US"/>
        </w:rPr>
        <w:t></w:t>
      </w:r>
      <w:r w:rsidRPr="005D20EB">
        <w:rPr>
          <w:rFonts w:hint="eastAsia"/>
          <w:lang w:val="en-US"/>
        </w:rPr>
        <w:t>дисциплінарна</w:t>
      </w:r>
      <w:r w:rsidRPr="005D20EB">
        <w:rPr>
          <w:lang w:val="en-US"/>
        </w:rPr>
        <w:t></w:t>
      </w:r>
      <w:r w:rsidRPr="005D20EB">
        <w:rPr>
          <w:rFonts w:hint="eastAsia"/>
          <w:lang w:val="en-US"/>
        </w:rPr>
        <w:t>відповідальність</w:t>
      </w:r>
      <w:r w:rsidRPr="005D20EB">
        <w:rPr>
          <w:lang w:val="en-US"/>
        </w:rPr>
        <w:t></w:t>
      </w:r>
      <w:r w:rsidRPr="005D20EB">
        <w:rPr>
          <w:rFonts w:hint="eastAsia"/>
          <w:lang w:val="en-US"/>
        </w:rPr>
        <w:t>осіб</w:t>
      </w:r>
      <w:r w:rsidRPr="005D20EB">
        <w:rPr>
          <w:lang w:val="en-US"/>
        </w:rPr>
        <w:t></w:t>
      </w:r>
      <w:r w:rsidRPr="005D20EB">
        <w:rPr>
          <w:lang w:val="en-US"/>
        </w:rPr>
        <w:t></w:t>
      </w:r>
      <w:r w:rsidRPr="005D20EB">
        <w:rPr>
          <w:rFonts w:hint="eastAsia"/>
          <w:lang w:val="en-US"/>
        </w:rPr>
        <w:t>які</w:t>
      </w:r>
      <w:r w:rsidRPr="005D20EB">
        <w:rPr>
          <w:lang w:val="en-US"/>
        </w:rPr>
        <w:t></w:t>
      </w:r>
      <w:r w:rsidRPr="005D20EB">
        <w:rPr>
          <w:rFonts w:hint="eastAsia"/>
          <w:lang w:val="en-US"/>
        </w:rPr>
        <w:t>неправомірно</w:t>
      </w:r>
      <w:r w:rsidRPr="005D20EB">
        <w:rPr>
          <w:lang w:val="en-US"/>
        </w:rPr>
        <w:t></w:t>
      </w:r>
      <w:r w:rsidRPr="005D20EB">
        <w:rPr>
          <w:rFonts w:hint="eastAsia"/>
          <w:lang w:val="en-US"/>
        </w:rPr>
        <w:t>порушили</w:t>
      </w:r>
    </w:p>
    <w:p w:rsidR="005D20EB" w:rsidRPr="005D20EB" w:rsidRDefault="005D20EB" w:rsidP="005D20EB">
      <w:pPr>
        <w:rPr>
          <w:lang w:val="en-US"/>
        </w:rPr>
      </w:pPr>
      <w:r w:rsidRPr="005D20EB">
        <w:rPr>
          <w:rFonts w:hint="eastAsia"/>
          <w:lang w:val="en-US"/>
        </w:rPr>
        <w:t>право</w:t>
      </w:r>
      <w:r w:rsidRPr="005D20EB">
        <w:rPr>
          <w:lang w:val="en-US"/>
        </w:rPr>
        <w:t></w:t>
      </w:r>
      <w:r w:rsidRPr="005D20EB">
        <w:rPr>
          <w:rFonts w:hint="eastAsia"/>
          <w:lang w:val="en-US"/>
        </w:rPr>
        <w:t>особи</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у</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p>
    <w:p w:rsidR="005D20EB" w:rsidRPr="005D20EB" w:rsidRDefault="005D20EB" w:rsidP="005D20EB">
      <w:pPr>
        <w:rPr>
          <w:lang w:val="en-US"/>
        </w:rPr>
      </w:pPr>
      <w:r w:rsidRPr="005D20EB">
        <w:rPr>
          <w:lang w:val="en-US"/>
        </w:rPr>
        <w:t></w:t>
      </w:r>
      <w:r w:rsidRPr="005D20EB">
        <w:rPr>
          <w:lang w:val="en-US"/>
        </w:rPr>
        <w:t></w:t>
      </w:r>
      <w:r w:rsidRPr="005D20EB">
        <w:rPr>
          <w:lang w:val="en-US"/>
        </w:rPr>
        <w:t></w:t>
      </w:r>
      <w:r w:rsidRPr="005D20EB">
        <w:rPr>
          <w:rFonts w:hint="eastAsia"/>
          <w:lang w:val="en-US"/>
        </w:rPr>
        <w:t>право</w:t>
      </w:r>
      <w:r w:rsidRPr="005D20EB">
        <w:rPr>
          <w:lang w:val="en-US"/>
        </w:rPr>
        <w:t></w:t>
      </w:r>
      <w:r w:rsidRPr="005D20EB">
        <w:rPr>
          <w:rFonts w:hint="eastAsia"/>
          <w:lang w:val="en-US"/>
        </w:rPr>
        <w:t>на</w:t>
      </w:r>
      <w:r w:rsidRPr="005D20EB">
        <w:rPr>
          <w:lang w:val="en-US"/>
        </w:rPr>
        <w:t></w:t>
      </w:r>
      <w:r w:rsidRPr="005D20EB">
        <w:rPr>
          <w:rFonts w:hint="eastAsia"/>
          <w:lang w:val="en-US"/>
        </w:rPr>
        <w:t>відшкодування</w:t>
      </w:r>
      <w:r w:rsidRPr="005D20EB">
        <w:rPr>
          <w:lang w:val="en-US"/>
        </w:rPr>
        <w:t></w:t>
      </w:r>
      <w:r w:rsidRPr="005D20EB">
        <w:rPr>
          <w:rFonts w:hint="eastAsia"/>
          <w:lang w:val="en-US"/>
        </w:rPr>
        <w:t>шкоди</w:t>
      </w:r>
      <w:r w:rsidRPr="005D20EB">
        <w:rPr>
          <w:lang w:val="en-US"/>
        </w:rPr>
        <w:t></w:t>
      </w:r>
      <w:r w:rsidRPr="005D20EB">
        <w:rPr>
          <w:rFonts w:hint="eastAsia"/>
          <w:lang w:val="en-US"/>
        </w:rPr>
        <w:t>особі</w:t>
      </w:r>
      <w:r w:rsidRPr="005D20EB">
        <w:rPr>
          <w:lang w:val="en-US"/>
        </w:rPr>
        <w:t></w:t>
      </w:r>
      <w:r w:rsidRPr="005D20EB">
        <w:rPr>
          <w:lang w:val="en-US"/>
        </w:rPr>
        <w:t></w:t>
      </w:r>
      <w:r w:rsidRPr="005D20EB">
        <w:rPr>
          <w:rFonts w:hint="eastAsia"/>
          <w:lang w:val="en-US"/>
        </w:rPr>
        <w:t>право</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p>
    <w:p w:rsidR="005D20EB" w:rsidRPr="005D20EB" w:rsidRDefault="005D20EB" w:rsidP="005D20EB">
      <w:pPr>
        <w:rPr>
          <w:lang w:val="en-US"/>
        </w:rPr>
      </w:pPr>
      <w:r w:rsidRPr="005D20EB">
        <w:rPr>
          <w:rFonts w:hint="eastAsia"/>
          <w:lang w:val="en-US"/>
        </w:rPr>
        <w:t>недоторканність</w:t>
      </w:r>
      <w:r w:rsidRPr="005D20EB">
        <w:rPr>
          <w:lang w:val="en-US"/>
        </w:rPr>
        <w:t></w:t>
      </w:r>
      <w:r w:rsidRPr="005D20EB">
        <w:rPr>
          <w:rFonts w:hint="eastAsia"/>
          <w:lang w:val="en-US"/>
        </w:rPr>
        <w:t>якої</w:t>
      </w:r>
      <w:r w:rsidRPr="005D20EB">
        <w:rPr>
          <w:lang w:val="en-US"/>
        </w:rPr>
        <w:t></w:t>
      </w:r>
      <w:r w:rsidRPr="005D20EB">
        <w:rPr>
          <w:rFonts w:hint="eastAsia"/>
          <w:lang w:val="en-US"/>
        </w:rPr>
        <w:t>неправомірно</w:t>
      </w:r>
      <w:r w:rsidRPr="005D20EB">
        <w:rPr>
          <w:lang w:val="en-US"/>
        </w:rPr>
        <w:t></w:t>
      </w:r>
      <w:r w:rsidRPr="005D20EB">
        <w:rPr>
          <w:rFonts w:hint="eastAsia"/>
          <w:lang w:val="en-US"/>
        </w:rPr>
        <w:t>обмежили</w:t>
      </w:r>
      <w:r w:rsidRPr="005D20EB">
        <w:rPr>
          <w:lang w:val="en-US"/>
        </w:rPr>
        <w:t></w:t>
      </w:r>
      <w:r w:rsidRPr="005D20EB">
        <w:rPr>
          <w:rFonts w:hint="eastAsia"/>
          <w:lang w:val="en-US"/>
        </w:rPr>
        <w:t>у</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p>
    <w:p w:rsidR="005D20EB" w:rsidRPr="005D20EB" w:rsidRDefault="005D20EB" w:rsidP="005D20EB">
      <w:pPr>
        <w:rPr>
          <w:lang w:val="en-US"/>
        </w:rPr>
      </w:pPr>
      <w:r w:rsidRPr="005D20EB">
        <w:rPr>
          <w:lang w:val="en-US"/>
        </w:rPr>
        <w:t></w:t>
      </w:r>
      <w:r w:rsidRPr="005D20EB">
        <w:rPr>
          <w:lang w:val="en-US"/>
        </w:rPr>
        <w:t></w:t>
      </w:r>
      <w:r w:rsidRPr="005D20EB">
        <w:rPr>
          <w:lang w:val="en-US"/>
        </w:rPr>
        <w:t></w:t>
      </w:r>
    </w:p>
    <w:p w:rsidR="005D20EB" w:rsidRPr="005D20EB" w:rsidRDefault="005D20EB" w:rsidP="005D20EB">
      <w:pPr>
        <w:rPr>
          <w:lang w:val="en-US"/>
        </w:rPr>
      </w:pPr>
      <w:r w:rsidRPr="005D20EB">
        <w:rPr>
          <w:lang w:val="en-US"/>
        </w:rPr>
        <w:t></w:t>
      </w:r>
      <w:r w:rsidRPr="005D20EB">
        <w:rPr>
          <w:lang w:val="en-US"/>
        </w:rPr>
        <w:t></w:t>
      </w:r>
      <w:r w:rsidRPr="005D20EB">
        <w:rPr>
          <w:lang w:val="en-US"/>
        </w:rPr>
        <w:t></w:t>
      </w:r>
      <w:r w:rsidRPr="005D20EB">
        <w:rPr>
          <w:rFonts w:hint="eastAsia"/>
          <w:lang w:val="en-US"/>
        </w:rPr>
        <w:t>Механізм</w:t>
      </w:r>
      <w:r w:rsidRPr="005D20EB">
        <w:rPr>
          <w:lang w:val="en-US"/>
        </w:rPr>
        <w:t></w:t>
      </w:r>
      <w:r w:rsidRPr="005D20EB">
        <w:rPr>
          <w:rFonts w:hint="eastAsia"/>
          <w:lang w:val="en-US"/>
        </w:rPr>
        <w:t>реалізації</w:t>
      </w:r>
      <w:r w:rsidRPr="005D20EB">
        <w:rPr>
          <w:lang w:val="en-US"/>
        </w:rPr>
        <w:t></w:t>
      </w:r>
      <w:r w:rsidRPr="005D20EB">
        <w:rPr>
          <w:rFonts w:hint="eastAsia"/>
          <w:lang w:val="en-US"/>
        </w:rPr>
        <w:t>процесуальних</w:t>
      </w:r>
      <w:r w:rsidRPr="005D20EB">
        <w:rPr>
          <w:lang w:val="en-US"/>
        </w:rPr>
        <w:t></w:t>
      </w:r>
      <w:r w:rsidRPr="005D20EB">
        <w:rPr>
          <w:rFonts w:hint="eastAsia"/>
          <w:lang w:val="en-US"/>
        </w:rPr>
        <w:t>гарантій</w:t>
      </w:r>
      <w:r w:rsidRPr="005D20EB">
        <w:rPr>
          <w:lang w:val="en-US"/>
        </w:rPr>
        <w:t></w:t>
      </w:r>
      <w:r w:rsidRPr="005D20EB">
        <w:rPr>
          <w:rFonts w:hint="eastAsia"/>
          <w:lang w:val="en-US"/>
        </w:rPr>
        <w:t>захисту</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p>
    <w:p w:rsidR="005D20EB" w:rsidRPr="005D20EB" w:rsidRDefault="005D20EB" w:rsidP="005D20EB">
      <w:pPr>
        <w:rPr>
          <w:lang w:val="en-US"/>
        </w:rPr>
      </w:pP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rFonts w:hint="eastAsia"/>
          <w:lang w:val="en-US"/>
        </w:rPr>
        <w:t>–</w:t>
      </w:r>
      <w:r w:rsidRPr="005D20EB">
        <w:rPr>
          <w:lang w:val="en-US"/>
        </w:rPr>
        <w:t></w:t>
      </w:r>
      <w:r w:rsidRPr="005D20EB">
        <w:rPr>
          <w:rFonts w:hint="eastAsia"/>
          <w:lang w:val="en-US"/>
        </w:rPr>
        <w:t>це</w:t>
      </w:r>
      <w:r w:rsidRPr="005D20EB">
        <w:rPr>
          <w:lang w:val="en-US"/>
        </w:rPr>
        <w:t></w:t>
      </w:r>
      <w:r w:rsidRPr="005D20EB">
        <w:rPr>
          <w:rFonts w:hint="eastAsia"/>
          <w:lang w:val="en-US"/>
        </w:rPr>
        <w:t>комплекс</w:t>
      </w:r>
    </w:p>
    <w:p w:rsidR="005D20EB" w:rsidRPr="005D20EB" w:rsidRDefault="005D20EB" w:rsidP="005D20EB">
      <w:pPr>
        <w:rPr>
          <w:lang w:val="en-US"/>
        </w:rPr>
      </w:pPr>
      <w:r w:rsidRPr="005D20EB">
        <w:rPr>
          <w:rFonts w:hint="eastAsia"/>
          <w:lang w:val="en-US"/>
        </w:rPr>
        <w:t>взаємопов’язаних</w:t>
      </w:r>
      <w:r w:rsidRPr="005D20EB">
        <w:rPr>
          <w:lang w:val="en-US"/>
        </w:rPr>
        <w:t></w:t>
      </w:r>
      <w:r w:rsidRPr="005D20EB">
        <w:rPr>
          <w:rFonts w:hint="eastAsia"/>
          <w:lang w:val="en-US"/>
        </w:rPr>
        <w:t>та</w:t>
      </w:r>
      <w:r w:rsidRPr="005D20EB">
        <w:rPr>
          <w:lang w:val="en-US"/>
        </w:rPr>
        <w:t></w:t>
      </w:r>
      <w:r w:rsidRPr="005D20EB">
        <w:rPr>
          <w:rFonts w:hint="eastAsia"/>
          <w:lang w:val="en-US"/>
        </w:rPr>
        <w:t>взаємодіючих</w:t>
      </w:r>
      <w:r w:rsidRPr="005D20EB">
        <w:rPr>
          <w:lang w:val="en-US"/>
        </w:rPr>
        <w:t></w:t>
      </w:r>
      <w:r w:rsidRPr="005D20EB">
        <w:rPr>
          <w:rFonts w:hint="eastAsia"/>
          <w:lang w:val="en-US"/>
        </w:rPr>
        <w:t>нормативно</w:t>
      </w:r>
      <w:r w:rsidRPr="005D20EB">
        <w:rPr>
          <w:lang w:val="en-US"/>
        </w:rPr>
        <w:t></w:t>
      </w:r>
      <w:r w:rsidRPr="005D20EB">
        <w:rPr>
          <w:rFonts w:hint="eastAsia"/>
          <w:lang w:val="en-US"/>
        </w:rPr>
        <w:t>правових</w:t>
      </w:r>
      <w:r w:rsidRPr="005D20EB">
        <w:rPr>
          <w:lang w:val="en-US"/>
        </w:rPr>
        <w:t></w:t>
      </w:r>
      <w:r w:rsidRPr="005D20EB">
        <w:rPr>
          <w:rFonts w:hint="eastAsia"/>
          <w:lang w:val="en-US"/>
        </w:rPr>
        <w:t>засобів</w:t>
      </w:r>
      <w:r w:rsidRPr="005D20EB">
        <w:rPr>
          <w:lang w:val="en-US"/>
        </w:rPr>
        <w:t></w:t>
      </w:r>
      <w:r w:rsidRPr="005D20EB">
        <w:rPr>
          <w:rFonts w:hint="eastAsia"/>
          <w:lang w:val="en-US"/>
        </w:rPr>
        <w:t>та</w:t>
      </w:r>
      <w:r w:rsidRPr="005D20EB">
        <w:rPr>
          <w:lang w:val="en-US"/>
        </w:rPr>
        <w:t></w:t>
      </w:r>
      <w:r w:rsidRPr="005D20EB">
        <w:rPr>
          <w:rFonts w:hint="eastAsia"/>
          <w:lang w:val="en-US"/>
        </w:rPr>
        <w:t>способів</w:t>
      </w:r>
      <w:r w:rsidRPr="005D20EB">
        <w:rPr>
          <w:lang w:val="en-US"/>
        </w:rPr>
        <w:t></w:t>
      </w:r>
      <w:r w:rsidRPr="005D20EB">
        <w:rPr>
          <w:lang w:val="en-US"/>
        </w:rPr>
        <w:t></w:t>
      </w:r>
      <w:r w:rsidRPr="005D20EB">
        <w:rPr>
          <w:rFonts w:hint="eastAsia"/>
          <w:lang w:val="en-US"/>
        </w:rPr>
        <w:t>якими</w:t>
      </w:r>
    </w:p>
    <w:p w:rsidR="005D20EB" w:rsidRPr="005D20EB" w:rsidRDefault="005D20EB" w:rsidP="005D20EB">
      <w:pPr>
        <w:rPr>
          <w:lang w:val="en-US"/>
        </w:rPr>
      </w:pPr>
      <w:r w:rsidRPr="005D20EB">
        <w:rPr>
          <w:rFonts w:hint="eastAsia"/>
          <w:lang w:val="en-US"/>
        </w:rPr>
        <w:t>охоплюється</w:t>
      </w:r>
      <w:r w:rsidRPr="005D20EB">
        <w:rPr>
          <w:lang w:val="en-US"/>
        </w:rPr>
        <w:t></w:t>
      </w:r>
      <w:r w:rsidRPr="005D20EB">
        <w:rPr>
          <w:rFonts w:hint="eastAsia"/>
          <w:lang w:val="en-US"/>
        </w:rPr>
        <w:t>вся</w:t>
      </w:r>
      <w:r w:rsidRPr="005D20EB">
        <w:rPr>
          <w:lang w:val="en-US"/>
        </w:rPr>
        <w:t></w:t>
      </w:r>
      <w:r w:rsidRPr="005D20EB">
        <w:rPr>
          <w:rFonts w:hint="eastAsia"/>
          <w:lang w:val="en-US"/>
        </w:rPr>
        <w:t>сукупність</w:t>
      </w:r>
      <w:r w:rsidRPr="005D20EB">
        <w:rPr>
          <w:lang w:val="en-US"/>
        </w:rPr>
        <w:t></w:t>
      </w:r>
      <w:r w:rsidRPr="005D20EB">
        <w:rPr>
          <w:rFonts w:hint="eastAsia"/>
          <w:lang w:val="en-US"/>
        </w:rPr>
        <w:t>об’єктивних</w:t>
      </w:r>
      <w:r w:rsidRPr="005D20EB">
        <w:rPr>
          <w:lang w:val="en-US"/>
        </w:rPr>
        <w:t></w:t>
      </w:r>
      <w:r w:rsidRPr="005D20EB">
        <w:rPr>
          <w:rFonts w:hint="eastAsia"/>
          <w:lang w:val="en-US"/>
        </w:rPr>
        <w:t>та</w:t>
      </w:r>
      <w:r w:rsidRPr="005D20EB">
        <w:rPr>
          <w:lang w:val="en-US"/>
        </w:rPr>
        <w:t></w:t>
      </w:r>
      <w:r w:rsidRPr="005D20EB">
        <w:rPr>
          <w:rFonts w:hint="eastAsia"/>
          <w:lang w:val="en-US"/>
        </w:rPr>
        <w:t>суб’єктивних</w:t>
      </w:r>
      <w:r w:rsidRPr="005D20EB">
        <w:rPr>
          <w:lang w:val="en-US"/>
        </w:rPr>
        <w:t></w:t>
      </w:r>
      <w:r w:rsidRPr="005D20EB">
        <w:rPr>
          <w:rFonts w:hint="eastAsia"/>
          <w:lang w:val="en-US"/>
        </w:rPr>
        <w:t>факторів</w:t>
      </w:r>
      <w:r w:rsidRPr="005D20EB">
        <w:rPr>
          <w:lang w:val="en-US"/>
        </w:rPr>
        <w:t></w:t>
      </w:r>
      <w:r w:rsidRPr="005D20EB">
        <w:rPr>
          <w:lang w:val="en-US"/>
        </w:rPr>
        <w:t></w:t>
      </w:r>
      <w:r w:rsidRPr="005D20EB">
        <w:rPr>
          <w:rFonts w:hint="eastAsia"/>
          <w:lang w:val="en-US"/>
        </w:rPr>
        <w:t>направлених</w:t>
      </w:r>
      <w:r w:rsidRPr="005D20EB">
        <w:rPr>
          <w:lang w:val="en-US"/>
        </w:rPr>
        <w:t></w:t>
      </w:r>
      <w:r w:rsidRPr="005D20EB">
        <w:rPr>
          <w:rFonts w:hint="eastAsia"/>
          <w:lang w:val="en-US"/>
        </w:rPr>
        <w:t>на</w:t>
      </w:r>
    </w:p>
    <w:p w:rsidR="005D20EB" w:rsidRPr="005D20EB" w:rsidRDefault="005D20EB" w:rsidP="005D20EB">
      <w:pPr>
        <w:rPr>
          <w:lang w:val="en-US"/>
        </w:rPr>
      </w:pPr>
      <w:r w:rsidRPr="005D20EB">
        <w:rPr>
          <w:rFonts w:hint="eastAsia"/>
          <w:lang w:val="en-US"/>
        </w:rPr>
        <w:t>реалізацію</w:t>
      </w:r>
      <w:r w:rsidRPr="005D20EB">
        <w:rPr>
          <w:lang w:val="en-US"/>
        </w:rPr>
        <w:t></w:t>
      </w:r>
      <w:r w:rsidRPr="005D20EB">
        <w:rPr>
          <w:rFonts w:hint="eastAsia"/>
          <w:lang w:val="en-US"/>
        </w:rPr>
        <w:t>процесуальних</w:t>
      </w:r>
      <w:r w:rsidRPr="005D20EB">
        <w:rPr>
          <w:lang w:val="en-US"/>
        </w:rPr>
        <w:t></w:t>
      </w:r>
      <w:r w:rsidRPr="005D20EB">
        <w:rPr>
          <w:rFonts w:hint="eastAsia"/>
          <w:lang w:val="en-US"/>
        </w:rPr>
        <w:t>гарантій</w:t>
      </w:r>
      <w:r w:rsidRPr="005D20EB">
        <w:rPr>
          <w:lang w:val="en-US"/>
        </w:rPr>
        <w:t></w:t>
      </w:r>
      <w:r w:rsidRPr="005D20EB">
        <w:rPr>
          <w:rFonts w:hint="eastAsia"/>
          <w:lang w:val="en-US"/>
        </w:rPr>
        <w:t>захисту</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p>
    <w:p w:rsidR="005D20EB" w:rsidRPr="005D20EB" w:rsidRDefault="005D20EB" w:rsidP="005D20EB">
      <w:pPr>
        <w:rPr>
          <w:lang w:val="en-US"/>
        </w:rPr>
      </w:pP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p>
    <w:p w:rsidR="005D20EB" w:rsidRPr="005D20EB" w:rsidRDefault="005D20EB" w:rsidP="005D20EB">
      <w:pPr>
        <w:rPr>
          <w:lang w:val="en-US"/>
        </w:rPr>
      </w:pPr>
      <w:r w:rsidRPr="005D20EB">
        <w:rPr>
          <w:rFonts w:hint="eastAsia"/>
          <w:lang w:val="en-US"/>
        </w:rPr>
        <w:t>Механізм</w:t>
      </w:r>
      <w:r w:rsidRPr="005D20EB">
        <w:rPr>
          <w:lang w:val="en-US"/>
        </w:rPr>
        <w:t></w:t>
      </w:r>
      <w:r w:rsidRPr="005D20EB">
        <w:rPr>
          <w:rFonts w:hint="eastAsia"/>
          <w:lang w:val="en-US"/>
        </w:rPr>
        <w:t>реалізації</w:t>
      </w:r>
      <w:r w:rsidRPr="005D20EB">
        <w:rPr>
          <w:lang w:val="en-US"/>
        </w:rPr>
        <w:t></w:t>
      </w:r>
      <w:r w:rsidRPr="005D20EB">
        <w:rPr>
          <w:rFonts w:hint="eastAsia"/>
          <w:lang w:val="en-US"/>
        </w:rPr>
        <w:t>процесуальних</w:t>
      </w:r>
      <w:r w:rsidRPr="005D20EB">
        <w:rPr>
          <w:lang w:val="en-US"/>
        </w:rPr>
        <w:t></w:t>
      </w:r>
      <w:r w:rsidRPr="005D20EB">
        <w:rPr>
          <w:rFonts w:hint="eastAsia"/>
          <w:lang w:val="en-US"/>
        </w:rPr>
        <w:t>гарантій</w:t>
      </w:r>
      <w:r w:rsidRPr="005D20EB">
        <w:rPr>
          <w:lang w:val="en-US"/>
        </w:rPr>
        <w:t></w:t>
      </w:r>
      <w:r w:rsidRPr="005D20EB">
        <w:rPr>
          <w:rFonts w:hint="eastAsia"/>
          <w:lang w:val="en-US"/>
        </w:rPr>
        <w:t>захисту</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p>
    <w:p w:rsidR="005D20EB" w:rsidRPr="005D20EB" w:rsidRDefault="005D20EB" w:rsidP="005D20EB">
      <w:pPr>
        <w:rPr>
          <w:lang w:val="en-US"/>
        </w:rPr>
      </w:pP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rFonts w:hint="eastAsia"/>
          <w:lang w:val="en-US"/>
        </w:rPr>
        <w:t>складається</w:t>
      </w:r>
      <w:r w:rsidRPr="005D20EB">
        <w:rPr>
          <w:lang w:val="en-US"/>
        </w:rPr>
        <w:t></w:t>
      </w:r>
      <w:r w:rsidRPr="005D20EB">
        <w:rPr>
          <w:rFonts w:hint="eastAsia"/>
          <w:lang w:val="en-US"/>
        </w:rPr>
        <w:t>з</w:t>
      </w:r>
      <w:r w:rsidRPr="005D20EB">
        <w:rPr>
          <w:lang w:val="en-US"/>
        </w:rPr>
        <w:t></w:t>
      </w:r>
      <w:r w:rsidRPr="005D20EB">
        <w:rPr>
          <w:rFonts w:hint="eastAsia"/>
          <w:lang w:val="en-US"/>
        </w:rPr>
        <w:t>двох</w:t>
      </w:r>
    </w:p>
    <w:p w:rsidR="005D20EB" w:rsidRPr="005D20EB" w:rsidRDefault="005D20EB" w:rsidP="005D20EB">
      <w:pPr>
        <w:rPr>
          <w:lang w:val="en-US"/>
        </w:rPr>
      </w:pPr>
      <w:r w:rsidRPr="005D20EB">
        <w:rPr>
          <w:rFonts w:hint="eastAsia"/>
          <w:lang w:val="en-US"/>
        </w:rPr>
        <w:t>елементів</w:t>
      </w:r>
      <w:r w:rsidRPr="005D20EB">
        <w:rPr>
          <w:lang w:val="en-US"/>
        </w:rPr>
        <w:t></w:t>
      </w:r>
      <w:r w:rsidRPr="005D20EB">
        <w:rPr>
          <w:lang w:val="en-US"/>
        </w:rPr>
        <w:t></w:t>
      </w:r>
      <w:r w:rsidRPr="005D20EB">
        <w:rPr>
          <w:rFonts w:hint="eastAsia"/>
          <w:lang w:val="en-US"/>
        </w:rPr>
        <w:t>законодавчо</w:t>
      </w:r>
      <w:r w:rsidRPr="005D20EB">
        <w:rPr>
          <w:lang w:val="en-US"/>
        </w:rPr>
        <w:t></w:t>
      </w:r>
      <w:r w:rsidRPr="005D20EB">
        <w:rPr>
          <w:rFonts w:hint="eastAsia"/>
          <w:lang w:val="en-US"/>
        </w:rPr>
        <w:t>правове</w:t>
      </w:r>
      <w:r w:rsidRPr="005D20EB">
        <w:rPr>
          <w:lang w:val="en-US"/>
        </w:rPr>
        <w:t></w:t>
      </w:r>
      <w:r w:rsidRPr="005D20EB">
        <w:rPr>
          <w:rFonts w:hint="eastAsia"/>
          <w:lang w:val="en-US"/>
        </w:rPr>
        <w:t>закріплення</w:t>
      </w:r>
      <w:r w:rsidRPr="005D20EB">
        <w:rPr>
          <w:lang w:val="en-US"/>
        </w:rPr>
        <w:t></w:t>
      </w:r>
      <w:r w:rsidRPr="005D20EB">
        <w:rPr>
          <w:rFonts w:hint="eastAsia"/>
          <w:lang w:val="en-US"/>
        </w:rPr>
        <w:t>процесуальних</w:t>
      </w:r>
      <w:r w:rsidRPr="005D20EB">
        <w:rPr>
          <w:lang w:val="en-US"/>
        </w:rPr>
        <w:t></w:t>
      </w:r>
      <w:r w:rsidRPr="005D20EB">
        <w:rPr>
          <w:rFonts w:hint="eastAsia"/>
          <w:lang w:val="en-US"/>
        </w:rPr>
        <w:t>гарантій</w:t>
      </w:r>
      <w:r w:rsidRPr="005D20EB">
        <w:rPr>
          <w:lang w:val="en-US"/>
        </w:rPr>
        <w:t></w:t>
      </w:r>
      <w:r w:rsidRPr="005D20EB">
        <w:rPr>
          <w:rFonts w:hint="eastAsia"/>
          <w:lang w:val="en-US"/>
        </w:rPr>
        <w:t>захисту</w:t>
      </w:r>
      <w:r w:rsidRPr="005D20EB">
        <w:rPr>
          <w:lang w:val="en-US"/>
        </w:rPr>
        <w:t></w:t>
      </w:r>
      <w:r w:rsidRPr="005D20EB">
        <w:rPr>
          <w:rFonts w:hint="eastAsia"/>
          <w:lang w:val="en-US"/>
        </w:rPr>
        <w:t>права</w:t>
      </w:r>
    </w:p>
    <w:p w:rsidR="005D20EB" w:rsidRPr="005D20EB" w:rsidRDefault="005D20EB" w:rsidP="005D20EB">
      <w:pPr>
        <w:rPr>
          <w:lang w:val="en-US"/>
        </w:rPr>
      </w:pP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r w:rsidRPr="005D20EB">
        <w:rPr>
          <w:lang w:val="en-US"/>
        </w:rPr>
        <w:t></w:t>
      </w: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r w:rsidRPr="005D20EB">
        <w:rPr>
          <w:lang w:val="en-US"/>
        </w:rPr>
        <w:t></w:t>
      </w:r>
      <w:r w:rsidRPr="005D20EB">
        <w:rPr>
          <w:rFonts w:hint="eastAsia"/>
          <w:lang w:val="en-US"/>
        </w:rPr>
        <w:t>існування</w:t>
      </w:r>
    </w:p>
    <w:p w:rsidR="005D20EB" w:rsidRPr="005D20EB" w:rsidRDefault="005D20EB" w:rsidP="005D20EB">
      <w:pPr>
        <w:rPr>
          <w:lang w:val="en-US"/>
        </w:rPr>
      </w:pPr>
      <w:r w:rsidRPr="005D20EB">
        <w:rPr>
          <w:rFonts w:hint="eastAsia"/>
          <w:lang w:val="en-US"/>
        </w:rPr>
        <w:t>чітко</w:t>
      </w:r>
      <w:r w:rsidRPr="005D20EB">
        <w:rPr>
          <w:lang w:val="en-US"/>
        </w:rPr>
        <w:t></w:t>
      </w:r>
      <w:r w:rsidRPr="005D20EB">
        <w:rPr>
          <w:rFonts w:hint="eastAsia"/>
          <w:lang w:val="en-US"/>
        </w:rPr>
        <w:t>визначених</w:t>
      </w:r>
      <w:r w:rsidRPr="005D20EB">
        <w:rPr>
          <w:lang w:val="en-US"/>
        </w:rPr>
        <w:t></w:t>
      </w:r>
      <w:r w:rsidRPr="005D20EB">
        <w:rPr>
          <w:rFonts w:hint="eastAsia"/>
          <w:lang w:val="en-US"/>
        </w:rPr>
        <w:t>законодавчо</w:t>
      </w:r>
      <w:r w:rsidRPr="005D20EB">
        <w:rPr>
          <w:lang w:val="en-US"/>
        </w:rPr>
        <w:t></w:t>
      </w:r>
      <w:r w:rsidRPr="005D20EB">
        <w:rPr>
          <w:rFonts w:hint="eastAsia"/>
          <w:lang w:val="en-US"/>
        </w:rPr>
        <w:t>суб’єктів</w:t>
      </w:r>
      <w:r w:rsidRPr="005D20EB">
        <w:rPr>
          <w:lang w:val="en-US"/>
        </w:rPr>
        <w:t></w:t>
      </w:r>
      <w:r w:rsidRPr="005D20EB">
        <w:rPr>
          <w:rFonts w:hint="eastAsia"/>
          <w:lang w:val="en-US"/>
        </w:rPr>
        <w:t>його</w:t>
      </w:r>
      <w:r w:rsidRPr="005D20EB">
        <w:rPr>
          <w:lang w:val="en-US"/>
        </w:rPr>
        <w:t></w:t>
      </w:r>
      <w:r w:rsidRPr="005D20EB">
        <w:rPr>
          <w:rFonts w:hint="eastAsia"/>
          <w:lang w:val="en-US"/>
        </w:rPr>
        <w:t>реалізації</w:t>
      </w:r>
      <w:r w:rsidRPr="005D20EB">
        <w:rPr>
          <w:lang w:val="en-US"/>
        </w:rPr>
        <w:t></w:t>
      </w:r>
      <w:r w:rsidRPr="005D20EB">
        <w:rPr>
          <w:lang w:val="en-US"/>
        </w:rPr>
        <w:t></w:t>
      </w:r>
      <w:r w:rsidRPr="005D20EB">
        <w:rPr>
          <w:rFonts w:hint="eastAsia"/>
          <w:lang w:val="en-US"/>
        </w:rPr>
        <w:t>а</w:t>
      </w:r>
      <w:r w:rsidRPr="005D20EB">
        <w:rPr>
          <w:lang w:val="en-US"/>
        </w:rPr>
        <w:t></w:t>
      </w:r>
      <w:r w:rsidRPr="005D20EB">
        <w:rPr>
          <w:rFonts w:hint="eastAsia"/>
          <w:lang w:val="en-US"/>
        </w:rPr>
        <w:t>також</w:t>
      </w:r>
      <w:r w:rsidRPr="005D20EB">
        <w:rPr>
          <w:lang w:val="en-US"/>
        </w:rPr>
        <w:t></w:t>
      </w:r>
      <w:r w:rsidRPr="005D20EB">
        <w:rPr>
          <w:rFonts w:hint="eastAsia"/>
          <w:lang w:val="en-US"/>
        </w:rPr>
        <w:t>визначення</w:t>
      </w:r>
    </w:p>
    <w:p w:rsidR="005D20EB" w:rsidRPr="005D20EB" w:rsidRDefault="005D20EB" w:rsidP="005D20EB">
      <w:pPr>
        <w:rPr>
          <w:lang w:val="en-US"/>
        </w:rPr>
      </w:pPr>
      <w:r w:rsidRPr="005D20EB">
        <w:rPr>
          <w:rFonts w:hint="eastAsia"/>
          <w:lang w:val="en-US"/>
        </w:rPr>
        <w:t>інституційних</w:t>
      </w:r>
      <w:r w:rsidRPr="005D20EB">
        <w:rPr>
          <w:lang w:val="en-US"/>
        </w:rPr>
        <w:t></w:t>
      </w:r>
      <w:r w:rsidRPr="005D20EB">
        <w:rPr>
          <w:rFonts w:hint="eastAsia"/>
          <w:lang w:val="en-US"/>
        </w:rPr>
        <w:t>повноважень</w:t>
      </w:r>
      <w:r w:rsidRPr="005D20EB">
        <w:rPr>
          <w:lang w:val="en-US"/>
        </w:rPr>
        <w:t></w:t>
      </w:r>
      <w:r w:rsidRPr="005D20EB">
        <w:rPr>
          <w:rFonts w:hint="eastAsia"/>
          <w:lang w:val="en-US"/>
        </w:rPr>
        <w:t>таких</w:t>
      </w:r>
      <w:r w:rsidRPr="005D20EB">
        <w:rPr>
          <w:lang w:val="en-US"/>
        </w:rPr>
        <w:t></w:t>
      </w:r>
      <w:r w:rsidRPr="005D20EB">
        <w:rPr>
          <w:rFonts w:hint="eastAsia"/>
          <w:lang w:val="en-US"/>
        </w:rPr>
        <w:t>суб’єктів</w:t>
      </w:r>
      <w:r w:rsidRPr="005D20EB">
        <w:rPr>
          <w:lang w:val="en-US"/>
        </w:rPr>
        <w:t></w:t>
      </w:r>
      <w:r w:rsidRPr="005D20EB">
        <w:rPr>
          <w:lang w:val="en-US"/>
        </w:rPr>
        <w:t></w:t>
      </w:r>
      <w:r w:rsidRPr="005D20EB">
        <w:rPr>
          <w:rFonts w:hint="eastAsia"/>
          <w:lang w:val="en-US"/>
        </w:rPr>
        <w:t>діяльність</w:t>
      </w:r>
      <w:r w:rsidRPr="005D20EB">
        <w:rPr>
          <w:lang w:val="en-US"/>
        </w:rPr>
        <w:t></w:t>
      </w:r>
      <w:r w:rsidRPr="005D20EB">
        <w:rPr>
          <w:rFonts w:hint="eastAsia"/>
          <w:lang w:val="en-US"/>
        </w:rPr>
        <w:t>яких</w:t>
      </w:r>
      <w:r w:rsidRPr="005D20EB">
        <w:rPr>
          <w:lang w:val="en-US"/>
        </w:rPr>
        <w:t></w:t>
      </w:r>
      <w:r w:rsidRPr="005D20EB">
        <w:rPr>
          <w:rFonts w:hint="eastAsia"/>
          <w:lang w:val="en-US"/>
        </w:rPr>
        <w:t>спрямована</w:t>
      </w:r>
      <w:r w:rsidRPr="005D20EB">
        <w:rPr>
          <w:lang w:val="en-US"/>
        </w:rPr>
        <w:t></w:t>
      </w:r>
      <w:r w:rsidRPr="005D20EB">
        <w:rPr>
          <w:rFonts w:hint="eastAsia"/>
          <w:lang w:val="en-US"/>
        </w:rPr>
        <w:t>на</w:t>
      </w:r>
    </w:p>
    <w:p w:rsidR="005D20EB" w:rsidRPr="005D20EB" w:rsidRDefault="005D20EB" w:rsidP="005D20EB">
      <w:pPr>
        <w:rPr>
          <w:lang w:val="en-US"/>
        </w:rPr>
      </w:pPr>
      <w:r w:rsidRPr="005D20EB">
        <w:rPr>
          <w:rFonts w:hint="eastAsia"/>
          <w:lang w:val="en-US"/>
        </w:rPr>
        <w:t>реалізацію</w:t>
      </w:r>
      <w:r w:rsidRPr="005D20EB">
        <w:rPr>
          <w:lang w:val="en-US"/>
        </w:rPr>
        <w:t></w:t>
      </w:r>
      <w:r w:rsidRPr="005D20EB">
        <w:rPr>
          <w:rFonts w:hint="eastAsia"/>
          <w:lang w:val="en-US"/>
        </w:rPr>
        <w:t>процесуальних</w:t>
      </w:r>
      <w:r w:rsidRPr="005D20EB">
        <w:rPr>
          <w:lang w:val="en-US"/>
        </w:rPr>
        <w:t></w:t>
      </w:r>
      <w:r w:rsidRPr="005D20EB">
        <w:rPr>
          <w:rFonts w:hint="eastAsia"/>
          <w:lang w:val="en-US"/>
        </w:rPr>
        <w:t>гарантій</w:t>
      </w:r>
      <w:r w:rsidRPr="005D20EB">
        <w:rPr>
          <w:lang w:val="en-US"/>
        </w:rPr>
        <w:t></w:t>
      </w:r>
      <w:r w:rsidRPr="005D20EB">
        <w:rPr>
          <w:rFonts w:hint="eastAsia"/>
          <w:lang w:val="en-US"/>
        </w:rPr>
        <w:t>захисту</w:t>
      </w:r>
      <w:r w:rsidRPr="005D20EB">
        <w:rPr>
          <w:lang w:val="en-US"/>
        </w:rPr>
        <w:t></w:t>
      </w:r>
      <w:r w:rsidRPr="005D20EB">
        <w:rPr>
          <w:rFonts w:hint="eastAsia"/>
          <w:lang w:val="en-US"/>
        </w:rPr>
        <w:t>права</w:t>
      </w:r>
      <w:r w:rsidRPr="005D20EB">
        <w:rPr>
          <w:lang w:val="en-US"/>
        </w:rPr>
        <w:t></w:t>
      </w:r>
      <w:r w:rsidRPr="005D20EB">
        <w:rPr>
          <w:rFonts w:hint="eastAsia"/>
          <w:lang w:val="en-US"/>
        </w:rPr>
        <w:t>на</w:t>
      </w:r>
      <w:r w:rsidRPr="005D20EB">
        <w:rPr>
          <w:lang w:val="en-US"/>
        </w:rPr>
        <w:t></w:t>
      </w:r>
      <w:r w:rsidRPr="005D20EB">
        <w:rPr>
          <w:rFonts w:hint="eastAsia"/>
          <w:lang w:val="en-US"/>
        </w:rPr>
        <w:t>свободу</w:t>
      </w:r>
      <w:r w:rsidRPr="005D20EB">
        <w:rPr>
          <w:lang w:val="en-US"/>
        </w:rPr>
        <w:t></w:t>
      </w:r>
      <w:r w:rsidRPr="005D20EB">
        <w:rPr>
          <w:rFonts w:hint="eastAsia"/>
          <w:lang w:val="en-US"/>
        </w:rPr>
        <w:t>та</w:t>
      </w:r>
      <w:r w:rsidRPr="005D20EB">
        <w:rPr>
          <w:lang w:val="en-US"/>
        </w:rPr>
        <w:t></w:t>
      </w:r>
      <w:r w:rsidRPr="005D20EB">
        <w:rPr>
          <w:rFonts w:hint="eastAsia"/>
          <w:lang w:val="en-US"/>
        </w:rPr>
        <w:t>особисту</w:t>
      </w:r>
    </w:p>
    <w:p w:rsidR="005D20EB" w:rsidRPr="005D20EB" w:rsidRDefault="005D20EB" w:rsidP="005D20EB">
      <w:pPr>
        <w:rPr>
          <w:lang w:val="en-US"/>
        </w:rPr>
      </w:pPr>
      <w:r w:rsidRPr="005D20EB">
        <w:rPr>
          <w:rFonts w:hint="eastAsia"/>
          <w:lang w:val="en-US"/>
        </w:rPr>
        <w:t>недоторканність</w:t>
      </w:r>
      <w:r w:rsidRPr="005D20EB">
        <w:rPr>
          <w:lang w:val="en-US"/>
        </w:rPr>
        <w:t></w:t>
      </w:r>
      <w:r w:rsidRPr="005D20EB">
        <w:rPr>
          <w:rFonts w:hint="eastAsia"/>
          <w:lang w:val="en-US"/>
        </w:rPr>
        <w:t>в</w:t>
      </w:r>
      <w:r w:rsidRPr="005D20EB">
        <w:rPr>
          <w:lang w:val="en-US"/>
        </w:rPr>
        <w:t></w:t>
      </w:r>
      <w:r w:rsidRPr="005D20EB">
        <w:rPr>
          <w:rFonts w:hint="eastAsia"/>
          <w:lang w:val="en-US"/>
        </w:rPr>
        <w:t>кримінальному</w:t>
      </w:r>
      <w:r w:rsidRPr="005D20EB">
        <w:rPr>
          <w:lang w:val="en-US"/>
        </w:rPr>
        <w:t></w:t>
      </w:r>
      <w:r w:rsidRPr="005D20EB">
        <w:rPr>
          <w:rFonts w:hint="eastAsia"/>
          <w:lang w:val="en-US"/>
        </w:rPr>
        <w:t>провадженні</w:t>
      </w:r>
      <w:r w:rsidRPr="005D20EB">
        <w:rPr>
          <w:lang w:val="en-US"/>
        </w:rPr>
        <w:t></w:t>
      </w:r>
    </w:p>
    <w:sectPr w:rsidR="005D20EB" w:rsidRPr="005D20E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A91ABA">
                <w:pPr>
                  <w:spacing w:line="240" w:lineRule="auto"/>
                </w:pPr>
                <w:fldSimple w:instr=" PAGE \* MERGEFORMAT ">
                  <w:r w:rsidR="0010755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A91ABA">
                <w:pPr>
                  <w:spacing w:line="240" w:lineRule="auto"/>
                </w:pPr>
                <w:fldSimple w:instr=" PAGE \* MERGEFORMAT ">
                  <w:r w:rsidR="005D20EB" w:rsidRPr="005D20EB">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A91ABA">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A91ABA">
                  <w:pPr>
                    <w:spacing w:line="240" w:lineRule="auto"/>
                  </w:pPr>
                  <w:fldSimple w:instr=" PAGE \* MERGEFORMAT ">
                    <w:r w:rsidR="00107556"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A91ABA">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A91ABA">
                  <w:pPr>
                    <w:pStyle w:val="1ffffff7"/>
                    <w:spacing w:line="240" w:lineRule="auto"/>
                  </w:pPr>
                  <w:fldSimple w:instr=" PAGE \* MERGEFORMAT ">
                    <w:r w:rsidR="00107556"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CC747-021C-4C89-8B1F-D25502E9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24</Pages>
  <Words>4445</Words>
  <Characters>25338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2022-03-24T12:00:00Z</dcterms:created>
  <dcterms:modified xsi:type="dcterms:W3CDTF">2022-03-24T18:17:00Z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