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7D6" w:rsidRPr="003267D6" w:rsidRDefault="003267D6" w:rsidP="003267D6">
      <w:pPr>
        <w:rPr>
          <w:rFonts w:ascii="Times New Roman" w:eastAsia="Times New Roman" w:hAnsi="Times New Roman" w:cs="Times New Roman"/>
          <w:kern w:val="0"/>
          <w:sz w:val="28"/>
          <w:szCs w:val="28"/>
          <w:lang w:eastAsia="ru-RU"/>
        </w:rPr>
      </w:pPr>
      <w:r w:rsidRPr="003267D6">
        <w:rPr>
          <w:rFonts w:ascii="Times New Roman" w:eastAsia="Times New Roman" w:hAnsi="Times New Roman" w:cs="Times New Roman" w:hint="eastAsia"/>
          <w:kern w:val="0"/>
          <w:sz w:val="28"/>
          <w:szCs w:val="28"/>
          <w:lang w:eastAsia="ru-RU"/>
        </w:rPr>
        <w:t>Щербаков</w:t>
      </w:r>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Радомир</w:t>
      </w:r>
      <w:proofErr w:type="spellEnd"/>
      <w:r w:rsidRPr="003267D6">
        <w:rPr>
          <w:rFonts w:ascii="Times New Roman" w:eastAsia="Times New Roman" w:hAnsi="Times New Roman" w:cs="Times New Roman"/>
          <w:kern w:val="0"/>
          <w:sz w:val="28"/>
          <w:szCs w:val="28"/>
          <w:lang w:eastAsia="ru-RU"/>
        </w:rPr>
        <w:t xml:space="preserve"> </w:t>
      </w:r>
      <w:r w:rsidRPr="003267D6">
        <w:rPr>
          <w:rFonts w:ascii="Times New Roman" w:eastAsia="Times New Roman" w:hAnsi="Times New Roman" w:cs="Times New Roman" w:hint="eastAsia"/>
          <w:kern w:val="0"/>
          <w:sz w:val="28"/>
          <w:szCs w:val="28"/>
          <w:lang w:eastAsia="ru-RU"/>
        </w:rPr>
        <w:t>Миколайович</w:t>
      </w:r>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тимчасово</w:t>
      </w:r>
      <w:proofErr w:type="spellEnd"/>
      <w:r w:rsidRPr="003267D6">
        <w:rPr>
          <w:rFonts w:ascii="Times New Roman" w:eastAsia="Times New Roman" w:hAnsi="Times New Roman" w:cs="Times New Roman"/>
          <w:kern w:val="0"/>
          <w:sz w:val="28"/>
          <w:szCs w:val="28"/>
          <w:lang w:eastAsia="ru-RU"/>
        </w:rPr>
        <w:t xml:space="preserve"> </w:t>
      </w:r>
      <w:r w:rsidRPr="003267D6">
        <w:rPr>
          <w:rFonts w:ascii="Times New Roman" w:eastAsia="Times New Roman" w:hAnsi="Times New Roman" w:cs="Times New Roman" w:hint="eastAsia"/>
          <w:kern w:val="0"/>
          <w:sz w:val="28"/>
          <w:szCs w:val="28"/>
          <w:lang w:eastAsia="ru-RU"/>
        </w:rPr>
        <w:t>не</w:t>
      </w:r>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працює</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Назва</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дисертації</w:t>
      </w:r>
      <w:proofErr w:type="spellEnd"/>
      <w:r w:rsidRPr="003267D6">
        <w:rPr>
          <w:rFonts w:ascii="Times New Roman" w:eastAsia="Times New Roman" w:hAnsi="Times New Roman" w:cs="Times New Roman"/>
          <w:kern w:val="0"/>
          <w:sz w:val="28"/>
          <w:szCs w:val="28"/>
          <w:lang w:eastAsia="ru-RU"/>
        </w:rPr>
        <w:t>:</w:t>
      </w:r>
    </w:p>
    <w:p w:rsidR="003267D6" w:rsidRPr="003267D6" w:rsidRDefault="003267D6" w:rsidP="003267D6">
      <w:pPr>
        <w:rPr>
          <w:rFonts w:ascii="Times New Roman" w:eastAsia="Times New Roman" w:hAnsi="Times New Roman" w:cs="Times New Roman"/>
          <w:kern w:val="0"/>
          <w:sz w:val="28"/>
          <w:szCs w:val="28"/>
          <w:lang w:eastAsia="ru-RU"/>
        </w:rPr>
      </w:pPr>
      <w:r w:rsidRPr="003267D6">
        <w:rPr>
          <w:rFonts w:ascii="Times New Roman" w:eastAsia="Times New Roman" w:hAnsi="Times New Roman" w:cs="Times New Roman" w:hint="eastAsia"/>
          <w:kern w:val="0"/>
          <w:sz w:val="28"/>
          <w:szCs w:val="28"/>
          <w:lang w:eastAsia="ru-RU"/>
        </w:rPr>
        <w:t>«</w:t>
      </w:r>
      <w:proofErr w:type="spellStart"/>
      <w:r w:rsidRPr="003267D6">
        <w:rPr>
          <w:rFonts w:ascii="Times New Roman" w:eastAsia="Times New Roman" w:hAnsi="Times New Roman" w:cs="Times New Roman" w:hint="eastAsia"/>
          <w:kern w:val="0"/>
          <w:sz w:val="28"/>
          <w:szCs w:val="28"/>
          <w:lang w:eastAsia="ru-RU"/>
        </w:rPr>
        <w:t>Соціально</w:t>
      </w:r>
      <w:r w:rsidRPr="003267D6">
        <w:rPr>
          <w:rFonts w:ascii="Times New Roman" w:eastAsia="Times New Roman" w:hAnsi="Times New Roman" w:cs="Times New Roman"/>
          <w:kern w:val="0"/>
          <w:sz w:val="28"/>
          <w:szCs w:val="28"/>
          <w:lang w:eastAsia="ru-RU"/>
        </w:rPr>
        <w:t>-</w:t>
      </w:r>
      <w:r w:rsidRPr="003267D6">
        <w:rPr>
          <w:rFonts w:ascii="Times New Roman" w:eastAsia="Times New Roman" w:hAnsi="Times New Roman" w:cs="Times New Roman" w:hint="eastAsia"/>
          <w:kern w:val="0"/>
          <w:sz w:val="28"/>
          <w:szCs w:val="28"/>
          <w:lang w:eastAsia="ru-RU"/>
        </w:rPr>
        <w:t>комунікаційні</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технології</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формування</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іміджу</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підприємств</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сфери</w:t>
      </w:r>
      <w:proofErr w:type="spellEnd"/>
    </w:p>
    <w:p w:rsidR="003267D6" w:rsidRPr="003267D6" w:rsidRDefault="003267D6" w:rsidP="003267D6">
      <w:pPr>
        <w:rPr>
          <w:rFonts w:ascii="Times New Roman" w:eastAsia="Times New Roman" w:hAnsi="Times New Roman" w:cs="Times New Roman"/>
          <w:kern w:val="0"/>
          <w:sz w:val="28"/>
          <w:szCs w:val="28"/>
          <w:lang w:eastAsia="ru-RU"/>
        </w:rPr>
      </w:pPr>
      <w:proofErr w:type="spellStart"/>
      <w:r w:rsidRPr="003267D6">
        <w:rPr>
          <w:rFonts w:ascii="Times New Roman" w:eastAsia="Times New Roman" w:hAnsi="Times New Roman" w:cs="Times New Roman" w:hint="eastAsia"/>
          <w:kern w:val="0"/>
          <w:sz w:val="28"/>
          <w:szCs w:val="28"/>
          <w:lang w:eastAsia="ru-RU"/>
        </w:rPr>
        <w:t>громадського</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харчування</w:t>
      </w:r>
      <w:proofErr w:type="spellEnd"/>
      <w:r w:rsidRPr="003267D6">
        <w:rPr>
          <w:rFonts w:ascii="Times New Roman" w:eastAsia="Times New Roman" w:hAnsi="Times New Roman" w:cs="Times New Roman"/>
          <w:kern w:val="0"/>
          <w:sz w:val="28"/>
          <w:szCs w:val="28"/>
          <w:lang w:eastAsia="ru-RU"/>
        </w:rPr>
        <w:t xml:space="preserve"> </w:t>
      </w:r>
      <w:r w:rsidRPr="003267D6">
        <w:rPr>
          <w:rFonts w:ascii="Times New Roman" w:eastAsia="Times New Roman" w:hAnsi="Times New Roman" w:cs="Times New Roman" w:hint="eastAsia"/>
          <w:kern w:val="0"/>
          <w:sz w:val="28"/>
          <w:szCs w:val="28"/>
          <w:lang w:eastAsia="ru-RU"/>
        </w:rPr>
        <w:t>в</w:t>
      </w:r>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Україні</w:t>
      </w:r>
      <w:proofErr w:type="spellEnd"/>
      <w:r w:rsidRPr="003267D6">
        <w:rPr>
          <w:rFonts w:ascii="Times New Roman" w:eastAsia="Times New Roman" w:hAnsi="Times New Roman" w:cs="Times New Roman" w:hint="eastAsia"/>
          <w:kern w:val="0"/>
          <w:sz w:val="28"/>
          <w:szCs w:val="28"/>
          <w:lang w:eastAsia="ru-RU"/>
        </w:rPr>
        <w:t>»</w:t>
      </w:r>
      <w:r w:rsidRPr="003267D6">
        <w:rPr>
          <w:rFonts w:ascii="Times New Roman" w:eastAsia="Times New Roman" w:hAnsi="Times New Roman" w:cs="Times New Roman"/>
          <w:kern w:val="0"/>
          <w:sz w:val="28"/>
          <w:szCs w:val="28"/>
          <w:lang w:eastAsia="ru-RU"/>
        </w:rPr>
        <w:t xml:space="preserve">. </w:t>
      </w:r>
      <w:r w:rsidRPr="003267D6">
        <w:rPr>
          <w:rFonts w:ascii="Times New Roman" w:eastAsia="Times New Roman" w:hAnsi="Times New Roman" w:cs="Times New Roman" w:hint="eastAsia"/>
          <w:kern w:val="0"/>
          <w:sz w:val="28"/>
          <w:szCs w:val="28"/>
          <w:lang w:eastAsia="ru-RU"/>
        </w:rPr>
        <w:t>Шифр</w:t>
      </w:r>
      <w:r w:rsidRPr="003267D6">
        <w:rPr>
          <w:rFonts w:ascii="Times New Roman" w:eastAsia="Times New Roman" w:hAnsi="Times New Roman" w:cs="Times New Roman"/>
          <w:kern w:val="0"/>
          <w:sz w:val="28"/>
          <w:szCs w:val="28"/>
          <w:lang w:eastAsia="ru-RU"/>
        </w:rPr>
        <w:t xml:space="preserve"> </w:t>
      </w:r>
      <w:r w:rsidRPr="003267D6">
        <w:rPr>
          <w:rFonts w:ascii="Times New Roman" w:eastAsia="Times New Roman" w:hAnsi="Times New Roman" w:cs="Times New Roman" w:hint="eastAsia"/>
          <w:kern w:val="0"/>
          <w:sz w:val="28"/>
          <w:szCs w:val="28"/>
          <w:lang w:eastAsia="ru-RU"/>
        </w:rPr>
        <w:t>та</w:t>
      </w:r>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назва</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спеціальності</w:t>
      </w:r>
      <w:proofErr w:type="spellEnd"/>
      <w:r w:rsidRPr="003267D6">
        <w:rPr>
          <w:rFonts w:ascii="Times New Roman" w:eastAsia="Times New Roman" w:hAnsi="Times New Roman" w:cs="Times New Roman"/>
          <w:kern w:val="0"/>
          <w:sz w:val="28"/>
          <w:szCs w:val="28"/>
          <w:lang w:eastAsia="ru-RU"/>
        </w:rPr>
        <w:t xml:space="preserve"> </w:t>
      </w:r>
      <w:r w:rsidRPr="003267D6">
        <w:rPr>
          <w:rFonts w:ascii="Times New Roman" w:eastAsia="Times New Roman" w:hAnsi="Times New Roman" w:cs="Times New Roman" w:hint="eastAsia"/>
          <w:kern w:val="0"/>
          <w:sz w:val="28"/>
          <w:szCs w:val="28"/>
          <w:lang w:eastAsia="ru-RU"/>
        </w:rPr>
        <w:t>–</w:t>
      </w:r>
      <w:r w:rsidRPr="003267D6">
        <w:rPr>
          <w:rFonts w:ascii="Times New Roman" w:eastAsia="Times New Roman" w:hAnsi="Times New Roman" w:cs="Times New Roman"/>
          <w:kern w:val="0"/>
          <w:sz w:val="28"/>
          <w:szCs w:val="28"/>
          <w:lang w:eastAsia="ru-RU"/>
        </w:rPr>
        <w:t xml:space="preserve"> 27.00.06 </w:t>
      </w:r>
      <w:r w:rsidRPr="003267D6">
        <w:rPr>
          <w:rFonts w:ascii="Times New Roman" w:eastAsia="Times New Roman" w:hAnsi="Times New Roman" w:cs="Times New Roman" w:hint="eastAsia"/>
          <w:kern w:val="0"/>
          <w:sz w:val="28"/>
          <w:szCs w:val="28"/>
          <w:lang w:eastAsia="ru-RU"/>
        </w:rPr>
        <w:t>–</w:t>
      </w:r>
    </w:p>
    <w:p w:rsidR="003267D6" w:rsidRPr="003267D6" w:rsidRDefault="003267D6" w:rsidP="003267D6">
      <w:pPr>
        <w:rPr>
          <w:rFonts w:ascii="Times New Roman" w:eastAsia="Times New Roman" w:hAnsi="Times New Roman" w:cs="Times New Roman"/>
          <w:kern w:val="0"/>
          <w:sz w:val="28"/>
          <w:szCs w:val="28"/>
          <w:lang w:eastAsia="ru-RU"/>
        </w:rPr>
      </w:pPr>
      <w:proofErr w:type="spellStart"/>
      <w:r w:rsidRPr="003267D6">
        <w:rPr>
          <w:rFonts w:ascii="Times New Roman" w:eastAsia="Times New Roman" w:hAnsi="Times New Roman" w:cs="Times New Roman" w:hint="eastAsia"/>
          <w:kern w:val="0"/>
          <w:sz w:val="28"/>
          <w:szCs w:val="28"/>
          <w:lang w:eastAsia="ru-RU"/>
        </w:rPr>
        <w:t>прикладні</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соціально</w:t>
      </w:r>
      <w:r w:rsidRPr="003267D6">
        <w:rPr>
          <w:rFonts w:ascii="Times New Roman" w:eastAsia="Times New Roman" w:hAnsi="Times New Roman" w:cs="Times New Roman"/>
          <w:kern w:val="0"/>
          <w:sz w:val="28"/>
          <w:szCs w:val="28"/>
          <w:lang w:eastAsia="ru-RU"/>
        </w:rPr>
        <w:t>-</w:t>
      </w:r>
      <w:r w:rsidRPr="003267D6">
        <w:rPr>
          <w:rFonts w:ascii="Times New Roman" w:eastAsia="Times New Roman" w:hAnsi="Times New Roman" w:cs="Times New Roman" w:hint="eastAsia"/>
          <w:kern w:val="0"/>
          <w:sz w:val="28"/>
          <w:szCs w:val="28"/>
          <w:lang w:eastAsia="ru-RU"/>
        </w:rPr>
        <w:t>комунікаційні</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технології</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Спецрада</w:t>
      </w:r>
      <w:proofErr w:type="spellEnd"/>
      <w:r w:rsidRPr="003267D6">
        <w:rPr>
          <w:rFonts w:ascii="Times New Roman" w:eastAsia="Times New Roman" w:hAnsi="Times New Roman" w:cs="Times New Roman"/>
          <w:kern w:val="0"/>
          <w:sz w:val="28"/>
          <w:szCs w:val="28"/>
          <w:lang w:eastAsia="ru-RU"/>
        </w:rPr>
        <w:t xml:space="preserve"> </w:t>
      </w:r>
      <w:r w:rsidRPr="003267D6">
        <w:rPr>
          <w:rFonts w:ascii="Times New Roman" w:eastAsia="Times New Roman" w:hAnsi="Times New Roman" w:cs="Times New Roman" w:hint="eastAsia"/>
          <w:kern w:val="0"/>
          <w:sz w:val="28"/>
          <w:szCs w:val="28"/>
          <w:lang w:eastAsia="ru-RU"/>
        </w:rPr>
        <w:t>Д</w:t>
      </w:r>
      <w:r w:rsidRPr="003267D6">
        <w:rPr>
          <w:rFonts w:ascii="Times New Roman" w:eastAsia="Times New Roman" w:hAnsi="Times New Roman" w:cs="Times New Roman"/>
          <w:kern w:val="0"/>
          <w:sz w:val="28"/>
          <w:szCs w:val="28"/>
          <w:lang w:eastAsia="ru-RU"/>
        </w:rPr>
        <w:t xml:space="preserve"> 26.807.04 </w:t>
      </w:r>
      <w:proofErr w:type="spellStart"/>
      <w:r w:rsidRPr="003267D6">
        <w:rPr>
          <w:rFonts w:ascii="Times New Roman" w:eastAsia="Times New Roman" w:hAnsi="Times New Roman" w:cs="Times New Roman" w:hint="eastAsia"/>
          <w:kern w:val="0"/>
          <w:sz w:val="28"/>
          <w:szCs w:val="28"/>
          <w:lang w:eastAsia="ru-RU"/>
        </w:rPr>
        <w:t>Київського</w:t>
      </w:r>
      <w:proofErr w:type="spellEnd"/>
    </w:p>
    <w:p w:rsidR="00261339" w:rsidRPr="003267D6" w:rsidRDefault="003267D6" w:rsidP="003267D6">
      <w:proofErr w:type="spellStart"/>
      <w:r w:rsidRPr="003267D6">
        <w:rPr>
          <w:rFonts w:ascii="Times New Roman" w:eastAsia="Times New Roman" w:hAnsi="Times New Roman" w:cs="Times New Roman" w:hint="eastAsia"/>
          <w:kern w:val="0"/>
          <w:sz w:val="28"/>
          <w:szCs w:val="28"/>
          <w:lang w:eastAsia="ru-RU"/>
        </w:rPr>
        <w:t>національного</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університету</w:t>
      </w:r>
      <w:proofErr w:type="spellEnd"/>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культури</w:t>
      </w:r>
      <w:proofErr w:type="spellEnd"/>
      <w:r w:rsidRPr="003267D6">
        <w:rPr>
          <w:rFonts w:ascii="Times New Roman" w:eastAsia="Times New Roman" w:hAnsi="Times New Roman" w:cs="Times New Roman"/>
          <w:kern w:val="0"/>
          <w:sz w:val="28"/>
          <w:szCs w:val="28"/>
          <w:lang w:eastAsia="ru-RU"/>
        </w:rPr>
        <w:t xml:space="preserve"> </w:t>
      </w:r>
      <w:r w:rsidRPr="003267D6">
        <w:rPr>
          <w:rFonts w:ascii="Times New Roman" w:eastAsia="Times New Roman" w:hAnsi="Times New Roman" w:cs="Times New Roman" w:hint="eastAsia"/>
          <w:kern w:val="0"/>
          <w:sz w:val="28"/>
          <w:szCs w:val="28"/>
          <w:lang w:eastAsia="ru-RU"/>
        </w:rPr>
        <w:t>і</w:t>
      </w:r>
      <w:r w:rsidRPr="003267D6">
        <w:rPr>
          <w:rFonts w:ascii="Times New Roman" w:eastAsia="Times New Roman" w:hAnsi="Times New Roman" w:cs="Times New Roman"/>
          <w:kern w:val="0"/>
          <w:sz w:val="28"/>
          <w:szCs w:val="28"/>
          <w:lang w:eastAsia="ru-RU"/>
        </w:rPr>
        <w:t xml:space="preserve"> </w:t>
      </w:r>
      <w:proofErr w:type="spellStart"/>
      <w:r w:rsidRPr="003267D6">
        <w:rPr>
          <w:rFonts w:ascii="Times New Roman" w:eastAsia="Times New Roman" w:hAnsi="Times New Roman" w:cs="Times New Roman" w:hint="eastAsia"/>
          <w:kern w:val="0"/>
          <w:sz w:val="28"/>
          <w:szCs w:val="28"/>
          <w:lang w:eastAsia="ru-RU"/>
        </w:rPr>
        <w:t>мистецтв</w:t>
      </w:r>
      <w:bookmarkStart w:id="0" w:name="_GoBack"/>
      <w:bookmarkEnd w:id="0"/>
      <w:proofErr w:type="spellEnd"/>
    </w:p>
    <w:sectPr w:rsidR="00261339" w:rsidRPr="003267D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0D3" w:rsidRDefault="002310D3">
      <w:pPr>
        <w:spacing w:after="0" w:line="240" w:lineRule="auto"/>
      </w:pPr>
      <w:r>
        <w:separator/>
      </w:r>
    </w:p>
  </w:endnote>
  <w:endnote w:type="continuationSeparator" w:id="0">
    <w:p w:rsidR="002310D3" w:rsidRDefault="0023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0D3" w:rsidRDefault="002310D3"/>
    <w:p w:rsidR="002310D3" w:rsidRDefault="002310D3"/>
    <w:p w:rsidR="002310D3" w:rsidRDefault="002310D3"/>
    <w:p w:rsidR="002310D3" w:rsidRDefault="002310D3"/>
    <w:p w:rsidR="002310D3" w:rsidRDefault="002310D3"/>
    <w:p w:rsidR="002310D3" w:rsidRDefault="002310D3"/>
    <w:p w:rsidR="002310D3" w:rsidRDefault="002310D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0D3" w:rsidRDefault="002310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310D3" w:rsidRDefault="002310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310D3" w:rsidRDefault="002310D3"/>
    <w:p w:rsidR="002310D3" w:rsidRDefault="002310D3"/>
    <w:p w:rsidR="002310D3" w:rsidRDefault="002310D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0D3" w:rsidRDefault="002310D3"/>
                          <w:p w:rsidR="002310D3" w:rsidRDefault="002310D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310D3" w:rsidRDefault="002310D3"/>
                    <w:p w:rsidR="002310D3" w:rsidRDefault="002310D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310D3" w:rsidRDefault="002310D3"/>
    <w:p w:rsidR="002310D3" w:rsidRDefault="002310D3">
      <w:pPr>
        <w:rPr>
          <w:sz w:val="2"/>
          <w:szCs w:val="2"/>
        </w:rPr>
      </w:pPr>
    </w:p>
    <w:p w:rsidR="002310D3" w:rsidRDefault="002310D3"/>
    <w:p w:rsidR="002310D3" w:rsidRDefault="002310D3">
      <w:pPr>
        <w:spacing w:after="0" w:line="240" w:lineRule="auto"/>
      </w:pPr>
    </w:p>
  </w:footnote>
  <w:footnote w:type="continuationSeparator" w:id="0">
    <w:p w:rsidR="002310D3" w:rsidRDefault="00231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0D3"/>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DDCF8-1B16-40A0-9A4F-0F8EFDA6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8905</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218</cp:revision>
  <cp:lastPrinted>2009-02-06T05:36:00Z</cp:lastPrinted>
  <dcterms:created xsi:type="dcterms:W3CDTF">2023-04-19T19:47:00Z</dcterms:created>
  <dcterms:modified xsi:type="dcterms:W3CDTF">2023-05-17T05:28:00Z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