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4CD8C" w14:textId="5EDBE5DF" w:rsidR="00AC77C1" w:rsidRDefault="00710E83" w:rsidP="00710E83">
      <w:r w:rsidRPr="00710E83">
        <w:rPr>
          <w:rFonts w:hint="eastAsia"/>
        </w:rPr>
        <w:t>Белякова</w:t>
      </w:r>
      <w:r w:rsidRPr="00710E83">
        <w:t xml:space="preserve">, </w:t>
      </w:r>
      <w:r w:rsidRPr="00710E83">
        <w:rPr>
          <w:rFonts w:hint="eastAsia"/>
        </w:rPr>
        <w:t>Ольга</w:t>
      </w:r>
      <w:r w:rsidRPr="00710E83">
        <w:t xml:space="preserve"> </w:t>
      </w:r>
      <w:r w:rsidRPr="00710E83">
        <w:rPr>
          <w:rFonts w:hint="eastAsia"/>
        </w:rPr>
        <w:t>Валерьевна</w:t>
      </w:r>
      <w:r>
        <w:t xml:space="preserve"> </w:t>
      </w:r>
      <w:r w:rsidRPr="00710E83">
        <w:rPr>
          <w:rFonts w:hint="eastAsia"/>
        </w:rPr>
        <w:t>Разработка</w:t>
      </w:r>
      <w:r w:rsidRPr="00710E83">
        <w:t xml:space="preserve"> </w:t>
      </w:r>
      <w:r w:rsidRPr="00710E83">
        <w:rPr>
          <w:rFonts w:hint="eastAsia"/>
        </w:rPr>
        <w:t>и</w:t>
      </w:r>
      <w:r w:rsidRPr="00710E83">
        <w:t xml:space="preserve"> </w:t>
      </w:r>
      <w:r w:rsidRPr="00710E83">
        <w:rPr>
          <w:rFonts w:hint="eastAsia"/>
        </w:rPr>
        <w:t>использование</w:t>
      </w:r>
      <w:r w:rsidRPr="00710E83">
        <w:t xml:space="preserve"> </w:t>
      </w:r>
      <w:r w:rsidRPr="00710E83">
        <w:rPr>
          <w:rFonts w:hint="eastAsia"/>
        </w:rPr>
        <w:t>лиофилизированной</w:t>
      </w:r>
      <w:r w:rsidRPr="00710E83">
        <w:t xml:space="preserve"> </w:t>
      </w:r>
      <w:r w:rsidRPr="00710E83">
        <w:rPr>
          <w:rFonts w:hint="eastAsia"/>
        </w:rPr>
        <w:t>формы</w:t>
      </w:r>
      <w:r w:rsidRPr="00710E83">
        <w:t xml:space="preserve"> </w:t>
      </w:r>
      <w:r w:rsidRPr="00710E83">
        <w:rPr>
          <w:rFonts w:hint="eastAsia"/>
        </w:rPr>
        <w:t>вакцины</w:t>
      </w:r>
      <w:r w:rsidRPr="00710E83">
        <w:t xml:space="preserve"> </w:t>
      </w:r>
      <w:r w:rsidRPr="00710E83">
        <w:rPr>
          <w:rFonts w:hint="eastAsia"/>
        </w:rPr>
        <w:t>для</w:t>
      </w:r>
      <w:r w:rsidRPr="00710E83">
        <w:t xml:space="preserve"> </w:t>
      </w:r>
      <w:r w:rsidRPr="00710E83">
        <w:rPr>
          <w:rFonts w:hint="eastAsia"/>
        </w:rPr>
        <w:t>профилактики</w:t>
      </w:r>
      <w:r w:rsidRPr="00710E83">
        <w:t xml:space="preserve"> </w:t>
      </w:r>
      <w:r w:rsidRPr="00710E83">
        <w:rPr>
          <w:rFonts w:hint="eastAsia"/>
        </w:rPr>
        <w:t>инфекции</w:t>
      </w:r>
      <w:r w:rsidRPr="00710E83">
        <w:t xml:space="preserve">, </w:t>
      </w:r>
      <w:r w:rsidRPr="00710E83">
        <w:rPr>
          <w:rFonts w:hint="eastAsia"/>
        </w:rPr>
        <w:t>вызываемой</w:t>
      </w:r>
      <w:r w:rsidRPr="00710E83">
        <w:t xml:space="preserve"> Haemophilus influenzae </w:t>
      </w:r>
      <w:r w:rsidRPr="00710E83">
        <w:rPr>
          <w:rFonts w:hint="eastAsia"/>
        </w:rPr>
        <w:t>тип</w:t>
      </w:r>
      <w:r w:rsidRPr="00710E83">
        <w:t xml:space="preserve"> B, </w:t>
      </w:r>
      <w:r w:rsidRPr="00710E83">
        <w:rPr>
          <w:rFonts w:hint="eastAsia"/>
        </w:rPr>
        <w:t>в</w:t>
      </w:r>
      <w:r w:rsidRPr="00710E83">
        <w:t xml:space="preserve"> </w:t>
      </w:r>
      <w:r w:rsidRPr="00710E83">
        <w:rPr>
          <w:rFonts w:hint="eastAsia"/>
        </w:rPr>
        <w:t>составе</w:t>
      </w:r>
      <w:r w:rsidRPr="00710E83">
        <w:t xml:space="preserve"> </w:t>
      </w:r>
      <w:r w:rsidRPr="00710E83">
        <w:rPr>
          <w:rFonts w:hint="eastAsia"/>
        </w:rPr>
        <w:t>комбинированных</w:t>
      </w:r>
      <w:r w:rsidRPr="00710E83">
        <w:t xml:space="preserve"> </w:t>
      </w:r>
      <w:r w:rsidRPr="00710E83">
        <w:rPr>
          <w:rFonts w:hint="eastAsia"/>
        </w:rPr>
        <w:t>вакцин</w:t>
      </w:r>
    </w:p>
    <w:p w14:paraId="313F024C" w14:textId="77777777" w:rsidR="00710E83" w:rsidRDefault="00710E83" w:rsidP="00710E83">
      <w:r>
        <w:rPr>
          <w:rFonts w:hint="eastAsia"/>
        </w:rPr>
        <w:t>ОГЛАВЛЕНИЕ</w:t>
      </w:r>
      <w:r>
        <w:t xml:space="preserve"> </w:t>
      </w:r>
      <w:r>
        <w:rPr>
          <w:rFonts w:hint="eastAsia"/>
        </w:rPr>
        <w:t>ДИССЕРТАЦИИ</w:t>
      </w:r>
    </w:p>
    <w:p w14:paraId="5947DF3F" w14:textId="77777777" w:rsidR="00710E83" w:rsidRDefault="00710E83" w:rsidP="00710E83">
      <w:r>
        <w:rPr>
          <w:rFonts w:hint="eastAsia"/>
        </w:rPr>
        <w:t>кандидат</w:t>
      </w:r>
      <w:r>
        <w:t xml:space="preserve"> </w:t>
      </w:r>
      <w:r>
        <w:rPr>
          <w:rFonts w:hint="eastAsia"/>
        </w:rPr>
        <w:t>наук</w:t>
      </w:r>
      <w:r>
        <w:t xml:space="preserve"> </w:t>
      </w:r>
      <w:r>
        <w:rPr>
          <w:rFonts w:hint="eastAsia"/>
        </w:rPr>
        <w:t>Белякова</w:t>
      </w:r>
      <w:r>
        <w:t xml:space="preserve">, </w:t>
      </w:r>
      <w:r>
        <w:rPr>
          <w:rFonts w:hint="eastAsia"/>
        </w:rPr>
        <w:t>Ольга</w:t>
      </w:r>
      <w:r>
        <w:t xml:space="preserve"> </w:t>
      </w:r>
      <w:r>
        <w:rPr>
          <w:rFonts w:hint="eastAsia"/>
        </w:rPr>
        <w:t>Валерьевна</w:t>
      </w:r>
    </w:p>
    <w:p w14:paraId="354C5239" w14:textId="77777777" w:rsidR="00710E83" w:rsidRDefault="00710E83" w:rsidP="00710E83">
      <w:r>
        <w:rPr>
          <w:rFonts w:hint="eastAsia"/>
        </w:rPr>
        <w:t>ОГЛАВЛЕНИЕ</w:t>
      </w:r>
    </w:p>
    <w:p w14:paraId="4BFB227B" w14:textId="77777777" w:rsidR="00710E83" w:rsidRDefault="00710E83" w:rsidP="00710E83"/>
    <w:p w14:paraId="7C66B759" w14:textId="77777777" w:rsidR="00710E83" w:rsidRDefault="00710E83" w:rsidP="00710E83">
      <w:r>
        <w:rPr>
          <w:rFonts w:hint="eastAsia"/>
        </w:rPr>
        <w:t>СПИСОК</w:t>
      </w:r>
      <w:r>
        <w:t xml:space="preserve"> </w:t>
      </w:r>
      <w:r>
        <w:rPr>
          <w:rFonts w:hint="eastAsia"/>
        </w:rPr>
        <w:t>СОКРАЩЕНИЙ</w:t>
      </w:r>
    </w:p>
    <w:p w14:paraId="0B94DC67" w14:textId="77777777" w:rsidR="00710E83" w:rsidRDefault="00710E83" w:rsidP="00710E83"/>
    <w:p w14:paraId="68D813B0" w14:textId="77777777" w:rsidR="00710E83" w:rsidRDefault="00710E83" w:rsidP="00710E83">
      <w:r>
        <w:rPr>
          <w:rFonts w:hint="eastAsia"/>
        </w:rPr>
        <w:t>ВВЕДЕНИЕ</w:t>
      </w:r>
    </w:p>
    <w:p w14:paraId="44783096" w14:textId="77777777" w:rsidR="00710E83" w:rsidRDefault="00710E83" w:rsidP="00710E83"/>
    <w:p w14:paraId="51ECC8AD" w14:textId="77777777" w:rsidR="00710E83" w:rsidRDefault="00710E83" w:rsidP="00710E83">
      <w:r>
        <w:rPr>
          <w:rFonts w:hint="eastAsia"/>
        </w:rPr>
        <w:t>ГЛАВА</w:t>
      </w:r>
      <w:r>
        <w:t xml:space="preserve"> 1. </w:t>
      </w:r>
      <w:r>
        <w:rPr>
          <w:rFonts w:hint="eastAsia"/>
        </w:rPr>
        <w:t>ОБЗОР</w:t>
      </w:r>
      <w:r>
        <w:t xml:space="preserve"> </w:t>
      </w:r>
      <w:r>
        <w:rPr>
          <w:rFonts w:hint="eastAsia"/>
        </w:rPr>
        <w:t>ЛИТЕРАТУРЫ</w:t>
      </w:r>
    </w:p>
    <w:p w14:paraId="03DB7B0E" w14:textId="77777777" w:rsidR="00710E83" w:rsidRDefault="00710E83" w:rsidP="00710E83"/>
    <w:p w14:paraId="160C7246" w14:textId="77777777" w:rsidR="00710E83" w:rsidRDefault="00710E83" w:rsidP="00710E83">
      <w:r>
        <w:t xml:space="preserve">1.1. </w:t>
      </w:r>
      <w:r>
        <w:rPr>
          <w:rFonts w:hint="eastAsia"/>
        </w:rPr>
        <w:t>Характеристика</w:t>
      </w:r>
      <w:r>
        <w:t xml:space="preserve"> </w:t>
      </w:r>
      <w:r>
        <w:rPr>
          <w:rFonts w:hint="eastAsia"/>
        </w:rPr>
        <w:t>возбудителя</w:t>
      </w:r>
      <w:r>
        <w:t xml:space="preserve">, </w:t>
      </w:r>
      <w:r>
        <w:rPr>
          <w:rFonts w:hint="eastAsia"/>
        </w:rPr>
        <w:t>клинические</w:t>
      </w:r>
      <w:r>
        <w:t xml:space="preserve"> </w:t>
      </w:r>
      <w:r>
        <w:rPr>
          <w:rFonts w:hint="eastAsia"/>
        </w:rPr>
        <w:t>формы</w:t>
      </w:r>
      <w:r>
        <w:t xml:space="preserve"> </w:t>
      </w:r>
      <w:r>
        <w:rPr>
          <w:rFonts w:hint="eastAsia"/>
        </w:rPr>
        <w:t>и</w:t>
      </w:r>
      <w:r>
        <w:t xml:space="preserve"> </w:t>
      </w:r>
      <w:r>
        <w:rPr>
          <w:rFonts w:hint="eastAsia"/>
        </w:rPr>
        <w:t>эпидемиологические</w:t>
      </w:r>
      <w:r>
        <w:t xml:space="preserve"> </w:t>
      </w:r>
      <w:r>
        <w:rPr>
          <w:rFonts w:hint="eastAsia"/>
        </w:rPr>
        <w:t>особенности</w:t>
      </w:r>
      <w:r>
        <w:t xml:space="preserve"> </w:t>
      </w:r>
      <w:r>
        <w:rPr>
          <w:rFonts w:hint="eastAsia"/>
        </w:rPr>
        <w:t>И</w:t>
      </w:r>
      <w:r>
        <w:t>1</w:t>
      </w:r>
      <w:r>
        <w:rPr>
          <w:rFonts w:hint="eastAsia"/>
        </w:rPr>
        <w:t>Ь</w:t>
      </w:r>
      <w:r>
        <w:t>-</w:t>
      </w:r>
      <w:r>
        <w:rPr>
          <w:rFonts w:hint="eastAsia"/>
        </w:rPr>
        <w:t>инфекции</w:t>
      </w:r>
    </w:p>
    <w:p w14:paraId="7688A505" w14:textId="77777777" w:rsidR="00710E83" w:rsidRDefault="00710E83" w:rsidP="00710E83"/>
    <w:p w14:paraId="732F967E" w14:textId="77777777" w:rsidR="00710E83" w:rsidRDefault="00710E83" w:rsidP="00710E83">
      <w:r>
        <w:t xml:space="preserve">1.2. </w:t>
      </w:r>
      <w:r>
        <w:rPr>
          <w:rFonts w:hint="eastAsia"/>
        </w:rPr>
        <w:t>История</w:t>
      </w:r>
      <w:r>
        <w:t xml:space="preserve"> </w:t>
      </w:r>
      <w:r>
        <w:rPr>
          <w:rFonts w:hint="eastAsia"/>
        </w:rPr>
        <w:t>создания</w:t>
      </w:r>
      <w:r>
        <w:t xml:space="preserve"> </w:t>
      </w:r>
      <w:r>
        <w:rPr>
          <w:rFonts w:hint="eastAsia"/>
        </w:rPr>
        <w:t>и</w:t>
      </w:r>
      <w:r>
        <w:t xml:space="preserve"> </w:t>
      </w:r>
      <w:r>
        <w:rPr>
          <w:rFonts w:hint="eastAsia"/>
        </w:rPr>
        <w:t>характеристика</w:t>
      </w:r>
      <w:r>
        <w:t xml:space="preserve"> </w:t>
      </w:r>
      <w:r>
        <w:rPr>
          <w:rFonts w:hint="eastAsia"/>
        </w:rPr>
        <w:t>вакцин</w:t>
      </w:r>
      <w:r>
        <w:t xml:space="preserve">, </w:t>
      </w:r>
      <w:r>
        <w:rPr>
          <w:rFonts w:hint="eastAsia"/>
        </w:rPr>
        <w:t>применяющихся</w:t>
      </w:r>
      <w:r>
        <w:t xml:space="preserve"> </w:t>
      </w:r>
      <w:r>
        <w:rPr>
          <w:rFonts w:hint="eastAsia"/>
        </w:rPr>
        <w:t>для</w:t>
      </w:r>
      <w:r>
        <w:t xml:space="preserve"> </w:t>
      </w:r>
      <w:r>
        <w:rPr>
          <w:rFonts w:hint="eastAsia"/>
        </w:rPr>
        <w:t>профилактики</w:t>
      </w:r>
      <w:r>
        <w:t xml:space="preserve"> </w:t>
      </w:r>
      <w:r>
        <w:rPr>
          <w:rFonts w:hint="eastAsia"/>
        </w:rPr>
        <w:t>И</w:t>
      </w:r>
      <w:r>
        <w:t>1</w:t>
      </w:r>
      <w:r>
        <w:rPr>
          <w:rFonts w:hint="eastAsia"/>
        </w:rPr>
        <w:t>Ь</w:t>
      </w:r>
      <w:r>
        <w:t>-</w:t>
      </w:r>
      <w:r>
        <w:rPr>
          <w:rFonts w:hint="eastAsia"/>
        </w:rPr>
        <w:t>инфекции</w:t>
      </w:r>
    </w:p>
    <w:p w14:paraId="03AD4C59" w14:textId="77777777" w:rsidR="00710E83" w:rsidRDefault="00710E83" w:rsidP="00710E83"/>
    <w:p w14:paraId="2A56AD74" w14:textId="77777777" w:rsidR="00710E83" w:rsidRDefault="00710E83" w:rsidP="00710E83">
      <w:r>
        <w:t xml:space="preserve">1.3. </w:t>
      </w:r>
      <w:r>
        <w:rPr>
          <w:rFonts w:hint="eastAsia"/>
        </w:rPr>
        <w:t>Производство</w:t>
      </w:r>
      <w:r>
        <w:t xml:space="preserve"> </w:t>
      </w:r>
      <w:r>
        <w:rPr>
          <w:rFonts w:hint="eastAsia"/>
        </w:rPr>
        <w:t>конъюгированных</w:t>
      </w:r>
      <w:r>
        <w:t xml:space="preserve"> </w:t>
      </w:r>
      <w:r>
        <w:rPr>
          <w:rFonts w:hint="eastAsia"/>
        </w:rPr>
        <w:t>И</w:t>
      </w:r>
      <w:r>
        <w:t>1</w:t>
      </w:r>
      <w:r>
        <w:rPr>
          <w:rFonts w:hint="eastAsia"/>
        </w:rPr>
        <w:t>Ь</w:t>
      </w:r>
      <w:r>
        <w:t>-</w:t>
      </w:r>
      <w:r>
        <w:rPr>
          <w:rFonts w:hint="eastAsia"/>
        </w:rPr>
        <w:t>вакцин</w:t>
      </w:r>
    </w:p>
    <w:p w14:paraId="5A48FAAE" w14:textId="77777777" w:rsidR="00710E83" w:rsidRDefault="00710E83" w:rsidP="00710E83"/>
    <w:p w14:paraId="3CC5C040" w14:textId="77777777" w:rsidR="00710E83" w:rsidRDefault="00710E83" w:rsidP="00710E83">
      <w:r>
        <w:t xml:space="preserve">1.3.1. </w:t>
      </w:r>
      <w:r>
        <w:rPr>
          <w:rFonts w:hint="eastAsia"/>
        </w:rPr>
        <w:t>Известные</w:t>
      </w:r>
      <w:r>
        <w:t xml:space="preserve"> </w:t>
      </w:r>
      <w:r>
        <w:rPr>
          <w:rFonts w:hint="eastAsia"/>
        </w:rPr>
        <w:t>способы</w:t>
      </w:r>
      <w:r>
        <w:t xml:space="preserve"> </w:t>
      </w:r>
      <w:r>
        <w:rPr>
          <w:rFonts w:hint="eastAsia"/>
        </w:rPr>
        <w:t>получения</w:t>
      </w:r>
      <w:r>
        <w:t xml:space="preserve"> </w:t>
      </w:r>
      <w:r>
        <w:rPr>
          <w:rFonts w:hint="eastAsia"/>
        </w:rPr>
        <w:t>активных</w:t>
      </w:r>
      <w:r>
        <w:t xml:space="preserve"> </w:t>
      </w:r>
      <w:r>
        <w:rPr>
          <w:rFonts w:hint="eastAsia"/>
        </w:rPr>
        <w:t>фармацевтических</w:t>
      </w:r>
      <w:r>
        <w:t xml:space="preserve"> </w:t>
      </w:r>
      <w:r>
        <w:rPr>
          <w:rFonts w:hint="eastAsia"/>
        </w:rPr>
        <w:t>субстанций</w:t>
      </w:r>
      <w:r>
        <w:t xml:space="preserve"> </w:t>
      </w:r>
      <w:r>
        <w:rPr>
          <w:rFonts w:hint="eastAsia"/>
        </w:rPr>
        <w:t>для</w:t>
      </w:r>
      <w:r>
        <w:t xml:space="preserve"> </w:t>
      </w:r>
      <w:r>
        <w:rPr>
          <w:rFonts w:hint="eastAsia"/>
        </w:rPr>
        <w:t>производства</w:t>
      </w:r>
      <w:r>
        <w:t xml:space="preserve"> </w:t>
      </w:r>
      <w:r>
        <w:rPr>
          <w:rFonts w:hint="eastAsia"/>
        </w:rPr>
        <w:t>конъюгированных</w:t>
      </w:r>
      <w:r>
        <w:t xml:space="preserve"> </w:t>
      </w:r>
      <w:r>
        <w:rPr>
          <w:rFonts w:hint="eastAsia"/>
        </w:rPr>
        <w:t>И</w:t>
      </w:r>
      <w:r>
        <w:t>1</w:t>
      </w:r>
      <w:r>
        <w:rPr>
          <w:rFonts w:hint="eastAsia"/>
        </w:rPr>
        <w:t>Ь</w:t>
      </w:r>
      <w:r>
        <w:t>-</w:t>
      </w:r>
      <w:r>
        <w:rPr>
          <w:rFonts w:hint="eastAsia"/>
        </w:rPr>
        <w:t>вакцин</w:t>
      </w:r>
    </w:p>
    <w:p w14:paraId="096D2554" w14:textId="77777777" w:rsidR="00710E83" w:rsidRDefault="00710E83" w:rsidP="00710E83"/>
    <w:p w14:paraId="3B3DC555" w14:textId="77777777" w:rsidR="00710E83" w:rsidRDefault="00710E83" w:rsidP="00710E83">
      <w:r>
        <w:t xml:space="preserve">1.3.2. </w:t>
      </w:r>
      <w:r>
        <w:rPr>
          <w:rFonts w:hint="eastAsia"/>
        </w:rPr>
        <w:t>Контроль</w:t>
      </w:r>
      <w:r>
        <w:t xml:space="preserve"> </w:t>
      </w:r>
      <w:r>
        <w:rPr>
          <w:rFonts w:hint="eastAsia"/>
        </w:rPr>
        <w:t>качества</w:t>
      </w:r>
      <w:r>
        <w:t xml:space="preserve"> </w:t>
      </w:r>
      <w:r>
        <w:rPr>
          <w:rFonts w:hint="eastAsia"/>
        </w:rPr>
        <w:t>конъюгированных</w:t>
      </w:r>
      <w:r>
        <w:t xml:space="preserve"> </w:t>
      </w:r>
      <w:r>
        <w:rPr>
          <w:rFonts w:hint="eastAsia"/>
        </w:rPr>
        <w:t>И</w:t>
      </w:r>
      <w:r>
        <w:t>1</w:t>
      </w:r>
      <w:r>
        <w:rPr>
          <w:rFonts w:hint="eastAsia"/>
        </w:rPr>
        <w:t>Ь</w:t>
      </w:r>
      <w:r>
        <w:t>-</w:t>
      </w:r>
      <w:r>
        <w:rPr>
          <w:rFonts w:hint="eastAsia"/>
        </w:rPr>
        <w:t>вакцин</w:t>
      </w:r>
    </w:p>
    <w:p w14:paraId="4BC82219" w14:textId="77777777" w:rsidR="00710E83" w:rsidRDefault="00710E83" w:rsidP="00710E83"/>
    <w:p w14:paraId="57D0F937" w14:textId="77777777" w:rsidR="00710E83" w:rsidRDefault="00710E83" w:rsidP="00710E83">
      <w:r>
        <w:t xml:space="preserve">1.4. </w:t>
      </w:r>
      <w:r>
        <w:rPr>
          <w:rFonts w:hint="eastAsia"/>
        </w:rPr>
        <w:t>Вакцины</w:t>
      </w:r>
      <w:r>
        <w:t xml:space="preserve"> </w:t>
      </w:r>
      <w:r>
        <w:rPr>
          <w:rFonts w:hint="eastAsia"/>
        </w:rPr>
        <w:t>для</w:t>
      </w:r>
      <w:r>
        <w:t xml:space="preserve"> </w:t>
      </w:r>
      <w:r>
        <w:rPr>
          <w:rFonts w:hint="eastAsia"/>
        </w:rPr>
        <w:t>профилактики</w:t>
      </w:r>
      <w:r>
        <w:t xml:space="preserve"> </w:t>
      </w:r>
      <w:r>
        <w:rPr>
          <w:rFonts w:hint="eastAsia"/>
        </w:rPr>
        <w:t>И</w:t>
      </w:r>
      <w:r>
        <w:t>1</w:t>
      </w:r>
      <w:r>
        <w:rPr>
          <w:rFonts w:hint="eastAsia"/>
        </w:rPr>
        <w:t>Ь</w:t>
      </w:r>
      <w:r>
        <w:t>-</w:t>
      </w:r>
      <w:r>
        <w:rPr>
          <w:rFonts w:hint="eastAsia"/>
        </w:rPr>
        <w:t>инфекции</w:t>
      </w:r>
    </w:p>
    <w:p w14:paraId="06F58E8C" w14:textId="77777777" w:rsidR="00710E83" w:rsidRDefault="00710E83" w:rsidP="00710E83"/>
    <w:p w14:paraId="156A42FD" w14:textId="77777777" w:rsidR="00710E83" w:rsidRDefault="00710E83" w:rsidP="00710E8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2898AB3E" w14:textId="77777777" w:rsidR="00710E83" w:rsidRDefault="00710E83" w:rsidP="00710E83"/>
    <w:p w14:paraId="03EE405F" w14:textId="77777777" w:rsidR="00710E83" w:rsidRDefault="00710E83" w:rsidP="00710E83">
      <w:r>
        <w:t xml:space="preserve">2.1. </w:t>
      </w:r>
      <w:r>
        <w:rPr>
          <w:rFonts w:hint="eastAsia"/>
        </w:rPr>
        <w:t>Объект</w:t>
      </w:r>
      <w:r>
        <w:t xml:space="preserve"> </w:t>
      </w:r>
      <w:r>
        <w:rPr>
          <w:rFonts w:hint="eastAsia"/>
        </w:rPr>
        <w:t>исследования</w:t>
      </w:r>
    </w:p>
    <w:p w14:paraId="66281DA1" w14:textId="77777777" w:rsidR="00710E83" w:rsidRDefault="00710E83" w:rsidP="00710E83"/>
    <w:p w14:paraId="2C058E45" w14:textId="77777777" w:rsidR="00710E83" w:rsidRDefault="00710E83" w:rsidP="00710E83">
      <w:r>
        <w:t xml:space="preserve">2.2. </w:t>
      </w:r>
      <w:r>
        <w:rPr>
          <w:rFonts w:hint="eastAsia"/>
        </w:rPr>
        <w:t>Материалы</w:t>
      </w:r>
    </w:p>
    <w:p w14:paraId="6C2FAC4E" w14:textId="77777777" w:rsidR="00710E83" w:rsidRDefault="00710E83" w:rsidP="00710E83"/>
    <w:p w14:paraId="7BF211DC" w14:textId="77777777" w:rsidR="00710E83" w:rsidRDefault="00710E83" w:rsidP="00710E83">
      <w:r>
        <w:t xml:space="preserve">2.2.1. </w:t>
      </w:r>
      <w:r>
        <w:rPr>
          <w:rFonts w:hint="eastAsia"/>
        </w:rPr>
        <w:t>Препараты</w:t>
      </w:r>
      <w:r>
        <w:t xml:space="preserve"> </w:t>
      </w:r>
      <w:r>
        <w:rPr>
          <w:rFonts w:hint="eastAsia"/>
        </w:rPr>
        <w:t>сравнения</w:t>
      </w:r>
    </w:p>
    <w:p w14:paraId="10A429EC" w14:textId="77777777" w:rsidR="00710E83" w:rsidRDefault="00710E83" w:rsidP="00710E83"/>
    <w:p w14:paraId="04E90619" w14:textId="77777777" w:rsidR="00710E83" w:rsidRDefault="00710E83" w:rsidP="00710E83">
      <w:r>
        <w:t xml:space="preserve">2.1.2. </w:t>
      </w:r>
      <w:r>
        <w:rPr>
          <w:rFonts w:hint="eastAsia"/>
        </w:rPr>
        <w:t>Иммуноферментные</w:t>
      </w:r>
      <w:r>
        <w:t xml:space="preserve"> </w:t>
      </w:r>
      <w:r>
        <w:rPr>
          <w:rFonts w:hint="eastAsia"/>
        </w:rPr>
        <w:t>тест</w:t>
      </w:r>
      <w:r>
        <w:t>-</w:t>
      </w:r>
      <w:r>
        <w:rPr>
          <w:rFonts w:hint="eastAsia"/>
        </w:rPr>
        <w:t>системы</w:t>
      </w:r>
    </w:p>
    <w:p w14:paraId="7A9BABDE" w14:textId="77777777" w:rsidR="00710E83" w:rsidRDefault="00710E83" w:rsidP="00710E83"/>
    <w:p w14:paraId="411D6C18" w14:textId="77777777" w:rsidR="00710E83" w:rsidRDefault="00710E83" w:rsidP="00710E83">
      <w:r>
        <w:t xml:space="preserve">2.2. </w:t>
      </w:r>
      <w:r>
        <w:rPr>
          <w:rFonts w:hint="eastAsia"/>
        </w:rPr>
        <w:t>Оборудование</w:t>
      </w:r>
    </w:p>
    <w:p w14:paraId="20C8A5B8" w14:textId="77777777" w:rsidR="00710E83" w:rsidRDefault="00710E83" w:rsidP="00710E83"/>
    <w:p w14:paraId="4C8A44E2" w14:textId="77777777" w:rsidR="00710E83" w:rsidRDefault="00710E83" w:rsidP="00710E83">
      <w:r>
        <w:t xml:space="preserve">2.3. </w:t>
      </w:r>
      <w:r>
        <w:rPr>
          <w:rFonts w:hint="eastAsia"/>
        </w:rPr>
        <w:t>Лабораторные</w:t>
      </w:r>
      <w:r>
        <w:t xml:space="preserve"> </w:t>
      </w:r>
      <w:r>
        <w:rPr>
          <w:rFonts w:hint="eastAsia"/>
        </w:rPr>
        <w:t>животные</w:t>
      </w:r>
    </w:p>
    <w:p w14:paraId="6F815F0D" w14:textId="77777777" w:rsidR="00710E83" w:rsidRDefault="00710E83" w:rsidP="00710E83"/>
    <w:p w14:paraId="51286477" w14:textId="77777777" w:rsidR="00710E83" w:rsidRDefault="00710E83" w:rsidP="00710E83">
      <w:r>
        <w:t xml:space="preserve">2.4. </w:t>
      </w:r>
      <w:r>
        <w:rPr>
          <w:rFonts w:hint="eastAsia"/>
        </w:rPr>
        <w:t>Методы</w:t>
      </w:r>
    </w:p>
    <w:p w14:paraId="15A3150E" w14:textId="77777777" w:rsidR="00710E83" w:rsidRDefault="00710E83" w:rsidP="00710E83"/>
    <w:p w14:paraId="2C6B7C2D" w14:textId="77777777" w:rsidR="00710E83" w:rsidRDefault="00710E83" w:rsidP="00710E83">
      <w:r>
        <w:t xml:space="preserve">2.4.1. </w:t>
      </w:r>
      <w:r>
        <w:rPr>
          <w:rFonts w:hint="eastAsia"/>
        </w:rPr>
        <w:t>Фармакопейные</w:t>
      </w:r>
      <w:r>
        <w:t xml:space="preserve"> </w:t>
      </w:r>
      <w:r>
        <w:rPr>
          <w:rFonts w:hint="eastAsia"/>
        </w:rPr>
        <w:t>методы</w:t>
      </w:r>
      <w:r>
        <w:t xml:space="preserve"> </w:t>
      </w:r>
      <w:r>
        <w:rPr>
          <w:rFonts w:hint="eastAsia"/>
        </w:rPr>
        <w:t>анализа</w:t>
      </w:r>
    </w:p>
    <w:p w14:paraId="328785C4" w14:textId="77777777" w:rsidR="00710E83" w:rsidRDefault="00710E83" w:rsidP="00710E83"/>
    <w:p w14:paraId="14238B9E" w14:textId="77777777" w:rsidR="00710E83" w:rsidRDefault="00710E83" w:rsidP="00710E83">
      <w:r>
        <w:t xml:space="preserve">2.4.2. </w:t>
      </w:r>
      <w:r>
        <w:rPr>
          <w:rFonts w:hint="eastAsia"/>
        </w:rPr>
        <w:t>Физико</w:t>
      </w:r>
      <w:r>
        <w:t>-</w:t>
      </w:r>
      <w:r>
        <w:rPr>
          <w:rFonts w:hint="eastAsia"/>
        </w:rPr>
        <w:t>химические</w:t>
      </w:r>
      <w:r>
        <w:t xml:space="preserve"> </w:t>
      </w:r>
      <w:r>
        <w:rPr>
          <w:rFonts w:hint="eastAsia"/>
        </w:rPr>
        <w:t>методы</w:t>
      </w:r>
      <w:r>
        <w:t xml:space="preserve"> </w:t>
      </w:r>
      <w:r>
        <w:rPr>
          <w:rFonts w:hint="eastAsia"/>
        </w:rPr>
        <w:t>анализа</w:t>
      </w:r>
    </w:p>
    <w:p w14:paraId="32AFF6F4" w14:textId="77777777" w:rsidR="00710E83" w:rsidRDefault="00710E83" w:rsidP="00710E83"/>
    <w:p w14:paraId="23A1BE37" w14:textId="77777777" w:rsidR="00710E83" w:rsidRDefault="00710E83" w:rsidP="00710E83">
      <w:r>
        <w:t xml:space="preserve">2.4.3. </w:t>
      </w:r>
      <w:r>
        <w:rPr>
          <w:rFonts w:hint="eastAsia"/>
        </w:rPr>
        <w:t>Иммунохимические</w:t>
      </w:r>
      <w:r>
        <w:t xml:space="preserve"> </w:t>
      </w:r>
      <w:r>
        <w:rPr>
          <w:rFonts w:hint="eastAsia"/>
        </w:rPr>
        <w:t>и</w:t>
      </w:r>
      <w:r>
        <w:t xml:space="preserve"> </w:t>
      </w:r>
      <w:r>
        <w:rPr>
          <w:rFonts w:hint="eastAsia"/>
        </w:rPr>
        <w:t>иммунобиологические</w:t>
      </w:r>
      <w:r>
        <w:t xml:space="preserve"> </w:t>
      </w:r>
      <w:r>
        <w:rPr>
          <w:rFonts w:hint="eastAsia"/>
        </w:rPr>
        <w:t>методы</w:t>
      </w:r>
      <w:r>
        <w:t xml:space="preserve"> </w:t>
      </w:r>
      <w:r>
        <w:rPr>
          <w:rFonts w:hint="eastAsia"/>
        </w:rPr>
        <w:t>анализа</w:t>
      </w:r>
    </w:p>
    <w:p w14:paraId="0F0B1A14" w14:textId="77777777" w:rsidR="00710E83" w:rsidRDefault="00710E83" w:rsidP="00710E83"/>
    <w:p w14:paraId="37F4196E" w14:textId="77777777" w:rsidR="00710E83" w:rsidRDefault="00710E83" w:rsidP="00710E83">
      <w:r>
        <w:t xml:space="preserve">2.4.4. </w:t>
      </w:r>
      <w:r>
        <w:rPr>
          <w:rFonts w:hint="eastAsia"/>
        </w:rPr>
        <w:t>Технологические</w:t>
      </w:r>
      <w:r>
        <w:t xml:space="preserve"> </w:t>
      </w:r>
      <w:r>
        <w:rPr>
          <w:rFonts w:hint="eastAsia"/>
        </w:rPr>
        <w:t>методы</w:t>
      </w:r>
    </w:p>
    <w:p w14:paraId="2A80523A" w14:textId="77777777" w:rsidR="00710E83" w:rsidRDefault="00710E83" w:rsidP="00710E83"/>
    <w:p w14:paraId="17DF3691" w14:textId="77777777" w:rsidR="00710E83" w:rsidRDefault="00710E83" w:rsidP="00710E83">
      <w:r>
        <w:t xml:space="preserve">2.4.5. </w:t>
      </w:r>
      <w:r>
        <w:rPr>
          <w:rFonts w:hint="eastAsia"/>
        </w:rPr>
        <w:t>Проведение</w:t>
      </w:r>
      <w:r>
        <w:t xml:space="preserve"> </w:t>
      </w:r>
      <w:r>
        <w:rPr>
          <w:rFonts w:hint="eastAsia"/>
        </w:rPr>
        <w:t>валидации</w:t>
      </w:r>
      <w:r>
        <w:t xml:space="preserve"> </w:t>
      </w:r>
      <w:r>
        <w:rPr>
          <w:rFonts w:hint="eastAsia"/>
        </w:rPr>
        <w:t>аналитических</w:t>
      </w:r>
      <w:r>
        <w:t xml:space="preserve"> </w:t>
      </w:r>
      <w:r>
        <w:rPr>
          <w:rFonts w:hint="eastAsia"/>
        </w:rPr>
        <w:t>методик</w:t>
      </w:r>
    </w:p>
    <w:p w14:paraId="693D14B1" w14:textId="77777777" w:rsidR="00710E83" w:rsidRDefault="00710E83" w:rsidP="00710E83"/>
    <w:p w14:paraId="674FB718" w14:textId="77777777" w:rsidR="00710E83" w:rsidRDefault="00710E83" w:rsidP="00710E83">
      <w:r>
        <w:t xml:space="preserve">2.4.6. </w:t>
      </w:r>
      <w:r>
        <w:rPr>
          <w:rFonts w:hint="eastAsia"/>
        </w:rPr>
        <w:t>Методы</w:t>
      </w:r>
      <w:r>
        <w:t xml:space="preserve"> </w:t>
      </w:r>
      <w:r>
        <w:rPr>
          <w:rFonts w:hint="eastAsia"/>
        </w:rPr>
        <w:t>изучения</w:t>
      </w:r>
      <w:r>
        <w:t xml:space="preserve"> </w:t>
      </w:r>
      <w:r>
        <w:rPr>
          <w:rFonts w:hint="eastAsia"/>
        </w:rPr>
        <w:t>общетоксических</w:t>
      </w:r>
      <w:r>
        <w:t xml:space="preserve"> </w:t>
      </w:r>
      <w:r>
        <w:rPr>
          <w:rFonts w:hint="eastAsia"/>
        </w:rPr>
        <w:t>свойств</w:t>
      </w:r>
    </w:p>
    <w:p w14:paraId="78300A07" w14:textId="77777777" w:rsidR="00710E83" w:rsidRDefault="00710E83" w:rsidP="00710E83"/>
    <w:p w14:paraId="65FDA77A" w14:textId="77777777" w:rsidR="00710E83" w:rsidRDefault="00710E83" w:rsidP="00710E83">
      <w:r>
        <w:t xml:space="preserve">2.5.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r>
        <w:t xml:space="preserve"> </w:t>
      </w:r>
      <w:r>
        <w:rPr>
          <w:rFonts w:hint="eastAsia"/>
        </w:rPr>
        <w:t>исследования</w:t>
      </w:r>
    </w:p>
    <w:p w14:paraId="4F0ED3C1" w14:textId="77777777" w:rsidR="00710E83" w:rsidRDefault="00710E83" w:rsidP="00710E83"/>
    <w:p w14:paraId="06DE6431" w14:textId="77777777" w:rsidR="00710E83" w:rsidRDefault="00710E83" w:rsidP="00710E83">
      <w:r>
        <w:rPr>
          <w:rFonts w:hint="eastAsia"/>
        </w:rPr>
        <w:t>ГЛАВА</w:t>
      </w:r>
      <w:r>
        <w:t xml:space="preserve"> 3. </w:t>
      </w:r>
      <w:r>
        <w:rPr>
          <w:rFonts w:hint="eastAsia"/>
        </w:rPr>
        <w:t>ХАРАКТЕРИСТИКА</w:t>
      </w:r>
      <w:r>
        <w:t xml:space="preserve"> </w:t>
      </w:r>
      <w:r>
        <w:rPr>
          <w:rFonts w:hint="eastAsia"/>
        </w:rPr>
        <w:t>АКТИВНОЙ</w:t>
      </w:r>
      <w:r>
        <w:t xml:space="preserve"> </w:t>
      </w:r>
      <w:r>
        <w:rPr>
          <w:rFonts w:hint="eastAsia"/>
        </w:rPr>
        <w:t>ФАРМАЦЕВТИЧЕСКОЙ</w:t>
      </w:r>
      <w:r>
        <w:t xml:space="preserve"> </w:t>
      </w:r>
      <w:r>
        <w:rPr>
          <w:rFonts w:hint="eastAsia"/>
        </w:rPr>
        <w:t>СУБСТАНЦИИ</w:t>
      </w:r>
      <w:r>
        <w:t xml:space="preserve"> </w:t>
      </w:r>
      <w:r>
        <w:rPr>
          <w:rFonts w:hint="eastAsia"/>
        </w:rPr>
        <w:t>ПОЛИРИБОЗИЛРИБИТОЛА</w:t>
      </w:r>
      <w:r>
        <w:t xml:space="preserve"> </w:t>
      </w:r>
      <w:r>
        <w:rPr>
          <w:rFonts w:hint="eastAsia"/>
        </w:rPr>
        <w:t>ФОСФАТА</w:t>
      </w:r>
      <w:r>
        <w:t xml:space="preserve">, </w:t>
      </w:r>
      <w:r>
        <w:rPr>
          <w:rFonts w:hint="eastAsia"/>
        </w:rPr>
        <w:t>КОНЪЮГИРОВАННОГО</w:t>
      </w:r>
      <w:r>
        <w:t xml:space="preserve"> </w:t>
      </w:r>
      <w:r>
        <w:rPr>
          <w:rFonts w:hint="eastAsia"/>
        </w:rPr>
        <w:t>С</w:t>
      </w:r>
      <w:r>
        <w:t xml:space="preserve"> </w:t>
      </w:r>
      <w:r>
        <w:rPr>
          <w:rFonts w:hint="eastAsia"/>
        </w:rPr>
        <w:t>БЕЛКОМ</w:t>
      </w:r>
      <w:r>
        <w:t>-</w:t>
      </w:r>
      <w:r>
        <w:rPr>
          <w:rFonts w:hint="eastAsia"/>
        </w:rPr>
        <w:t>НОСИТЕЛЕМ</w:t>
      </w:r>
      <w:r>
        <w:t xml:space="preserve"> </w:t>
      </w:r>
      <w:r>
        <w:rPr>
          <w:rFonts w:hint="eastAsia"/>
        </w:rPr>
        <w:t>СТОЛБНЯЧНЫМ</w:t>
      </w:r>
      <w:r>
        <w:t xml:space="preserve"> </w:t>
      </w:r>
      <w:r>
        <w:rPr>
          <w:rFonts w:hint="eastAsia"/>
        </w:rPr>
        <w:t>АНАТОКС</w:t>
      </w:r>
      <w:r>
        <w:rPr>
          <w:rFonts w:hint="eastAsia"/>
        </w:rPr>
        <w:lastRenderedPageBreak/>
        <w:t>ИНОМ</w:t>
      </w:r>
      <w:r>
        <w:t xml:space="preserve"> </w:t>
      </w:r>
      <w:r>
        <w:rPr>
          <w:rFonts w:hint="eastAsia"/>
        </w:rPr>
        <w:t>С</w:t>
      </w:r>
      <w:r>
        <w:t xml:space="preserve"> </w:t>
      </w:r>
      <w:r>
        <w:rPr>
          <w:rFonts w:hint="eastAsia"/>
        </w:rPr>
        <w:t>ПОМОЩЬЮ</w:t>
      </w:r>
      <w:r>
        <w:t xml:space="preserve"> </w:t>
      </w:r>
      <w:r>
        <w:rPr>
          <w:rFonts w:hint="eastAsia"/>
        </w:rPr>
        <w:t>АНАЛИТИЧЕСКИХ</w:t>
      </w:r>
      <w:r>
        <w:t xml:space="preserve"> </w:t>
      </w:r>
      <w:r>
        <w:rPr>
          <w:rFonts w:hint="eastAsia"/>
        </w:rPr>
        <w:t>МЕТОДОВ</w:t>
      </w:r>
    </w:p>
    <w:p w14:paraId="1CB64D72" w14:textId="77777777" w:rsidR="00710E83" w:rsidRDefault="00710E83" w:rsidP="00710E83"/>
    <w:p w14:paraId="18C5D73F" w14:textId="77777777" w:rsidR="00710E83" w:rsidRDefault="00710E83" w:rsidP="00710E83">
      <w:r>
        <w:t xml:space="preserve">3.1. </w:t>
      </w:r>
      <w:r>
        <w:rPr>
          <w:rFonts w:hint="eastAsia"/>
        </w:rPr>
        <w:t>Разработка</w:t>
      </w:r>
      <w:r>
        <w:t xml:space="preserve"> </w:t>
      </w:r>
      <w:r>
        <w:rPr>
          <w:rFonts w:hint="eastAsia"/>
        </w:rPr>
        <w:t>методики</w:t>
      </w:r>
      <w:r>
        <w:t xml:space="preserve"> </w:t>
      </w:r>
      <w:r>
        <w:rPr>
          <w:rFonts w:hint="eastAsia"/>
        </w:rPr>
        <w:t>анализа</w:t>
      </w:r>
      <w:r>
        <w:t xml:space="preserve"> </w:t>
      </w:r>
      <w:r>
        <w:rPr>
          <w:rFonts w:hint="eastAsia"/>
        </w:rPr>
        <w:t>субстанции</w:t>
      </w:r>
      <w:r>
        <w:t xml:space="preserve"> </w:t>
      </w:r>
      <w:r>
        <w:rPr>
          <w:rFonts w:hint="eastAsia"/>
        </w:rPr>
        <w:t>И</w:t>
      </w:r>
      <w:r>
        <w:t>1</w:t>
      </w:r>
      <w:r>
        <w:rPr>
          <w:rFonts w:hint="eastAsia"/>
        </w:rPr>
        <w:t>Ь</w:t>
      </w:r>
      <w:r>
        <w:t xml:space="preserve"> </w:t>
      </w:r>
      <w:r>
        <w:rPr>
          <w:rFonts w:hint="eastAsia"/>
        </w:rPr>
        <w:t>по</w:t>
      </w:r>
      <w:r>
        <w:t xml:space="preserve"> </w:t>
      </w:r>
      <w:r>
        <w:rPr>
          <w:rFonts w:hint="eastAsia"/>
        </w:rPr>
        <w:t>показателю</w:t>
      </w:r>
      <w:r>
        <w:t xml:space="preserve"> </w:t>
      </w:r>
      <w:r>
        <w:rPr>
          <w:rFonts w:hint="eastAsia"/>
        </w:rPr>
        <w:t>«</w:t>
      </w:r>
      <w:r>
        <w:rPr>
          <w:rFonts w:hint="eastAsia"/>
        </w:rPr>
        <w:t>Посторонние</w:t>
      </w:r>
      <w:r>
        <w:t xml:space="preserve"> </w:t>
      </w:r>
      <w:r>
        <w:rPr>
          <w:rFonts w:hint="eastAsia"/>
        </w:rPr>
        <w:t>примеси</w:t>
      </w:r>
      <w:r>
        <w:rPr>
          <w:rFonts w:hint="eastAsia"/>
        </w:rPr>
        <w:t>»</w:t>
      </w:r>
      <w:r>
        <w:t xml:space="preserve"> </w:t>
      </w:r>
      <w:r>
        <w:rPr>
          <w:rFonts w:hint="eastAsia"/>
        </w:rPr>
        <w:t>и</w:t>
      </w:r>
      <w:r>
        <w:t xml:space="preserve"> </w:t>
      </w:r>
      <w:r>
        <w:rPr>
          <w:rFonts w:hint="eastAsia"/>
        </w:rPr>
        <w:t>ее</w:t>
      </w:r>
      <w:r>
        <w:t xml:space="preserve"> </w:t>
      </w:r>
      <w:r>
        <w:rPr>
          <w:rFonts w:hint="eastAsia"/>
        </w:rPr>
        <w:t>валидация</w:t>
      </w:r>
    </w:p>
    <w:p w14:paraId="78DF54A4" w14:textId="77777777" w:rsidR="00710E83" w:rsidRDefault="00710E83" w:rsidP="00710E83"/>
    <w:p w14:paraId="2ABEFFBB" w14:textId="77777777" w:rsidR="00710E83" w:rsidRDefault="00710E83" w:rsidP="00710E83">
      <w:r>
        <w:t xml:space="preserve">3.2. </w:t>
      </w:r>
      <w:r>
        <w:rPr>
          <w:rFonts w:hint="eastAsia"/>
        </w:rPr>
        <w:t>Разработка</w:t>
      </w:r>
      <w:r>
        <w:t xml:space="preserve"> </w:t>
      </w:r>
      <w:r>
        <w:rPr>
          <w:rFonts w:hint="eastAsia"/>
        </w:rPr>
        <w:t>методики</w:t>
      </w:r>
      <w:r>
        <w:t xml:space="preserve"> </w:t>
      </w:r>
      <w:r>
        <w:rPr>
          <w:rFonts w:hint="eastAsia"/>
        </w:rPr>
        <w:t>анализа</w:t>
      </w:r>
      <w:r>
        <w:t xml:space="preserve"> </w:t>
      </w:r>
      <w:r>
        <w:rPr>
          <w:rFonts w:hint="eastAsia"/>
        </w:rPr>
        <w:t>субстанции</w:t>
      </w:r>
      <w:r>
        <w:t xml:space="preserve"> </w:t>
      </w:r>
      <w:r>
        <w:rPr>
          <w:rFonts w:hint="eastAsia"/>
        </w:rPr>
        <w:t>И</w:t>
      </w:r>
      <w:r>
        <w:t>1</w:t>
      </w:r>
      <w:r>
        <w:rPr>
          <w:rFonts w:hint="eastAsia"/>
        </w:rPr>
        <w:t>Ь</w:t>
      </w:r>
      <w:r>
        <w:t xml:space="preserve"> </w:t>
      </w:r>
      <w:r>
        <w:rPr>
          <w:rFonts w:hint="eastAsia"/>
        </w:rPr>
        <w:t>по</w:t>
      </w:r>
      <w:r>
        <w:t xml:space="preserve"> </w:t>
      </w:r>
      <w:r>
        <w:rPr>
          <w:rFonts w:hint="eastAsia"/>
        </w:rPr>
        <w:t>показателю</w:t>
      </w:r>
      <w:r>
        <w:t xml:space="preserve"> </w:t>
      </w:r>
      <w:r>
        <w:rPr>
          <w:rFonts w:hint="eastAsia"/>
        </w:rPr>
        <w:t>«</w:t>
      </w:r>
      <w:r>
        <w:rPr>
          <w:rFonts w:hint="eastAsia"/>
        </w:rPr>
        <w:t>Распределение</w:t>
      </w:r>
      <w:r>
        <w:t xml:space="preserve"> </w:t>
      </w:r>
      <w:r>
        <w:rPr>
          <w:rFonts w:hint="eastAsia"/>
        </w:rPr>
        <w:t>по</w:t>
      </w:r>
      <w:r>
        <w:t xml:space="preserve"> </w:t>
      </w:r>
      <w:r>
        <w:rPr>
          <w:rFonts w:hint="eastAsia"/>
        </w:rPr>
        <w:t>размеру</w:t>
      </w:r>
      <w:r>
        <w:t xml:space="preserve"> </w:t>
      </w:r>
      <w:r>
        <w:rPr>
          <w:rFonts w:hint="eastAsia"/>
        </w:rPr>
        <w:t>молекул</w:t>
      </w:r>
      <w:r>
        <w:rPr>
          <w:rFonts w:hint="eastAsia"/>
        </w:rPr>
        <w:t>»</w:t>
      </w:r>
      <w:r>
        <w:t xml:space="preserve"> </w:t>
      </w:r>
      <w:r>
        <w:rPr>
          <w:rFonts w:hint="eastAsia"/>
        </w:rPr>
        <w:t>и</w:t>
      </w:r>
      <w:r>
        <w:t xml:space="preserve"> </w:t>
      </w:r>
      <w:r>
        <w:rPr>
          <w:rFonts w:hint="eastAsia"/>
        </w:rPr>
        <w:t>ее</w:t>
      </w:r>
      <w:r>
        <w:t xml:space="preserve"> </w:t>
      </w:r>
      <w:r>
        <w:rPr>
          <w:rFonts w:hint="eastAsia"/>
        </w:rPr>
        <w:t>валидация</w:t>
      </w:r>
    </w:p>
    <w:p w14:paraId="7C656EFD" w14:textId="77777777" w:rsidR="00710E83" w:rsidRDefault="00710E83" w:rsidP="00710E83"/>
    <w:p w14:paraId="5A5FD9BE" w14:textId="77777777" w:rsidR="00710E83" w:rsidRDefault="00710E83" w:rsidP="00710E83">
      <w:r>
        <w:t xml:space="preserve">3.3. </w:t>
      </w:r>
      <w:r>
        <w:rPr>
          <w:rFonts w:hint="eastAsia"/>
        </w:rPr>
        <w:t>Характеристика</w:t>
      </w:r>
      <w:r>
        <w:t xml:space="preserve"> </w:t>
      </w:r>
      <w:r>
        <w:rPr>
          <w:rFonts w:hint="eastAsia"/>
        </w:rPr>
        <w:t>субстанции</w:t>
      </w:r>
      <w:r>
        <w:t xml:space="preserve"> </w:t>
      </w:r>
      <w:r>
        <w:rPr>
          <w:rFonts w:hint="eastAsia"/>
        </w:rPr>
        <w:t>И</w:t>
      </w:r>
      <w:r>
        <w:t>1</w:t>
      </w:r>
      <w:r>
        <w:rPr>
          <w:rFonts w:hint="eastAsia"/>
        </w:rPr>
        <w:t>Ь</w:t>
      </w:r>
      <w:r>
        <w:t xml:space="preserve"> </w:t>
      </w:r>
      <w:r>
        <w:rPr>
          <w:rFonts w:hint="eastAsia"/>
        </w:rPr>
        <w:t>по</w:t>
      </w:r>
      <w:r>
        <w:t xml:space="preserve"> </w:t>
      </w:r>
      <w:r>
        <w:rPr>
          <w:rFonts w:hint="eastAsia"/>
        </w:rPr>
        <w:t>показателям</w:t>
      </w:r>
      <w:r>
        <w:t xml:space="preserve"> </w:t>
      </w:r>
      <w:r>
        <w:rPr>
          <w:rFonts w:hint="eastAsia"/>
        </w:rPr>
        <w:t>«</w:t>
      </w:r>
      <w:r>
        <w:rPr>
          <w:rFonts w:hint="eastAsia"/>
        </w:rPr>
        <w:t>Содержание</w:t>
      </w:r>
      <w:r>
        <w:t xml:space="preserve"> </w:t>
      </w:r>
      <w:r>
        <w:rPr>
          <w:rFonts w:hint="eastAsia"/>
        </w:rPr>
        <w:t>полирибозилрибитола</w:t>
      </w:r>
      <w:r>
        <w:t xml:space="preserve"> </w:t>
      </w:r>
      <w:r>
        <w:rPr>
          <w:rFonts w:hint="eastAsia"/>
        </w:rPr>
        <w:t>фосфата</w:t>
      </w:r>
      <w:r>
        <w:rPr>
          <w:rFonts w:hint="eastAsia"/>
        </w:rPr>
        <w:t>»</w:t>
      </w:r>
      <w:r>
        <w:t xml:space="preserve"> </w:t>
      </w:r>
      <w:r>
        <w:rPr>
          <w:rFonts w:hint="eastAsia"/>
        </w:rPr>
        <w:t>и</w:t>
      </w:r>
      <w:r>
        <w:t xml:space="preserve"> </w:t>
      </w:r>
      <w:r>
        <w:rPr>
          <w:rFonts w:hint="eastAsia"/>
        </w:rPr>
        <w:t>«</w:t>
      </w:r>
      <w:r>
        <w:rPr>
          <w:rFonts w:hint="eastAsia"/>
        </w:rPr>
        <w:t>Содержание</w:t>
      </w:r>
      <w:r>
        <w:t xml:space="preserve"> </w:t>
      </w:r>
      <w:r>
        <w:rPr>
          <w:rFonts w:hint="eastAsia"/>
        </w:rPr>
        <w:t>свободного</w:t>
      </w:r>
      <w:r>
        <w:t xml:space="preserve"> </w:t>
      </w:r>
      <w:r>
        <w:rPr>
          <w:rFonts w:hint="eastAsia"/>
        </w:rPr>
        <w:t>полирибозилрибитола</w:t>
      </w:r>
      <w:r>
        <w:t xml:space="preserve"> </w:t>
      </w:r>
      <w:r>
        <w:rPr>
          <w:rFonts w:hint="eastAsia"/>
        </w:rPr>
        <w:t>фосфата</w:t>
      </w:r>
      <w:r>
        <w:rPr>
          <w:rFonts w:hint="eastAsia"/>
        </w:rPr>
        <w:t>»</w:t>
      </w:r>
    </w:p>
    <w:p w14:paraId="2A31355A" w14:textId="77777777" w:rsidR="00710E83" w:rsidRDefault="00710E83" w:rsidP="00710E83"/>
    <w:p w14:paraId="3CD883AE" w14:textId="77777777" w:rsidR="00710E83" w:rsidRDefault="00710E83" w:rsidP="00710E83">
      <w:r>
        <w:t xml:space="preserve">3.4. </w:t>
      </w:r>
      <w:r>
        <w:rPr>
          <w:rFonts w:hint="eastAsia"/>
        </w:rPr>
        <w:t>Характеристика</w:t>
      </w:r>
      <w:r>
        <w:t xml:space="preserve"> </w:t>
      </w:r>
      <w:r>
        <w:rPr>
          <w:rFonts w:hint="eastAsia"/>
        </w:rPr>
        <w:t>субстанции</w:t>
      </w:r>
      <w:r>
        <w:t xml:space="preserve"> </w:t>
      </w:r>
      <w:r>
        <w:rPr>
          <w:rFonts w:hint="eastAsia"/>
        </w:rPr>
        <w:t>И</w:t>
      </w:r>
      <w:r>
        <w:t>1</w:t>
      </w:r>
      <w:r>
        <w:rPr>
          <w:rFonts w:hint="eastAsia"/>
        </w:rPr>
        <w:t>Ь</w:t>
      </w:r>
      <w:r>
        <w:t xml:space="preserve"> </w:t>
      </w:r>
      <w:r>
        <w:rPr>
          <w:rFonts w:hint="eastAsia"/>
        </w:rPr>
        <w:t>по</w:t>
      </w:r>
      <w:r>
        <w:t xml:space="preserve"> </w:t>
      </w:r>
      <w:r>
        <w:rPr>
          <w:rFonts w:hint="eastAsia"/>
        </w:rPr>
        <w:t>показателям</w:t>
      </w:r>
      <w:r>
        <w:t xml:space="preserve"> </w:t>
      </w:r>
      <w:r>
        <w:rPr>
          <w:rFonts w:hint="eastAsia"/>
        </w:rPr>
        <w:t>«</w:t>
      </w:r>
      <w:r>
        <w:rPr>
          <w:rFonts w:hint="eastAsia"/>
        </w:rPr>
        <w:t>Белок</w:t>
      </w:r>
      <w:r>
        <w:rPr>
          <w:rFonts w:hint="eastAsia"/>
        </w:rPr>
        <w:t>»</w:t>
      </w:r>
      <w:r>
        <w:t xml:space="preserve"> </w:t>
      </w:r>
      <w:r>
        <w:rPr>
          <w:rFonts w:hint="eastAsia"/>
        </w:rPr>
        <w:t>и</w:t>
      </w:r>
      <w:r>
        <w:t xml:space="preserve"> </w:t>
      </w:r>
      <w:r>
        <w:rPr>
          <w:rFonts w:hint="eastAsia"/>
        </w:rPr>
        <w:t>«</w:t>
      </w:r>
      <w:r>
        <w:rPr>
          <w:rFonts w:hint="eastAsia"/>
        </w:rPr>
        <w:t>Соотношение</w:t>
      </w:r>
      <w:r>
        <w:t xml:space="preserve"> </w:t>
      </w:r>
      <w:r>
        <w:rPr>
          <w:rFonts w:hint="eastAsia"/>
        </w:rPr>
        <w:t>полисахарид</w:t>
      </w:r>
      <w:r>
        <w:t xml:space="preserve"> : </w:t>
      </w:r>
      <w:r>
        <w:rPr>
          <w:rFonts w:hint="eastAsia"/>
        </w:rPr>
        <w:t>столбнячный</w:t>
      </w:r>
      <w:r>
        <w:t xml:space="preserve"> </w:t>
      </w:r>
      <w:r>
        <w:rPr>
          <w:rFonts w:hint="eastAsia"/>
        </w:rPr>
        <w:t>анатоксин</w:t>
      </w:r>
      <w:r>
        <w:rPr>
          <w:rFonts w:hint="eastAsia"/>
        </w:rPr>
        <w:t>»</w:t>
      </w:r>
    </w:p>
    <w:p w14:paraId="594076B6" w14:textId="77777777" w:rsidR="00710E83" w:rsidRDefault="00710E83" w:rsidP="00710E83"/>
    <w:p w14:paraId="19170F6B" w14:textId="77777777" w:rsidR="00710E83" w:rsidRDefault="00710E83" w:rsidP="00710E83">
      <w:r>
        <w:t xml:space="preserve">3.5. </w:t>
      </w:r>
      <w:r>
        <w:rPr>
          <w:rFonts w:hint="eastAsia"/>
        </w:rPr>
        <w:t>Характеристика</w:t>
      </w:r>
      <w:r>
        <w:t xml:space="preserve"> </w:t>
      </w:r>
      <w:r>
        <w:rPr>
          <w:rFonts w:hint="eastAsia"/>
        </w:rPr>
        <w:t>субстанции</w:t>
      </w:r>
      <w:r>
        <w:t xml:space="preserve"> </w:t>
      </w:r>
      <w:r>
        <w:rPr>
          <w:rFonts w:hint="eastAsia"/>
        </w:rPr>
        <w:t>И</w:t>
      </w:r>
      <w:r>
        <w:t>1</w:t>
      </w:r>
      <w:r>
        <w:rPr>
          <w:rFonts w:hint="eastAsia"/>
        </w:rPr>
        <w:t>Ь</w:t>
      </w:r>
      <w:r>
        <w:t xml:space="preserve"> </w:t>
      </w:r>
      <w:r>
        <w:rPr>
          <w:rFonts w:hint="eastAsia"/>
        </w:rPr>
        <w:t>по</w:t>
      </w:r>
      <w:r>
        <w:t xml:space="preserve"> </w:t>
      </w:r>
      <w:r>
        <w:rPr>
          <w:rFonts w:hint="eastAsia"/>
        </w:rPr>
        <w:t>показателю</w:t>
      </w:r>
      <w:r>
        <w:t xml:space="preserve"> </w:t>
      </w:r>
      <w:r>
        <w:rPr>
          <w:rFonts w:hint="eastAsia"/>
        </w:rPr>
        <w:t>«</w:t>
      </w:r>
      <w:r>
        <w:rPr>
          <w:rFonts w:hint="eastAsia"/>
        </w:rPr>
        <w:t>Остаточные</w:t>
      </w:r>
      <w:r>
        <w:t xml:space="preserve"> </w:t>
      </w:r>
      <w:r>
        <w:rPr>
          <w:rFonts w:hint="eastAsia"/>
        </w:rPr>
        <w:t>функциональные</w:t>
      </w:r>
      <w:r>
        <w:t xml:space="preserve"> </w:t>
      </w:r>
      <w:r>
        <w:rPr>
          <w:rFonts w:hint="eastAsia"/>
        </w:rPr>
        <w:t>группы</w:t>
      </w:r>
      <w:r>
        <w:rPr>
          <w:rFonts w:hint="eastAsia"/>
        </w:rPr>
        <w:t>»</w:t>
      </w:r>
    </w:p>
    <w:p w14:paraId="24B7338B" w14:textId="77777777" w:rsidR="00710E83" w:rsidRDefault="00710E83" w:rsidP="00710E83"/>
    <w:p w14:paraId="234133C4" w14:textId="77777777" w:rsidR="00710E83" w:rsidRDefault="00710E83" w:rsidP="00710E83">
      <w:r>
        <w:t xml:space="preserve">3.6. </w:t>
      </w:r>
      <w:r>
        <w:rPr>
          <w:rFonts w:hint="eastAsia"/>
        </w:rPr>
        <w:t>Характеристика</w:t>
      </w:r>
      <w:r>
        <w:t xml:space="preserve"> </w:t>
      </w:r>
      <w:r>
        <w:rPr>
          <w:rFonts w:hint="eastAsia"/>
        </w:rPr>
        <w:t>субстанции</w:t>
      </w:r>
      <w:r>
        <w:t xml:space="preserve"> </w:t>
      </w:r>
      <w:r>
        <w:rPr>
          <w:rFonts w:hint="eastAsia"/>
        </w:rPr>
        <w:t>И</w:t>
      </w:r>
      <w:r>
        <w:t>1</w:t>
      </w:r>
      <w:r>
        <w:rPr>
          <w:rFonts w:hint="eastAsia"/>
        </w:rPr>
        <w:t>Ь</w:t>
      </w:r>
      <w:r>
        <w:t xml:space="preserve"> </w:t>
      </w:r>
      <w:r>
        <w:rPr>
          <w:rFonts w:hint="eastAsia"/>
        </w:rPr>
        <w:t>по</w:t>
      </w:r>
      <w:r>
        <w:t xml:space="preserve"> </w:t>
      </w:r>
      <w:r>
        <w:rPr>
          <w:rFonts w:hint="eastAsia"/>
        </w:rPr>
        <w:t>показателю</w:t>
      </w:r>
      <w:r>
        <w:t xml:space="preserve"> </w:t>
      </w:r>
      <w:r>
        <w:rPr>
          <w:rFonts w:hint="eastAsia"/>
        </w:rPr>
        <w:t>«</w:t>
      </w:r>
      <w:r>
        <w:rPr>
          <w:rFonts w:hint="eastAsia"/>
        </w:rPr>
        <w:t>Подлинность</w:t>
      </w:r>
      <w:r>
        <w:rPr>
          <w:rFonts w:hint="eastAsia"/>
        </w:rPr>
        <w:t>»</w:t>
      </w:r>
    </w:p>
    <w:p w14:paraId="176B98A2" w14:textId="77777777" w:rsidR="00710E83" w:rsidRDefault="00710E83" w:rsidP="00710E83"/>
    <w:p w14:paraId="15CB3BB2" w14:textId="77777777" w:rsidR="00710E83" w:rsidRDefault="00710E83" w:rsidP="00710E83">
      <w:r>
        <w:t xml:space="preserve">3.7. </w:t>
      </w:r>
      <w:r>
        <w:rPr>
          <w:rFonts w:hint="eastAsia"/>
        </w:rPr>
        <w:t>Характеристика</w:t>
      </w:r>
      <w:r>
        <w:t xml:space="preserve"> </w:t>
      </w:r>
      <w:r>
        <w:rPr>
          <w:rFonts w:hint="eastAsia"/>
        </w:rPr>
        <w:t>субстанции</w:t>
      </w:r>
      <w:r>
        <w:t xml:space="preserve"> Hib </w:t>
      </w:r>
      <w:r>
        <w:rPr>
          <w:rFonts w:hint="eastAsia"/>
        </w:rPr>
        <w:t>с</w:t>
      </w:r>
      <w:r>
        <w:t xml:space="preserve"> </w:t>
      </w:r>
      <w:r>
        <w:rPr>
          <w:rFonts w:hint="eastAsia"/>
        </w:rPr>
        <w:t>помощью</w:t>
      </w:r>
      <w:r>
        <w:t xml:space="preserve"> </w:t>
      </w:r>
      <w:r>
        <w:rPr>
          <w:rFonts w:hint="eastAsia"/>
        </w:rPr>
        <w:t>фармакопейных</w:t>
      </w:r>
      <w:r>
        <w:t xml:space="preserve"> </w:t>
      </w:r>
      <w:r>
        <w:rPr>
          <w:rFonts w:hint="eastAsia"/>
        </w:rPr>
        <w:t>методов</w:t>
      </w:r>
      <w:r>
        <w:t xml:space="preserve">94 </w:t>
      </w:r>
      <w:r>
        <w:rPr>
          <w:rFonts w:hint="eastAsia"/>
        </w:rPr>
        <w:t>ГЛАВА</w:t>
      </w:r>
      <w:r>
        <w:t xml:space="preserve"> 4. </w:t>
      </w:r>
      <w:r>
        <w:rPr>
          <w:rFonts w:hint="eastAsia"/>
        </w:rPr>
        <w:t>ТЕХНОЛОГИЧЕСКИЕ</w:t>
      </w:r>
      <w:r>
        <w:t xml:space="preserve"> </w:t>
      </w:r>
      <w:r>
        <w:rPr>
          <w:rFonts w:hint="eastAsia"/>
        </w:rPr>
        <w:t>АСПЕКТЫ</w:t>
      </w:r>
      <w:r>
        <w:t xml:space="preserve"> </w:t>
      </w:r>
      <w:r>
        <w:rPr>
          <w:rFonts w:hint="eastAsia"/>
        </w:rPr>
        <w:t>КОНСТРУИРОВАНИЯ</w:t>
      </w:r>
      <w:r>
        <w:t xml:space="preserve"> </w:t>
      </w:r>
      <w:r>
        <w:rPr>
          <w:rFonts w:hint="eastAsia"/>
        </w:rPr>
        <w:t>ЛИОФИЛИЗИРОВАННОЙ</w:t>
      </w:r>
      <w:r>
        <w:t xml:space="preserve"> </w:t>
      </w:r>
      <w:r>
        <w:rPr>
          <w:rFonts w:hint="eastAsia"/>
        </w:rPr>
        <w:t>ФОРМЫ</w:t>
      </w:r>
      <w:r>
        <w:t xml:space="preserve"> </w:t>
      </w:r>
      <w:r>
        <w:rPr>
          <w:rFonts w:hint="eastAsia"/>
        </w:rPr>
        <w:t>ВАКЦИНЫ</w:t>
      </w:r>
      <w:r>
        <w:t xml:space="preserve"> </w:t>
      </w:r>
      <w:r>
        <w:rPr>
          <w:rFonts w:hint="eastAsia"/>
        </w:rPr>
        <w:t>ДЛЯ</w:t>
      </w:r>
      <w:r>
        <w:t xml:space="preserve"> </w:t>
      </w:r>
      <w:r>
        <w:rPr>
          <w:rFonts w:hint="eastAsia"/>
        </w:rPr>
        <w:t>ПРОФИЛАКТИКИ</w:t>
      </w:r>
    </w:p>
    <w:p w14:paraId="30BDE206" w14:textId="77777777" w:rsidR="00710E83" w:rsidRDefault="00710E83" w:rsidP="00710E83"/>
    <w:p w14:paraId="7F94C928" w14:textId="77777777" w:rsidR="00710E83" w:rsidRDefault="00710E83" w:rsidP="00710E83">
      <w:r>
        <w:rPr>
          <w:rFonts w:hint="eastAsia"/>
        </w:rPr>
        <w:t>ИНФЕКЦИИ</w:t>
      </w:r>
      <w:r>
        <w:t xml:space="preserve">, </w:t>
      </w:r>
      <w:r>
        <w:rPr>
          <w:rFonts w:hint="eastAsia"/>
        </w:rPr>
        <w:t>ВЫЗЫВАЕМОЙ</w:t>
      </w:r>
      <w:r>
        <w:t xml:space="preserve"> HAEMOPHILUS INFLUENZAE </w:t>
      </w:r>
      <w:r>
        <w:rPr>
          <w:rFonts w:hint="eastAsia"/>
        </w:rPr>
        <w:t>ТИП</w:t>
      </w:r>
      <w:r>
        <w:t xml:space="preserve"> B</w:t>
      </w:r>
    </w:p>
    <w:p w14:paraId="09F60097" w14:textId="77777777" w:rsidR="00710E83" w:rsidRDefault="00710E83" w:rsidP="00710E83"/>
    <w:p w14:paraId="3D815A7A" w14:textId="77777777" w:rsidR="00710E83" w:rsidRDefault="00710E83" w:rsidP="00710E83">
      <w:r>
        <w:t xml:space="preserve">4.1. </w:t>
      </w:r>
      <w:r>
        <w:rPr>
          <w:rFonts w:hint="eastAsia"/>
        </w:rPr>
        <w:t>Разработка</w:t>
      </w:r>
      <w:r>
        <w:t xml:space="preserve"> </w:t>
      </w:r>
      <w:r>
        <w:rPr>
          <w:rFonts w:hint="eastAsia"/>
        </w:rPr>
        <w:t>варианта</w:t>
      </w:r>
      <w:r>
        <w:t xml:space="preserve"> </w:t>
      </w:r>
      <w:r>
        <w:rPr>
          <w:rFonts w:hint="eastAsia"/>
        </w:rPr>
        <w:t>защитной</w:t>
      </w:r>
      <w:r>
        <w:t xml:space="preserve"> </w:t>
      </w:r>
      <w:r>
        <w:rPr>
          <w:rFonts w:hint="eastAsia"/>
        </w:rPr>
        <w:t>среды</w:t>
      </w:r>
      <w:r>
        <w:t xml:space="preserve"> </w:t>
      </w:r>
      <w:r>
        <w:rPr>
          <w:rFonts w:hint="eastAsia"/>
        </w:rPr>
        <w:t>для</w:t>
      </w:r>
      <w:r>
        <w:t xml:space="preserve"> </w:t>
      </w:r>
      <w:r>
        <w:rPr>
          <w:rFonts w:hint="eastAsia"/>
        </w:rPr>
        <w:t>лиофилизации</w:t>
      </w:r>
      <w:r>
        <w:t xml:space="preserve"> Hib-</w:t>
      </w:r>
      <w:r>
        <w:rPr>
          <w:rFonts w:hint="eastAsia"/>
        </w:rPr>
        <w:t>вакцины</w:t>
      </w:r>
    </w:p>
    <w:p w14:paraId="2678C7F3" w14:textId="77777777" w:rsidR="00710E83" w:rsidRDefault="00710E83" w:rsidP="00710E83"/>
    <w:p w14:paraId="029B6FA7" w14:textId="77777777" w:rsidR="00710E83" w:rsidRDefault="00710E83" w:rsidP="00710E83">
      <w:r>
        <w:t xml:space="preserve">4.2. </w:t>
      </w:r>
      <w:r>
        <w:rPr>
          <w:rFonts w:hint="eastAsia"/>
        </w:rPr>
        <w:t>Отработка</w:t>
      </w:r>
      <w:r>
        <w:t xml:space="preserve"> </w:t>
      </w:r>
      <w:r>
        <w:rPr>
          <w:rFonts w:hint="eastAsia"/>
        </w:rPr>
        <w:t>режима</w:t>
      </w:r>
      <w:r>
        <w:t xml:space="preserve"> </w:t>
      </w:r>
      <w:r>
        <w:rPr>
          <w:rFonts w:hint="eastAsia"/>
        </w:rPr>
        <w:t>лиофильного</w:t>
      </w:r>
      <w:r>
        <w:t xml:space="preserve"> </w:t>
      </w:r>
      <w:r>
        <w:rPr>
          <w:rFonts w:hint="eastAsia"/>
        </w:rPr>
        <w:t>высушивания</w:t>
      </w:r>
      <w:r>
        <w:t xml:space="preserve"> </w:t>
      </w:r>
      <w:r>
        <w:rPr>
          <w:rFonts w:hint="eastAsia"/>
        </w:rPr>
        <w:t>И</w:t>
      </w:r>
      <w:r>
        <w:t>1</w:t>
      </w:r>
      <w:r>
        <w:rPr>
          <w:rFonts w:hint="eastAsia"/>
        </w:rPr>
        <w:t>Ь</w:t>
      </w:r>
      <w:r>
        <w:t>-</w:t>
      </w:r>
      <w:r>
        <w:rPr>
          <w:rFonts w:hint="eastAsia"/>
        </w:rPr>
        <w:t>вакцины</w:t>
      </w:r>
    </w:p>
    <w:p w14:paraId="2016F9E4" w14:textId="77777777" w:rsidR="00710E83" w:rsidRDefault="00710E83" w:rsidP="00710E83"/>
    <w:p w14:paraId="2C7D575B" w14:textId="77777777" w:rsidR="00710E83" w:rsidRDefault="00710E83" w:rsidP="00710E83">
      <w:r>
        <w:lastRenderedPageBreak/>
        <w:t xml:space="preserve">4.3. </w:t>
      </w:r>
      <w:r>
        <w:rPr>
          <w:rFonts w:hint="eastAsia"/>
        </w:rPr>
        <w:t>Разработка</w:t>
      </w:r>
      <w:r>
        <w:t xml:space="preserve"> </w:t>
      </w:r>
      <w:r>
        <w:rPr>
          <w:rFonts w:hint="eastAsia"/>
        </w:rPr>
        <w:t>методики</w:t>
      </w:r>
      <w:r>
        <w:t xml:space="preserve"> </w:t>
      </w:r>
      <w:r>
        <w:rPr>
          <w:rFonts w:hint="eastAsia"/>
        </w:rPr>
        <w:t>анализа</w:t>
      </w:r>
      <w:r>
        <w:t xml:space="preserve"> </w:t>
      </w:r>
      <w:r>
        <w:rPr>
          <w:rFonts w:hint="eastAsia"/>
        </w:rPr>
        <w:t>готовой</w:t>
      </w:r>
      <w:r>
        <w:t xml:space="preserve"> </w:t>
      </w:r>
      <w:r>
        <w:rPr>
          <w:rFonts w:hint="eastAsia"/>
        </w:rPr>
        <w:t>лекарственной</w:t>
      </w:r>
      <w:r>
        <w:t xml:space="preserve"> </w:t>
      </w:r>
      <w:r>
        <w:rPr>
          <w:rFonts w:hint="eastAsia"/>
        </w:rPr>
        <w:t>формы</w:t>
      </w:r>
      <w:r>
        <w:t xml:space="preserve"> </w:t>
      </w:r>
      <w:r>
        <w:rPr>
          <w:rFonts w:hint="eastAsia"/>
        </w:rPr>
        <w:t>И</w:t>
      </w:r>
      <w:r>
        <w:t>1</w:t>
      </w:r>
      <w:r>
        <w:rPr>
          <w:rFonts w:hint="eastAsia"/>
        </w:rPr>
        <w:t>Ь</w:t>
      </w:r>
      <w:r>
        <w:t>-</w:t>
      </w:r>
    </w:p>
    <w:p w14:paraId="5F8CF907" w14:textId="77777777" w:rsidR="00710E83" w:rsidRDefault="00710E83" w:rsidP="00710E83"/>
    <w:p w14:paraId="3E3A5982" w14:textId="77777777" w:rsidR="00710E83" w:rsidRDefault="00710E83" w:rsidP="00710E83">
      <w:r>
        <w:rPr>
          <w:rFonts w:hint="eastAsia"/>
        </w:rPr>
        <w:t>вакцины</w:t>
      </w:r>
      <w:r>
        <w:t xml:space="preserve"> </w:t>
      </w:r>
      <w:r>
        <w:rPr>
          <w:rFonts w:hint="eastAsia"/>
        </w:rPr>
        <w:t>по</w:t>
      </w:r>
      <w:r>
        <w:t xml:space="preserve"> </w:t>
      </w:r>
      <w:r>
        <w:rPr>
          <w:rFonts w:hint="eastAsia"/>
        </w:rPr>
        <w:t>показателю</w:t>
      </w:r>
      <w:r>
        <w:t xml:space="preserve"> </w:t>
      </w:r>
      <w:r>
        <w:rPr>
          <w:rFonts w:hint="eastAsia"/>
        </w:rPr>
        <w:t>«</w:t>
      </w:r>
      <w:r>
        <w:rPr>
          <w:rFonts w:hint="eastAsia"/>
        </w:rPr>
        <w:t>Специфическая</w:t>
      </w:r>
      <w:r>
        <w:t xml:space="preserve"> </w:t>
      </w:r>
      <w:r>
        <w:rPr>
          <w:rFonts w:hint="eastAsia"/>
        </w:rPr>
        <w:t>активность</w:t>
      </w:r>
      <w:r>
        <w:rPr>
          <w:rFonts w:hint="eastAsia"/>
        </w:rPr>
        <w:t>»</w:t>
      </w:r>
      <w:r>
        <w:t xml:space="preserve"> </w:t>
      </w:r>
      <w:r>
        <w:rPr>
          <w:rFonts w:hint="eastAsia"/>
        </w:rPr>
        <w:t>и</w:t>
      </w:r>
      <w:r>
        <w:t xml:space="preserve"> </w:t>
      </w:r>
      <w:r>
        <w:rPr>
          <w:rFonts w:hint="eastAsia"/>
        </w:rPr>
        <w:t>ее</w:t>
      </w:r>
      <w:r>
        <w:t xml:space="preserve"> </w:t>
      </w:r>
      <w:r>
        <w:rPr>
          <w:rFonts w:hint="eastAsia"/>
        </w:rPr>
        <w:t>валидация</w:t>
      </w:r>
    </w:p>
    <w:p w14:paraId="5F88B381" w14:textId="77777777" w:rsidR="00710E83" w:rsidRDefault="00710E83" w:rsidP="00710E83"/>
    <w:p w14:paraId="1A5B4F8E" w14:textId="77777777" w:rsidR="00710E83" w:rsidRDefault="00710E83" w:rsidP="00710E83">
      <w:r>
        <w:t xml:space="preserve">4.4. </w:t>
      </w:r>
      <w:r>
        <w:rPr>
          <w:rFonts w:hint="eastAsia"/>
        </w:rPr>
        <w:t>Определение</w:t>
      </w:r>
      <w:r>
        <w:t xml:space="preserve"> </w:t>
      </w:r>
      <w:r>
        <w:rPr>
          <w:rFonts w:hint="eastAsia"/>
        </w:rPr>
        <w:t>содержания</w:t>
      </w:r>
      <w:r>
        <w:t xml:space="preserve"> </w:t>
      </w:r>
      <w:r>
        <w:rPr>
          <w:rFonts w:hint="eastAsia"/>
        </w:rPr>
        <w:t>конъюгированного</w:t>
      </w:r>
      <w:r>
        <w:t xml:space="preserve"> </w:t>
      </w:r>
      <w:r>
        <w:rPr>
          <w:rFonts w:hint="eastAsia"/>
        </w:rPr>
        <w:t>столбнячного</w:t>
      </w:r>
      <w:r>
        <w:t xml:space="preserve"> </w:t>
      </w:r>
      <w:r>
        <w:rPr>
          <w:rFonts w:hint="eastAsia"/>
        </w:rPr>
        <w:t>анатоксина</w:t>
      </w:r>
    </w:p>
    <w:p w14:paraId="3C07BF72" w14:textId="77777777" w:rsidR="00710E83" w:rsidRDefault="00710E83" w:rsidP="00710E83"/>
    <w:p w14:paraId="10484F7C" w14:textId="77777777" w:rsidR="00710E83" w:rsidRDefault="00710E83" w:rsidP="00710E83">
      <w:r>
        <w:t>(</w:t>
      </w:r>
      <w:r>
        <w:rPr>
          <w:rFonts w:hint="eastAsia"/>
        </w:rPr>
        <w:t>белок</w:t>
      </w:r>
      <w:r>
        <w:t xml:space="preserve">) </w:t>
      </w:r>
      <w:r>
        <w:rPr>
          <w:rFonts w:hint="eastAsia"/>
        </w:rPr>
        <w:t>в</w:t>
      </w:r>
      <w:r>
        <w:t xml:space="preserve"> </w:t>
      </w:r>
      <w:r>
        <w:rPr>
          <w:rFonts w:hint="eastAsia"/>
        </w:rPr>
        <w:t>И</w:t>
      </w:r>
      <w:r>
        <w:t>1</w:t>
      </w:r>
      <w:r>
        <w:rPr>
          <w:rFonts w:hint="eastAsia"/>
        </w:rPr>
        <w:t>Ь</w:t>
      </w:r>
      <w:r>
        <w:t>-</w:t>
      </w:r>
      <w:r>
        <w:rPr>
          <w:rFonts w:hint="eastAsia"/>
        </w:rPr>
        <w:t>вакцине</w:t>
      </w:r>
    </w:p>
    <w:p w14:paraId="411DFE12" w14:textId="77777777" w:rsidR="00710E83" w:rsidRDefault="00710E83" w:rsidP="00710E83"/>
    <w:p w14:paraId="36A8D0F5" w14:textId="77777777" w:rsidR="00710E83" w:rsidRDefault="00710E83" w:rsidP="00710E83">
      <w:r>
        <w:t xml:space="preserve">4.5. </w:t>
      </w:r>
      <w:r>
        <w:rPr>
          <w:rFonts w:hint="eastAsia"/>
        </w:rPr>
        <w:t>Определение</w:t>
      </w:r>
      <w:r>
        <w:t xml:space="preserve"> </w:t>
      </w:r>
      <w:r>
        <w:rPr>
          <w:rFonts w:hint="eastAsia"/>
        </w:rPr>
        <w:t>подлинности</w:t>
      </w:r>
      <w:r>
        <w:t xml:space="preserve"> </w:t>
      </w:r>
      <w:r>
        <w:rPr>
          <w:rFonts w:hint="eastAsia"/>
        </w:rPr>
        <w:t>И</w:t>
      </w:r>
      <w:r>
        <w:t>1</w:t>
      </w:r>
      <w:r>
        <w:rPr>
          <w:rFonts w:hint="eastAsia"/>
        </w:rPr>
        <w:t>Ь</w:t>
      </w:r>
      <w:r>
        <w:t>-</w:t>
      </w:r>
      <w:r>
        <w:rPr>
          <w:rFonts w:hint="eastAsia"/>
        </w:rPr>
        <w:t>вакцины</w:t>
      </w:r>
    </w:p>
    <w:p w14:paraId="0565075F" w14:textId="77777777" w:rsidR="00710E83" w:rsidRDefault="00710E83" w:rsidP="00710E83"/>
    <w:p w14:paraId="0FD87C1D" w14:textId="77777777" w:rsidR="00710E83" w:rsidRDefault="00710E83" w:rsidP="00710E83">
      <w:r>
        <w:t xml:space="preserve">4.6. </w:t>
      </w:r>
      <w:r>
        <w:rPr>
          <w:rFonts w:hint="eastAsia"/>
        </w:rPr>
        <w:t>Определение</w:t>
      </w:r>
      <w:r>
        <w:t xml:space="preserve"> </w:t>
      </w:r>
      <w:r>
        <w:rPr>
          <w:rFonts w:hint="eastAsia"/>
        </w:rPr>
        <w:t>иммуногенности</w:t>
      </w:r>
      <w:r>
        <w:t xml:space="preserve"> </w:t>
      </w:r>
      <w:r>
        <w:rPr>
          <w:rFonts w:hint="eastAsia"/>
        </w:rPr>
        <w:t>И</w:t>
      </w:r>
      <w:r>
        <w:t>1</w:t>
      </w:r>
      <w:r>
        <w:rPr>
          <w:rFonts w:hint="eastAsia"/>
        </w:rPr>
        <w:t>Ь</w:t>
      </w:r>
      <w:r>
        <w:t>-</w:t>
      </w:r>
      <w:r>
        <w:rPr>
          <w:rFonts w:hint="eastAsia"/>
        </w:rPr>
        <w:t>вакцины</w:t>
      </w:r>
    </w:p>
    <w:p w14:paraId="7F1E2BA3" w14:textId="77777777" w:rsidR="00710E83" w:rsidRDefault="00710E83" w:rsidP="00710E83"/>
    <w:p w14:paraId="437D1AE1" w14:textId="77777777" w:rsidR="00710E83" w:rsidRDefault="00710E83" w:rsidP="00710E83">
      <w:r>
        <w:t xml:space="preserve">4.7. </w:t>
      </w:r>
      <w:r>
        <w:rPr>
          <w:rFonts w:hint="eastAsia"/>
        </w:rPr>
        <w:t>Изучение</w:t>
      </w:r>
      <w:r>
        <w:t xml:space="preserve"> </w:t>
      </w:r>
      <w:r>
        <w:rPr>
          <w:rFonts w:hint="eastAsia"/>
        </w:rPr>
        <w:t>специфической</w:t>
      </w:r>
      <w:r>
        <w:t xml:space="preserve"> </w:t>
      </w:r>
      <w:r>
        <w:rPr>
          <w:rFonts w:hint="eastAsia"/>
        </w:rPr>
        <w:t>безопасности</w:t>
      </w:r>
      <w:r>
        <w:t xml:space="preserve"> </w:t>
      </w:r>
      <w:r>
        <w:rPr>
          <w:rFonts w:hint="eastAsia"/>
        </w:rPr>
        <w:t>И</w:t>
      </w:r>
      <w:r>
        <w:t>1</w:t>
      </w:r>
      <w:r>
        <w:rPr>
          <w:rFonts w:hint="eastAsia"/>
        </w:rPr>
        <w:t>Ь</w:t>
      </w:r>
      <w:r>
        <w:t>-</w:t>
      </w:r>
      <w:r>
        <w:rPr>
          <w:rFonts w:hint="eastAsia"/>
        </w:rPr>
        <w:t>вакцины</w:t>
      </w:r>
    </w:p>
    <w:p w14:paraId="317CFD96" w14:textId="77777777" w:rsidR="00710E83" w:rsidRDefault="00710E83" w:rsidP="00710E83"/>
    <w:p w14:paraId="231920C9" w14:textId="77777777" w:rsidR="00710E83" w:rsidRDefault="00710E83" w:rsidP="00710E83">
      <w:r>
        <w:t xml:space="preserve">4.8. </w:t>
      </w:r>
      <w:r>
        <w:rPr>
          <w:rFonts w:hint="eastAsia"/>
        </w:rPr>
        <w:t>Характеристика</w:t>
      </w:r>
      <w:r>
        <w:t xml:space="preserve"> </w:t>
      </w:r>
      <w:r>
        <w:rPr>
          <w:rFonts w:hint="eastAsia"/>
        </w:rPr>
        <w:t>готовой</w:t>
      </w:r>
      <w:r>
        <w:t xml:space="preserve"> </w:t>
      </w:r>
      <w:r>
        <w:rPr>
          <w:rFonts w:hint="eastAsia"/>
        </w:rPr>
        <w:t>лекарственной</w:t>
      </w:r>
      <w:r>
        <w:t xml:space="preserve"> </w:t>
      </w:r>
      <w:r>
        <w:rPr>
          <w:rFonts w:hint="eastAsia"/>
        </w:rPr>
        <w:t>формы</w:t>
      </w:r>
      <w:r>
        <w:t xml:space="preserve"> </w:t>
      </w:r>
      <w:r>
        <w:rPr>
          <w:rFonts w:hint="eastAsia"/>
        </w:rPr>
        <w:t>И</w:t>
      </w:r>
      <w:r>
        <w:t>1</w:t>
      </w:r>
      <w:r>
        <w:rPr>
          <w:rFonts w:hint="eastAsia"/>
        </w:rPr>
        <w:t>Ь</w:t>
      </w:r>
      <w:r>
        <w:t>-</w:t>
      </w:r>
      <w:r>
        <w:rPr>
          <w:rFonts w:hint="eastAsia"/>
        </w:rPr>
        <w:t>вакцины</w:t>
      </w:r>
      <w:r>
        <w:t xml:space="preserve"> </w:t>
      </w:r>
      <w:r>
        <w:rPr>
          <w:rFonts w:hint="eastAsia"/>
        </w:rPr>
        <w:t>с</w:t>
      </w:r>
    </w:p>
    <w:p w14:paraId="160B88D4" w14:textId="77777777" w:rsidR="00710E83" w:rsidRDefault="00710E83" w:rsidP="00710E83"/>
    <w:p w14:paraId="538CDD45" w14:textId="77777777" w:rsidR="00710E83" w:rsidRDefault="00710E83" w:rsidP="00710E83">
      <w:r>
        <w:rPr>
          <w:rFonts w:hint="eastAsia"/>
        </w:rPr>
        <w:t>помощью</w:t>
      </w:r>
      <w:r>
        <w:t xml:space="preserve"> </w:t>
      </w:r>
      <w:r>
        <w:rPr>
          <w:rFonts w:hint="eastAsia"/>
        </w:rPr>
        <w:t>фармакопейных</w:t>
      </w:r>
      <w:r>
        <w:t xml:space="preserve"> </w:t>
      </w:r>
      <w:r>
        <w:rPr>
          <w:rFonts w:hint="eastAsia"/>
        </w:rPr>
        <w:t>методов</w:t>
      </w:r>
    </w:p>
    <w:p w14:paraId="5E117901" w14:textId="77777777" w:rsidR="00710E83" w:rsidRDefault="00710E83" w:rsidP="00710E83"/>
    <w:p w14:paraId="5F5C0C81" w14:textId="77777777" w:rsidR="00710E83" w:rsidRDefault="00710E83" w:rsidP="00710E83">
      <w:r>
        <w:t xml:space="preserve">4.9. </w:t>
      </w:r>
      <w:r>
        <w:rPr>
          <w:rFonts w:hint="eastAsia"/>
        </w:rPr>
        <w:t>Исследование</w:t>
      </w:r>
      <w:r>
        <w:t xml:space="preserve"> </w:t>
      </w:r>
      <w:r>
        <w:rPr>
          <w:rFonts w:hint="eastAsia"/>
        </w:rPr>
        <w:t>стабильности</w:t>
      </w:r>
      <w:r>
        <w:t xml:space="preserve"> </w:t>
      </w:r>
      <w:r>
        <w:rPr>
          <w:rFonts w:hint="eastAsia"/>
        </w:rPr>
        <w:t>И</w:t>
      </w:r>
      <w:r>
        <w:t>1</w:t>
      </w:r>
      <w:r>
        <w:rPr>
          <w:rFonts w:hint="eastAsia"/>
        </w:rPr>
        <w:t>Ь</w:t>
      </w:r>
      <w:r>
        <w:t>-</w:t>
      </w:r>
      <w:r>
        <w:rPr>
          <w:rFonts w:hint="eastAsia"/>
        </w:rPr>
        <w:t>вакцины</w:t>
      </w:r>
      <w:r>
        <w:t xml:space="preserve"> </w:t>
      </w:r>
      <w:r>
        <w:rPr>
          <w:rFonts w:hint="eastAsia"/>
        </w:rPr>
        <w:t>при</w:t>
      </w:r>
      <w:r>
        <w:t xml:space="preserve"> </w:t>
      </w:r>
      <w:r>
        <w:rPr>
          <w:rFonts w:hint="eastAsia"/>
        </w:rPr>
        <w:t>хранении</w:t>
      </w:r>
    </w:p>
    <w:p w14:paraId="69589557" w14:textId="77777777" w:rsidR="00710E83" w:rsidRDefault="00710E83" w:rsidP="00710E83"/>
    <w:p w14:paraId="06661AB4" w14:textId="77777777" w:rsidR="00710E83" w:rsidRDefault="00710E83" w:rsidP="00710E83">
      <w:r>
        <w:rPr>
          <w:rFonts w:hint="eastAsia"/>
        </w:rPr>
        <w:t>ГЛАВА</w:t>
      </w:r>
      <w:r>
        <w:t xml:space="preserve"> 5. </w:t>
      </w:r>
      <w:r>
        <w:rPr>
          <w:rFonts w:hint="eastAsia"/>
        </w:rPr>
        <w:t>ЛАБОРАТОРНО</w:t>
      </w:r>
      <w:r>
        <w:t>-</w:t>
      </w:r>
      <w:r>
        <w:rPr>
          <w:rFonts w:hint="eastAsia"/>
        </w:rPr>
        <w:t>ЭКСПЕРИМЕНТАЛЬНОЕ</w:t>
      </w:r>
      <w:r>
        <w:t xml:space="preserve"> </w:t>
      </w:r>
      <w:r>
        <w:rPr>
          <w:rFonts w:hint="eastAsia"/>
        </w:rPr>
        <w:t>ИССЛЕДОВАНИЕ</w:t>
      </w:r>
      <w:r>
        <w:t xml:space="preserve"> </w:t>
      </w:r>
      <w:r>
        <w:rPr>
          <w:rFonts w:hint="eastAsia"/>
        </w:rPr>
        <w:t>БЕЗОПАСНОСТИ</w:t>
      </w:r>
      <w:r>
        <w:t xml:space="preserve"> </w:t>
      </w:r>
      <w:r>
        <w:rPr>
          <w:rFonts w:hint="eastAsia"/>
        </w:rPr>
        <w:t>ЛИОФИЛИЗИРОВАННОЙ</w:t>
      </w:r>
      <w:r>
        <w:t xml:space="preserve"> </w:t>
      </w:r>
      <w:r>
        <w:rPr>
          <w:rFonts w:hint="eastAsia"/>
        </w:rPr>
        <w:t>СИНТЕТИЧЕСКОЙ</w:t>
      </w:r>
      <w:r>
        <w:t xml:space="preserve"> </w:t>
      </w:r>
      <w:r>
        <w:rPr>
          <w:rFonts w:hint="eastAsia"/>
        </w:rPr>
        <w:t>КОНЪЮГИРОВАННОЙ</w:t>
      </w:r>
      <w:r>
        <w:t xml:space="preserve"> </w:t>
      </w:r>
      <w:r>
        <w:rPr>
          <w:rFonts w:hint="eastAsia"/>
        </w:rPr>
        <w:t>И</w:t>
      </w:r>
      <w:r>
        <w:t>1</w:t>
      </w:r>
      <w:r>
        <w:rPr>
          <w:rFonts w:hint="eastAsia"/>
        </w:rPr>
        <w:t>В</w:t>
      </w:r>
      <w:r>
        <w:t>-</w:t>
      </w:r>
      <w:r>
        <w:rPr>
          <w:rFonts w:hint="eastAsia"/>
        </w:rPr>
        <w:t>ВАКЦИНЫ</w:t>
      </w:r>
    </w:p>
    <w:p w14:paraId="161B14AE" w14:textId="77777777" w:rsidR="00710E83" w:rsidRDefault="00710E83" w:rsidP="00710E83"/>
    <w:p w14:paraId="27F50DE9" w14:textId="77777777" w:rsidR="00710E83" w:rsidRDefault="00710E83" w:rsidP="00710E83">
      <w:r>
        <w:t xml:space="preserve">5.1. </w:t>
      </w:r>
      <w:r>
        <w:rPr>
          <w:rFonts w:hint="eastAsia"/>
        </w:rPr>
        <w:t>Изучение</w:t>
      </w:r>
      <w:r>
        <w:t xml:space="preserve"> </w:t>
      </w:r>
      <w:r>
        <w:rPr>
          <w:rFonts w:hint="eastAsia"/>
        </w:rPr>
        <w:t>«</w:t>
      </w:r>
      <w:r>
        <w:rPr>
          <w:rFonts w:hint="eastAsia"/>
        </w:rPr>
        <w:t>острой</w:t>
      </w:r>
      <w:r>
        <w:rPr>
          <w:rFonts w:hint="eastAsia"/>
        </w:rPr>
        <w:t>»</w:t>
      </w:r>
      <w:r>
        <w:t xml:space="preserve"> </w:t>
      </w:r>
      <w:r>
        <w:rPr>
          <w:rFonts w:hint="eastAsia"/>
        </w:rPr>
        <w:t>и</w:t>
      </w:r>
      <w:r>
        <w:t xml:space="preserve"> </w:t>
      </w:r>
      <w:r>
        <w:rPr>
          <w:rFonts w:hint="eastAsia"/>
        </w:rPr>
        <w:t>«</w:t>
      </w:r>
      <w:r>
        <w:rPr>
          <w:rFonts w:hint="eastAsia"/>
        </w:rPr>
        <w:t>хронической</w:t>
      </w:r>
      <w:r>
        <w:rPr>
          <w:rFonts w:hint="eastAsia"/>
        </w:rPr>
        <w:t>»</w:t>
      </w:r>
      <w:r>
        <w:t xml:space="preserve"> </w:t>
      </w:r>
      <w:r>
        <w:rPr>
          <w:rFonts w:hint="eastAsia"/>
        </w:rPr>
        <w:t>токсичности</w:t>
      </w:r>
      <w:r>
        <w:t xml:space="preserve"> </w:t>
      </w:r>
      <w:r>
        <w:rPr>
          <w:rFonts w:hint="eastAsia"/>
        </w:rPr>
        <w:t>И</w:t>
      </w:r>
      <w:r>
        <w:t>1</w:t>
      </w:r>
      <w:r>
        <w:rPr>
          <w:rFonts w:hint="eastAsia"/>
        </w:rPr>
        <w:t>Ь</w:t>
      </w:r>
      <w:r>
        <w:t>-</w:t>
      </w:r>
      <w:r>
        <w:rPr>
          <w:rFonts w:hint="eastAsia"/>
        </w:rPr>
        <w:t>вакцины</w:t>
      </w:r>
    </w:p>
    <w:p w14:paraId="7F236E0B" w14:textId="77777777" w:rsidR="00710E83" w:rsidRDefault="00710E83" w:rsidP="00710E83"/>
    <w:p w14:paraId="0D41AA5D" w14:textId="77777777" w:rsidR="00710E83" w:rsidRDefault="00710E83" w:rsidP="00710E83">
      <w:r>
        <w:t xml:space="preserve">5.2. </w:t>
      </w:r>
      <w:r>
        <w:rPr>
          <w:rFonts w:hint="eastAsia"/>
        </w:rPr>
        <w:t>Изучение</w:t>
      </w:r>
      <w:r>
        <w:t xml:space="preserve"> </w:t>
      </w:r>
      <w:r>
        <w:rPr>
          <w:rFonts w:hint="eastAsia"/>
        </w:rPr>
        <w:t>местного</w:t>
      </w:r>
      <w:r>
        <w:t xml:space="preserve"> </w:t>
      </w:r>
      <w:r>
        <w:rPr>
          <w:rFonts w:hint="eastAsia"/>
        </w:rPr>
        <w:t>раздражающего</w:t>
      </w:r>
      <w:r>
        <w:t xml:space="preserve"> </w:t>
      </w:r>
      <w:r>
        <w:rPr>
          <w:rFonts w:hint="eastAsia"/>
        </w:rPr>
        <w:t>действия</w:t>
      </w:r>
      <w:r>
        <w:t xml:space="preserve"> </w:t>
      </w:r>
      <w:r>
        <w:rPr>
          <w:rFonts w:hint="eastAsia"/>
        </w:rPr>
        <w:t>И</w:t>
      </w:r>
      <w:r>
        <w:t>1</w:t>
      </w:r>
      <w:r>
        <w:rPr>
          <w:rFonts w:hint="eastAsia"/>
        </w:rPr>
        <w:t>Ь</w:t>
      </w:r>
      <w:r>
        <w:t>-</w:t>
      </w:r>
      <w:r>
        <w:rPr>
          <w:rFonts w:hint="eastAsia"/>
        </w:rPr>
        <w:t>вакцины</w:t>
      </w:r>
    </w:p>
    <w:p w14:paraId="2B3169C2" w14:textId="77777777" w:rsidR="00710E83" w:rsidRDefault="00710E83" w:rsidP="00710E83"/>
    <w:p w14:paraId="21B30541" w14:textId="77777777" w:rsidR="00710E83" w:rsidRDefault="00710E83" w:rsidP="00710E83">
      <w:r>
        <w:rPr>
          <w:rFonts w:hint="eastAsia"/>
        </w:rPr>
        <w:t>ГЛАВА</w:t>
      </w:r>
      <w:r>
        <w:t xml:space="preserve"> 6. </w:t>
      </w:r>
      <w:r>
        <w:rPr>
          <w:rFonts w:hint="eastAsia"/>
        </w:rPr>
        <w:t>ОБОСНОВАНИЕ</w:t>
      </w:r>
      <w:r>
        <w:t xml:space="preserve"> </w:t>
      </w:r>
      <w:r>
        <w:rPr>
          <w:rFonts w:hint="eastAsia"/>
        </w:rPr>
        <w:t>ВОЗМОЖНОСТИ</w:t>
      </w:r>
      <w:r>
        <w:t xml:space="preserve"> </w:t>
      </w:r>
      <w:r>
        <w:rPr>
          <w:rFonts w:hint="eastAsia"/>
        </w:rPr>
        <w:t>ВКЛЮЧЕНИЯ</w:t>
      </w:r>
      <w:r>
        <w:t xml:space="preserve"> </w:t>
      </w:r>
      <w:r>
        <w:rPr>
          <w:rFonts w:hint="eastAsia"/>
        </w:rPr>
        <w:t>ЛИОФИЛИЗИРОВАННОГО</w:t>
      </w:r>
      <w:r>
        <w:t xml:space="preserve"> </w:t>
      </w:r>
      <w:r>
        <w:rPr>
          <w:rFonts w:hint="eastAsia"/>
        </w:rPr>
        <w:t>И</w:t>
      </w:r>
      <w:r>
        <w:t>1</w:t>
      </w:r>
      <w:r>
        <w:rPr>
          <w:rFonts w:hint="eastAsia"/>
        </w:rPr>
        <w:t>В</w:t>
      </w:r>
      <w:r>
        <w:t xml:space="preserve"> -</w:t>
      </w:r>
      <w:r>
        <w:rPr>
          <w:rFonts w:hint="eastAsia"/>
        </w:rPr>
        <w:t>КОМПОНЕНТА</w:t>
      </w:r>
      <w:r>
        <w:t xml:space="preserve"> </w:t>
      </w:r>
      <w:r>
        <w:rPr>
          <w:rFonts w:hint="eastAsia"/>
        </w:rPr>
        <w:t>В</w:t>
      </w:r>
      <w:r>
        <w:t xml:space="preserve"> </w:t>
      </w:r>
      <w:r>
        <w:rPr>
          <w:rFonts w:hint="eastAsia"/>
        </w:rPr>
        <w:t>СОСТАВ</w:t>
      </w:r>
    </w:p>
    <w:p w14:paraId="6BDD56EB" w14:textId="77777777" w:rsidR="00710E83" w:rsidRDefault="00710E83" w:rsidP="00710E83"/>
    <w:p w14:paraId="255C5A14" w14:textId="77777777" w:rsidR="00710E83" w:rsidRDefault="00710E83" w:rsidP="00710E83">
      <w:r>
        <w:rPr>
          <w:rFonts w:hint="eastAsia"/>
        </w:rPr>
        <w:t>КОМБИНИРОВАННЫХ</w:t>
      </w:r>
      <w:r>
        <w:t xml:space="preserve"> </w:t>
      </w:r>
      <w:r>
        <w:rPr>
          <w:rFonts w:hint="eastAsia"/>
        </w:rPr>
        <w:t>ВАКЦИН</w:t>
      </w:r>
    </w:p>
    <w:p w14:paraId="62F86989" w14:textId="77777777" w:rsidR="00710E83" w:rsidRDefault="00710E83" w:rsidP="00710E83"/>
    <w:p w14:paraId="6EF5966A" w14:textId="77777777" w:rsidR="00710E83" w:rsidRDefault="00710E83" w:rsidP="00710E83">
      <w:r>
        <w:rPr>
          <w:rFonts w:hint="eastAsia"/>
        </w:rPr>
        <w:t>ЗАКЛЮЧЕНИЕ</w:t>
      </w:r>
    </w:p>
    <w:p w14:paraId="5E98650E" w14:textId="77777777" w:rsidR="00710E83" w:rsidRDefault="00710E83" w:rsidP="00710E83"/>
    <w:p w14:paraId="1769B05E" w14:textId="77777777" w:rsidR="00710E83" w:rsidRDefault="00710E83" w:rsidP="00710E83">
      <w:r>
        <w:rPr>
          <w:rFonts w:hint="eastAsia"/>
        </w:rPr>
        <w:t>СПИСОК</w:t>
      </w:r>
      <w:r>
        <w:t xml:space="preserve"> </w:t>
      </w:r>
      <w:r>
        <w:rPr>
          <w:rFonts w:hint="eastAsia"/>
        </w:rPr>
        <w:t>ИСПОЛЬЗОВАННОЙ</w:t>
      </w:r>
      <w:r>
        <w:t xml:space="preserve"> </w:t>
      </w:r>
      <w:r>
        <w:rPr>
          <w:rFonts w:hint="eastAsia"/>
        </w:rPr>
        <w:t>ЛИТЕРАТУРЫ</w:t>
      </w:r>
    </w:p>
    <w:p w14:paraId="4C9FB74D" w14:textId="77777777" w:rsidR="00710E83" w:rsidRDefault="00710E83" w:rsidP="00710E83"/>
    <w:p w14:paraId="2647E4CF" w14:textId="77777777" w:rsidR="00710E83" w:rsidRDefault="00710E83" w:rsidP="00710E83">
      <w:r>
        <w:rPr>
          <w:rFonts w:hint="eastAsia"/>
        </w:rPr>
        <w:t>ПРИЛОЖЕНИЕ</w:t>
      </w:r>
      <w:r>
        <w:t xml:space="preserve"> </w:t>
      </w:r>
      <w:r>
        <w:rPr>
          <w:rFonts w:hint="eastAsia"/>
        </w:rPr>
        <w:t>А</w:t>
      </w:r>
    </w:p>
    <w:p w14:paraId="2F2198E4" w14:textId="77777777" w:rsidR="00710E83" w:rsidRDefault="00710E83" w:rsidP="00710E83"/>
    <w:p w14:paraId="36F32571" w14:textId="77777777" w:rsidR="00710E83" w:rsidRDefault="00710E83" w:rsidP="00710E83">
      <w:r>
        <w:rPr>
          <w:rFonts w:hint="eastAsia"/>
        </w:rPr>
        <w:t>ПРИЛОЖЕНИЕ</w:t>
      </w:r>
      <w:r>
        <w:t xml:space="preserve"> </w:t>
      </w:r>
      <w:r>
        <w:rPr>
          <w:rFonts w:hint="eastAsia"/>
        </w:rPr>
        <w:t>Б</w:t>
      </w:r>
    </w:p>
    <w:p w14:paraId="28F025E3" w14:textId="77777777" w:rsidR="00710E83" w:rsidRDefault="00710E83" w:rsidP="00710E83"/>
    <w:p w14:paraId="07309958" w14:textId="1FEA3408" w:rsidR="00710E83" w:rsidRPr="00710E83" w:rsidRDefault="00710E83" w:rsidP="00710E83">
      <w:r>
        <w:rPr>
          <w:rFonts w:hint="eastAsia"/>
        </w:rPr>
        <w:t>ПРИЛОЖЕНИЕ</w:t>
      </w:r>
      <w:r>
        <w:t xml:space="preserve"> </w:t>
      </w:r>
      <w:r>
        <w:rPr>
          <w:rFonts w:hint="eastAsia"/>
        </w:rPr>
        <w:t>В</w:t>
      </w:r>
    </w:p>
    <w:sectPr w:rsidR="00710E83" w:rsidRPr="00710E83" w:rsidSect="00DA30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B41DB" w14:textId="77777777" w:rsidR="00DA307A" w:rsidRDefault="00DA307A">
      <w:pPr>
        <w:spacing w:after="0" w:line="240" w:lineRule="auto"/>
      </w:pPr>
      <w:r>
        <w:separator/>
      </w:r>
    </w:p>
  </w:endnote>
  <w:endnote w:type="continuationSeparator" w:id="0">
    <w:p w14:paraId="19170DE8" w14:textId="77777777" w:rsidR="00DA307A" w:rsidRDefault="00DA3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D84F8" w14:textId="77777777" w:rsidR="00DA307A" w:rsidRDefault="00DA307A"/>
    <w:p w14:paraId="00030978" w14:textId="77777777" w:rsidR="00DA307A" w:rsidRDefault="00DA307A"/>
    <w:p w14:paraId="0F8EFF3D" w14:textId="77777777" w:rsidR="00DA307A" w:rsidRDefault="00DA307A"/>
    <w:p w14:paraId="7BE274F0" w14:textId="77777777" w:rsidR="00DA307A" w:rsidRDefault="00DA307A"/>
    <w:p w14:paraId="39AD288A" w14:textId="77777777" w:rsidR="00DA307A" w:rsidRDefault="00DA307A"/>
    <w:p w14:paraId="42F9166A" w14:textId="77777777" w:rsidR="00DA307A" w:rsidRDefault="00DA307A"/>
    <w:p w14:paraId="68DDCA01" w14:textId="77777777" w:rsidR="00DA307A" w:rsidRDefault="00DA30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80AA24" wp14:editId="650C19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80631" w14:textId="77777777" w:rsidR="00DA307A" w:rsidRDefault="00DA30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80AA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380631" w14:textId="77777777" w:rsidR="00DA307A" w:rsidRDefault="00DA30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9B7EFA" w14:textId="77777777" w:rsidR="00DA307A" w:rsidRDefault="00DA307A"/>
    <w:p w14:paraId="2B6304E7" w14:textId="77777777" w:rsidR="00DA307A" w:rsidRDefault="00DA307A"/>
    <w:p w14:paraId="10BFE1B8" w14:textId="77777777" w:rsidR="00DA307A" w:rsidRDefault="00DA30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3ADEA0" wp14:editId="197B70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EED7B" w14:textId="77777777" w:rsidR="00DA307A" w:rsidRDefault="00DA307A"/>
                          <w:p w14:paraId="29695802" w14:textId="77777777" w:rsidR="00DA307A" w:rsidRDefault="00DA30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3ADE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7EED7B" w14:textId="77777777" w:rsidR="00DA307A" w:rsidRDefault="00DA307A"/>
                    <w:p w14:paraId="29695802" w14:textId="77777777" w:rsidR="00DA307A" w:rsidRDefault="00DA30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43147B" w14:textId="77777777" w:rsidR="00DA307A" w:rsidRDefault="00DA307A"/>
    <w:p w14:paraId="247574D9" w14:textId="77777777" w:rsidR="00DA307A" w:rsidRDefault="00DA307A">
      <w:pPr>
        <w:rPr>
          <w:sz w:val="2"/>
          <w:szCs w:val="2"/>
        </w:rPr>
      </w:pPr>
    </w:p>
    <w:p w14:paraId="49106B38" w14:textId="77777777" w:rsidR="00DA307A" w:rsidRDefault="00DA307A"/>
    <w:p w14:paraId="15EE1AA3" w14:textId="77777777" w:rsidR="00DA307A" w:rsidRDefault="00DA307A">
      <w:pPr>
        <w:spacing w:after="0" w:line="240" w:lineRule="auto"/>
      </w:pPr>
    </w:p>
  </w:footnote>
  <w:footnote w:type="continuationSeparator" w:id="0">
    <w:p w14:paraId="0C738C96" w14:textId="77777777" w:rsidR="00DA307A" w:rsidRDefault="00DA3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7A"/>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18988</TotalTime>
  <Pages>4</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3036</cp:revision>
  <cp:lastPrinted>2009-02-06T05:36:00Z</cp:lastPrinted>
  <dcterms:created xsi:type="dcterms:W3CDTF">2024-04-09T10:20:00Z</dcterms:created>
  <dcterms:modified xsi:type="dcterms:W3CDTF">2024-05-02T19:19:00Z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