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ХОМЕНКО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ВІКТОР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ОЛЕКСАНДРОВИЧ</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Назва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дисертаційної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роботи</w:t>
      </w:r>
      <w:r w:rsidRPr="00C26DB6">
        <w:rPr>
          <w:rFonts w:ascii="Verdana" w:hAnsi="Verdana"/>
          <w:color w:val="000000"/>
          <w:shd w:val="clear" w:color="auto" w:fill="FFFFFF"/>
        </w:rPr>
        <w:t>: "</w:t>
      </w:r>
      <w:r w:rsidRPr="00C26DB6">
        <w:rPr>
          <w:rFonts w:ascii="Verdana" w:hAnsi="Verdana" w:hint="eastAsia"/>
          <w:color w:val="000000"/>
          <w:shd w:val="clear" w:color="auto" w:fill="FFFFFF"/>
        </w:rPr>
        <w:t>ІНСТРУМЕНТИ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УКРАЇНІ</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p>
    <w:p w:rsidR="00C26DB6" w:rsidRPr="00C26DB6" w:rsidRDefault="00C26DB6" w:rsidP="00C26DB6">
      <w:pPr>
        <w:rPr>
          <w:rFonts w:ascii="Verdana" w:hAnsi="Verdana"/>
          <w:color w:val="000000"/>
          <w:shd w:val="clear" w:color="auto" w:fill="FFFFFF"/>
        </w:rPr>
      </w:pPr>
    </w:p>
    <w:p w:rsidR="00C26DB6" w:rsidRPr="00C26DB6" w:rsidRDefault="00C26DB6" w:rsidP="00C26DB6">
      <w:pPr>
        <w:rPr>
          <w:rFonts w:ascii="Verdana" w:hAnsi="Verdana"/>
          <w:color w:val="000000"/>
          <w:shd w:val="clear" w:color="auto" w:fill="FFFFFF"/>
        </w:rPr>
      </w:pP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МІНІСТЕРСТВО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ОСВІТИ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НАУКИ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УКРАЇНИ</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УНІВЕРСИТЕТ</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СУЧАСНИХ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ЗНАНЬ</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На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правах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рукопису</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ХОМЕНКО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ВІКТОР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ОЛЕКСАНДРОВИЧ</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УДК</w:t>
      </w:r>
      <w:r w:rsidRPr="00C26DB6">
        <w:rPr>
          <w:rFonts w:ascii="Verdana" w:hAnsi="Verdana"/>
          <w:color w:val="000000"/>
          <w:shd w:val="clear" w:color="auto" w:fill="FFFFFF"/>
        </w:rPr>
        <w:t xml:space="preserve"> 342.563 (477)</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ІНСТРУМЕНТИ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УКРАЇНІ</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Спеціальність</w:t>
      </w:r>
      <w:r w:rsidRPr="00C26DB6">
        <w:rPr>
          <w:rFonts w:ascii="Verdana" w:hAnsi="Verdana"/>
          <w:color w:val="000000"/>
          <w:shd w:val="clear" w:color="auto" w:fill="FFFFFF"/>
        </w:rPr>
        <w:t xml:space="preserve"> 12.00.07 </w:t>
      </w: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адміністративне</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право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процес</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фінансове</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право</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інформаційне</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право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Дисертація</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на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здобуття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наукового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ступеня</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кандидата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юридичних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наук</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Науковий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керівник</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Мосьондз</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Сергій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Олександрович</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доктор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юридичних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наук</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професор</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Київ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2016</w:t>
      </w:r>
    </w:p>
    <w:p w:rsidR="00C26DB6" w:rsidRPr="00C26DB6" w:rsidRDefault="00C26DB6" w:rsidP="00C26DB6">
      <w:pPr>
        <w:rPr>
          <w:rFonts w:ascii="Verdana" w:hAnsi="Verdana"/>
          <w:color w:val="000000"/>
          <w:shd w:val="clear" w:color="auto" w:fill="FFFFFF"/>
        </w:rPr>
      </w:pPr>
      <w:r w:rsidRPr="00C26DB6">
        <w:rPr>
          <w:rFonts w:ascii="Verdana" w:hAnsi="Verdana"/>
          <w:color w:val="000000"/>
          <w:shd w:val="clear" w:color="auto" w:fill="FFFFFF"/>
        </w:rPr>
        <w:t>2</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ЗМІСТ</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ВСТУП…………………………………………………………………</w:t>
      </w:r>
      <w:r w:rsidRPr="00C26DB6">
        <w:rPr>
          <w:rFonts w:ascii="Verdana" w:hAnsi="Verdana"/>
          <w:color w:val="000000"/>
          <w:shd w:val="clear" w:color="auto" w:fill="FFFFFF"/>
        </w:rPr>
        <w:t>...........4</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РОЗДІЛ</w:t>
      </w:r>
      <w:r w:rsidRPr="00C26DB6">
        <w:rPr>
          <w:rFonts w:ascii="Verdana" w:hAnsi="Verdana"/>
          <w:color w:val="000000"/>
          <w:shd w:val="clear" w:color="auto" w:fill="FFFFFF"/>
        </w:rPr>
        <w:t xml:space="preserve"> 1. </w:t>
      </w:r>
      <w:r w:rsidRPr="00C26DB6">
        <w:rPr>
          <w:rFonts w:ascii="Verdana" w:hAnsi="Verdana" w:hint="eastAsia"/>
          <w:color w:val="000000"/>
          <w:shd w:val="clear" w:color="auto" w:fill="FFFFFF"/>
        </w:rPr>
        <w:t>ІСТОРИКО</w:t>
      </w:r>
      <w:r w:rsidRPr="00C26DB6">
        <w:rPr>
          <w:rFonts w:ascii="Verdana" w:hAnsi="Verdana"/>
          <w:color w:val="000000"/>
          <w:shd w:val="clear" w:color="auto" w:fill="FFFFFF"/>
        </w:rPr>
        <w:t>-</w:t>
      </w:r>
      <w:r w:rsidRPr="00C26DB6">
        <w:rPr>
          <w:rFonts w:ascii="Verdana" w:hAnsi="Verdana" w:hint="eastAsia"/>
          <w:color w:val="000000"/>
          <w:shd w:val="clear" w:color="auto" w:fill="FFFFFF"/>
        </w:rPr>
        <w:t>ТЕОРЕТИЧНІ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ОСНОВИ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ІНСТРУМЕНТІВ</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........13</w:t>
      </w:r>
    </w:p>
    <w:p w:rsidR="00C26DB6" w:rsidRPr="00C26DB6" w:rsidRDefault="00C26DB6" w:rsidP="00C26DB6">
      <w:pPr>
        <w:rPr>
          <w:rFonts w:ascii="Verdana" w:hAnsi="Verdana"/>
          <w:color w:val="000000"/>
          <w:shd w:val="clear" w:color="auto" w:fill="FFFFFF"/>
        </w:rPr>
      </w:pPr>
      <w:r w:rsidRPr="00C26DB6">
        <w:rPr>
          <w:rFonts w:ascii="Verdana" w:hAnsi="Verdana"/>
          <w:color w:val="000000"/>
          <w:shd w:val="clear" w:color="auto" w:fill="FFFFFF"/>
        </w:rPr>
        <w:t xml:space="preserve">1.1. </w:t>
      </w:r>
      <w:r w:rsidRPr="00C26DB6">
        <w:rPr>
          <w:rFonts w:ascii="Verdana" w:hAnsi="Verdana" w:hint="eastAsia"/>
          <w:color w:val="000000"/>
          <w:shd w:val="clear" w:color="auto" w:fill="FFFFFF"/>
        </w:rPr>
        <w:t>Історія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становлення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w:t>
      </w:r>
      <w:r w:rsidRPr="00C26DB6">
        <w:rPr>
          <w:rFonts w:ascii="Verdana" w:hAnsi="Verdana" w:hint="eastAsia"/>
          <w:color w:val="000000"/>
          <w:shd w:val="clear" w:color="auto" w:fill="FFFFFF"/>
        </w:rPr>
        <w:t>………………………………………………………</w:t>
      </w:r>
      <w:r w:rsidRPr="00C26DB6">
        <w:rPr>
          <w:rFonts w:ascii="Verdana" w:hAnsi="Verdana"/>
          <w:color w:val="000000"/>
          <w:shd w:val="clear" w:color="auto" w:fill="FFFFFF"/>
        </w:rPr>
        <w:t>...........13</w:t>
      </w:r>
    </w:p>
    <w:p w:rsidR="00C26DB6" w:rsidRPr="00C26DB6" w:rsidRDefault="00C26DB6" w:rsidP="00C26DB6">
      <w:pPr>
        <w:rPr>
          <w:rFonts w:ascii="Verdana" w:hAnsi="Verdana"/>
          <w:color w:val="000000"/>
          <w:shd w:val="clear" w:color="auto" w:fill="FFFFFF"/>
        </w:rPr>
      </w:pPr>
      <w:r w:rsidRPr="00C26DB6">
        <w:rPr>
          <w:rFonts w:ascii="Verdana" w:hAnsi="Verdana"/>
          <w:color w:val="000000"/>
          <w:shd w:val="clear" w:color="auto" w:fill="FFFFFF"/>
        </w:rPr>
        <w:t xml:space="preserve">1.2. </w:t>
      </w:r>
      <w:r w:rsidRPr="00C26DB6">
        <w:rPr>
          <w:rFonts w:ascii="Verdana" w:hAnsi="Verdana" w:hint="eastAsia"/>
          <w:color w:val="000000"/>
          <w:shd w:val="clear" w:color="auto" w:fill="FFFFFF"/>
        </w:rPr>
        <w:t>Поняття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ознаки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w:t>
      </w:r>
      <w:r w:rsidRPr="00C26DB6">
        <w:rPr>
          <w:rFonts w:ascii="Verdana" w:hAnsi="Verdana" w:hint="eastAsia"/>
          <w:color w:val="000000"/>
          <w:shd w:val="clear" w:color="auto" w:fill="FFFFFF"/>
        </w:rPr>
        <w:t>…………………………………………………………</w:t>
      </w:r>
      <w:r w:rsidRPr="00C26DB6">
        <w:rPr>
          <w:rFonts w:ascii="Verdana" w:hAnsi="Verdana"/>
          <w:color w:val="000000"/>
          <w:shd w:val="clear" w:color="auto" w:fill="FFFFFF"/>
        </w:rPr>
        <w:t>............39</w:t>
      </w:r>
    </w:p>
    <w:p w:rsidR="00C26DB6" w:rsidRPr="00C26DB6" w:rsidRDefault="00C26DB6" w:rsidP="00C26DB6">
      <w:pPr>
        <w:rPr>
          <w:rFonts w:ascii="Verdana" w:hAnsi="Verdana"/>
          <w:color w:val="000000"/>
          <w:shd w:val="clear" w:color="auto" w:fill="FFFFFF"/>
        </w:rPr>
      </w:pPr>
      <w:r w:rsidRPr="00C26DB6">
        <w:rPr>
          <w:rFonts w:ascii="Verdana" w:hAnsi="Verdana"/>
          <w:color w:val="000000"/>
          <w:shd w:val="clear" w:color="auto" w:fill="FFFFFF"/>
        </w:rPr>
        <w:t xml:space="preserve">1.3. </w:t>
      </w:r>
      <w:r w:rsidRPr="00C26DB6">
        <w:rPr>
          <w:rFonts w:ascii="Verdana" w:hAnsi="Verdana" w:hint="eastAsia"/>
          <w:color w:val="000000"/>
          <w:shd w:val="clear" w:color="auto" w:fill="FFFFFF"/>
        </w:rPr>
        <w:t>Іноземний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досвід</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застосування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................................................................................52</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Висновки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Розділу</w:t>
      </w:r>
      <w:r w:rsidRPr="00C26DB6">
        <w:rPr>
          <w:rFonts w:ascii="Verdana" w:hAnsi="Verdana"/>
          <w:color w:val="000000"/>
          <w:shd w:val="clear" w:color="auto" w:fill="FFFFFF"/>
        </w:rPr>
        <w:t xml:space="preserve"> 1..</w:t>
      </w:r>
      <w:r w:rsidRPr="00C26DB6">
        <w:rPr>
          <w:rFonts w:ascii="Verdana" w:hAnsi="Verdana" w:hint="eastAsia"/>
          <w:color w:val="000000"/>
          <w:shd w:val="clear" w:color="auto" w:fill="FFFFFF"/>
        </w:rPr>
        <w:t>……………</w:t>
      </w:r>
      <w:r w:rsidRPr="00C26DB6">
        <w:rPr>
          <w:rFonts w:ascii="Verdana" w:hAnsi="Verdana"/>
          <w:color w:val="000000"/>
          <w:shd w:val="clear" w:color="auto" w:fill="FFFFFF"/>
        </w:rPr>
        <w:t>..</w:t>
      </w:r>
      <w:r w:rsidRPr="00C26DB6">
        <w:rPr>
          <w:rFonts w:ascii="Verdana" w:hAnsi="Verdana" w:hint="eastAsia"/>
          <w:color w:val="000000"/>
          <w:shd w:val="clear" w:color="auto" w:fill="FFFFFF"/>
        </w:rPr>
        <w:t>…………………………………</w:t>
      </w:r>
      <w:r w:rsidRPr="00C26DB6">
        <w:rPr>
          <w:rFonts w:ascii="Verdana" w:hAnsi="Verdana"/>
          <w:color w:val="000000"/>
          <w:shd w:val="clear" w:color="auto" w:fill="FFFFFF"/>
        </w:rPr>
        <w:t>.........71</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РОЗДІЛ</w:t>
      </w:r>
      <w:r w:rsidRPr="00C26DB6">
        <w:rPr>
          <w:rFonts w:ascii="Verdana" w:hAnsi="Verdana"/>
          <w:color w:val="000000"/>
          <w:shd w:val="clear" w:color="auto" w:fill="FFFFFF"/>
        </w:rPr>
        <w:t xml:space="preserve"> 2. </w:t>
      </w:r>
      <w:r w:rsidRPr="00C26DB6">
        <w:rPr>
          <w:rFonts w:ascii="Verdana" w:hAnsi="Verdana" w:hint="eastAsia"/>
          <w:color w:val="000000"/>
          <w:shd w:val="clear" w:color="auto" w:fill="FFFFFF"/>
        </w:rPr>
        <w:t>КЛАСИФІКАЦІЯ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УКРАЇНІ……</w:t>
      </w:r>
      <w:r w:rsidRPr="00C26DB6">
        <w:rPr>
          <w:rFonts w:ascii="Verdana" w:hAnsi="Verdana"/>
          <w:color w:val="000000"/>
          <w:shd w:val="clear" w:color="auto" w:fill="FFFFFF"/>
        </w:rPr>
        <w:t>...</w:t>
      </w:r>
      <w:r w:rsidRPr="00C26DB6">
        <w:rPr>
          <w:rFonts w:ascii="Verdana" w:hAnsi="Verdana" w:hint="eastAsia"/>
          <w:color w:val="000000"/>
          <w:shd w:val="clear" w:color="auto" w:fill="FFFFFF"/>
        </w:rPr>
        <w:t>……</w:t>
      </w:r>
      <w:r w:rsidRPr="00C26DB6">
        <w:rPr>
          <w:rFonts w:ascii="Verdana" w:hAnsi="Verdana"/>
          <w:color w:val="000000"/>
          <w:shd w:val="clear" w:color="auto" w:fill="FFFFFF"/>
        </w:rPr>
        <w:t>......75</w:t>
      </w:r>
    </w:p>
    <w:p w:rsidR="00C26DB6" w:rsidRPr="00C26DB6" w:rsidRDefault="00C26DB6" w:rsidP="00C26DB6">
      <w:pPr>
        <w:rPr>
          <w:rFonts w:ascii="Verdana" w:hAnsi="Verdana"/>
          <w:color w:val="000000"/>
          <w:shd w:val="clear" w:color="auto" w:fill="FFFFFF"/>
        </w:rPr>
      </w:pPr>
      <w:r w:rsidRPr="00C26DB6">
        <w:rPr>
          <w:rFonts w:ascii="Verdana" w:hAnsi="Verdana"/>
          <w:color w:val="000000"/>
          <w:shd w:val="clear" w:color="auto" w:fill="FFFFFF"/>
        </w:rPr>
        <w:t xml:space="preserve">2.1. </w:t>
      </w:r>
      <w:r w:rsidRPr="00C26DB6">
        <w:rPr>
          <w:rFonts w:ascii="Verdana" w:hAnsi="Verdana" w:hint="eastAsia"/>
          <w:color w:val="000000"/>
          <w:shd w:val="clear" w:color="auto" w:fill="FFFFFF"/>
        </w:rPr>
        <w:t>Юридичні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w:t>
      </w:r>
      <w:r w:rsidRPr="00C26DB6">
        <w:rPr>
          <w:rFonts w:ascii="Verdana" w:hAnsi="Verdana" w:hint="eastAsia"/>
          <w:color w:val="000000"/>
          <w:shd w:val="clear" w:color="auto" w:fill="FFFFFF"/>
        </w:rPr>
        <w:t>……………</w:t>
      </w:r>
      <w:r w:rsidRPr="00C26DB6">
        <w:rPr>
          <w:rFonts w:ascii="Verdana" w:hAnsi="Verdana"/>
          <w:color w:val="000000"/>
          <w:shd w:val="clear" w:color="auto" w:fill="FFFFFF"/>
        </w:rPr>
        <w:t>..........75</w:t>
      </w:r>
    </w:p>
    <w:p w:rsidR="00C26DB6" w:rsidRPr="00C26DB6" w:rsidRDefault="00C26DB6" w:rsidP="00C26DB6">
      <w:pPr>
        <w:rPr>
          <w:rFonts w:ascii="Verdana" w:hAnsi="Verdana"/>
          <w:color w:val="000000"/>
          <w:shd w:val="clear" w:color="auto" w:fill="FFFFFF"/>
        </w:rPr>
      </w:pPr>
      <w:r w:rsidRPr="00C26DB6">
        <w:rPr>
          <w:rFonts w:ascii="Verdana" w:hAnsi="Verdana"/>
          <w:color w:val="000000"/>
          <w:shd w:val="clear" w:color="auto" w:fill="FFFFFF"/>
        </w:rPr>
        <w:t xml:space="preserve">2.2. </w:t>
      </w:r>
      <w:r w:rsidRPr="00C26DB6">
        <w:rPr>
          <w:rFonts w:ascii="Verdana" w:hAnsi="Verdana" w:hint="eastAsia"/>
          <w:color w:val="000000"/>
          <w:shd w:val="clear" w:color="auto" w:fill="FFFFFF"/>
        </w:rPr>
        <w:t>Адміністративний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договір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w:t>
      </w:r>
      <w:r w:rsidRPr="00C26DB6">
        <w:rPr>
          <w:rFonts w:ascii="Verdana" w:hAnsi="Verdana" w:hint="eastAsia"/>
          <w:color w:val="000000"/>
          <w:shd w:val="clear" w:color="auto" w:fill="FFFFFF"/>
        </w:rPr>
        <w:t>………………………</w:t>
      </w:r>
      <w:r w:rsidRPr="00C26DB6">
        <w:rPr>
          <w:rFonts w:ascii="Verdana" w:hAnsi="Verdana"/>
          <w:color w:val="000000"/>
          <w:shd w:val="clear" w:color="auto" w:fill="FFFFFF"/>
        </w:rPr>
        <w:t>..</w:t>
      </w:r>
      <w:r w:rsidRPr="00C26DB6">
        <w:rPr>
          <w:rFonts w:ascii="Verdana" w:hAnsi="Verdana" w:hint="eastAsia"/>
          <w:color w:val="000000"/>
          <w:shd w:val="clear" w:color="auto" w:fill="FFFFFF"/>
        </w:rPr>
        <w:t>………………</w:t>
      </w:r>
      <w:r w:rsidRPr="00C26DB6">
        <w:rPr>
          <w:rFonts w:ascii="Verdana" w:hAnsi="Verdana"/>
          <w:color w:val="000000"/>
          <w:shd w:val="clear" w:color="auto" w:fill="FFFFFF"/>
        </w:rPr>
        <w:t>......................................91</w:t>
      </w:r>
    </w:p>
    <w:p w:rsidR="00C26DB6" w:rsidRPr="00C26DB6" w:rsidRDefault="00C26DB6" w:rsidP="00C26DB6">
      <w:pPr>
        <w:rPr>
          <w:rFonts w:ascii="Verdana" w:hAnsi="Verdana"/>
          <w:color w:val="000000"/>
          <w:shd w:val="clear" w:color="auto" w:fill="FFFFFF"/>
        </w:rPr>
      </w:pPr>
      <w:r w:rsidRPr="00C26DB6">
        <w:rPr>
          <w:rFonts w:ascii="Verdana" w:hAnsi="Verdana"/>
          <w:color w:val="000000"/>
          <w:shd w:val="clear" w:color="auto" w:fill="FFFFFF"/>
        </w:rPr>
        <w:t xml:space="preserve">2.3. </w:t>
      </w:r>
      <w:r w:rsidRPr="00C26DB6">
        <w:rPr>
          <w:rFonts w:ascii="Verdana" w:hAnsi="Verdana" w:hint="eastAsia"/>
          <w:color w:val="000000"/>
          <w:shd w:val="clear" w:color="auto" w:fill="FFFFFF"/>
        </w:rPr>
        <w:t>Акти</w:t>
      </w:r>
      <w:r w:rsidRPr="00C26DB6">
        <w:rPr>
          <w:rFonts w:ascii="Verdana" w:hAnsi="Verdana"/>
          <w:color w:val="000000"/>
          <w:shd w:val="clear" w:color="auto" w:fill="FFFFFF"/>
        </w:rPr>
        <w:t>-</w:t>
      </w:r>
      <w:r w:rsidRPr="00C26DB6">
        <w:rPr>
          <w:rFonts w:ascii="Verdana" w:hAnsi="Verdana" w:hint="eastAsia"/>
          <w:color w:val="000000"/>
          <w:shd w:val="clear" w:color="auto" w:fill="FFFFFF"/>
        </w:rPr>
        <w:t>плани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акти</w:t>
      </w:r>
      <w:r w:rsidRPr="00C26DB6">
        <w:rPr>
          <w:rFonts w:ascii="Verdana" w:hAnsi="Verdana"/>
          <w:color w:val="000000"/>
          <w:shd w:val="clear" w:color="auto" w:fill="FFFFFF"/>
        </w:rPr>
        <w:t>-</w:t>
      </w:r>
      <w:r w:rsidRPr="00C26DB6">
        <w:rPr>
          <w:rFonts w:ascii="Verdana" w:hAnsi="Verdana" w:hint="eastAsia"/>
          <w:color w:val="000000"/>
          <w:shd w:val="clear" w:color="auto" w:fill="FFFFFF"/>
        </w:rPr>
        <w:t>дії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w:t>
      </w:r>
      <w:r w:rsidRPr="00C26DB6">
        <w:rPr>
          <w:rFonts w:ascii="Verdana" w:hAnsi="Verdana" w:hint="eastAsia"/>
          <w:color w:val="000000"/>
          <w:shd w:val="clear" w:color="auto" w:fill="FFFFFF"/>
        </w:rPr>
        <w:t>………………………</w:t>
      </w:r>
      <w:r w:rsidRPr="00C26DB6">
        <w:rPr>
          <w:rFonts w:ascii="Verdana" w:hAnsi="Verdana"/>
          <w:color w:val="000000"/>
          <w:shd w:val="clear" w:color="auto" w:fill="FFFFFF"/>
        </w:rPr>
        <w:t>................................109</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Висновки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Розділу</w:t>
      </w:r>
      <w:r w:rsidRPr="00C26DB6">
        <w:rPr>
          <w:rFonts w:ascii="Verdana" w:hAnsi="Verdana"/>
          <w:color w:val="000000"/>
          <w:shd w:val="clear" w:color="auto" w:fill="FFFFFF"/>
        </w:rPr>
        <w:t xml:space="preserve"> 2</w:t>
      </w:r>
      <w:r w:rsidRPr="00C26DB6">
        <w:rPr>
          <w:rFonts w:ascii="Verdana" w:hAnsi="Verdana" w:hint="eastAsia"/>
          <w:color w:val="000000"/>
          <w:shd w:val="clear" w:color="auto" w:fill="FFFFFF"/>
        </w:rPr>
        <w:t>…………………………………………………</w:t>
      </w:r>
      <w:r w:rsidRPr="00C26DB6">
        <w:rPr>
          <w:rFonts w:ascii="Verdana" w:hAnsi="Verdana"/>
          <w:color w:val="000000"/>
          <w:shd w:val="clear" w:color="auto" w:fill="FFFFFF"/>
        </w:rPr>
        <w:t>.......122</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РОЗДІЛ</w:t>
      </w:r>
      <w:r w:rsidRPr="00C26DB6">
        <w:rPr>
          <w:rFonts w:ascii="Verdana" w:hAnsi="Verdana"/>
          <w:color w:val="000000"/>
          <w:shd w:val="clear" w:color="auto" w:fill="FFFFFF"/>
        </w:rPr>
        <w:t xml:space="preserve"> 3. </w:t>
      </w:r>
      <w:r w:rsidRPr="00C26DB6">
        <w:rPr>
          <w:rFonts w:ascii="Verdana" w:hAnsi="Verdana" w:hint="eastAsia"/>
          <w:color w:val="000000"/>
          <w:shd w:val="clear" w:color="auto" w:fill="FFFFFF"/>
        </w:rPr>
        <w:t>АДМІНІСТРАТИВНІ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ПРОЦЕДУРИ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ЗАСТОСУВАННЯ</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ІНСТРУМЕНТІВ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w:t>
      </w:r>
      <w:r w:rsidRPr="00C26DB6">
        <w:rPr>
          <w:rFonts w:ascii="Verdana" w:hAnsi="Verdana"/>
          <w:color w:val="000000"/>
          <w:shd w:val="clear" w:color="auto" w:fill="FFFFFF"/>
        </w:rPr>
        <w:t>...</w:t>
      </w:r>
      <w:r w:rsidRPr="00C26DB6">
        <w:rPr>
          <w:rFonts w:ascii="Verdana" w:hAnsi="Verdana" w:hint="eastAsia"/>
          <w:color w:val="000000"/>
          <w:shd w:val="clear" w:color="auto" w:fill="FFFFFF"/>
        </w:rPr>
        <w:t>………</w:t>
      </w:r>
      <w:r w:rsidRPr="00C26DB6">
        <w:rPr>
          <w:rFonts w:ascii="Verdana" w:hAnsi="Verdana"/>
          <w:color w:val="000000"/>
          <w:shd w:val="clear" w:color="auto" w:fill="FFFFFF"/>
        </w:rPr>
        <w:t>.........126</w:t>
      </w:r>
    </w:p>
    <w:p w:rsidR="00C26DB6" w:rsidRPr="00C26DB6" w:rsidRDefault="00C26DB6" w:rsidP="00C26DB6">
      <w:pPr>
        <w:rPr>
          <w:rFonts w:ascii="Verdana" w:hAnsi="Verdana"/>
          <w:color w:val="000000"/>
          <w:shd w:val="clear" w:color="auto" w:fill="FFFFFF"/>
        </w:rPr>
      </w:pPr>
      <w:r w:rsidRPr="00C26DB6">
        <w:rPr>
          <w:rFonts w:ascii="Verdana" w:hAnsi="Verdana"/>
          <w:color w:val="000000"/>
          <w:shd w:val="clear" w:color="auto" w:fill="FFFFFF"/>
        </w:rPr>
        <w:t xml:space="preserve">3.1. </w:t>
      </w:r>
      <w:r w:rsidRPr="00C26DB6">
        <w:rPr>
          <w:rFonts w:ascii="Verdana" w:hAnsi="Verdana" w:hint="eastAsia"/>
          <w:color w:val="000000"/>
          <w:shd w:val="clear" w:color="auto" w:fill="FFFFFF"/>
        </w:rPr>
        <w:t>Адміністративна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процедура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прийняття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юридичних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органами</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......................................................................................126</w:t>
      </w:r>
    </w:p>
    <w:p w:rsidR="00C26DB6" w:rsidRPr="00C26DB6" w:rsidRDefault="00C26DB6" w:rsidP="00C26DB6">
      <w:pPr>
        <w:rPr>
          <w:rFonts w:ascii="Verdana" w:hAnsi="Verdana"/>
          <w:color w:val="000000"/>
          <w:shd w:val="clear" w:color="auto" w:fill="FFFFFF"/>
        </w:rPr>
      </w:pPr>
      <w:r w:rsidRPr="00C26DB6">
        <w:rPr>
          <w:rFonts w:ascii="Verdana" w:hAnsi="Verdana"/>
          <w:color w:val="000000"/>
          <w:shd w:val="clear" w:color="auto" w:fill="FFFFFF"/>
        </w:rPr>
        <w:t>3</w:t>
      </w:r>
    </w:p>
    <w:p w:rsidR="00C26DB6" w:rsidRPr="00C26DB6" w:rsidRDefault="00C26DB6" w:rsidP="00C26DB6">
      <w:pPr>
        <w:rPr>
          <w:rFonts w:ascii="Verdana" w:hAnsi="Verdana"/>
          <w:color w:val="000000"/>
          <w:shd w:val="clear" w:color="auto" w:fill="FFFFFF"/>
        </w:rPr>
      </w:pPr>
      <w:r w:rsidRPr="00C26DB6">
        <w:rPr>
          <w:rFonts w:ascii="Verdana" w:hAnsi="Verdana"/>
          <w:color w:val="000000"/>
          <w:shd w:val="clear" w:color="auto" w:fill="FFFFFF"/>
        </w:rPr>
        <w:t xml:space="preserve">3.2. </w:t>
      </w:r>
      <w:r w:rsidRPr="00C26DB6">
        <w:rPr>
          <w:rFonts w:ascii="Verdana" w:hAnsi="Verdana" w:hint="eastAsia"/>
          <w:color w:val="000000"/>
          <w:shd w:val="clear" w:color="auto" w:fill="FFFFFF"/>
        </w:rPr>
        <w:t>Адміністративна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процедура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укладання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адміністративних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договорів</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органами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.....................................................................159</w:t>
      </w:r>
    </w:p>
    <w:p w:rsidR="00C26DB6" w:rsidRPr="00C26DB6" w:rsidRDefault="00C26DB6" w:rsidP="00C26DB6">
      <w:pPr>
        <w:rPr>
          <w:rFonts w:ascii="Verdana" w:hAnsi="Verdana"/>
          <w:color w:val="000000"/>
          <w:shd w:val="clear" w:color="auto" w:fill="FFFFFF"/>
        </w:rPr>
      </w:pPr>
      <w:r w:rsidRPr="00C26DB6">
        <w:rPr>
          <w:rFonts w:ascii="Verdana" w:hAnsi="Verdana"/>
          <w:color w:val="000000"/>
          <w:shd w:val="clear" w:color="auto" w:fill="FFFFFF"/>
        </w:rPr>
        <w:t xml:space="preserve">3.3. </w:t>
      </w:r>
      <w:r w:rsidRPr="00C26DB6">
        <w:rPr>
          <w:rFonts w:ascii="Verdana" w:hAnsi="Verdana" w:hint="eastAsia"/>
          <w:color w:val="000000"/>
          <w:shd w:val="clear" w:color="auto" w:fill="FFFFFF"/>
        </w:rPr>
        <w:t>Адміністративна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процедура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затвердження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актів</w:t>
      </w:r>
      <w:r w:rsidRPr="00C26DB6">
        <w:rPr>
          <w:rFonts w:ascii="Verdana" w:hAnsi="Verdana"/>
          <w:color w:val="000000"/>
          <w:shd w:val="clear" w:color="auto" w:fill="FFFFFF"/>
        </w:rPr>
        <w:t>-</w:t>
      </w:r>
      <w:r w:rsidRPr="00C26DB6">
        <w:rPr>
          <w:rFonts w:ascii="Verdana" w:hAnsi="Verdana" w:hint="eastAsia"/>
          <w:color w:val="000000"/>
          <w:shd w:val="clear" w:color="auto" w:fill="FFFFFF"/>
        </w:rPr>
        <w:t>планів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здійснення</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актів</w:t>
      </w:r>
      <w:r w:rsidRPr="00C26DB6">
        <w:rPr>
          <w:rFonts w:ascii="Verdana" w:hAnsi="Verdana"/>
          <w:color w:val="000000"/>
          <w:shd w:val="clear" w:color="auto" w:fill="FFFFFF"/>
        </w:rPr>
        <w:t>-</w:t>
      </w:r>
      <w:r w:rsidRPr="00C26DB6">
        <w:rPr>
          <w:rFonts w:ascii="Verdana" w:hAnsi="Verdana" w:hint="eastAsia"/>
          <w:color w:val="000000"/>
          <w:shd w:val="clear" w:color="auto" w:fill="FFFFFF"/>
        </w:rPr>
        <w:t>дій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органами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.....................................................173</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Висновки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Розділу</w:t>
      </w:r>
      <w:r w:rsidRPr="00C26DB6">
        <w:rPr>
          <w:rFonts w:ascii="Verdana" w:hAnsi="Verdana"/>
          <w:color w:val="000000"/>
          <w:shd w:val="clear" w:color="auto" w:fill="FFFFFF"/>
        </w:rPr>
        <w:t xml:space="preserve"> 3</w:t>
      </w:r>
      <w:r w:rsidRPr="00C26DB6">
        <w:rPr>
          <w:rFonts w:ascii="Verdana" w:hAnsi="Verdana" w:hint="eastAsia"/>
          <w:color w:val="000000"/>
          <w:shd w:val="clear" w:color="auto" w:fill="FFFFFF"/>
        </w:rPr>
        <w:t>…………………………………………</w:t>
      </w:r>
      <w:r w:rsidRPr="00C26DB6">
        <w:rPr>
          <w:rFonts w:ascii="Verdana" w:hAnsi="Verdana"/>
          <w:color w:val="000000"/>
          <w:shd w:val="clear" w:color="auto" w:fill="FFFFFF"/>
        </w:rPr>
        <w:t>...</w:t>
      </w:r>
      <w:r w:rsidRPr="00C26DB6">
        <w:rPr>
          <w:rFonts w:ascii="Verdana" w:hAnsi="Verdana" w:hint="eastAsia"/>
          <w:color w:val="000000"/>
          <w:shd w:val="clear" w:color="auto" w:fill="FFFFFF"/>
        </w:rPr>
        <w:t>……</w:t>
      </w:r>
      <w:r w:rsidRPr="00C26DB6">
        <w:rPr>
          <w:rFonts w:ascii="Verdana" w:hAnsi="Verdana"/>
          <w:color w:val="000000"/>
          <w:shd w:val="clear" w:color="auto" w:fill="FFFFFF"/>
        </w:rPr>
        <w:t>........188</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ВИСНОВКИ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w:t>
      </w:r>
      <w:r w:rsidRPr="00C26DB6">
        <w:rPr>
          <w:rFonts w:ascii="Verdana" w:hAnsi="Verdana"/>
          <w:color w:val="000000"/>
          <w:shd w:val="clear" w:color="auto" w:fill="FFFFFF"/>
        </w:rPr>
        <w:t>.....191</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СПИСОК</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ВИКОРИСТАНИХ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ДЖЕРЕЛ……………………………</w:t>
      </w:r>
      <w:r w:rsidRPr="00C26DB6">
        <w:rPr>
          <w:rFonts w:ascii="Verdana" w:hAnsi="Verdana"/>
          <w:color w:val="000000"/>
          <w:shd w:val="clear" w:color="auto" w:fill="FFFFFF"/>
        </w:rPr>
        <w:t>.....195</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ДОДАТКИ</w:t>
      </w:r>
      <w:r w:rsidRPr="00C26DB6">
        <w:rPr>
          <w:rFonts w:ascii="Verdana" w:hAnsi="Verdana"/>
          <w:color w:val="000000"/>
          <w:shd w:val="clear" w:color="auto" w:fill="FFFFFF"/>
        </w:rPr>
        <w:t>......................................................................................................221</w:t>
      </w:r>
    </w:p>
    <w:p w:rsidR="00C26DB6" w:rsidRPr="00C26DB6" w:rsidRDefault="00C26DB6" w:rsidP="00C26DB6">
      <w:pPr>
        <w:rPr>
          <w:rFonts w:ascii="Verdana" w:hAnsi="Verdana"/>
          <w:color w:val="000000"/>
          <w:shd w:val="clear" w:color="auto" w:fill="FFFFFF"/>
        </w:rPr>
      </w:pPr>
      <w:r w:rsidRPr="00C26DB6">
        <w:rPr>
          <w:rFonts w:ascii="Verdana" w:hAnsi="Verdana"/>
          <w:color w:val="000000"/>
          <w:shd w:val="clear" w:color="auto" w:fill="FFFFFF"/>
        </w:rPr>
        <w:t>4</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ВСТУП</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Актуальність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теми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Реформа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децентралізації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влади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набула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особливої</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актуальності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після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подій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Євромайдану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також</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зв’язку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із</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політичною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соціально</w:t>
      </w:r>
      <w:r w:rsidRPr="00C26DB6">
        <w:rPr>
          <w:rFonts w:ascii="Verdana" w:hAnsi="Verdana"/>
          <w:color w:val="000000"/>
          <w:shd w:val="clear" w:color="auto" w:fill="FFFFFF"/>
        </w:rPr>
        <w:t>-</w:t>
      </w:r>
      <w:r w:rsidRPr="00C26DB6">
        <w:rPr>
          <w:rFonts w:ascii="Verdana" w:hAnsi="Verdana" w:hint="eastAsia"/>
          <w:color w:val="000000"/>
          <w:shd w:val="clear" w:color="auto" w:fill="FFFFFF"/>
        </w:rPr>
        <w:t>економічною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ситуацією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має</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своєю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метою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передачу</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повноважень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центральних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виконавчої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влади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органам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Це</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пов’язано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тим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що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більш</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обізнані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із</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проблемами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місцевому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рівні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можуть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їх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швидко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вирішувати</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беручи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уваги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обставин</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склалися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Тому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для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вирішення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поставлених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перед</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органами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завдань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вони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використовують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юридичні</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акти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адміністративні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договори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акти</w:t>
      </w:r>
      <w:r w:rsidRPr="00C26DB6">
        <w:rPr>
          <w:rFonts w:ascii="Verdana" w:hAnsi="Verdana"/>
          <w:color w:val="000000"/>
          <w:shd w:val="clear" w:color="auto" w:fill="FFFFFF"/>
        </w:rPr>
        <w:t>-</w:t>
      </w:r>
      <w:r w:rsidRPr="00C26DB6">
        <w:rPr>
          <w:rFonts w:ascii="Verdana" w:hAnsi="Verdana" w:hint="eastAsia"/>
          <w:color w:val="000000"/>
          <w:shd w:val="clear" w:color="auto" w:fill="FFFFFF"/>
        </w:rPr>
        <w:t>плани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акти</w:t>
      </w:r>
      <w:r w:rsidRPr="00C26DB6">
        <w:rPr>
          <w:rFonts w:ascii="Verdana" w:hAnsi="Verdana"/>
          <w:color w:val="000000"/>
          <w:shd w:val="clear" w:color="auto" w:fill="FFFFFF"/>
        </w:rPr>
        <w:t>-</w:t>
      </w:r>
      <w:r w:rsidRPr="00C26DB6">
        <w:rPr>
          <w:rFonts w:ascii="Verdana" w:hAnsi="Verdana" w:hint="eastAsia"/>
          <w:color w:val="000000"/>
          <w:shd w:val="clear" w:color="auto" w:fill="FFFFFF"/>
        </w:rPr>
        <w:t>дії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мають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загальну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назву</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інструменти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Саме</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завдяки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названим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інструментам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здатні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вирішувати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поставлені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перед</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ними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завдання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забезпечувати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права</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приватних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осіб</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вступають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із</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ними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правовідносини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цьому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застосування</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будь</w:t>
      </w:r>
      <w:r w:rsidRPr="00C26DB6">
        <w:rPr>
          <w:rFonts w:ascii="Verdana" w:hAnsi="Verdana"/>
          <w:color w:val="000000"/>
          <w:shd w:val="clear" w:color="auto" w:fill="FFFFFF"/>
        </w:rPr>
        <w:t>-</w:t>
      </w:r>
      <w:r w:rsidRPr="00C26DB6">
        <w:rPr>
          <w:rFonts w:ascii="Verdana" w:hAnsi="Verdana" w:hint="eastAsia"/>
          <w:color w:val="000000"/>
          <w:shd w:val="clear" w:color="auto" w:fill="FFFFFF"/>
        </w:rPr>
        <w:t>якого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повинно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відбуватися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межах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компетенції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цих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відповідності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нормативноправових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оскільки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їх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неправильне</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використання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може</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призводити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порушення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прав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приватних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осіб</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вони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розповсюджуються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що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буде</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суперечити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принципу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верховенства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права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який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закріплений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Конституції</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України</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зв’язку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цим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особливої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актуальності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набуває</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питання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вивчення</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сучасного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стану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адміністративно</w:t>
      </w:r>
      <w:r w:rsidRPr="00C26DB6">
        <w:rPr>
          <w:rFonts w:ascii="Verdana" w:hAnsi="Verdana"/>
          <w:color w:val="000000"/>
          <w:shd w:val="clear" w:color="auto" w:fill="FFFFFF"/>
        </w:rPr>
        <w:t>-</w:t>
      </w:r>
      <w:r w:rsidRPr="00C26DB6">
        <w:rPr>
          <w:rFonts w:ascii="Verdana" w:hAnsi="Verdana" w:hint="eastAsia"/>
          <w:color w:val="000000"/>
          <w:shd w:val="clear" w:color="auto" w:fill="FFFFFF"/>
        </w:rPr>
        <w:t>правового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регулювання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інструментів</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висловлення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пропозицій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щодо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його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покращення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підвищення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ефективності</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Зв’язок</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роботи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науковими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програмами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планами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темами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Тема</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дисертації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відповідає</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нормам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Закону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w:t>
      </w:r>
      <w:r w:rsidRPr="00C26DB6">
        <w:rPr>
          <w:rFonts w:ascii="Verdana" w:hAnsi="Verdana" w:hint="eastAsia"/>
          <w:color w:val="000000"/>
          <w:shd w:val="clear" w:color="auto" w:fill="FFFFFF"/>
        </w:rPr>
        <w:t>Про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пріоритетні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напрями</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розвитку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науки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техніки</w:t>
      </w: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розділу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w:t>
      </w:r>
      <w:r w:rsidRPr="00C26DB6">
        <w:rPr>
          <w:rFonts w:ascii="Verdana" w:hAnsi="Verdana" w:hint="eastAsia"/>
          <w:color w:val="000000"/>
          <w:shd w:val="clear" w:color="auto" w:fill="FFFFFF"/>
        </w:rPr>
        <w:t>Правове</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забезпечення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державного</w:t>
      </w:r>
    </w:p>
    <w:p w:rsidR="00C26DB6" w:rsidRPr="00C26DB6" w:rsidRDefault="00C26DB6" w:rsidP="00C26DB6">
      <w:pPr>
        <w:rPr>
          <w:rFonts w:ascii="Verdana" w:hAnsi="Verdana"/>
          <w:color w:val="000000"/>
          <w:shd w:val="clear" w:color="auto" w:fill="FFFFFF"/>
        </w:rPr>
      </w:pPr>
      <w:r w:rsidRPr="00C26DB6">
        <w:rPr>
          <w:rFonts w:ascii="Verdana" w:hAnsi="Verdana"/>
          <w:color w:val="000000"/>
          <w:shd w:val="clear" w:color="auto" w:fill="FFFFFF"/>
        </w:rPr>
        <w:t>5</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будівництва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розвитку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політичної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системи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hint="eastAsi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Пріоритетних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напрямів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розвитку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правової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науки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w:t>
      </w:r>
      <w:r w:rsidRPr="00C26DB6">
        <w:rPr>
          <w:rFonts w:ascii="Verdana" w:hAnsi="Verdana"/>
          <w:color w:val="000000"/>
          <w:shd w:val="clear" w:color="auto" w:fill="FFFFFF"/>
        </w:rPr>
        <w:t xml:space="preserve"> 2011</w:t>
      </w: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2015 </w:t>
      </w:r>
      <w:r w:rsidRPr="00C26DB6">
        <w:rPr>
          <w:rFonts w:ascii="Verdana" w:hAnsi="Verdana" w:hint="eastAsia"/>
          <w:color w:val="000000"/>
          <w:shd w:val="clear" w:color="auto" w:fill="FFFFFF"/>
        </w:rPr>
        <w:t>рр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затверджених</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постановою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загальних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зборів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Національної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академії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правових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наук</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від</w:t>
      </w:r>
      <w:r w:rsidRPr="00C26DB6">
        <w:rPr>
          <w:rFonts w:ascii="Verdana" w:hAnsi="Verdana"/>
          <w:color w:val="000000"/>
          <w:shd w:val="clear" w:color="auto" w:fill="FFFFFF"/>
        </w:rPr>
        <w:t xml:space="preserve"> 24 </w:t>
      </w:r>
      <w:r w:rsidRPr="00C26DB6">
        <w:rPr>
          <w:rFonts w:ascii="Verdana" w:hAnsi="Verdana" w:hint="eastAsia"/>
          <w:color w:val="000000"/>
          <w:shd w:val="clear" w:color="auto" w:fill="FFFFFF"/>
        </w:rPr>
        <w:t>вересня</w:t>
      </w:r>
    </w:p>
    <w:p w:rsidR="00C26DB6" w:rsidRPr="00C26DB6" w:rsidRDefault="00C26DB6" w:rsidP="00C26DB6">
      <w:pPr>
        <w:rPr>
          <w:rFonts w:ascii="Verdana" w:hAnsi="Verdana"/>
          <w:color w:val="000000"/>
          <w:shd w:val="clear" w:color="auto" w:fill="FFFFFF"/>
        </w:rPr>
      </w:pPr>
      <w:r w:rsidRPr="00C26DB6">
        <w:rPr>
          <w:rFonts w:ascii="Verdana" w:hAnsi="Verdana"/>
          <w:color w:val="000000"/>
          <w:shd w:val="clear" w:color="auto" w:fill="FFFFFF"/>
        </w:rPr>
        <w:t xml:space="preserve">2010 </w:t>
      </w:r>
      <w:r w:rsidRPr="00C26DB6">
        <w:rPr>
          <w:rFonts w:ascii="Verdana" w:hAnsi="Verdana" w:hint="eastAsia"/>
          <w:color w:val="000000"/>
          <w:shd w:val="clear" w:color="auto" w:fill="FFFFFF"/>
        </w:rPr>
        <w:t>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14-10. </w:t>
      </w:r>
      <w:r w:rsidRPr="00C26DB6">
        <w:rPr>
          <w:rFonts w:ascii="Verdana" w:hAnsi="Verdana" w:hint="eastAsia"/>
          <w:color w:val="000000"/>
          <w:shd w:val="clear" w:color="auto" w:fill="FFFFFF"/>
        </w:rPr>
        <w:t>Крім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цього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дисертаційне</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дослідження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спрямовано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реалізацію</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основних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положень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Концепції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реформування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територіальної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організації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влади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схваленої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розпорядженням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Кабінету</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Міністрів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від</w:t>
      </w:r>
      <w:r w:rsidRPr="00C26DB6">
        <w:rPr>
          <w:rFonts w:ascii="Verdana" w:hAnsi="Verdana"/>
          <w:color w:val="000000"/>
          <w:shd w:val="clear" w:color="auto" w:fill="FFFFFF"/>
        </w:rPr>
        <w:t xml:space="preserve"> 01 </w:t>
      </w:r>
      <w:r w:rsidRPr="00C26DB6">
        <w:rPr>
          <w:rFonts w:ascii="Verdana" w:hAnsi="Verdana" w:hint="eastAsia"/>
          <w:color w:val="000000"/>
          <w:shd w:val="clear" w:color="auto" w:fill="FFFFFF"/>
        </w:rPr>
        <w:t>квітня</w:t>
      </w:r>
      <w:r w:rsidRPr="00C26DB6">
        <w:rPr>
          <w:rFonts w:ascii="Verdana" w:hAnsi="Verdana"/>
          <w:color w:val="000000"/>
          <w:shd w:val="clear" w:color="auto" w:fill="FFFFFF"/>
        </w:rPr>
        <w:t xml:space="preserve"> 2014 </w:t>
      </w:r>
      <w:r w:rsidRPr="00C26DB6">
        <w:rPr>
          <w:rFonts w:ascii="Verdana" w:hAnsi="Verdana" w:hint="eastAsia"/>
          <w:color w:val="000000"/>
          <w:shd w:val="clear" w:color="auto" w:fill="FFFFFF"/>
        </w:rPr>
        <w:t>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333-</w:t>
      </w:r>
      <w:r w:rsidRPr="00C26DB6">
        <w:rPr>
          <w:rFonts w:ascii="Verdana" w:hAnsi="Verdana" w:hint="eastAsia"/>
          <w:color w:val="000000"/>
          <w:shd w:val="clear" w:color="auto" w:fill="FFFFFF"/>
        </w:rPr>
        <w:t>р</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Мета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задачі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дослідження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Мета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дисертаційного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дослідження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полягає</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тому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щоб</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основі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чинного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законодавства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узагальнення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практики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його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реалізації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також</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міжнародного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досвіду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визначити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сутність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зміст</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особливості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застосування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розробити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пропозиції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рекомендації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питань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що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досліджуються</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Реалізація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поставленої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мети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зумовила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необхідність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послідовного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вирішення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таких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задач</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розглянути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історію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становлення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визначити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поняття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зміст</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висвітлити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іноземний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досвід</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сфері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застосування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інструментів</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з’ясувати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особливості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юридичних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узагальнити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наукові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підходи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розуміння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адміністративних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договорів</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як</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також</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сформулювати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визначення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поняття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w:t>
      </w:r>
      <w:r w:rsidRPr="00C26DB6">
        <w:rPr>
          <w:rFonts w:ascii="Verdana" w:hAnsi="Verdana" w:hint="eastAsia"/>
          <w:color w:val="000000"/>
          <w:shd w:val="clear" w:color="auto" w:fill="FFFFFF"/>
        </w:rPr>
        <w:t>муніципальний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адміністративний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договір</w:t>
      </w:r>
      <w:r w:rsidRPr="00C26DB6">
        <w:rPr>
          <w:rFonts w:ascii="Verdana" w:hAnsi="Verdana" w:hint="eastAsia"/>
          <w:color w:val="000000"/>
          <w:shd w:val="clear" w:color="auto" w:fill="FFFFFF"/>
        </w:rPr>
        <w:t>»</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здійснити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змістовну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характеристику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актів</w:t>
      </w:r>
      <w:r w:rsidRPr="00C26DB6">
        <w:rPr>
          <w:rFonts w:ascii="Verdana" w:hAnsi="Verdana"/>
          <w:color w:val="000000"/>
          <w:shd w:val="clear" w:color="auto" w:fill="FFFFFF"/>
        </w:rPr>
        <w:t>-</w:t>
      </w:r>
      <w:r w:rsidRPr="00C26DB6">
        <w:rPr>
          <w:rFonts w:ascii="Verdana" w:hAnsi="Verdana" w:hint="eastAsia"/>
          <w:color w:val="000000"/>
          <w:shd w:val="clear" w:color="auto" w:fill="FFFFFF"/>
        </w:rPr>
        <w:t>планів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актів</w:t>
      </w:r>
      <w:r w:rsidRPr="00C26DB6">
        <w:rPr>
          <w:rFonts w:ascii="Verdana" w:hAnsi="Verdana"/>
          <w:color w:val="000000"/>
          <w:shd w:val="clear" w:color="auto" w:fill="FFFFFF"/>
        </w:rPr>
        <w:t>-</w:t>
      </w:r>
      <w:r w:rsidRPr="00C26DB6">
        <w:rPr>
          <w:rFonts w:ascii="Verdana" w:hAnsi="Verdana" w:hint="eastAsia"/>
          <w:color w:val="000000"/>
          <w:shd w:val="clear" w:color="auto" w:fill="FFFFFF"/>
        </w:rPr>
        <w:t>дій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w:t>
      </w:r>
    </w:p>
    <w:p w:rsidR="00C26DB6" w:rsidRPr="00C26DB6" w:rsidRDefault="00C26DB6" w:rsidP="00C26DB6">
      <w:pPr>
        <w:rPr>
          <w:rFonts w:ascii="Verdana" w:hAnsi="Verdana"/>
          <w:color w:val="000000"/>
          <w:shd w:val="clear" w:color="auto" w:fill="FFFFFF"/>
        </w:rPr>
      </w:pPr>
      <w:r w:rsidRPr="00C26DB6">
        <w:rPr>
          <w:rFonts w:ascii="Verdana" w:hAnsi="Verdana"/>
          <w:color w:val="000000"/>
          <w:shd w:val="clear" w:color="auto" w:fill="FFFFFF"/>
        </w:rPr>
        <w:t>6</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інструментів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розглянути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зміст</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адміністративної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процедури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прийняття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юридичних</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актів</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охарактеризувати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адміністративну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процедуру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укладення</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адміністративних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договорів</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розкрити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сутність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адміністративних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процедур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затвердження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актівпланів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здійснення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актів</w:t>
      </w:r>
      <w:r w:rsidRPr="00C26DB6">
        <w:rPr>
          <w:rFonts w:ascii="Verdana" w:hAnsi="Verdana"/>
          <w:color w:val="000000"/>
          <w:shd w:val="clear" w:color="auto" w:fill="FFFFFF"/>
        </w:rPr>
        <w:t>-</w:t>
      </w:r>
      <w:r w:rsidRPr="00C26DB6">
        <w:rPr>
          <w:rFonts w:ascii="Verdana" w:hAnsi="Verdana" w:hint="eastAsia"/>
          <w:color w:val="000000"/>
          <w:shd w:val="clear" w:color="auto" w:fill="FFFFFF"/>
        </w:rPr>
        <w:t>дій</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Об’єктом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дослідження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є</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суспільні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відносини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що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складаються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сфері</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Україні</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Предметом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дослідження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є</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Україні</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Методи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дослідження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Методологічною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основою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дисертації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є</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сукупність</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методів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прийомів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наукового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пізнання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Їх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застосування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спрямовується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системним</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підходом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що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дає</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можливість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досліджувати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проблеми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єдності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їх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соціального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змісту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юридичної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форми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процесі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дисертаційного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дослідження</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використовувались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також</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окремі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методи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наукового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пізнання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Зокрема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допомогою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логіко</w:t>
      </w:r>
      <w:r w:rsidRPr="00C26DB6">
        <w:rPr>
          <w:rFonts w:ascii="Verdana" w:hAnsi="Verdana"/>
          <w:color w:val="000000"/>
          <w:shd w:val="clear" w:color="auto" w:fill="FFFFFF"/>
        </w:rPr>
        <w:t>-</w:t>
      </w:r>
      <w:r w:rsidRPr="00C26DB6">
        <w:rPr>
          <w:rFonts w:ascii="Verdana" w:hAnsi="Verdana" w:hint="eastAsia"/>
          <w:color w:val="000000"/>
          <w:shd w:val="clear" w:color="auto" w:fill="FFFFFF"/>
        </w:rPr>
        <w:t>семантичного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методу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поглиблено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понятійний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апарат</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визначено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поняття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також</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визначено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поняття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юридичного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нормативного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адміністративного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договору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акта</w:t>
      </w:r>
      <w:r w:rsidRPr="00C26DB6">
        <w:rPr>
          <w:rFonts w:ascii="Verdana" w:hAnsi="Verdana"/>
          <w:color w:val="000000"/>
          <w:shd w:val="clear" w:color="auto" w:fill="FFFFFF"/>
        </w:rPr>
        <w:t>-</w:t>
      </w:r>
      <w:r w:rsidRPr="00C26DB6">
        <w:rPr>
          <w:rFonts w:ascii="Verdana" w:hAnsi="Verdana" w:hint="eastAsia"/>
          <w:color w:val="000000"/>
          <w:shd w:val="clear" w:color="auto" w:fill="FFFFFF"/>
        </w:rPr>
        <w:t>плану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акта</w:t>
      </w:r>
      <w:r w:rsidRPr="00C26DB6">
        <w:rPr>
          <w:rFonts w:ascii="Verdana" w:hAnsi="Verdana"/>
          <w:color w:val="000000"/>
          <w:shd w:val="clear" w:color="auto" w:fill="FFFFFF"/>
        </w:rPr>
        <w:t>-</w:t>
      </w:r>
      <w:r w:rsidRPr="00C26DB6">
        <w:rPr>
          <w:rFonts w:ascii="Verdana" w:hAnsi="Verdana" w:hint="eastAsia"/>
          <w:color w:val="000000"/>
          <w:shd w:val="clear" w:color="auto" w:fill="FFFFFF"/>
        </w:rPr>
        <w:t>дії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підрозділи</w:t>
      </w:r>
      <w:r w:rsidRPr="00C26DB6">
        <w:rPr>
          <w:rFonts w:ascii="Verdana" w:hAnsi="Verdana"/>
          <w:color w:val="000000"/>
          <w:shd w:val="clear" w:color="auto" w:fill="FFFFFF"/>
        </w:rPr>
        <w:t xml:space="preserve"> 1.1, 2.1 </w:t>
      </w: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2.3). </w:t>
      </w:r>
      <w:r w:rsidRPr="00C26DB6">
        <w:rPr>
          <w:rFonts w:ascii="Verdana" w:hAnsi="Verdana" w:hint="eastAsia"/>
          <w:color w:val="000000"/>
          <w:shd w:val="clear" w:color="auto" w:fill="FFFFFF"/>
        </w:rPr>
        <w:t>Історичний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метод</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пізнання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дав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змогу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основі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праць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дореволюційних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радянських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науковців</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встановити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об’єктивні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закономірності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формування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інституту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інструментів</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підрозділ</w:t>
      </w:r>
      <w:r w:rsidRPr="00C26DB6">
        <w:rPr>
          <w:rFonts w:ascii="Verdana" w:hAnsi="Verdana"/>
          <w:color w:val="000000"/>
          <w:shd w:val="clear" w:color="auto" w:fill="FFFFFF"/>
        </w:rPr>
        <w:t xml:space="preserve"> 1.1). </w:t>
      </w:r>
      <w:r w:rsidRPr="00C26DB6">
        <w:rPr>
          <w:rFonts w:ascii="Verdana" w:hAnsi="Verdana" w:hint="eastAsia"/>
          <w:color w:val="000000"/>
          <w:shd w:val="clear" w:color="auto" w:fill="FFFFFF"/>
        </w:rPr>
        <w:t>Методи</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класифікації‚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групування‚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структурно</w:t>
      </w:r>
      <w:r w:rsidRPr="00C26DB6">
        <w:rPr>
          <w:rFonts w:ascii="Verdana" w:hAnsi="Verdana"/>
          <w:color w:val="000000"/>
          <w:shd w:val="clear" w:color="auto" w:fill="FFFFFF"/>
        </w:rPr>
        <w:t>-</w:t>
      </w:r>
      <w:r w:rsidRPr="00C26DB6">
        <w:rPr>
          <w:rFonts w:ascii="Verdana" w:hAnsi="Verdana" w:hint="eastAsia"/>
          <w:color w:val="000000"/>
          <w:shd w:val="clear" w:color="auto" w:fill="FFFFFF"/>
        </w:rPr>
        <w:t>логічний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використовувалися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для</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виділення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переліку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встановлення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нормативного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адміністративного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акта</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адміністративного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договору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акта</w:t>
      </w:r>
      <w:r w:rsidRPr="00C26DB6">
        <w:rPr>
          <w:rFonts w:ascii="Verdana" w:hAnsi="Verdana"/>
          <w:color w:val="000000"/>
          <w:shd w:val="clear" w:color="auto" w:fill="FFFFFF"/>
        </w:rPr>
        <w:t>-</w:t>
      </w:r>
      <w:r w:rsidRPr="00C26DB6">
        <w:rPr>
          <w:rFonts w:ascii="Verdana" w:hAnsi="Verdana" w:hint="eastAsia"/>
          <w:color w:val="000000"/>
          <w:shd w:val="clear" w:color="auto" w:fill="FFFFFF"/>
        </w:rPr>
        <w:t>плану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акта</w:t>
      </w:r>
      <w:r w:rsidRPr="00C26DB6">
        <w:rPr>
          <w:rFonts w:ascii="Verdana" w:hAnsi="Verdana"/>
          <w:color w:val="000000"/>
          <w:shd w:val="clear" w:color="auto" w:fill="FFFFFF"/>
        </w:rPr>
        <w:t>-</w:t>
      </w:r>
      <w:r w:rsidRPr="00C26DB6">
        <w:rPr>
          <w:rFonts w:ascii="Verdana" w:hAnsi="Verdana" w:hint="eastAsia"/>
          <w:color w:val="000000"/>
          <w:shd w:val="clear" w:color="auto" w:fill="FFFFFF"/>
        </w:rPr>
        <w:t>дії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їх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системі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інструментів</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підрозділи</w:t>
      </w:r>
      <w:r w:rsidRPr="00C26DB6">
        <w:rPr>
          <w:rFonts w:ascii="Verdana" w:hAnsi="Verdana"/>
          <w:color w:val="000000"/>
          <w:shd w:val="clear" w:color="auto" w:fill="FFFFFF"/>
        </w:rPr>
        <w:t xml:space="preserve"> 2.1 </w:t>
      </w: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2.3). </w:t>
      </w:r>
      <w:r w:rsidRPr="00C26DB6">
        <w:rPr>
          <w:rFonts w:ascii="Verdana" w:hAnsi="Verdana" w:hint="eastAsia"/>
          <w:color w:val="000000"/>
          <w:shd w:val="clear" w:color="auto" w:fill="FFFFFF"/>
        </w:rPr>
        <w:t>Порівняльно</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color w:val="000000"/>
          <w:shd w:val="clear" w:color="auto" w:fill="FFFFFF"/>
        </w:rPr>
        <w:t>7</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правовий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метод</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широко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використовувався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аналізі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міжнародного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досвіду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сфері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застосування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p>
    <w:p w:rsidR="00C26DB6" w:rsidRPr="00C26DB6" w:rsidRDefault="00C26DB6" w:rsidP="00C26DB6">
      <w:pPr>
        <w:rPr>
          <w:rFonts w:ascii="Verdana" w:hAnsi="Verdana"/>
          <w:color w:val="000000"/>
          <w:shd w:val="clear" w:color="auto" w:fill="FFFFFF"/>
        </w:rPr>
      </w:pPr>
      <w:r w:rsidRPr="00C26DB6">
        <w:rPr>
          <w:rFonts w:ascii="Verdana" w:hAnsi="Verdana"/>
          <w:color w:val="000000"/>
          <w:shd w:val="clear" w:color="auto" w:fill="FFFFFF"/>
        </w:rPr>
        <w:t>(</w:t>
      </w:r>
      <w:r w:rsidRPr="00C26DB6">
        <w:rPr>
          <w:rFonts w:ascii="Verdana" w:hAnsi="Verdana" w:hint="eastAsia"/>
          <w:color w:val="000000"/>
          <w:shd w:val="clear" w:color="auto" w:fill="FFFFFF"/>
        </w:rPr>
        <w:t>підрозділ</w:t>
      </w:r>
      <w:r w:rsidRPr="00C26DB6">
        <w:rPr>
          <w:rFonts w:ascii="Verdana" w:hAnsi="Verdana"/>
          <w:color w:val="000000"/>
          <w:shd w:val="clear" w:color="auto" w:fill="FFFFFF"/>
        </w:rPr>
        <w:t xml:space="preserve"> 1.3). </w:t>
      </w:r>
      <w:r w:rsidRPr="00C26DB6">
        <w:rPr>
          <w:rFonts w:ascii="Verdana" w:hAnsi="Verdana" w:hint="eastAsia"/>
          <w:color w:val="000000"/>
          <w:shd w:val="clear" w:color="auto" w:fill="FFFFFF"/>
        </w:rPr>
        <w:t>Дослідження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законодавства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яке</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регулює</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застосування</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різних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органами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було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проведене</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допомогою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порівняльно</w:t>
      </w:r>
      <w:r w:rsidRPr="00C26DB6">
        <w:rPr>
          <w:rFonts w:ascii="Verdana" w:hAnsi="Verdana"/>
          <w:color w:val="000000"/>
          <w:shd w:val="clear" w:color="auto" w:fill="FFFFFF"/>
        </w:rPr>
        <w:t>-</w:t>
      </w:r>
      <w:r w:rsidRPr="00C26DB6">
        <w:rPr>
          <w:rFonts w:ascii="Verdana" w:hAnsi="Verdana" w:hint="eastAsia"/>
          <w:color w:val="000000"/>
          <w:shd w:val="clear" w:color="auto" w:fill="FFFFFF"/>
        </w:rPr>
        <w:t>правового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системного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формальнологічного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спеціально</w:t>
      </w:r>
      <w:r w:rsidRPr="00C26DB6">
        <w:rPr>
          <w:rFonts w:ascii="Verdana" w:hAnsi="Verdana"/>
          <w:color w:val="000000"/>
          <w:shd w:val="clear" w:color="auto" w:fill="FFFFFF"/>
        </w:rPr>
        <w:t>-</w:t>
      </w:r>
      <w:r w:rsidRPr="00C26DB6">
        <w:rPr>
          <w:rFonts w:ascii="Verdana" w:hAnsi="Verdana" w:hint="eastAsia"/>
          <w:color w:val="000000"/>
          <w:shd w:val="clear" w:color="auto" w:fill="FFFFFF"/>
        </w:rPr>
        <w:t>юридичного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методів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підрозділи</w:t>
      </w:r>
      <w:r w:rsidRPr="00C26DB6">
        <w:rPr>
          <w:rFonts w:ascii="Verdana" w:hAnsi="Verdana"/>
          <w:color w:val="000000"/>
          <w:shd w:val="clear" w:color="auto" w:fill="FFFFFF"/>
        </w:rPr>
        <w:t xml:space="preserve"> 2.1 </w:t>
      </w: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2.3, 3.1 </w:t>
      </w: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3.3). </w:t>
      </w:r>
      <w:r w:rsidRPr="00C26DB6">
        <w:rPr>
          <w:rFonts w:ascii="Verdana" w:hAnsi="Verdana" w:hint="eastAsia"/>
          <w:color w:val="000000"/>
          <w:shd w:val="clear" w:color="auto" w:fill="FFFFFF"/>
        </w:rPr>
        <w:t>За</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допомогою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методу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моделювання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виявлено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недоліки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положеннях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нормативноправових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сфері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застосування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запропоновано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шляхи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їх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усунення</w:t>
      </w:r>
    </w:p>
    <w:p w:rsidR="00C26DB6" w:rsidRPr="00C26DB6" w:rsidRDefault="00C26DB6" w:rsidP="00C26DB6">
      <w:pPr>
        <w:rPr>
          <w:rFonts w:ascii="Verdana" w:hAnsi="Verdana"/>
          <w:color w:val="000000"/>
          <w:shd w:val="clear" w:color="auto" w:fill="FFFFFF"/>
        </w:rPr>
      </w:pPr>
      <w:r w:rsidRPr="00C26DB6">
        <w:rPr>
          <w:rFonts w:ascii="Verdana" w:hAnsi="Verdana"/>
          <w:color w:val="000000"/>
          <w:shd w:val="clear" w:color="auto" w:fill="FFFFFF"/>
        </w:rPr>
        <w:t>(</w:t>
      </w:r>
      <w:r w:rsidRPr="00C26DB6">
        <w:rPr>
          <w:rFonts w:ascii="Verdana" w:hAnsi="Verdana" w:hint="eastAsia"/>
          <w:color w:val="000000"/>
          <w:shd w:val="clear" w:color="auto" w:fill="FFFFFF"/>
        </w:rPr>
        <w:t>підрозділи</w:t>
      </w:r>
      <w:r w:rsidRPr="00C26DB6">
        <w:rPr>
          <w:rFonts w:ascii="Verdana" w:hAnsi="Verdana"/>
          <w:color w:val="000000"/>
          <w:shd w:val="clear" w:color="auto" w:fill="FFFFFF"/>
        </w:rPr>
        <w:t xml:space="preserve"> 2.1, 2.3, </w:t>
      </w:r>
      <w:r w:rsidRPr="00C26DB6">
        <w:rPr>
          <w:rFonts w:ascii="Verdana" w:hAnsi="Verdana" w:hint="eastAsia"/>
          <w:color w:val="000000"/>
          <w:shd w:val="clear" w:color="auto" w:fill="FFFFFF"/>
        </w:rPr>
        <w:t>розділ</w:t>
      </w:r>
      <w:r w:rsidRPr="00C26DB6">
        <w:rPr>
          <w:rFonts w:ascii="Verdana" w:hAnsi="Verdana"/>
          <w:color w:val="000000"/>
          <w:shd w:val="clear" w:color="auto" w:fill="FFFFFF"/>
        </w:rPr>
        <w:t xml:space="preserve"> 3). </w:t>
      </w:r>
      <w:r w:rsidRPr="00C26DB6">
        <w:rPr>
          <w:rFonts w:ascii="Verdana" w:hAnsi="Verdana" w:hint="eastAsia"/>
          <w:color w:val="000000"/>
          <w:shd w:val="clear" w:color="auto" w:fill="FFFFFF"/>
        </w:rPr>
        <w:t>Вимоги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формальної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логіки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щодо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послідовності</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визначеності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несуперечності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обґрунтованості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суджень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дотримувалися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при</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формулюванні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висновків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пропозицій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відповідно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мети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дослідження</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Теоретико</w:t>
      </w:r>
      <w:r w:rsidRPr="00C26DB6">
        <w:rPr>
          <w:rFonts w:ascii="Verdana" w:hAnsi="Verdana"/>
          <w:color w:val="000000"/>
          <w:shd w:val="clear" w:color="auto" w:fill="FFFFFF"/>
        </w:rPr>
        <w:t>-</w:t>
      </w:r>
      <w:r w:rsidRPr="00C26DB6">
        <w:rPr>
          <w:rFonts w:ascii="Verdana" w:hAnsi="Verdana" w:hint="eastAsia"/>
          <w:color w:val="000000"/>
          <w:shd w:val="clear" w:color="auto" w:fill="FFFFFF"/>
        </w:rPr>
        <w:t>методологічне</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підґрунтя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дослідження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становлять</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загальнотеоретичні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наукові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праці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розробки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фахівців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галузі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конституційного</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адміністративного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інших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галузей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права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зокрема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Б</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Авер’янова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Александрової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Бандурки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Бевзенка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Безсмертного</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Битяка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Вінника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Галунька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Гаращука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Головатого</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Т</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Гуржія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Дерця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Дьяченка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Ф</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Євтихієва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Єлістратова</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Ж</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Завальної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Козлова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Б</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Коліушка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Коломоєць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Колпакова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Комзюка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Кузьменко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Куйбіди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Мельника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Миронюка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Мосьондза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Музичука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Овсянка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Патерило</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Пахомова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Плішкіна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Приймаченка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Синьова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Стефанюка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Студенікіної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Тимощука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Школика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Нормативною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основою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дослідження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є</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Конституція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міжнародні</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акти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чинні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законодавчі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інші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юридичні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передбачено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застосування</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інструментів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Україні</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Емпіричну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основу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дисертаційного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дослідження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становлять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матеріали</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узагальнення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практики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пов’язаної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із</w:t>
      </w:r>
    </w:p>
    <w:p w:rsidR="00C26DB6" w:rsidRPr="00C26DB6" w:rsidRDefault="00C26DB6" w:rsidP="00C26DB6">
      <w:pPr>
        <w:rPr>
          <w:rFonts w:ascii="Verdana" w:hAnsi="Verdana"/>
          <w:color w:val="000000"/>
          <w:shd w:val="clear" w:color="auto" w:fill="FFFFFF"/>
        </w:rPr>
      </w:pPr>
      <w:r w:rsidRPr="00C26DB6">
        <w:rPr>
          <w:rFonts w:ascii="Verdana" w:hAnsi="Verdana"/>
          <w:color w:val="000000"/>
          <w:shd w:val="clear" w:color="auto" w:fill="FFFFFF"/>
        </w:rPr>
        <w:t>8</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застосуванням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Наукова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новизна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одержаних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результатів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полягає</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тому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що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дисертація</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є</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першою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спробою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вітчизняній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адміністративно</w:t>
      </w:r>
      <w:r w:rsidRPr="00C26DB6">
        <w:rPr>
          <w:rFonts w:ascii="Verdana" w:hAnsi="Verdana"/>
          <w:color w:val="000000"/>
          <w:shd w:val="clear" w:color="auto" w:fill="FFFFFF"/>
        </w:rPr>
        <w:t>-</w:t>
      </w:r>
      <w:r w:rsidRPr="00C26DB6">
        <w:rPr>
          <w:rFonts w:ascii="Verdana" w:hAnsi="Verdana" w:hint="eastAsia"/>
          <w:color w:val="000000"/>
          <w:shd w:val="clear" w:color="auto" w:fill="FFFFFF"/>
        </w:rPr>
        <w:t>правовій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науці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комплексно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використанням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сучасних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методів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пізнання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урахуванням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новітніх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досягнень</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правової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науки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євроінтеграційних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планів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української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держави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дослідити</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питання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результатами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дослідження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обґрунтовано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нові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концептуальні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теоретичні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прикладні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положення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висновки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зокрема</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уперше</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сформульовано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авторське</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визначення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категорії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w:t>
      </w:r>
      <w:r w:rsidRPr="00C26DB6">
        <w:rPr>
          <w:rFonts w:ascii="Verdana" w:hAnsi="Verdana" w:hint="eastAsia"/>
          <w:color w:val="000000"/>
          <w:shd w:val="clear" w:color="auto" w:fill="FFFFFF"/>
        </w:rPr>
        <w:t>інструменти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комплексу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заходів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використовують</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органи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межах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своєї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компетенції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підставі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норм</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адміністративного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права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застосування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здатне</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регулювати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суспільні</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відносини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сфері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цих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або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викликати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виникнення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фактичних</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результатів</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розглянуто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розвиток</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межах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певних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історичних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періодів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через</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призму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становлення</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адміністративного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права</w:t>
      </w:r>
      <w:r w:rsidRPr="00C26DB6">
        <w:rPr>
          <w:rFonts w:ascii="Verdana" w:hAnsi="Verdana"/>
          <w:color w:val="000000"/>
          <w:shd w:val="clear" w:color="auto" w:fill="FFFFFF"/>
        </w:rPr>
        <w:t xml:space="preserve">: 1) </w:t>
      </w:r>
      <w:r w:rsidRPr="00C26DB6">
        <w:rPr>
          <w:rFonts w:ascii="Verdana" w:hAnsi="Verdana" w:hint="eastAsia"/>
          <w:color w:val="000000"/>
          <w:shd w:val="clear" w:color="auto" w:fill="FFFFFF"/>
        </w:rPr>
        <w:t>перший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w:t>
      </w:r>
      <w:r w:rsidRPr="00C26DB6">
        <w:rPr>
          <w:rFonts w:ascii="Verdana" w:hAnsi="Verdana"/>
          <w:color w:val="000000"/>
          <w:shd w:val="clear" w:color="auto" w:fill="FFFFFF"/>
        </w:rPr>
        <w:t xml:space="preserve"> 1864 </w:t>
      </w:r>
      <w:r w:rsidRPr="00C26DB6">
        <w:rPr>
          <w:rFonts w:ascii="Verdana" w:hAnsi="Verdana" w:hint="eastAsia"/>
          <w:color w:val="000000"/>
          <w:shd w:val="clear" w:color="auto" w:fill="FFFFFF"/>
        </w:rPr>
        <w:t>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жовтня</w:t>
      </w:r>
      <w:r w:rsidRPr="00C26DB6">
        <w:rPr>
          <w:rFonts w:ascii="Verdana" w:hAnsi="Verdana"/>
          <w:color w:val="000000"/>
          <w:shd w:val="clear" w:color="auto" w:fill="FFFFFF"/>
        </w:rPr>
        <w:t xml:space="preserve"> 1917 </w:t>
      </w:r>
      <w:r w:rsidRPr="00C26DB6">
        <w:rPr>
          <w:rFonts w:ascii="Verdana" w:hAnsi="Verdana" w:hint="eastAsia"/>
          <w:color w:val="000000"/>
          <w:shd w:val="clear" w:color="auto" w:fill="FFFFFF"/>
        </w:rPr>
        <w:t>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визнання</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самоуправління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суб’єктами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адміністративного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права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їх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здатність</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приймати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обов’язкові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формі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постанов</w:t>
      </w:r>
      <w:r w:rsidRPr="00C26DB6">
        <w:rPr>
          <w:rFonts w:ascii="Verdana" w:hAnsi="Verdana"/>
          <w:color w:val="000000"/>
          <w:shd w:val="clear" w:color="auto" w:fill="FFFFFF"/>
        </w:rPr>
        <w:t xml:space="preserve">; 2) </w:t>
      </w:r>
      <w:r w:rsidRPr="00C26DB6">
        <w:rPr>
          <w:rFonts w:ascii="Verdana" w:hAnsi="Verdana" w:hint="eastAsia"/>
          <w:color w:val="000000"/>
          <w:shd w:val="clear" w:color="auto" w:fill="FFFFFF"/>
        </w:rPr>
        <w:t>другий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листопада</w:t>
      </w:r>
    </w:p>
    <w:p w:rsidR="00C26DB6" w:rsidRPr="00C26DB6" w:rsidRDefault="00C26DB6" w:rsidP="00C26DB6">
      <w:pPr>
        <w:rPr>
          <w:rFonts w:ascii="Verdana" w:hAnsi="Verdana"/>
          <w:color w:val="000000"/>
          <w:shd w:val="clear" w:color="auto" w:fill="FFFFFF"/>
        </w:rPr>
      </w:pPr>
      <w:r w:rsidRPr="00C26DB6">
        <w:rPr>
          <w:rFonts w:ascii="Verdana" w:hAnsi="Verdana"/>
          <w:color w:val="000000"/>
          <w:shd w:val="clear" w:color="auto" w:fill="FFFFFF"/>
        </w:rPr>
        <w:t xml:space="preserve">1917 </w:t>
      </w:r>
      <w:r w:rsidRPr="00C26DB6">
        <w:rPr>
          <w:rFonts w:ascii="Verdana" w:hAnsi="Verdana" w:hint="eastAsia"/>
          <w:color w:val="000000"/>
          <w:shd w:val="clear" w:color="auto" w:fill="FFFFFF"/>
        </w:rPr>
        <w:t>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початку</w:t>
      </w:r>
      <w:r w:rsidRPr="00C26DB6">
        <w:rPr>
          <w:rFonts w:ascii="Verdana" w:hAnsi="Verdana"/>
          <w:color w:val="000000"/>
          <w:shd w:val="clear" w:color="auto" w:fill="FFFFFF"/>
        </w:rPr>
        <w:t xml:space="preserve"> 1920 </w:t>
      </w:r>
      <w:r w:rsidRPr="00C26DB6">
        <w:rPr>
          <w:rFonts w:ascii="Verdana" w:hAnsi="Verdana" w:hint="eastAsia"/>
          <w:color w:val="000000"/>
          <w:shd w:val="clear" w:color="auto" w:fill="FFFFFF"/>
        </w:rPr>
        <w:t>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визнання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ідеї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незалежного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недостатня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розробленість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питання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щодо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їх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3) </w:t>
      </w:r>
      <w:r w:rsidRPr="00C26DB6">
        <w:rPr>
          <w:rFonts w:ascii="Verdana" w:hAnsi="Verdana" w:hint="eastAsia"/>
          <w:color w:val="000000"/>
          <w:shd w:val="clear" w:color="auto" w:fill="FFFFFF"/>
        </w:rPr>
        <w:t>третій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з</w:t>
      </w:r>
      <w:r w:rsidRPr="00C26DB6">
        <w:rPr>
          <w:rFonts w:ascii="Verdana" w:hAnsi="Verdana"/>
          <w:color w:val="000000"/>
          <w:shd w:val="clear" w:color="auto" w:fill="FFFFFF"/>
        </w:rPr>
        <w:t xml:space="preserve"> 1920 </w:t>
      </w:r>
      <w:r w:rsidRPr="00C26DB6">
        <w:rPr>
          <w:rFonts w:ascii="Verdana" w:hAnsi="Verdana" w:hint="eastAsia"/>
          <w:color w:val="000000"/>
          <w:shd w:val="clear" w:color="auto" w:fill="FFFFFF"/>
        </w:rPr>
        <w:t>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w:t>
      </w:r>
      <w:r w:rsidRPr="00C26DB6">
        <w:rPr>
          <w:rFonts w:ascii="Verdana" w:hAnsi="Verdana"/>
          <w:color w:val="000000"/>
          <w:shd w:val="clear" w:color="auto" w:fill="FFFFFF"/>
        </w:rPr>
        <w:t xml:space="preserve"> 1991 </w:t>
      </w:r>
      <w:r w:rsidRPr="00C26DB6">
        <w:rPr>
          <w:rFonts w:ascii="Verdana" w:hAnsi="Verdana" w:hint="eastAsia"/>
          <w:color w:val="000000"/>
          <w:shd w:val="clear" w:color="auto" w:fill="FFFFFF"/>
        </w:rPr>
        <w:t>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який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поділено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w:t>
      </w:r>
      <w:r w:rsidRPr="00C26DB6">
        <w:rPr>
          <w:rFonts w:ascii="Verdana" w:hAnsi="Verdana"/>
          <w:color w:val="000000"/>
          <w:shd w:val="clear" w:color="auto" w:fill="FFFFFF"/>
        </w:rPr>
        <w:t xml:space="preserve"> 2 </w:t>
      </w:r>
      <w:r w:rsidRPr="00C26DB6">
        <w:rPr>
          <w:rFonts w:ascii="Verdana" w:hAnsi="Verdana" w:hint="eastAsia"/>
          <w:color w:val="000000"/>
          <w:shd w:val="clear" w:color="auto" w:fill="FFFFFF"/>
        </w:rPr>
        <w:t>етапи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w:t>
      </w:r>
      <w:r w:rsidRPr="00C26DB6">
        <w:rPr>
          <w:rFonts w:ascii="Verdana" w:hAnsi="Verdana"/>
          <w:color w:val="000000"/>
          <w:shd w:val="clear" w:color="auto" w:fill="FFFFFF"/>
        </w:rPr>
        <w:t xml:space="preserve"> 1920 </w:t>
      </w:r>
      <w:r w:rsidRPr="00C26DB6">
        <w:rPr>
          <w:rFonts w:ascii="Verdana" w:hAnsi="Verdana" w:hint="eastAsia"/>
          <w:color w:val="000000"/>
          <w:shd w:val="clear" w:color="auto" w:fill="FFFFFF"/>
        </w:rPr>
        <w:t>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w:t>
      </w:r>
      <w:r w:rsidRPr="00C26DB6">
        <w:rPr>
          <w:rFonts w:ascii="Verdana" w:hAnsi="Verdana"/>
          <w:color w:val="000000"/>
          <w:shd w:val="clear" w:color="auto" w:fill="FFFFFF"/>
        </w:rPr>
        <w:t xml:space="preserve"> 1938 </w:t>
      </w:r>
      <w:r w:rsidRPr="00C26DB6">
        <w:rPr>
          <w:rFonts w:ascii="Verdana" w:hAnsi="Verdana" w:hint="eastAsia"/>
          <w:color w:val="000000"/>
          <w:shd w:val="clear" w:color="auto" w:fill="FFFFFF"/>
        </w:rPr>
        <w:t>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ліквідація</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перехід</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системи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централізованого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управління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прийняття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місцевими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органами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влади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формі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обов’язкових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постанов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w:t>
      </w:r>
    </w:p>
    <w:p w:rsidR="00C26DB6" w:rsidRPr="00C26DB6" w:rsidRDefault="00C26DB6" w:rsidP="00C26DB6">
      <w:pPr>
        <w:rPr>
          <w:rFonts w:ascii="Verdana" w:hAnsi="Verdana"/>
          <w:color w:val="000000"/>
          <w:shd w:val="clear" w:color="auto" w:fill="FFFFFF"/>
        </w:rPr>
      </w:pPr>
      <w:r w:rsidRPr="00C26DB6">
        <w:rPr>
          <w:rFonts w:ascii="Verdana" w:hAnsi="Verdana"/>
          <w:color w:val="000000"/>
          <w:shd w:val="clear" w:color="auto" w:fill="FFFFFF"/>
        </w:rPr>
        <w:t xml:space="preserve">1938 </w:t>
      </w:r>
      <w:r w:rsidRPr="00C26DB6">
        <w:rPr>
          <w:rFonts w:ascii="Verdana" w:hAnsi="Verdana" w:hint="eastAsia"/>
          <w:color w:val="000000"/>
          <w:shd w:val="clear" w:color="auto" w:fill="FFFFFF"/>
        </w:rPr>
        <w:t>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w:t>
      </w:r>
      <w:r w:rsidRPr="00C26DB6">
        <w:rPr>
          <w:rFonts w:ascii="Verdana" w:hAnsi="Verdana"/>
          <w:color w:val="000000"/>
          <w:shd w:val="clear" w:color="auto" w:fill="FFFFFF"/>
        </w:rPr>
        <w:t xml:space="preserve"> 1991 </w:t>
      </w:r>
      <w:r w:rsidRPr="00C26DB6">
        <w:rPr>
          <w:rFonts w:ascii="Verdana" w:hAnsi="Verdana" w:hint="eastAsia"/>
          <w:color w:val="000000"/>
          <w:shd w:val="clear" w:color="auto" w:fill="FFFFFF"/>
        </w:rPr>
        <w:t>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конституційне</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закріплення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приймалися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місцевому</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рівні</w:t>
      </w:r>
      <w:r w:rsidRPr="00C26DB6">
        <w:rPr>
          <w:rFonts w:ascii="Verdana" w:hAnsi="Verdana"/>
          <w:color w:val="000000"/>
          <w:shd w:val="clear" w:color="auto" w:fill="FFFFFF"/>
        </w:rPr>
        <w:t xml:space="preserve">; 4) </w:t>
      </w:r>
      <w:r w:rsidRPr="00C26DB6">
        <w:rPr>
          <w:rFonts w:ascii="Verdana" w:hAnsi="Verdana" w:hint="eastAsia"/>
          <w:color w:val="000000"/>
          <w:shd w:val="clear" w:color="auto" w:fill="FFFFFF"/>
        </w:rPr>
        <w:t>четвертий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w:t>
      </w:r>
      <w:r w:rsidRPr="00C26DB6">
        <w:rPr>
          <w:rFonts w:ascii="Verdana" w:hAnsi="Verdana"/>
          <w:color w:val="000000"/>
          <w:shd w:val="clear" w:color="auto" w:fill="FFFFFF"/>
        </w:rPr>
        <w:t xml:space="preserve"> 1991 </w:t>
      </w:r>
      <w:r w:rsidRPr="00C26DB6">
        <w:rPr>
          <w:rFonts w:ascii="Verdana" w:hAnsi="Verdana" w:hint="eastAsia"/>
          <w:color w:val="000000"/>
          <w:shd w:val="clear" w:color="auto" w:fill="FFFFFF"/>
        </w:rPr>
        <w:t>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сьогодні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визнання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ідеї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незалежного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конституційному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рівні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нормативне</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закріплення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інструментів</w:t>
      </w:r>
    </w:p>
    <w:p w:rsidR="00C26DB6" w:rsidRPr="00C26DB6" w:rsidRDefault="00C26DB6" w:rsidP="00C26DB6">
      <w:pPr>
        <w:rPr>
          <w:rFonts w:ascii="Verdana" w:hAnsi="Verdana"/>
          <w:color w:val="000000"/>
          <w:shd w:val="clear" w:color="auto" w:fill="FFFFFF"/>
        </w:rPr>
      </w:pPr>
      <w:r w:rsidRPr="00C26DB6">
        <w:rPr>
          <w:rFonts w:ascii="Verdana" w:hAnsi="Verdana"/>
          <w:color w:val="000000"/>
          <w:shd w:val="clear" w:color="auto" w:fill="FFFFFF"/>
        </w:rPr>
        <w:t>9</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введено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поняття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муніципального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адміністративного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договору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під</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яким</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запропоновано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розуміти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угоду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між</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органом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іншими</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суб’єктами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спрямовану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виникнення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зміну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припинення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адміністративноправових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відносин</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сфері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також</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запропоновано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прийняти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Закон</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w:t>
      </w:r>
      <w:r w:rsidRPr="00C26DB6">
        <w:rPr>
          <w:rFonts w:ascii="Verdana" w:hAnsi="Verdana" w:hint="eastAsia"/>
          <w:color w:val="000000"/>
          <w:shd w:val="clear" w:color="auto" w:fill="FFFFFF"/>
        </w:rPr>
        <w:t>Про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муніципальні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адміністративні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договори</w:t>
      </w: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визначено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його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структуру</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обґрунтовано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необхідність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проведення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громадської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антикорупційної</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експертизи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проектів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нормативних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метою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запобігання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виникненню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корупційних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ризиків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наслідок</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внесення</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доповнення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ст</w:t>
      </w:r>
      <w:r w:rsidRPr="00C26DB6">
        <w:rPr>
          <w:rFonts w:ascii="Verdana" w:hAnsi="Verdana"/>
          <w:color w:val="000000"/>
          <w:shd w:val="clear" w:color="auto" w:fill="FFFFFF"/>
        </w:rPr>
        <w:t xml:space="preserve">. 59 </w:t>
      </w:r>
      <w:r w:rsidRPr="00C26DB6">
        <w:rPr>
          <w:rFonts w:ascii="Verdana" w:hAnsi="Verdana" w:hint="eastAsia"/>
          <w:color w:val="000000"/>
          <w:shd w:val="clear" w:color="auto" w:fill="FFFFFF"/>
        </w:rPr>
        <w:t>Закону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w:t>
      </w:r>
      <w:r w:rsidRPr="00C26DB6">
        <w:rPr>
          <w:rFonts w:ascii="Verdana" w:hAnsi="Verdana" w:hint="eastAsia"/>
          <w:color w:val="000000"/>
          <w:shd w:val="clear" w:color="auto" w:fill="FFFFFF"/>
        </w:rPr>
        <w:t>Про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місцеве</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Україні</w:t>
      </w: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ч</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color w:val="000000"/>
          <w:shd w:val="clear" w:color="auto" w:fill="FFFFFF"/>
        </w:rPr>
        <w:t xml:space="preserve">4-1 </w:t>
      </w:r>
      <w:r w:rsidRPr="00C26DB6">
        <w:rPr>
          <w:rFonts w:ascii="Verdana" w:hAnsi="Verdana" w:hint="eastAsia"/>
          <w:color w:val="000000"/>
          <w:shd w:val="clear" w:color="auto" w:fill="FFFFFF"/>
        </w:rPr>
        <w:t>такого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змісту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w:t>
      </w:r>
      <w:r w:rsidRPr="00C26DB6">
        <w:rPr>
          <w:rFonts w:ascii="Verdana" w:hAnsi="Verdana" w:hint="eastAsia"/>
          <w:color w:val="000000"/>
          <w:shd w:val="clear" w:color="auto" w:fill="FFFFFF"/>
        </w:rPr>
        <w:t>Проекти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рішень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сільських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селищних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міських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рад</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які</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зачіпають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права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свободи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осіб</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стосуються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розподілу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витрачання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коштів</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бюджету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мають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проходити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громадську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антикорупційну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експертизу</w:t>
      </w:r>
      <w:r w:rsidRPr="00C26DB6">
        <w:rPr>
          <w:rFonts w:ascii="Verdana" w:hAnsi="Verdana" w:hint="eastAsia"/>
          <w:color w:val="000000"/>
          <w:shd w:val="clear" w:color="auto" w:fill="FFFFFF"/>
        </w:rPr>
        <w:t>»</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визначено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сфери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уповноважені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укладення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муніципальних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адміністративних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договорів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них</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належать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розподіл</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бюджетних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коштів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надання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правової</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допомоги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освіта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будівництво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житлово</w:t>
      </w:r>
      <w:r w:rsidRPr="00C26DB6">
        <w:rPr>
          <w:rFonts w:ascii="Verdana" w:hAnsi="Verdana"/>
          <w:color w:val="000000"/>
          <w:shd w:val="clear" w:color="auto" w:fill="FFFFFF"/>
        </w:rPr>
        <w:t>-</w:t>
      </w:r>
      <w:r w:rsidRPr="00C26DB6">
        <w:rPr>
          <w:rFonts w:ascii="Verdana" w:hAnsi="Verdana" w:hint="eastAsia"/>
          <w:color w:val="000000"/>
          <w:shd w:val="clear" w:color="auto" w:fill="FFFFFF"/>
        </w:rPr>
        <w:t>комунальне</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господарство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побутове</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обслуговування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транспорт</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фінанси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соціально</w:t>
      </w:r>
      <w:r w:rsidRPr="00C26DB6">
        <w:rPr>
          <w:rFonts w:ascii="Verdana" w:hAnsi="Verdana"/>
          <w:color w:val="000000"/>
          <w:shd w:val="clear" w:color="auto" w:fill="FFFFFF"/>
        </w:rPr>
        <w:t>-</w:t>
      </w:r>
      <w:r w:rsidRPr="00C26DB6">
        <w:rPr>
          <w:rFonts w:ascii="Verdana" w:hAnsi="Verdana" w:hint="eastAsia"/>
          <w:color w:val="000000"/>
          <w:shd w:val="clear" w:color="auto" w:fill="FFFFFF"/>
        </w:rPr>
        <w:t>економічний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культурний</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розвиток</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облік</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удосконалено</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класифікацію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адміністративних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приймаються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органами</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шляхом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поділу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їх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залежно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від</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суб’єкта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прийняття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акти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приймаються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сільською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селищною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міською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радою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районними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обласними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радами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приймаються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сільським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селищним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міським</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головою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приймаються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начальниками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управлінь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департаментів</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міської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ради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приймаються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засіданнях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сесіях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виконавчих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комітетів</w:t>
      </w:r>
    </w:p>
    <w:p w:rsidR="00C26DB6" w:rsidRPr="00C26DB6" w:rsidRDefault="00C26DB6" w:rsidP="00C26DB6">
      <w:pPr>
        <w:rPr>
          <w:rFonts w:ascii="Verdana" w:hAnsi="Verdana"/>
          <w:color w:val="000000"/>
          <w:shd w:val="clear" w:color="auto" w:fill="FFFFFF"/>
        </w:rPr>
      </w:pPr>
      <w:r w:rsidRPr="00C26DB6">
        <w:rPr>
          <w:rFonts w:ascii="Verdana" w:hAnsi="Verdana"/>
          <w:color w:val="000000"/>
          <w:shd w:val="clear" w:color="auto" w:fill="FFFFFF"/>
        </w:rPr>
        <w:t>10</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сільських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селищних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міських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рад</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види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муніципальних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адміністративних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договорів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шляхом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поділу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їх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такими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критеріями</w:t>
      </w:r>
      <w:r w:rsidRPr="00C26DB6">
        <w:rPr>
          <w:rFonts w:ascii="Verdana" w:hAnsi="Verdana"/>
          <w:color w:val="000000"/>
          <w:shd w:val="clear" w:color="auto" w:fill="FFFFFF"/>
        </w:rPr>
        <w:t xml:space="preserve">: 1) </w:t>
      </w:r>
      <w:r w:rsidRPr="00C26DB6">
        <w:rPr>
          <w:rFonts w:ascii="Verdana" w:hAnsi="Verdana" w:hint="eastAsia"/>
          <w:color w:val="000000"/>
          <w:shd w:val="clear" w:color="auto" w:fill="FFFFFF"/>
        </w:rPr>
        <w:t>залежно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від</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кількості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суб’єктів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вступають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договірні</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відносини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односторонні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багатосторонні</w:t>
      </w:r>
      <w:r w:rsidRPr="00C26DB6">
        <w:rPr>
          <w:rFonts w:ascii="Verdana" w:hAnsi="Verdana"/>
          <w:color w:val="000000"/>
          <w:shd w:val="clear" w:color="auto" w:fill="FFFFFF"/>
        </w:rPr>
        <w:t xml:space="preserve">; 2) </w:t>
      </w:r>
      <w:r w:rsidRPr="00C26DB6">
        <w:rPr>
          <w:rFonts w:ascii="Verdana" w:hAnsi="Verdana" w:hint="eastAsia"/>
          <w:color w:val="000000"/>
          <w:shd w:val="clear" w:color="auto" w:fill="FFFFFF"/>
        </w:rPr>
        <w:t>за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колом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суб’єктів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із</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якими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органи</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укладають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муніципальні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адміністративні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договори</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договори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між</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органами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договори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між</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органом</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приватною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особою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юридичною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фізичною</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перелік</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класифікаційних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підстав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поділу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актів</w:t>
      </w:r>
      <w:r w:rsidRPr="00C26DB6">
        <w:rPr>
          <w:rFonts w:ascii="Verdana" w:hAnsi="Verdana"/>
          <w:color w:val="000000"/>
          <w:shd w:val="clear" w:color="auto" w:fill="FFFFFF"/>
        </w:rPr>
        <w:t>-</w:t>
      </w:r>
      <w:r w:rsidRPr="00C26DB6">
        <w:rPr>
          <w:rFonts w:ascii="Verdana" w:hAnsi="Verdana" w:hint="eastAsia"/>
          <w:color w:val="000000"/>
          <w:shd w:val="clear" w:color="auto" w:fill="FFFFFF"/>
        </w:rPr>
        <w:t>планів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шляхом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визначення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спрямованості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зовнішні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внутрішні</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залежно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від</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сфери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якій</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затверджуються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акти</w:t>
      </w:r>
      <w:r w:rsidRPr="00C26DB6">
        <w:rPr>
          <w:rFonts w:ascii="Verdana" w:hAnsi="Verdana"/>
          <w:color w:val="000000"/>
          <w:shd w:val="clear" w:color="auto" w:fill="FFFFFF"/>
        </w:rPr>
        <w:t>-</w:t>
      </w:r>
      <w:r w:rsidRPr="00C26DB6">
        <w:rPr>
          <w:rFonts w:ascii="Verdana" w:hAnsi="Verdana" w:hint="eastAsia"/>
          <w:color w:val="000000"/>
          <w:shd w:val="clear" w:color="auto" w:fill="FFFFFF"/>
        </w:rPr>
        <w:t>плани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вони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поділяються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містобудівні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плани</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фінансовий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план</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плани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охорони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навколишнього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природного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середовища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також</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актів</w:t>
      </w:r>
      <w:r w:rsidRPr="00C26DB6">
        <w:rPr>
          <w:rFonts w:ascii="Verdana" w:hAnsi="Verdana"/>
          <w:color w:val="000000"/>
          <w:shd w:val="clear" w:color="auto" w:fill="FFFFFF"/>
        </w:rPr>
        <w:t>-</w:t>
      </w:r>
      <w:r w:rsidRPr="00C26DB6">
        <w:rPr>
          <w:rFonts w:ascii="Verdana" w:hAnsi="Verdana" w:hint="eastAsia"/>
          <w:color w:val="000000"/>
          <w:shd w:val="clear" w:color="auto" w:fill="FFFFFF"/>
        </w:rPr>
        <w:t>дій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шляхом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визначення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змісту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дії</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яка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вчиняється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пов’язані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передачею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інформації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вчинення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яких</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спрямоване</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покращення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життя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певної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громади</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визначення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сфер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застосування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актів</w:t>
      </w:r>
      <w:r w:rsidRPr="00C26DB6">
        <w:rPr>
          <w:rFonts w:ascii="Verdana" w:hAnsi="Verdana"/>
          <w:color w:val="000000"/>
          <w:shd w:val="clear" w:color="auto" w:fill="FFFFFF"/>
        </w:rPr>
        <w:t>-</w:t>
      </w:r>
      <w:r w:rsidRPr="00C26DB6">
        <w:rPr>
          <w:rFonts w:ascii="Verdana" w:hAnsi="Verdana" w:hint="eastAsia"/>
          <w:color w:val="000000"/>
          <w:shd w:val="clear" w:color="auto" w:fill="FFFFFF"/>
        </w:rPr>
        <w:t>планів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віднесено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такі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сфери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містобудування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фінанси</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охорона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навколишнього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природного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середовища</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дістали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подальшого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розвитку</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змістовна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характеристика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принципів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проведення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конкурсу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стадії</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укладення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муніципального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адміністративного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договору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запропоновано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відносити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принципи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ефективності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неупередженого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оцінювання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конкурсних</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пропозицій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запобігання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конфлікту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інтересів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уникнення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корупційних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ризиків</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теоретичні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положення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принципи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прийняття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актів</w:t>
      </w:r>
      <w:r w:rsidRPr="00C26DB6">
        <w:rPr>
          <w:rFonts w:ascii="Verdana" w:hAnsi="Verdana"/>
          <w:color w:val="000000"/>
          <w:shd w:val="clear" w:color="auto" w:fill="FFFFFF"/>
        </w:rPr>
        <w:t>-</w:t>
      </w:r>
      <w:r w:rsidRPr="00C26DB6">
        <w:rPr>
          <w:rFonts w:ascii="Verdana" w:hAnsi="Verdana" w:hint="eastAsia"/>
          <w:color w:val="000000"/>
          <w:shd w:val="clear" w:color="auto" w:fill="FFFFFF"/>
        </w:rPr>
        <w:t>планів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які</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запропоновано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доповнити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принципами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пропорційності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оптимальності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зрозумілості</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твердження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що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делегування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повноважень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виконавчої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влади</w:t>
      </w:r>
    </w:p>
    <w:p w:rsidR="00C26DB6" w:rsidRPr="00C26DB6" w:rsidRDefault="00C26DB6" w:rsidP="00C26DB6">
      <w:pPr>
        <w:rPr>
          <w:rFonts w:ascii="Verdana" w:hAnsi="Verdana"/>
          <w:color w:val="000000"/>
          <w:shd w:val="clear" w:color="auto" w:fill="FFFFFF"/>
        </w:rPr>
      </w:pPr>
      <w:r w:rsidRPr="00C26DB6">
        <w:rPr>
          <w:rFonts w:ascii="Verdana" w:hAnsi="Verdana"/>
          <w:color w:val="000000"/>
          <w:shd w:val="clear" w:color="auto" w:fill="FFFFFF"/>
        </w:rPr>
        <w:t>11</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органам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повинно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відбуватись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формі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укладення</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муніципального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адміністративного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договору</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Практичне</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значення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одержаних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результатів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дисертаційного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дослідження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полягає</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тому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що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вони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становлять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як</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науково</w:t>
      </w:r>
      <w:r w:rsidRPr="00C26DB6">
        <w:rPr>
          <w:rFonts w:ascii="Verdana" w:hAnsi="Verdana"/>
          <w:color w:val="000000"/>
          <w:shd w:val="clear" w:color="auto" w:fill="FFFFFF"/>
        </w:rPr>
        <w:t>-</w:t>
      </w:r>
      <w:r w:rsidRPr="00C26DB6">
        <w:rPr>
          <w:rFonts w:ascii="Verdana" w:hAnsi="Verdana" w:hint="eastAsia"/>
          <w:color w:val="000000"/>
          <w:shd w:val="clear" w:color="auto" w:fill="FFFFFF"/>
        </w:rPr>
        <w:t>теоретичний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так</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практичний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інтерес</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можуть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бути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використані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науково</w:t>
      </w:r>
      <w:r w:rsidRPr="00C26DB6">
        <w:rPr>
          <w:rFonts w:ascii="Verdana" w:hAnsi="Verdana"/>
          <w:color w:val="000000"/>
          <w:shd w:val="clear" w:color="auto" w:fill="FFFFFF"/>
        </w:rPr>
        <w:t>-</w:t>
      </w:r>
      <w:r w:rsidRPr="00C26DB6">
        <w:rPr>
          <w:rFonts w:ascii="Verdana" w:hAnsi="Verdana" w:hint="eastAsia"/>
          <w:color w:val="000000"/>
          <w:shd w:val="clear" w:color="auto" w:fill="FFFFFF"/>
        </w:rPr>
        <w:t>дослідній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сфері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під</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час</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подальшого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розроблення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інституту</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інструментів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впровадження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Університету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сучасних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знань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від</w:t>
      </w:r>
      <w:r w:rsidRPr="00C26DB6">
        <w:rPr>
          <w:rFonts w:ascii="Verdana" w:hAnsi="Verdana"/>
          <w:color w:val="000000"/>
          <w:shd w:val="clear" w:color="auto" w:fill="FFFFFF"/>
        </w:rPr>
        <w:t xml:space="preserve"> 24 </w:t>
      </w:r>
      <w:r w:rsidRPr="00C26DB6">
        <w:rPr>
          <w:rFonts w:ascii="Verdana" w:hAnsi="Verdana" w:hint="eastAsia"/>
          <w:color w:val="000000"/>
          <w:shd w:val="clear" w:color="auto" w:fill="FFFFFF"/>
        </w:rPr>
        <w:t>грудня</w:t>
      </w:r>
      <w:r w:rsidRPr="00C26DB6">
        <w:rPr>
          <w:rFonts w:ascii="Verdana" w:hAnsi="Verdana"/>
          <w:color w:val="000000"/>
          <w:shd w:val="clear" w:color="auto" w:fill="FFFFFF"/>
        </w:rPr>
        <w:t xml:space="preserve"> 2014 </w:t>
      </w:r>
      <w:r w:rsidRPr="00C26DB6">
        <w:rPr>
          <w:rFonts w:ascii="Verdana" w:hAnsi="Verdana" w:hint="eastAsia"/>
          <w:color w:val="000000"/>
          <w:shd w:val="clear" w:color="auto" w:fill="FFFFFF"/>
        </w:rPr>
        <w:t>р</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правотворчості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метою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вдосконалення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чинного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законодавства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сфері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розроблення</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нових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нормативно</w:t>
      </w:r>
      <w:r w:rsidRPr="00C26DB6">
        <w:rPr>
          <w:rFonts w:ascii="Verdana" w:hAnsi="Verdana"/>
          <w:color w:val="000000"/>
          <w:shd w:val="clear" w:color="auto" w:fill="FFFFFF"/>
        </w:rPr>
        <w:t>-</w:t>
      </w:r>
      <w:r w:rsidRPr="00C26DB6">
        <w:rPr>
          <w:rFonts w:ascii="Verdana" w:hAnsi="Verdana" w:hint="eastAsia"/>
          <w:color w:val="000000"/>
          <w:shd w:val="clear" w:color="auto" w:fill="FFFFFF"/>
        </w:rPr>
        <w:t>правових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довідка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Асоціації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міст</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від</w:t>
      </w:r>
      <w:r w:rsidRPr="00C26DB6">
        <w:rPr>
          <w:rFonts w:ascii="Verdana" w:hAnsi="Verdana"/>
          <w:color w:val="000000"/>
          <w:shd w:val="clear" w:color="auto" w:fill="FFFFFF"/>
        </w:rPr>
        <w:t xml:space="preserve"> 01 </w:t>
      </w:r>
      <w:r w:rsidRPr="00C26DB6">
        <w:rPr>
          <w:rFonts w:ascii="Verdana" w:hAnsi="Verdana" w:hint="eastAsia"/>
          <w:color w:val="000000"/>
          <w:shd w:val="clear" w:color="auto" w:fill="FFFFFF"/>
        </w:rPr>
        <w:t>лютого</w:t>
      </w:r>
    </w:p>
    <w:p w:rsidR="00C26DB6" w:rsidRPr="00C26DB6" w:rsidRDefault="00C26DB6" w:rsidP="00C26DB6">
      <w:pPr>
        <w:rPr>
          <w:rFonts w:ascii="Verdana" w:hAnsi="Verdana"/>
          <w:color w:val="000000"/>
          <w:shd w:val="clear" w:color="auto" w:fill="FFFFFF"/>
        </w:rPr>
      </w:pPr>
      <w:r w:rsidRPr="00C26DB6">
        <w:rPr>
          <w:rFonts w:ascii="Verdana" w:hAnsi="Verdana"/>
          <w:color w:val="000000"/>
          <w:shd w:val="clear" w:color="auto" w:fill="FFFFFF"/>
        </w:rPr>
        <w:t xml:space="preserve">2016 </w:t>
      </w:r>
      <w:r w:rsidRPr="00C26DB6">
        <w:rPr>
          <w:rFonts w:ascii="Verdana" w:hAnsi="Verdana" w:hint="eastAsia"/>
          <w:color w:val="000000"/>
          <w:shd w:val="clear" w:color="auto" w:fill="FFFFFF"/>
        </w:rPr>
        <w:t>р</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правозастосуванні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для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покращення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практичної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діяльності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місцевого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самоврядування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частині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прийняття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затвердження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ними</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різноманітних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інструментів</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навчальному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процесі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під</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час</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підготовки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відповідних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розділів</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підручників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навчальних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посібників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також</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ході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проведення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лекційних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семінарських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занять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навчальної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дисципліни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w:t>
      </w:r>
      <w:r w:rsidRPr="00C26DB6">
        <w:rPr>
          <w:rFonts w:ascii="Verdana" w:hAnsi="Verdana" w:hint="eastAsia"/>
          <w:color w:val="000000"/>
          <w:shd w:val="clear" w:color="auto" w:fill="FFFFFF"/>
        </w:rPr>
        <w:t>Адміністративне</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право</w:t>
      </w: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впровадження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Університету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сучасних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знань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від</w:t>
      </w:r>
      <w:r w:rsidRPr="00C26DB6">
        <w:rPr>
          <w:rFonts w:ascii="Verdana" w:hAnsi="Verdana"/>
          <w:color w:val="000000"/>
          <w:shd w:val="clear" w:color="auto" w:fill="FFFFFF"/>
        </w:rPr>
        <w:t xml:space="preserve"> 24 </w:t>
      </w:r>
      <w:r w:rsidRPr="00C26DB6">
        <w:rPr>
          <w:rFonts w:ascii="Verdana" w:hAnsi="Verdana" w:hint="eastAsia"/>
          <w:color w:val="000000"/>
          <w:shd w:val="clear" w:color="auto" w:fill="FFFFFF"/>
        </w:rPr>
        <w:t>грудня</w:t>
      </w:r>
      <w:r w:rsidRPr="00C26DB6">
        <w:rPr>
          <w:rFonts w:ascii="Verdana" w:hAnsi="Verdana"/>
          <w:color w:val="000000"/>
          <w:shd w:val="clear" w:color="auto" w:fill="FFFFFF"/>
        </w:rPr>
        <w:t xml:space="preserve"> 2014 </w:t>
      </w:r>
      <w:r w:rsidRPr="00C26DB6">
        <w:rPr>
          <w:rFonts w:ascii="Verdana" w:hAnsi="Verdana" w:hint="eastAsia"/>
          <w:color w:val="000000"/>
          <w:shd w:val="clear" w:color="auto" w:fill="FFFFFF"/>
        </w:rPr>
        <w:t>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акт</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впровадження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Навчально</w:t>
      </w:r>
      <w:r w:rsidRPr="00C26DB6">
        <w:rPr>
          <w:rFonts w:ascii="Verdana" w:hAnsi="Verdana"/>
          <w:color w:val="000000"/>
          <w:shd w:val="clear" w:color="auto" w:fill="FFFFFF"/>
        </w:rPr>
        <w:t>-</w:t>
      </w:r>
      <w:r w:rsidRPr="00C26DB6">
        <w:rPr>
          <w:rFonts w:ascii="Verdana" w:hAnsi="Verdana" w:hint="eastAsia"/>
          <w:color w:val="000000"/>
          <w:shd w:val="clear" w:color="auto" w:fill="FFFFFF"/>
        </w:rPr>
        <w:t>методичного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центру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перепідготовки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підвищення</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кваліфікації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спеціалістів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питань</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фінансового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моніторингу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сфері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боротьби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легалізацією</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відмиванням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доходів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одержаних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злочинним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шляхом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фінансуванням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тероризму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від</w:t>
      </w:r>
      <w:r w:rsidRPr="00C26DB6">
        <w:rPr>
          <w:rFonts w:ascii="Verdana" w:hAnsi="Verdana"/>
          <w:color w:val="000000"/>
          <w:shd w:val="clear" w:color="auto" w:fill="FFFFFF"/>
        </w:rPr>
        <w:t xml:space="preserve"> 02 </w:t>
      </w:r>
      <w:r w:rsidRPr="00C26DB6">
        <w:rPr>
          <w:rFonts w:ascii="Verdana" w:hAnsi="Verdana" w:hint="eastAsia"/>
          <w:color w:val="000000"/>
          <w:shd w:val="clear" w:color="auto" w:fill="FFFFFF"/>
        </w:rPr>
        <w:t>листопада</w:t>
      </w:r>
      <w:r w:rsidRPr="00C26DB6">
        <w:rPr>
          <w:rFonts w:ascii="Verdana" w:hAnsi="Verdana"/>
          <w:color w:val="000000"/>
          <w:shd w:val="clear" w:color="auto" w:fill="FFFFFF"/>
        </w:rPr>
        <w:t xml:space="preserve"> 2015 </w:t>
      </w:r>
      <w:r w:rsidRPr="00C26DB6">
        <w:rPr>
          <w:rFonts w:ascii="Verdana" w:hAnsi="Verdana" w:hint="eastAsia"/>
          <w:color w:val="000000"/>
          <w:shd w:val="clear" w:color="auto" w:fill="FFFFFF"/>
        </w:rPr>
        <w:t>р</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Апробація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результатів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дисертації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Здобуті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ході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дисертаційного</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дослідження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окремі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висновки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узагальнення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пропозиції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їх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аргументація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були</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сформульовані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доповідях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наукових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повідомленнях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зокрема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міжнародних</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науково</w:t>
      </w:r>
      <w:r w:rsidRPr="00C26DB6">
        <w:rPr>
          <w:rFonts w:ascii="Verdana" w:hAnsi="Verdana"/>
          <w:color w:val="000000"/>
          <w:shd w:val="clear" w:color="auto" w:fill="FFFFFF"/>
        </w:rPr>
        <w:t>-</w:t>
      </w:r>
      <w:r w:rsidRPr="00C26DB6">
        <w:rPr>
          <w:rFonts w:ascii="Verdana" w:hAnsi="Verdana" w:hint="eastAsia"/>
          <w:color w:val="000000"/>
          <w:shd w:val="clear" w:color="auto" w:fill="FFFFFF"/>
        </w:rPr>
        <w:t>практичних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конференціях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w:t>
      </w:r>
      <w:r w:rsidRPr="00C26DB6">
        <w:rPr>
          <w:rFonts w:ascii="Verdana" w:hAnsi="Verdana" w:hint="eastAsia"/>
          <w:color w:val="000000"/>
          <w:shd w:val="clear" w:color="auto" w:fill="FFFFFF"/>
        </w:rPr>
        <w:t>Права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свободи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людини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творчій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спадщині</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Т</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Г</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Шевченка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контексті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сучасності</w:t>
      </w: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Київ</w:t>
      </w:r>
      <w:r w:rsidRPr="00C26DB6">
        <w:rPr>
          <w:rFonts w:ascii="Verdana" w:hAnsi="Verdana"/>
          <w:color w:val="000000"/>
          <w:shd w:val="clear" w:color="auto" w:fill="FFFFFF"/>
        </w:rPr>
        <w:t xml:space="preserve">, 2013 </w:t>
      </w:r>
      <w:r w:rsidRPr="00C26DB6">
        <w:rPr>
          <w:rFonts w:ascii="Verdana" w:hAnsi="Verdana" w:hint="eastAsia"/>
          <w:color w:val="000000"/>
          <w:shd w:val="clear" w:color="auto" w:fill="FFFFFF"/>
        </w:rPr>
        <w:t>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w:t>
      </w:r>
      <w:r w:rsidRPr="00C26DB6">
        <w:rPr>
          <w:rFonts w:ascii="Verdana" w:hAnsi="Verdana" w:hint="eastAsia"/>
          <w:color w:val="000000"/>
          <w:shd w:val="clear" w:color="auto" w:fill="FFFFFF"/>
        </w:rPr>
        <w:t>Сучасне</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філософське</w:t>
      </w:r>
    </w:p>
    <w:p w:rsidR="00C26DB6" w:rsidRPr="00C26DB6" w:rsidRDefault="00C26DB6" w:rsidP="00C26DB6">
      <w:pPr>
        <w:rPr>
          <w:rFonts w:ascii="Verdana" w:hAnsi="Verdana"/>
          <w:color w:val="000000"/>
          <w:shd w:val="clear" w:color="auto" w:fill="FFFFFF"/>
        </w:rPr>
      </w:pPr>
      <w:r w:rsidRPr="00C26DB6">
        <w:rPr>
          <w:rFonts w:ascii="Verdana" w:hAnsi="Verdana"/>
          <w:color w:val="000000"/>
          <w:shd w:val="clear" w:color="auto" w:fill="FFFFFF"/>
        </w:rPr>
        <w:t>12</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антропологічне</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знання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контексті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викликів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доби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дев’яті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Шинкаруківські</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читання</w:t>
      </w: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Хмельницький</w:t>
      </w:r>
      <w:r w:rsidRPr="00C26DB6">
        <w:rPr>
          <w:rFonts w:ascii="Verdana" w:hAnsi="Verdana"/>
          <w:color w:val="000000"/>
          <w:shd w:val="clear" w:color="auto" w:fill="FFFFFF"/>
        </w:rPr>
        <w:t xml:space="preserve">, 2014 </w:t>
      </w:r>
      <w:r w:rsidRPr="00C26DB6">
        <w:rPr>
          <w:rFonts w:ascii="Verdana" w:hAnsi="Verdana" w:hint="eastAsia"/>
          <w:color w:val="000000"/>
          <w:shd w:val="clear" w:color="auto" w:fill="FFFFFF"/>
        </w:rPr>
        <w:t>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w:t>
      </w:r>
      <w:r w:rsidRPr="00C26DB6">
        <w:rPr>
          <w:rFonts w:ascii="Verdana" w:hAnsi="Verdana" w:hint="eastAsia"/>
          <w:color w:val="000000"/>
          <w:shd w:val="clear" w:color="auto" w:fill="FFFFFF"/>
        </w:rPr>
        <w:t>Стан</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перспективи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самореалізації</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людини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десяті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Шинкаруківські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читання</w:t>
      </w: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Київ</w:t>
      </w:r>
      <w:r w:rsidRPr="00C26DB6">
        <w:rPr>
          <w:rFonts w:ascii="Verdana" w:hAnsi="Verdana"/>
          <w:color w:val="000000"/>
          <w:shd w:val="clear" w:color="auto" w:fill="FFFFFF"/>
        </w:rPr>
        <w:t xml:space="preserve">, 2015 </w:t>
      </w:r>
      <w:r w:rsidRPr="00C26DB6">
        <w:rPr>
          <w:rFonts w:ascii="Verdana" w:hAnsi="Verdana" w:hint="eastAsia"/>
          <w:color w:val="000000"/>
          <w:shd w:val="clear" w:color="auto" w:fill="FFFFFF"/>
        </w:rPr>
        <w:t>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w:t>
      </w:r>
      <w:r w:rsidRPr="00C26DB6">
        <w:rPr>
          <w:rFonts w:ascii="Verdana" w:hAnsi="Verdana" w:hint="eastAsia"/>
          <w:color w:val="000000"/>
          <w:shd w:val="clear" w:color="auto" w:fill="FFFFFF"/>
        </w:rPr>
        <w:t>Актуальні</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проблеми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прав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людини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держави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вітчизняної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правової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системи</w:t>
      </w: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Дніпропетровськ</w:t>
      </w:r>
      <w:r w:rsidRPr="00C26DB6">
        <w:rPr>
          <w:rFonts w:ascii="Verdana" w:hAnsi="Verdana"/>
          <w:color w:val="000000"/>
          <w:shd w:val="clear" w:color="auto" w:fill="FFFFFF"/>
        </w:rPr>
        <w:t xml:space="preserve">, 2015 </w:t>
      </w:r>
      <w:r w:rsidRPr="00C26DB6">
        <w:rPr>
          <w:rFonts w:ascii="Verdana" w:hAnsi="Verdana" w:hint="eastAsia"/>
          <w:color w:val="000000"/>
          <w:shd w:val="clear" w:color="auto" w:fill="FFFFFF"/>
        </w:rPr>
        <w:t>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w:t>
      </w:r>
      <w:r w:rsidRPr="00C26DB6">
        <w:rPr>
          <w:rFonts w:ascii="Verdana" w:hAnsi="Verdana" w:hint="eastAsia"/>
          <w:color w:val="000000"/>
          <w:shd w:val="clear" w:color="auto" w:fill="FFFFFF"/>
        </w:rPr>
        <w:t>Актуальні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питання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взаємодії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інститутів</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громадянського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суспільства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органів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публічного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адміністрування</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напрямку</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розвитку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правової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системи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України</w:t>
      </w: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Київ</w:t>
      </w:r>
      <w:r w:rsidRPr="00C26DB6">
        <w:rPr>
          <w:rFonts w:ascii="Verdana" w:hAnsi="Verdana"/>
          <w:color w:val="000000"/>
          <w:shd w:val="clear" w:color="auto" w:fill="FFFFFF"/>
        </w:rPr>
        <w:t xml:space="preserve">, 2015 </w:t>
      </w:r>
      <w:r w:rsidRPr="00C26DB6">
        <w:rPr>
          <w:rFonts w:ascii="Verdana" w:hAnsi="Verdana" w:hint="eastAsia"/>
          <w:color w:val="000000"/>
          <w:shd w:val="clear" w:color="auto" w:fill="FFFFFF"/>
        </w:rPr>
        <w:t>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w:t>
      </w:r>
      <w:r w:rsidRPr="00C26DB6">
        <w:rPr>
          <w:rFonts w:ascii="Verdana" w:hAnsi="Verdana" w:hint="eastAsia"/>
          <w:color w:val="000000"/>
          <w:shd w:val="clear" w:color="auto" w:fill="FFFFFF"/>
        </w:rPr>
        <w:t>Розвиток</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державності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права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реалії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перспективи</w:t>
      </w: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Львів</w:t>
      </w:r>
      <w:r w:rsidRPr="00C26DB6">
        <w:rPr>
          <w:rFonts w:ascii="Verdana" w:hAnsi="Verdana"/>
          <w:color w:val="000000"/>
          <w:shd w:val="clear" w:color="auto" w:fill="FFFFFF"/>
        </w:rPr>
        <w:t xml:space="preserve">, 2015 </w:t>
      </w:r>
      <w:r w:rsidRPr="00C26DB6">
        <w:rPr>
          <w:rFonts w:ascii="Verdana" w:hAnsi="Verdana" w:hint="eastAsia"/>
          <w:color w:val="000000"/>
          <w:shd w:val="clear" w:color="auto" w:fill="FFFFFF"/>
        </w:rPr>
        <w:t>р</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Всеукраїнській</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науково</w:t>
      </w:r>
      <w:r w:rsidRPr="00C26DB6">
        <w:rPr>
          <w:rFonts w:ascii="Verdana" w:hAnsi="Verdana"/>
          <w:color w:val="000000"/>
          <w:shd w:val="clear" w:color="auto" w:fill="FFFFFF"/>
        </w:rPr>
        <w:t>-</w:t>
      </w:r>
      <w:r w:rsidRPr="00C26DB6">
        <w:rPr>
          <w:rFonts w:ascii="Verdana" w:hAnsi="Verdana" w:hint="eastAsia"/>
          <w:color w:val="000000"/>
          <w:shd w:val="clear" w:color="auto" w:fill="FFFFFF"/>
        </w:rPr>
        <w:t>практичній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конференції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w:t>
      </w:r>
      <w:r w:rsidRPr="00C26DB6">
        <w:rPr>
          <w:rFonts w:ascii="Verdana" w:hAnsi="Verdana" w:hint="eastAsia"/>
          <w:color w:val="000000"/>
          <w:shd w:val="clear" w:color="auto" w:fill="FFFFFF"/>
        </w:rPr>
        <w:t>Актуальні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проблеми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адміністративного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права</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адміністративного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процесу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Україні</w:t>
      </w:r>
      <w:r w:rsidRPr="00C26DB6">
        <w:rPr>
          <w:rFonts w:ascii="Verdana" w:hAnsi="Verdana" w:hint="eastAsia"/>
          <w:color w:val="000000"/>
          <w:shd w:val="clear" w:color="auto" w:fill="FFFFFF"/>
        </w:rPr>
        <w:t>»</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Дніпропетровськ</w:t>
      </w:r>
      <w:r w:rsidRPr="00C26DB6">
        <w:rPr>
          <w:rFonts w:ascii="Verdana" w:hAnsi="Verdana"/>
          <w:color w:val="000000"/>
          <w:shd w:val="clear" w:color="auto" w:fill="FFFFFF"/>
        </w:rPr>
        <w:t xml:space="preserve">, 2015 </w:t>
      </w:r>
      <w:r w:rsidRPr="00C26DB6">
        <w:rPr>
          <w:rFonts w:ascii="Verdana" w:hAnsi="Verdana" w:hint="eastAsia"/>
          <w:color w:val="000000"/>
          <w:shd w:val="clear" w:color="auto" w:fill="FFFFFF"/>
        </w:rPr>
        <w:t>р</w:t>
      </w:r>
      <w:r w:rsidRPr="00C26DB6">
        <w:rPr>
          <w:rFonts w:ascii="Verdana" w:hAnsi="Verdana"/>
          <w:color w:val="000000"/>
          <w:shd w:val="clear" w:color="auto" w:fill="FFFFFF"/>
        </w:rPr>
        <w:t>.).</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Публікації</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Висновки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результати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дисертаційного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дослідження</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відображено</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восьми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публікаціях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опублікованих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фахових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виданнях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із</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юридичних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дисциплін</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тому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числі</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двох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наукових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виданнях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проіндексованих</w:t>
      </w:r>
    </w:p>
    <w:p w:rsidR="00C26DB6" w:rsidRPr="00C26DB6"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в</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міжнародних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наукометричних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базах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а</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також</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у</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семи</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тезах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доповідей</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на</w:t>
      </w:r>
    </w:p>
    <w:p w:rsidR="00B45635" w:rsidRDefault="00C26DB6" w:rsidP="00C26DB6">
      <w:pPr>
        <w:rPr>
          <w:rFonts w:ascii="Verdana" w:hAnsi="Verdana"/>
          <w:color w:val="000000"/>
          <w:shd w:val="clear" w:color="auto" w:fill="FFFFFF"/>
        </w:rPr>
      </w:pPr>
      <w:r w:rsidRPr="00C26DB6">
        <w:rPr>
          <w:rFonts w:ascii="Verdana" w:hAnsi="Verdana" w:hint="eastAsia"/>
          <w:color w:val="000000"/>
          <w:shd w:val="clear" w:color="auto" w:fill="FFFFFF"/>
        </w:rPr>
        <w:t>науково</w:t>
      </w:r>
      <w:r w:rsidRPr="00C26DB6">
        <w:rPr>
          <w:rFonts w:ascii="Verdana" w:hAnsi="Verdana"/>
          <w:color w:val="000000"/>
          <w:shd w:val="clear" w:color="auto" w:fill="FFFFFF"/>
        </w:rPr>
        <w:t>-</w:t>
      </w:r>
      <w:r w:rsidRPr="00C26DB6">
        <w:rPr>
          <w:rFonts w:ascii="Verdana" w:hAnsi="Verdana" w:hint="eastAsia"/>
          <w:color w:val="000000"/>
          <w:shd w:val="clear" w:color="auto" w:fill="FFFFFF"/>
        </w:rPr>
        <w:t>практичних</w:t>
      </w:r>
      <w:r w:rsidRPr="00C26DB6">
        <w:rPr>
          <w:rFonts w:ascii="Verdana" w:hAnsi="Verdana"/>
          <w:color w:val="000000"/>
          <w:shd w:val="clear" w:color="auto" w:fill="FFFFFF"/>
        </w:rPr>
        <w:t xml:space="preserve"> </w:t>
      </w:r>
      <w:r w:rsidRPr="00C26DB6">
        <w:rPr>
          <w:rFonts w:ascii="Verdana" w:hAnsi="Verdana" w:hint="eastAsia"/>
          <w:color w:val="000000"/>
          <w:shd w:val="clear" w:color="auto" w:fill="FFFFFF"/>
        </w:rPr>
        <w:t>конференціях</w:t>
      </w:r>
      <w:r w:rsidRPr="00C26DB6">
        <w:rPr>
          <w:rFonts w:ascii="Verdana" w:hAnsi="Verdana"/>
          <w:color w:val="000000"/>
          <w:shd w:val="clear" w:color="auto" w:fill="FFFFFF"/>
        </w:rPr>
        <w:t>.</w:t>
      </w:r>
    </w:p>
    <w:p w:rsidR="00C26DB6" w:rsidRDefault="00C26DB6" w:rsidP="00C26DB6">
      <w:pPr>
        <w:rPr>
          <w:rFonts w:ascii="Verdana" w:hAnsi="Verdana"/>
          <w:color w:val="000000"/>
          <w:shd w:val="clear" w:color="auto" w:fill="FFFFFF"/>
        </w:rPr>
      </w:pPr>
    </w:p>
    <w:p w:rsidR="00C26DB6" w:rsidRDefault="00C26DB6" w:rsidP="00C26DB6">
      <w:pPr>
        <w:rPr>
          <w:rFonts w:ascii="Verdana" w:hAnsi="Verdana"/>
          <w:color w:val="000000"/>
          <w:shd w:val="clear" w:color="auto" w:fill="FFFFFF"/>
        </w:rPr>
      </w:pPr>
    </w:p>
    <w:p w:rsidR="00C26DB6" w:rsidRDefault="00C26DB6" w:rsidP="00C26DB6">
      <w:pPr>
        <w:rPr>
          <w:rFonts w:ascii="Verdana" w:hAnsi="Verdana"/>
          <w:color w:val="000000"/>
          <w:shd w:val="clear" w:color="auto" w:fill="FFFFFF"/>
        </w:rPr>
      </w:pPr>
    </w:p>
    <w:p w:rsidR="00C26DB6" w:rsidRDefault="00C26DB6" w:rsidP="00C26DB6">
      <w:pPr>
        <w:rPr>
          <w:rFonts w:ascii="Verdana" w:hAnsi="Verdana"/>
          <w:color w:val="000000"/>
          <w:shd w:val="clear" w:color="auto" w:fill="FFFFFF"/>
        </w:rPr>
      </w:pPr>
    </w:p>
    <w:p w:rsidR="00C26DB6" w:rsidRDefault="00C26DB6" w:rsidP="00C26DB6">
      <w:r>
        <w:rPr>
          <w:rFonts w:hint="eastAsia"/>
        </w:rPr>
        <w:t>ВИСНОВКИ</w:t>
      </w:r>
    </w:p>
    <w:p w:rsidR="00C26DB6" w:rsidRDefault="00C26DB6" w:rsidP="00C26DB6">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вирішення</w:t>
      </w:r>
    </w:p>
    <w:p w:rsidR="00C26DB6" w:rsidRDefault="00C26DB6" w:rsidP="00C26DB6">
      <w:r>
        <w:rPr>
          <w:rFonts w:hint="eastAsia"/>
        </w:rPr>
        <w:t>наукового</w:t>
      </w:r>
      <w:r>
        <w:t></w:t>
      </w:r>
      <w:r>
        <w:rPr>
          <w:rFonts w:hint="eastAsia"/>
        </w:rPr>
        <w:t>завдання</w:t>
      </w:r>
      <w:r>
        <w:t></w:t>
      </w:r>
      <w:r>
        <w:rPr>
          <w:rFonts w:hint="eastAsia"/>
        </w:rPr>
        <w:t>–</w:t>
      </w:r>
      <w:r>
        <w:t></w:t>
      </w:r>
      <w:r>
        <w:rPr>
          <w:rFonts w:hint="eastAsia"/>
        </w:rPr>
        <w:t>визначення</w:t>
      </w:r>
      <w:r>
        <w:t></w:t>
      </w:r>
      <w:r>
        <w:rPr>
          <w:rFonts w:hint="eastAsia"/>
        </w:rPr>
        <w:t>сутності</w:t>
      </w:r>
      <w:r>
        <w:t></w:t>
      </w:r>
      <w:r>
        <w:t></w:t>
      </w:r>
      <w:r>
        <w:rPr>
          <w:rFonts w:hint="eastAsia"/>
        </w:rPr>
        <w:t>змісту</w:t>
      </w:r>
      <w:r>
        <w:t></w:t>
      </w:r>
      <w:r>
        <w:rPr>
          <w:rFonts w:hint="eastAsia"/>
        </w:rPr>
        <w:t>та</w:t>
      </w:r>
      <w:r>
        <w:t></w:t>
      </w:r>
      <w:r>
        <w:rPr>
          <w:rFonts w:hint="eastAsia"/>
        </w:rPr>
        <w:t>особливостей</w:t>
      </w:r>
      <w:r>
        <w:t></w:t>
      </w:r>
      <w:r>
        <w:rPr>
          <w:rFonts w:hint="eastAsia"/>
        </w:rPr>
        <w:t>інструментів</w:t>
      </w:r>
    </w:p>
    <w:p w:rsidR="00C26DB6" w:rsidRDefault="00C26DB6" w:rsidP="00C26DB6">
      <w:r>
        <w:rPr>
          <w:rFonts w:hint="eastAsia"/>
        </w:rPr>
        <w:t>діяльності</w:t>
      </w:r>
      <w:r>
        <w:t></w:t>
      </w:r>
      <w:r>
        <w:rPr>
          <w:rFonts w:hint="eastAsia"/>
        </w:rPr>
        <w:t>органів</w:t>
      </w:r>
      <w:r>
        <w:t></w:t>
      </w:r>
      <w:r>
        <w:rPr>
          <w:rFonts w:hint="eastAsia"/>
        </w:rPr>
        <w:t>місцевого</w:t>
      </w:r>
      <w:r>
        <w:t></w:t>
      </w:r>
      <w:r>
        <w:rPr>
          <w:rFonts w:hint="eastAsia"/>
        </w:rPr>
        <w:t>самоврядування</w:t>
      </w:r>
      <w:r>
        <w:t></w:t>
      </w:r>
      <w:r>
        <w:rPr>
          <w:rFonts w:hint="eastAsia"/>
        </w:rPr>
        <w:t>в</w:t>
      </w:r>
      <w:r>
        <w:t></w:t>
      </w:r>
      <w:r>
        <w:rPr>
          <w:rFonts w:hint="eastAsia"/>
        </w:rPr>
        <w:t>Україні</w:t>
      </w:r>
      <w:r>
        <w:t></w:t>
      </w:r>
      <w:r>
        <w:t></w:t>
      </w:r>
      <w:r>
        <w:rPr>
          <w:rFonts w:hint="eastAsia"/>
        </w:rPr>
        <w:t>Відповідно</w:t>
      </w:r>
      <w:r>
        <w:t></w:t>
      </w:r>
      <w:r>
        <w:rPr>
          <w:rFonts w:hint="eastAsia"/>
        </w:rPr>
        <w:t>до</w:t>
      </w:r>
      <w:r>
        <w:t></w:t>
      </w:r>
      <w:r>
        <w:rPr>
          <w:rFonts w:hint="eastAsia"/>
        </w:rPr>
        <w:t>поставленої</w:t>
      </w:r>
    </w:p>
    <w:p w:rsidR="00C26DB6" w:rsidRDefault="00C26DB6" w:rsidP="00C26DB6">
      <w:r>
        <w:rPr>
          <w:rFonts w:hint="eastAsia"/>
        </w:rPr>
        <w:t>мети</w:t>
      </w:r>
      <w:r>
        <w:t></w:t>
      </w:r>
      <w:r>
        <w:rPr>
          <w:rFonts w:hint="eastAsia"/>
        </w:rPr>
        <w:t>та</w:t>
      </w:r>
      <w:r>
        <w:t></w:t>
      </w:r>
      <w:r>
        <w:rPr>
          <w:rFonts w:hint="eastAsia"/>
        </w:rPr>
        <w:t>сформульованих</w:t>
      </w:r>
      <w:r>
        <w:t></w:t>
      </w:r>
      <w:r>
        <w:rPr>
          <w:rFonts w:hint="eastAsia"/>
        </w:rPr>
        <w:t>задач</w:t>
      </w:r>
      <w:r>
        <w:t></w:t>
      </w:r>
      <w:r>
        <w:rPr>
          <w:rFonts w:hint="eastAsia"/>
        </w:rPr>
        <w:t>на</w:t>
      </w:r>
      <w:r>
        <w:t></w:t>
      </w:r>
      <w:r>
        <w:rPr>
          <w:rFonts w:hint="eastAsia"/>
        </w:rPr>
        <w:t>основі</w:t>
      </w:r>
      <w:r>
        <w:t></w:t>
      </w:r>
      <w:r>
        <w:rPr>
          <w:rFonts w:hint="eastAsia"/>
        </w:rPr>
        <w:t>проведеного</w:t>
      </w:r>
      <w:r>
        <w:t></w:t>
      </w:r>
      <w:r>
        <w:rPr>
          <w:rFonts w:hint="eastAsia"/>
        </w:rPr>
        <w:t>дослідження</w:t>
      </w:r>
      <w:r>
        <w:t></w:t>
      </w:r>
      <w:r>
        <w:rPr>
          <w:rFonts w:hint="eastAsia"/>
        </w:rPr>
        <w:t>було</w:t>
      </w:r>
      <w:r>
        <w:t></w:t>
      </w:r>
      <w:r>
        <w:rPr>
          <w:rFonts w:hint="eastAsia"/>
        </w:rPr>
        <w:t>зроблено</w:t>
      </w:r>
    </w:p>
    <w:p w:rsidR="00C26DB6" w:rsidRDefault="00C26DB6" w:rsidP="00C26DB6">
      <w:r>
        <w:rPr>
          <w:rFonts w:hint="eastAsia"/>
        </w:rPr>
        <w:t>такі</w:t>
      </w:r>
      <w:r>
        <w:t></w:t>
      </w:r>
      <w:r>
        <w:rPr>
          <w:rFonts w:hint="eastAsia"/>
        </w:rPr>
        <w:t>висновки</w:t>
      </w:r>
      <w:r>
        <w:t></w:t>
      </w:r>
    </w:p>
    <w:p w:rsidR="00C26DB6" w:rsidRDefault="00C26DB6" w:rsidP="00C26DB6">
      <w:r>
        <w:t></w:t>
      </w:r>
      <w:r>
        <w:t></w:t>
      </w:r>
      <w:r>
        <w:t></w:t>
      </w:r>
      <w:r>
        <w:rPr>
          <w:rFonts w:hint="eastAsia"/>
        </w:rPr>
        <w:t>На</w:t>
      </w:r>
      <w:r>
        <w:t></w:t>
      </w:r>
      <w:r>
        <w:rPr>
          <w:rFonts w:hint="eastAsia"/>
        </w:rPr>
        <w:t>підставі</w:t>
      </w:r>
      <w:r>
        <w:t></w:t>
      </w:r>
      <w:r>
        <w:rPr>
          <w:rFonts w:hint="eastAsia"/>
        </w:rPr>
        <w:t>аналізу</w:t>
      </w:r>
      <w:r>
        <w:t></w:t>
      </w:r>
      <w:r>
        <w:rPr>
          <w:rFonts w:hint="eastAsia"/>
        </w:rPr>
        <w:t>юридичних</w:t>
      </w:r>
      <w:r>
        <w:t></w:t>
      </w:r>
      <w:r>
        <w:rPr>
          <w:rFonts w:hint="eastAsia"/>
        </w:rPr>
        <w:t>актів</w:t>
      </w:r>
      <w:r>
        <w:t></w:t>
      </w:r>
      <w:r>
        <w:rPr>
          <w:rFonts w:hint="eastAsia"/>
        </w:rPr>
        <w:t>дореволюційного</w:t>
      </w:r>
      <w:r>
        <w:t></w:t>
      </w:r>
      <w:r>
        <w:rPr>
          <w:rFonts w:hint="eastAsia"/>
        </w:rPr>
        <w:t>періоду</w:t>
      </w:r>
    </w:p>
    <w:p w:rsidR="00C26DB6" w:rsidRDefault="00C26DB6" w:rsidP="00C26DB6">
      <w:r>
        <w:rPr>
          <w:rFonts w:hint="eastAsia"/>
        </w:rPr>
        <w:t>доведено</w:t>
      </w:r>
      <w:r>
        <w:t></w:t>
      </w:r>
      <w:r>
        <w:t></w:t>
      </w:r>
      <w:r>
        <w:rPr>
          <w:rFonts w:hint="eastAsia"/>
        </w:rPr>
        <w:t>що</w:t>
      </w:r>
      <w:r>
        <w:t></w:t>
      </w:r>
      <w:r>
        <w:rPr>
          <w:rFonts w:hint="eastAsia"/>
        </w:rPr>
        <w:t>в</w:t>
      </w:r>
      <w:r>
        <w:t></w:t>
      </w:r>
      <w:r>
        <w:rPr>
          <w:rFonts w:hint="eastAsia"/>
        </w:rPr>
        <w:t>той</w:t>
      </w:r>
      <w:r>
        <w:t></w:t>
      </w:r>
      <w:r>
        <w:rPr>
          <w:rFonts w:hint="eastAsia"/>
        </w:rPr>
        <w:t>час</w:t>
      </w:r>
      <w:r>
        <w:t></w:t>
      </w:r>
      <w:r>
        <w:rPr>
          <w:rFonts w:hint="eastAsia"/>
        </w:rPr>
        <w:t>органи</w:t>
      </w:r>
      <w:r>
        <w:t></w:t>
      </w:r>
      <w:r>
        <w:rPr>
          <w:rFonts w:hint="eastAsia"/>
        </w:rPr>
        <w:t>місцевого</w:t>
      </w:r>
      <w:r>
        <w:t></w:t>
      </w:r>
      <w:r>
        <w:rPr>
          <w:rFonts w:hint="eastAsia"/>
        </w:rPr>
        <w:t>самоврядування</w:t>
      </w:r>
      <w:r>
        <w:t></w:t>
      </w:r>
      <w:r>
        <w:rPr>
          <w:rFonts w:hint="eastAsia"/>
        </w:rPr>
        <w:t>вирішували</w:t>
      </w:r>
      <w:r>
        <w:t></w:t>
      </w:r>
      <w:r>
        <w:rPr>
          <w:rFonts w:hint="eastAsia"/>
        </w:rPr>
        <w:t>питання</w:t>
      </w:r>
    </w:p>
    <w:p w:rsidR="00C26DB6" w:rsidRDefault="00C26DB6" w:rsidP="00C26DB6">
      <w:r>
        <w:rPr>
          <w:rFonts w:hint="eastAsia"/>
        </w:rPr>
        <w:t>місцевого</w:t>
      </w:r>
      <w:r>
        <w:t></w:t>
      </w:r>
      <w:r>
        <w:rPr>
          <w:rFonts w:hint="eastAsia"/>
        </w:rPr>
        <w:t>значення</w:t>
      </w:r>
      <w:r>
        <w:t></w:t>
      </w:r>
      <w:r>
        <w:rPr>
          <w:rFonts w:hint="eastAsia"/>
        </w:rPr>
        <w:t>і</w:t>
      </w:r>
      <w:r>
        <w:t></w:t>
      </w:r>
      <w:r>
        <w:rPr>
          <w:rFonts w:hint="eastAsia"/>
        </w:rPr>
        <w:t>здійснювали</w:t>
      </w:r>
      <w:r>
        <w:t></w:t>
      </w:r>
      <w:r>
        <w:rPr>
          <w:rFonts w:hint="eastAsia"/>
        </w:rPr>
        <w:t>нормотворчість</w:t>
      </w:r>
      <w:r>
        <w:t></w:t>
      </w:r>
      <w:r>
        <w:rPr>
          <w:rFonts w:hint="eastAsia"/>
        </w:rPr>
        <w:t>шляхом</w:t>
      </w:r>
      <w:r>
        <w:t></w:t>
      </w:r>
      <w:r>
        <w:rPr>
          <w:rFonts w:hint="eastAsia"/>
        </w:rPr>
        <w:t>видання</w:t>
      </w:r>
      <w:r>
        <w:t></w:t>
      </w:r>
      <w:r>
        <w:rPr>
          <w:rFonts w:hint="eastAsia"/>
        </w:rPr>
        <w:t>обов’язкових</w:t>
      </w:r>
    </w:p>
    <w:p w:rsidR="00C26DB6" w:rsidRDefault="00C26DB6" w:rsidP="00C26DB6">
      <w:r>
        <w:rPr>
          <w:rFonts w:hint="eastAsia"/>
        </w:rPr>
        <w:t>постанов</w:t>
      </w:r>
      <w:r>
        <w:t></w:t>
      </w:r>
      <w:r>
        <w:t></w:t>
      </w:r>
      <w:r>
        <w:rPr>
          <w:rFonts w:hint="eastAsia"/>
        </w:rPr>
        <w:t>Після</w:t>
      </w:r>
      <w:r>
        <w:t></w:t>
      </w:r>
      <w:r>
        <w:rPr>
          <w:rFonts w:hint="eastAsia"/>
        </w:rPr>
        <w:t>утвердження</w:t>
      </w:r>
      <w:r>
        <w:t></w:t>
      </w:r>
      <w:r>
        <w:rPr>
          <w:rFonts w:hint="eastAsia"/>
        </w:rPr>
        <w:t>в</w:t>
      </w:r>
      <w:r>
        <w:t></w:t>
      </w:r>
      <w:r>
        <w:rPr>
          <w:rFonts w:hint="eastAsia"/>
        </w:rPr>
        <w:t>Україні</w:t>
      </w:r>
      <w:r>
        <w:t></w:t>
      </w:r>
      <w:r>
        <w:rPr>
          <w:rFonts w:hint="eastAsia"/>
        </w:rPr>
        <w:t>радянської</w:t>
      </w:r>
      <w:r>
        <w:t></w:t>
      </w:r>
      <w:r>
        <w:rPr>
          <w:rFonts w:hint="eastAsia"/>
        </w:rPr>
        <w:t>влади</w:t>
      </w:r>
      <w:r>
        <w:t></w:t>
      </w:r>
      <w:r>
        <w:rPr>
          <w:rFonts w:hint="eastAsia"/>
        </w:rPr>
        <w:t>була</w:t>
      </w:r>
      <w:r>
        <w:t></w:t>
      </w:r>
      <w:r>
        <w:rPr>
          <w:rFonts w:hint="eastAsia"/>
        </w:rPr>
        <w:t>проведена</w:t>
      </w:r>
    </w:p>
    <w:p w:rsidR="00C26DB6" w:rsidRDefault="00C26DB6" w:rsidP="00C26DB6">
      <w:r>
        <w:rPr>
          <w:rFonts w:hint="eastAsia"/>
        </w:rPr>
        <w:t>реформа</w:t>
      </w:r>
      <w:r>
        <w:t></w:t>
      </w:r>
      <w:r>
        <w:t></w:t>
      </w:r>
      <w:r>
        <w:rPr>
          <w:rFonts w:hint="eastAsia"/>
        </w:rPr>
        <w:t>в</w:t>
      </w:r>
      <w:r>
        <w:t></w:t>
      </w:r>
      <w:r>
        <w:rPr>
          <w:rFonts w:hint="eastAsia"/>
        </w:rPr>
        <w:t>результаті</w:t>
      </w:r>
      <w:r>
        <w:t></w:t>
      </w:r>
      <w:r>
        <w:rPr>
          <w:rFonts w:hint="eastAsia"/>
        </w:rPr>
        <w:t>якої</w:t>
      </w:r>
      <w:r>
        <w:t></w:t>
      </w:r>
      <w:r>
        <w:rPr>
          <w:rFonts w:hint="eastAsia"/>
        </w:rPr>
        <w:t>органи</w:t>
      </w:r>
      <w:r>
        <w:t></w:t>
      </w:r>
      <w:r>
        <w:rPr>
          <w:rFonts w:hint="eastAsia"/>
        </w:rPr>
        <w:t>місцевого</w:t>
      </w:r>
      <w:r>
        <w:t></w:t>
      </w:r>
      <w:r>
        <w:rPr>
          <w:rFonts w:hint="eastAsia"/>
        </w:rPr>
        <w:t>самоврядування</w:t>
      </w:r>
      <w:r>
        <w:t></w:t>
      </w:r>
      <w:r>
        <w:rPr>
          <w:rFonts w:hint="eastAsia"/>
        </w:rPr>
        <w:t>вливалися</w:t>
      </w:r>
      <w:r>
        <w:t></w:t>
      </w:r>
      <w:r>
        <w:rPr>
          <w:rFonts w:hint="eastAsia"/>
        </w:rPr>
        <w:t>в</w:t>
      </w:r>
      <w:r>
        <w:t></w:t>
      </w:r>
      <w:r>
        <w:rPr>
          <w:rFonts w:hint="eastAsia"/>
        </w:rPr>
        <w:t>апарат</w:t>
      </w:r>
    </w:p>
    <w:p w:rsidR="00C26DB6" w:rsidRDefault="00C26DB6" w:rsidP="00C26DB6">
      <w:r>
        <w:rPr>
          <w:rFonts w:hint="eastAsia"/>
        </w:rPr>
        <w:t>органів</w:t>
      </w:r>
      <w:r>
        <w:t></w:t>
      </w:r>
      <w:r>
        <w:rPr>
          <w:rFonts w:hint="eastAsia"/>
        </w:rPr>
        <w:t>державної</w:t>
      </w:r>
      <w:r>
        <w:t></w:t>
      </w:r>
      <w:r>
        <w:rPr>
          <w:rFonts w:hint="eastAsia"/>
        </w:rPr>
        <w:t>влади</w:t>
      </w:r>
      <w:r>
        <w:t></w:t>
      </w:r>
      <w:r>
        <w:rPr>
          <w:rFonts w:hint="eastAsia"/>
        </w:rPr>
        <w:t>і</w:t>
      </w:r>
      <w:r>
        <w:t></w:t>
      </w:r>
      <w:r>
        <w:rPr>
          <w:rFonts w:hint="eastAsia"/>
        </w:rPr>
        <w:t>були</w:t>
      </w:r>
      <w:r>
        <w:t></w:t>
      </w:r>
      <w:r>
        <w:rPr>
          <w:rFonts w:hint="eastAsia"/>
        </w:rPr>
        <w:t>представлені</w:t>
      </w:r>
      <w:r>
        <w:t></w:t>
      </w:r>
      <w:r>
        <w:rPr>
          <w:rFonts w:hint="eastAsia"/>
        </w:rPr>
        <w:t>місцевими</w:t>
      </w:r>
      <w:r>
        <w:t></w:t>
      </w:r>
      <w:r>
        <w:rPr>
          <w:rFonts w:hint="eastAsia"/>
        </w:rPr>
        <w:t>радами</w:t>
      </w:r>
      <w:r>
        <w:t></w:t>
      </w:r>
      <w:r>
        <w:rPr>
          <w:rFonts w:hint="eastAsia"/>
        </w:rPr>
        <w:t>в</w:t>
      </w:r>
      <w:r>
        <w:t></w:t>
      </w:r>
      <w:r>
        <w:rPr>
          <w:rFonts w:hint="eastAsia"/>
        </w:rPr>
        <w:t>областях</w:t>
      </w:r>
      <w:r>
        <w:t></w:t>
      </w:r>
    </w:p>
    <w:p w:rsidR="00C26DB6" w:rsidRDefault="00C26DB6" w:rsidP="00C26DB6">
      <w:r>
        <w:rPr>
          <w:rFonts w:hint="eastAsia"/>
        </w:rPr>
        <w:t>районах</w:t>
      </w:r>
      <w:r>
        <w:t></w:t>
      </w:r>
      <w:r>
        <w:t></w:t>
      </w:r>
      <w:r>
        <w:rPr>
          <w:rFonts w:hint="eastAsia"/>
        </w:rPr>
        <w:t>містах</w:t>
      </w:r>
      <w:r>
        <w:t></w:t>
      </w:r>
      <w:r>
        <w:t></w:t>
      </w:r>
      <w:r>
        <w:rPr>
          <w:rFonts w:hint="eastAsia"/>
        </w:rPr>
        <w:t>селищах</w:t>
      </w:r>
      <w:r>
        <w:t></w:t>
      </w:r>
      <w:r>
        <w:rPr>
          <w:rFonts w:hint="eastAsia"/>
        </w:rPr>
        <w:t>і</w:t>
      </w:r>
      <w:r>
        <w:t></w:t>
      </w:r>
      <w:r>
        <w:rPr>
          <w:rFonts w:hint="eastAsia"/>
        </w:rPr>
        <w:t>селах</w:t>
      </w:r>
      <w:r>
        <w:t></w:t>
      </w:r>
      <w:r>
        <w:t></w:t>
      </w:r>
      <w:r>
        <w:rPr>
          <w:rFonts w:hint="eastAsia"/>
        </w:rPr>
        <w:t>У</w:t>
      </w:r>
      <w:r>
        <w:t></w:t>
      </w:r>
      <w:r>
        <w:rPr>
          <w:rFonts w:hint="eastAsia"/>
        </w:rPr>
        <w:t>цей</w:t>
      </w:r>
      <w:r>
        <w:t></w:t>
      </w:r>
      <w:r>
        <w:rPr>
          <w:rFonts w:hint="eastAsia"/>
        </w:rPr>
        <w:t>період</w:t>
      </w:r>
      <w:r>
        <w:t></w:t>
      </w:r>
      <w:r>
        <w:rPr>
          <w:rFonts w:hint="eastAsia"/>
        </w:rPr>
        <w:t>вони</w:t>
      </w:r>
      <w:r>
        <w:t></w:t>
      </w:r>
      <w:r>
        <w:rPr>
          <w:rFonts w:hint="eastAsia"/>
        </w:rPr>
        <w:t>ухвалювали</w:t>
      </w:r>
      <w:r>
        <w:t></w:t>
      </w:r>
      <w:r>
        <w:rPr>
          <w:rFonts w:hint="eastAsia"/>
        </w:rPr>
        <w:t>рішення</w:t>
      </w:r>
      <w:r>
        <w:t></w:t>
      </w:r>
      <w:r>
        <w:rPr>
          <w:rFonts w:hint="eastAsia"/>
        </w:rPr>
        <w:t>та</w:t>
      </w:r>
    </w:p>
    <w:p w:rsidR="00C26DB6" w:rsidRDefault="00C26DB6" w:rsidP="00C26DB6">
      <w:r>
        <w:rPr>
          <w:rFonts w:hint="eastAsia"/>
        </w:rPr>
        <w:t>видавали</w:t>
      </w:r>
      <w:r>
        <w:t></w:t>
      </w:r>
      <w:r>
        <w:rPr>
          <w:rFonts w:hint="eastAsia"/>
        </w:rPr>
        <w:t>розпорядження</w:t>
      </w:r>
      <w:r>
        <w:t></w:t>
      </w:r>
      <w:r>
        <w:t></w:t>
      </w:r>
      <w:r>
        <w:rPr>
          <w:rFonts w:hint="eastAsia"/>
        </w:rPr>
        <w:t>У</w:t>
      </w:r>
      <w:r>
        <w:t></w:t>
      </w:r>
      <w:r>
        <w:rPr>
          <w:rFonts w:hint="eastAsia"/>
        </w:rPr>
        <w:t>період</w:t>
      </w:r>
      <w:r>
        <w:t></w:t>
      </w:r>
      <w:r>
        <w:rPr>
          <w:rFonts w:hint="eastAsia"/>
        </w:rPr>
        <w:t>незалежності</w:t>
      </w:r>
      <w:r>
        <w:t></w:t>
      </w:r>
      <w:r>
        <w:rPr>
          <w:rFonts w:hint="eastAsia"/>
        </w:rPr>
        <w:t>України</w:t>
      </w:r>
      <w:r>
        <w:t></w:t>
      </w:r>
      <w:r>
        <w:rPr>
          <w:rFonts w:hint="eastAsia"/>
        </w:rPr>
        <w:t>органи</w:t>
      </w:r>
      <w:r>
        <w:t></w:t>
      </w:r>
      <w:r>
        <w:rPr>
          <w:rFonts w:hint="eastAsia"/>
        </w:rPr>
        <w:t>місцевого</w:t>
      </w:r>
    </w:p>
    <w:p w:rsidR="00C26DB6" w:rsidRDefault="00C26DB6" w:rsidP="00C26DB6">
      <w:r>
        <w:rPr>
          <w:rFonts w:hint="eastAsia"/>
        </w:rPr>
        <w:t>самоврядування</w:t>
      </w:r>
      <w:r>
        <w:t></w:t>
      </w:r>
      <w:r>
        <w:rPr>
          <w:rFonts w:hint="eastAsia"/>
        </w:rPr>
        <w:t>стали</w:t>
      </w:r>
      <w:r>
        <w:t></w:t>
      </w:r>
      <w:r>
        <w:rPr>
          <w:rFonts w:hint="eastAsia"/>
        </w:rPr>
        <w:t>незалежними</w:t>
      </w:r>
      <w:r>
        <w:t></w:t>
      </w:r>
      <w:r>
        <w:rPr>
          <w:rFonts w:hint="eastAsia"/>
        </w:rPr>
        <w:t>органами</w:t>
      </w:r>
      <w:r>
        <w:t></w:t>
      </w:r>
      <w:r>
        <w:rPr>
          <w:rFonts w:hint="eastAsia"/>
        </w:rPr>
        <w:t>влади</w:t>
      </w:r>
      <w:r>
        <w:t></w:t>
      </w:r>
      <w:r>
        <w:rPr>
          <w:rFonts w:hint="eastAsia"/>
        </w:rPr>
        <w:t>та</w:t>
      </w:r>
      <w:r>
        <w:t></w:t>
      </w:r>
      <w:r>
        <w:rPr>
          <w:rFonts w:hint="eastAsia"/>
        </w:rPr>
        <w:t>уповноважені</w:t>
      </w:r>
      <w:r>
        <w:t></w:t>
      </w:r>
      <w:r>
        <w:rPr>
          <w:rFonts w:hint="eastAsia"/>
        </w:rPr>
        <w:t>на</w:t>
      </w:r>
    </w:p>
    <w:p w:rsidR="00C26DB6" w:rsidRDefault="00C26DB6" w:rsidP="00C26DB6">
      <w:r>
        <w:rPr>
          <w:rFonts w:hint="eastAsia"/>
        </w:rPr>
        <w:t>прийняття</w:t>
      </w:r>
      <w:r>
        <w:t></w:t>
      </w:r>
      <w:r>
        <w:rPr>
          <w:rFonts w:hint="eastAsia"/>
        </w:rPr>
        <w:t>юридичних</w:t>
      </w:r>
      <w:r>
        <w:t></w:t>
      </w:r>
      <w:r>
        <w:rPr>
          <w:rFonts w:hint="eastAsia"/>
        </w:rPr>
        <w:t>актів</w:t>
      </w:r>
      <w:r>
        <w:t></w:t>
      </w:r>
      <w:r>
        <w:t></w:t>
      </w:r>
      <w:r>
        <w:rPr>
          <w:rFonts w:hint="eastAsia"/>
        </w:rPr>
        <w:t>муніципальних</w:t>
      </w:r>
      <w:r>
        <w:t></w:t>
      </w:r>
      <w:r>
        <w:rPr>
          <w:rFonts w:hint="eastAsia"/>
        </w:rPr>
        <w:t>адміністративних</w:t>
      </w:r>
      <w:r>
        <w:t></w:t>
      </w:r>
      <w:r>
        <w:rPr>
          <w:rFonts w:hint="eastAsia"/>
        </w:rPr>
        <w:t>договорів</w:t>
      </w:r>
      <w:r>
        <w:t></w:t>
      </w:r>
      <w:r>
        <w:t></w:t>
      </w:r>
      <w:r>
        <w:rPr>
          <w:rFonts w:hint="eastAsia"/>
        </w:rPr>
        <w:t>актівпланів</w:t>
      </w:r>
      <w:r>
        <w:t></w:t>
      </w:r>
      <w:r>
        <w:rPr>
          <w:rFonts w:hint="eastAsia"/>
        </w:rPr>
        <w:t>та</w:t>
      </w:r>
      <w:r>
        <w:t></w:t>
      </w:r>
      <w:r>
        <w:rPr>
          <w:rFonts w:hint="eastAsia"/>
        </w:rPr>
        <w:t>актів</w:t>
      </w:r>
      <w:r>
        <w:t></w:t>
      </w:r>
      <w:r>
        <w:rPr>
          <w:rFonts w:hint="eastAsia"/>
        </w:rPr>
        <w:t>дій</w:t>
      </w:r>
      <w:r>
        <w:t></w:t>
      </w:r>
    </w:p>
    <w:p w:rsidR="00C26DB6" w:rsidRDefault="00C26DB6" w:rsidP="00C26DB6">
      <w:r>
        <w:t></w:t>
      </w:r>
      <w:r>
        <w:t></w:t>
      </w:r>
      <w:r>
        <w:t></w:t>
      </w:r>
      <w:r>
        <w:rPr>
          <w:rFonts w:hint="eastAsia"/>
        </w:rPr>
        <w:t>Доведено</w:t>
      </w:r>
      <w:r>
        <w:t></w:t>
      </w:r>
      <w:r>
        <w:t></w:t>
      </w:r>
      <w:r>
        <w:rPr>
          <w:rFonts w:hint="eastAsia"/>
        </w:rPr>
        <w:t>що</w:t>
      </w:r>
      <w:r>
        <w:t></w:t>
      </w:r>
      <w:r>
        <w:rPr>
          <w:rFonts w:hint="eastAsia"/>
        </w:rPr>
        <w:t>завдяки</w:t>
      </w:r>
      <w:r>
        <w:t></w:t>
      </w:r>
      <w:r>
        <w:rPr>
          <w:rFonts w:hint="eastAsia"/>
        </w:rPr>
        <w:t>інструментам</w:t>
      </w:r>
      <w:r>
        <w:t></w:t>
      </w:r>
      <w:r>
        <w:rPr>
          <w:rFonts w:hint="eastAsia"/>
        </w:rPr>
        <w:t>діяльності</w:t>
      </w:r>
      <w:r>
        <w:t></w:t>
      </w:r>
      <w:r>
        <w:rPr>
          <w:rFonts w:hint="eastAsia"/>
        </w:rPr>
        <w:t>органи</w:t>
      </w:r>
      <w:r>
        <w:t></w:t>
      </w:r>
      <w:r>
        <w:rPr>
          <w:rFonts w:hint="eastAsia"/>
        </w:rPr>
        <w:t>місцевого</w:t>
      </w:r>
    </w:p>
    <w:p w:rsidR="00C26DB6" w:rsidRDefault="00C26DB6" w:rsidP="00C26DB6">
      <w:r>
        <w:rPr>
          <w:rFonts w:hint="eastAsia"/>
        </w:rPr>
        <w:t>самоврядування</w:t>
      </w:r>
      <w:r>
        <w:t></w:t>
      </w:r>
      <w:r>
        <w:rPr>
          <w:rFonts w:hint="eastAsia"/>
        </w:rPr>
        <w:t>здатні</w:t>
      </w:r>
      <w:r>
        <w:t></w:t>
      </w:r>
      <w:r>
        <w:rPr>
          <w:rFonts w:hint="eastAsia"/>
        </w:rPr>
        <w:t>впливати</w:t>
      </w:r>
      <w:r>
        <w:t></w:t>
      </w:r>
      <w:r>
        <w:rPr>
          <w:rFonts w:hint="eastAsia"/>
        </w:rPr>
        <w:t>на</w:t>
      </w:r>
      <w:r>
        <w:t></w:t>
      </w:r>
      <w:r>
        <w:rPr>
          <w:rFonts w:hint="eastAsia"/>
        </w:rPr>
        <w:t>регулювання</w:t>
      </w:r>
      <w:r>
        <w:t></w:t>
      </w:r>
      <w:r>
        <w:rPr>
          <w:rFonts w:hint="eastAsia"/>
        </w:rPr>
        <w:t>суспільних</w:t>
      </w:r>
      <w:r>
        <w:t></w:t>
      </w:r>
      <w:r>
        <w:rPr>
          <w:rFonts w:hint="eastAsia"/>
        </w:rPr>
        <w:t>відносин</w:t>
      </w:r>
      <w:r>
        <w:t></w:t>
      </w:r>
      <w:r>
        <w:rPr>
          <w:rFonts w:hint="eastAsia"/>
        </w:rPr>
        <w:t>або</w:t>
      </w:r>
    </w:p>
    <w:p w:rsidR="00C26DB6" w:rsidRDefault="00C26DB6" w:rsidP="00C26DB6">
      <w:r>
        <w:rPr>
          <w:rFonts w:hint="eastAsia"/>
        </w:rPr>
        <w:t>викликати</w:t>
      </w:r>
      <w:r>
        <w:t></w:t>
      </w:r>
      <w:r>
        <w:rPr>
          <w:rFonts w:hint="eastAsia"/>
        </w:rPr>
        <w:t>виникнення</w:t>
      </w:r>
      <w:r>
        <w:t></w:t>
      </w:r>
      <w:r>
        <w:rPr>
          <w:rFonts w:hint="eastAsia"/>
        </w:rPr>
        <w:t>фактичних</w:t>
      </w:r>
      <w:r>
        <w:t></w:t>
      </w:r>
      <w:r>
        <w:rPr>
          <w:rFonts w:hint="eastAsia"/>
        </w:rPr>
        <w:t>результатів</w:t>
      </w:r>
      <w:r>
        <w:t></w:t>
      </w:r>
      <w:r>
        <w:rPr>
          <w:rFonts w:hint="eastAsia"/>
        </w:rPr>
        <w:t>під</w:t>
      </w:r>
      <w:r>
        <w:t></w:t>
      </w:r>
      <w:r>
        <w:rPr>
          <w:rFonts w:hint="eastAsia"/>
        </w:rPr>
        <w:t>час</w:t>
      </w:r>
      <w:r>
        <w:t></w:t>
      </w:r>
      <w:r>
        <w:rPr>
          <w:rFonts w:hint="eastAsia"/>
        </w:rPr>
        <w:t>реалізації</w:t>
      </w:r>
      <w:r>
        <w:t></w:t>
      </w:r>
      <w:r>
        <w:rPr>
          <w:rFonts w:hint="eastAsia"/>
        </w:rPr>
        <w:t>їх</w:t>
      </w:r>
      <w:r>
        <w:t></w:t>
      </w:r>
      <w:r>
        <w:rPr>
          <w:rFonts w:hint="eastAsia"/>
        </w:rPr>
        <w:t>завдань</w:t>
      </w:r>
      <w:r>
        <w:t></w:t>
      </w:r>
    </w:p>
    <w:p w:rsidR="00C26DB6" w:rsidRDefault="00C26DB6" w:rsidP="00C26DB6">
      <w:r>
        <w:t></w:t>
      </w:r>
      <w:r>
        <w:t></w:t>
      </w:r>
      <w:r>
        <w:t></w:t>
      </w:r>
      <w:r>
        <w:rPr>
          <w:rFonts w:hint="eastAsia"/>
        </w:rPr>
        <w:t>З’ясовано</w:t>
      </w:r>
      <w:r>
        <w:t></w:t>
      </w:r>
      <w:r>
        <w:t></w:t>
      </w:r>
      <w:r>
        <w:rPr>
          <w:rFonts w:hint="eastAsia"/>
        </w:rPr>
        <w:t>що</w:t>
      </w:r>
      <w:r>
        <w:t></w:t>
      </w:r>
      <w:r>
        <w:rPr>
          <w:rFonts w:hint="eastAsia"/>
        </w:rPr>
        <w:t>у</w:t>
      </w:r>
      <w:r>
        <w:t></w:t>
      </w:r>
      <w:r>
        <w:rPr>
          <w:rFonts w:hint="eastAsia"/>
        </w:rPr>
        <w:t>Сполучених</w:t>
      </w:r>
      <w:r>
        <w:t></w:t>
      </w:r>
      <w:r>
        <w:rPr>
          <w:rFonts w:hint="eastAsia"/>
        </w:rPr>
        <w:t>Штатах</w:t>
      </w:r>
      <w:r>
        <w:t></w:t>
      </w:r>
      <w:r>
        <w:rPr>
          <w:rFonts w:hint="eastAsia"/>
        </w:rPr>
        <w:t>Америки</w:t>
      </w:r>
      <w:r>
        <w:t></w:t>
      </w:r>
      <w:r>
        <w:rPr>
          <w:rFonts w:hint="eastAsia"/>
        </w:rPr>
        <w:t>процедура</w:t>
      </w:r>
      <w:r>
        <w:t></w:t>
      </w:r>
      <w:r>
        <w:rPr>
          <w:rFonts w:hint="eastAsia"/>
        </w:rPr>
        <w:t>прийняття</w:t>
      </w:r>
    </w:p>
    <w:p w:rsidR="00C26DB6" w:rsidRDefault="00C26DB6" w:rsidP="00C26DB6">
      <w:r>
        <w:rPr>
          <w:rFonts w:hint="eastAsia"/>
        </w:rPr>
        <w:t>та</w:t>
      </w:r>
      <w:r>
        <w:t></w:t>
      </w:r>
      <w:r>
        <w:rPr>
          <w:rFonts w:hint="eastAsia"/>
        </w:rPr>
        <w:t>застосування</w:t>
      </w:r>
      <w:r>
        <w:t></w:t>
      </w:r>
      <w:r>
        <w:rPr>
          <w:rFonts w:hint="eastAsia"/>
        </w:rPr>
        <w:t>нормативних</w:t>
      </w:r>
      <w:r>
        <w:t></w:t>
      </w:r>
      <w:r>
        <w:rPr>
          <w:rFonts w:hint="eastAsia"/>
        </w:rPr>
        <w:t>актів</w:t>
      </w:r>
      <w:r>
        <w:t></w:t>
      </w:r>
      <w:r>
        <w:rPr>
          <w:rFonts w:hint="eastAsia"/>
        </w:rPr>
        <w:t>та</w:t>
      </w:r>
      <w:r>
        <w:t></w:t>
      </w:r>
      <w:r>
        <w:rPr>
          <w:rFonts w:hint="eastAsia"/>
        </w:rPr>
        <w:t>актів</w:t>
      </w:r>
      <w:r>
        <w:t></w:t>
      </w:r>
      <w:r>
        <w:rPr>
          <w:rFonts w:hint="eastAsia"/>
        </w:rPr>
        <w:t>планів</w:t>
      </w:r>
      <w:r>
        <w:t></w:t>
      </w:r>
      <w:r>
        <w:rPr>
          <w:rFonts w:hint="eastAsia"/>
        </w:rPr>
        <w:t>урегульована</w:t>
      </w:r>
      <w:r>
        <w:t></w:t>
      </w:r>
      <w:r>
        <w:rPr>
          <w:rFonts w:hint="eastAsia"/>
        </w:rPr>
        <w:t>хартіями</w:t>
      </w:r>
    </w:p>
    <w:p w:rsidR="00C26DB6" w:rsidRDefault="00C26DB6" w:rsidP="00C26DB6">
      <w:r>
        <w:rPr>
          <w:rFonts w:hint="eastAsia"/>
        </w:rPr>
        <w:t>місцевого</w:t>
      </w:r>
      <w:r>
        <w:t></w:t>
      </w:r>
      <w:r>
        <w:rPr>
          <w:rFonts w:hint="eastAsia"/>
        </w:rPr>
        <w:t>самоврядування</w:t>
      </w:r>
      <w:r>
        <w:t></w:t>
      </w:r>
      <w:r>
        <w:t></w:t>
      </w:r>
      <w:r>
        <w:rPr>
          <w:rFonts w:hint="eastAsia"/>
        </w:rPr>
        <w:t>Запропоновано</w:t>
      </w:r>
      <w:r>
        <w:t></w:t>
      </w:r>
      <w:r>
        <w:rPr>
          <w:rFonts w:hint="eastAsia"/>
        </w:rPr>
        <w:t>запозичити</w:t>
      </w:r>
      <w:r>
        <w:t></w:t>
      </w:r>
      <w:r>
        <w:rPr>
          <w:rFonts w:hint="eastAsia"/>
        </w:rPr>
        <w:t>деякий</w:t>
      </w:r>
      <w:r>
        <w:t></w:t>
      </w:r>
      <w:r>
        <w:rPr>
          <w:rFonts w:hint="eastAsia"/>
        </w:rPr>
        <w:t>досвід</w:t>
      </w:r>
      <w:r>
        <w:t></w:t>
      </w:r>
      <w:r>
        <w:rPr>
          <w:rFonts w:hint="eastAsia"/>
        </w:rPr>
        <w:t>у</w:t>
      </w:r>
    </w:p>
    <w:p w:rsidR="00C26DB6" w:rsidRDefault="00C26DB6" w:rsidP="00C26DB6">
      <w:r>
        <w:rPr>
          <w:rFonts w:hint="eastAsia"/>
        </w:rPr>
        <w:t>зазначеній</w:t>
      </w:r>
      <w:r>
        <w:t></w:t>
      </w:r>
      <w:r>
        <w:rPr>
          <w:rFonts w:hint="eastAsia"/>
        </w:rPr>
        <w:t>сфері</w:t>
      </w:r>
      <w:r>
        <w:t></w:t>
      </w:r>
      <w:r>
        <w:rPr>
          <w:rFonts w:hint="eastAsia"/>
        </w:rPr>
        <w:t>до</w:t>
      </w:r>
      <w:r>
        <w:t></w:t>
      </w:r>
      <w:r>
        <w:rPr>
          <w:rFonts w:hint="eastAsia"/>
        </w:rPr>
        <w:t>аналогічних</w:t>
      </w:r>
      <w:r>
        <w:t></w:t>
      </w:r>
      <w:r>
        <w:rPr>
          <w:rFonts w:hint="eastAsia"/>
        </w:rPr>
        <w:t>інструментів</w:t>
      </w:r>
      <w:r>
        <w:t></w:t>
      </w:r>
      <w:r>
        <w:rPr>
          <w:rFonts w:hint="eastAsia"/>
        </w:rPr>
        <w:t>діяльності</w:t>
      </w:r>
      <w:r>
        <w:t></w:t>
      </w:r>
      <w:r>
        <w:rPr>
          <w:rFonts w:hint="eastAsia"/>
        </w:rPr>
        <w:t>органів</w:t>
      </w:r>
      <w:r>
        <w:t></w:t>
      </w:r>
      <w:r>
        <w:rPr>
          <w:rFonts w:hint="eastAsia"/>
        </w:rPr>
        <w:t>місцевого</w:t>
      </w:r>
    </w:p>
    <w:p w:rsidR="00C26DB6" w:rsidRDefault="00C26DB6" w:rsidP="00C26DB6">
      <w:r>
        <w:rPr>
          <w:rFonts w:hint="eastAsia"/>
        </w:rPr>
        <w:t>самоврядування</w:t>
      </w:r>
      <w:r>
        <w:t></w:t>
      </w:r>
      <w:r>
        <w:rPr>
          <w:rFonts w:hint="eastAsia"/>
        </w:rPr>
        <w:t>в</w:t>
      </w:r>
      <w:r>
        <w:t></w:t>
      </w:r>
      <w:r>
        <w:rPr>
          <w:rFonts w:hint="eastAsia"/>
        </w:rPr>
        <w:t>Україні</w:t>
      </w:r>
      <w:r>
        <w:t></w:t>
      </w:r>
      <w:r>
        <w:t></w:t>
      </w:r>
      <w:r>
        <w:rPr>
          <w:rFonts w:hint="eastAsia"/>
        </w:rPr>
        <w:t>Встановлено</w:t>
      </w:r>
      <w:r>
        <w:t></w:t>
      </w:r>
      <w:r>
        <w:t></w:t>
      </w:r>
      <w:r>
        <w:rPr>
          <w:rFonts w:hint="eastAsia"/>
        </w:rPr>
        <w:t>що</w:t>
      </w:r>
      <w:r>
        <w:t></w:t>
      </w:r>
      <w:r>
        <w:rPr>
          <w:rFonts w:hint="eastAsia"/>
        </w:rPr>
        <w:t>в</w:t>
      </w:r>
      <w:r>
        <w:t></w:t>
      </w:r>
      <w:r>
        <w:rPr>
          <w:rFonts w:hint="eastAsia"/>
        </w:rPr>
        <w:t>Німеччині</w:t>
      </w:r>
      <w:r>
        <w:t></w:t>
      </w:r>
      <w:r>
        <w:rPr>
          <w:rFonts w:hint="eastAsia"/>
        </w:rPr>
        <w:t>визначення</w:t>
      </w:r>
      <w:r>
        <w:t></w:t>
      </w:r>
      <w:r>
        <w:rPr>
          <w:rFonts w:hint="eastAsia"/>
        </w:rPr>
        <w:t>та</w:t>
      </w:r>
    </w:p>
    <w:p w:rsidR="00C26DB6" w:rsidRDefault="00C26DB6" w:rsidP="00C26DB6">
      <w:r>
        <w:rPr>
          <w:rFonts w:hint="eastAsia"/>
        </w:rPr>
        <w:t>процедура</w:t>
      </w:r>
      <w:r>
        <w:t></w:t>
      </w:r>
      <w:r>
        <w:rPr>
          <w:rFonts w:hint="eastAsia"/>
        </w:rPr>
        <w:t>прийняття</w:t>
      </w:r>
      <w:r>
        <w:t></w:t>
      </w:r>
      <w:r>
        <w:rPr>
          <w:rFonts w:hint="eastAsia"/>
        </w:rPr>
        <w:t>адміністративних</w:t>
      </w:r>
      <w:r>
        <w:t></w:t>
      </w:r>
      <w:r>
        <w:rPr>
          <w:rFonts w:hint="eastAsia"/>
        </w:rPr>
        <w:t>актів</w:t>
      </w:r>
      <w:r>
        <w:t></w:t>
      </w:r>
      <w:r>
        <w:t></w:t>
      </w:r>
      <w:r>
        <w:rPr>
          <w:rFonts w:hint="eastAsia"/>
        </w:rPr>
        <w:t>укладення</w:t>
      </w:r>
      <w:r>
        <w:t></w:t>
      </w:r>
      <w:r>
        <w:rPr>
          <w:rFonts w:hint="eastAsia"/>
        </w:rPr>
        <w:t>адміністративних</w:t>
      </w:r>
    </w:p>
    <w:p w:rsidR="00C26DB6" w:rsidRDefault="00C26DB6" w:rsidP="00C26DB6">
      <w:r>
        <w:t></w:t>
      </w:r>
      <w:r>
        <w:t></w:t>
      </w:r>
      <w:r>
        <w:t></w:t>
      </w:r>
    </w:p>
    <w:p w:rsidR="00C26DB6" w:rsidRDefault="00C26DB6" w:rsidP="00C26DB6">
      <w:r>
        <w:rPr>
          <w:rFonts w:hint="eastAsia"/>
        </w:rPr>
        <w:t>договорів</w:t>
      </w:r>
      <w:r>
        <w:t></w:t>
      </w:r>
      <w:r>
        <w:rPr>
          <w:rFonts w:hint="eastAsia"/>
        </w:rPr>
        <w:t>та</w:t>
      </w:r>
      <w:r>
        <w:t></w:t>
      </w:r>
      <w:r>
        <w:rPr>
          <w:rFonts w:hint="eastAsia"/>
        </w:rPr>
        <w:t>затвердження</w:t>
      </w:r>
      <w:r>
        <w:t></w:t>
      </w:r>
      <w:r>
        <w:rPr>
          <w:rFonts w:hint="eastAsia"/>
        </w:rPr>
        <w:t>актів</w:t>
      </w:r>
      <w:r>
        <w:t></w:t>
      </w:r>
      <w:r>
        <w:rPr>
          <w:rFonts w:hint="eastAsia"/>
        </w:rPr>
        <w:t>планів</w:t>
      </w:r>
      <w:r>
        <w:t></w:t>
      </w:r>
      <w:r>
        <w:rPr>
          <w:rFonts w:hint="eastAsia"/>
        </w:rPr>
        <w:t>урегульовані</w:t>
      </w:r>
      <w:r>
        <w:t></w:t>
      </w:r>
      <w:r>
        <w:rPr>
          <w:rFonts w:hint="eastAsia"/>
        </w:rPr>
        <w:t>в</w:t>
      </w:r>
      <w:r>
        <w:t></w:t>
      </w:r>
      <w:r>
        <w:rPr>
          <w:rFonts w:hint="eastAsia"/>
        </w:rPr>
        <w:t>Законі</w:t>
      </w:r>
      <w:r>
        <w:t></w:t>
      </w:r>
      <w:r>
        <w:rPr>
          <w:rFonts w:hint="eastAsia"/>
        </w:rPr>
        <w:t>ФРН</w:t>
      </w:r>
      <w:r>
        <w:t></w:t>
      </w:r>
      <w:r>
        <w:t></w:t>
      </w:r>
      <w:r>
        <w:rPr>
          <w:rFonts w:hint="eastAsia"/>
        </w:rPr>
        <w:t>Про</w:t>
      </w:r>
    </w:p>
    <w:p w:rsidR="00C26DB6" w:rsidRDefault="00C26DB6" w:rsidP="00C26DB6">
      <w:r>
        <w:rPr>
          <w:rFonts w:hint="eastAsia"/>
        </w:rPr>
        <w:t>адміністративну</w:t>
      </w:r>
      <w:r>
        <w:t></w:t>
      </w:r>
      <w:r>
        <w:rPr>
          <w:rFonts w:hint="eastAsia"/>
        </w:rPr>
        <w:t>процедуру</w:t>
      </w:r>
      <w:r>
        <w:t></w:t>
      </w:r>
      <w:r>
        <w:t></w:t>
      </w:r>
      <w:r>
        <w:t></w:t>
      </w:r>
      <w:r>
        <w:rPr>
          <w:rFonts w:hint="eastAsia"/>
        </w:rPr>
        <w:t>Обґрунтовано</w:t>
      </w:r>
      <w:r>
        <w:t></w:t>
      </w:r>
      <w:r>
        <w:rPr>
          <w:rFonts w:hint="eastAsia"/>
        </w:rPr>
        <w:t>необхідність</w:t>
      </w:r>
      <w:r>
        <w:t></w:t>
      </w:r>
      <w:r>
        <w:rPr>
          <w:rFonts w:hint="eastAsia"/>
        </w:rPr>
        <w:t>запозичення</w:t>
      </w:r>
      <w:r>
        <w:t></w:t>
      </w:r>
      <w:r>
        <w:rPr>
          <w:rFonts w:hint="eastAsia"/>
        </w:rPr>
        <w:t>положень</w:t>
      </w:r>
    </w:p>
    <w:p w:rsidR="00C26DB6" w:rsidRDefault="00C26DB6" w:rsidP="00C26DB6">
      <w:r>
        <w:rPr>
          <w:rFonts w:hint="eastAsia"/>
        </w:rPr>
        <w:t>цього</w:t>
      </w:r>
      <w:r>
        <w:t></w:t>
      </w:r>
      <w:r>
        <w:rPr>
          <w:rFonts w:hint="eastAsia"/>
        </w:rPr>
        <w:t>акта</w:t>
      </w:r>
      <w:r>
        <w:t></w:t>
      </w:r>
      <w:r>
        <w:rPr>
          <w:rFonts w:hint="eastAsia"/>
        </w:rPr>
        <w:t>для</w:t>
      </w:r>
      <w:r>
        <w:t></w:t>
      </w:r>
      <w:r>
        <w:rPr>
          <w:rFonts w:hint="eastAsia"/>
        </w:rPr>
        <w:t>майбутнього</w:t>
      </w:r>
      <w:r>
        <w:t></w:t>
      </w:r>
      <w:r>
        <w:rPr>
          <w:rFonts w:hint="eastAsia"/>
        </w:rPr>
        <w:t>Адміністративно</w:t>
      </w:r>
      <w:r>
        <w:t></w:t>
      </w:r>
      <w:r>
        <w:rPr>
          <w:rFonts w:hint="eastAsia"/>
        </w:rPr>
        <w:t>процедурного</w:t>
      </w:r>
      <w:r>
        <w:t></w:t>
      </w:r>
      <w:r>
        <w:rPr>
          <w:rFonts w:hint="eastAsia"/>
        </w:rPr>
        <w:t>кодексу</w:t>
      </w:r>
      <w:r>
        <w:t></w:t>
      </w:r>
      <w:r>
        <w:rPr>
          <w:rFonts w:hint="eastAsia"/>
        </w:rPr>
        <w:t>України</w:t>
      </w:r>
      <w:r>
        <w:t></w:t>
      </w:r>
    </w:p>
    <w:p w:rsidR="00C26DB6" w:rsidRDefault="00C26DB6" w:rsidP="00C26DB6">
      <w:r>
        <w:t></w:t>
      </w:r>
      <w:r>
        <w:t></w:t>
      </w:r>
      <w:r>
        <w:t></w:t>
      </w:r>
      <w:r>
        <w:rPr>
          <w:rFonts w:hint="eastAsia"/>
        </w:rPr>
        <w:t>Запропоновано</w:t>
      </w:r>
      <w:r>
        <w:t></w:t>
      </w:r>
      <w:r>
        <w:rPr>
          <w:rFonts w:hint="eastAsia"/>
        </w:rPr>
        <w:t>під</w:t>
      </w:r>
      <w:r>
        <w:t></w:t>
      </w:r>
      <w:r>
        <w:rPr>
          <w:rFonts w:hint="eastAsia"/>
        </w:rPr>
        <w:t>юридичними</w:t>
      </w:r>
      <w:r>
        <w:t></w:t>
      </w:r>
      <w:r>
        <w:rPr>
          <w:rFonts w:hint="eastAsia"/>
        </w:rPr>
        <w:t>актами</w:t>
      </w:r>
      <w:r>
        <w:t></w:t>
      </w:r>
      <w:r>
        <w:rPr>
          <w:rFonts w:hint="eastAsia"/>
        </w:rPr>
        <w:t>органу</w:t>
      </w:r>
      <w:r>
        <w:t></w:t>
      </w:r>
      <w:r>
        <w:rPr>
          <w:rFonts w:hint="eastAsia"/>
        </w:rPr>
        <w:t>місцевого</w:t>
      </w:r>
    </w:p>
    <w:p w:rsidR="00C26DB6" w:rsidRDefault="00C26DB6" w:rsidP="00C26DB6">
      <w:r>
        <w:rPr>
          <w:rFonts w:hint="eastAsia"/>
        </w:rPr>
        <w:t>самоврядування</w:t>
      </w:r>
      <w:r>
        <w:t></w:t>
      </w:r>
      <w:r>
        <w:rPr>
          <w:rFonts w:hint="eastAsia"/>
        </w:rPr>
        <w:t>розуміти</w:t>
      </w:r>
      <w:r>
        <w:t></w:t>
      </w:r>
      <w:r>
        <w:rPr>
          <w:rFonts w:hint="eastAsia"/>
        </w:rPr>
        <w:t>підзаконні</w:t>
      </w:r>
      <w:r>
        <w:t></w:t>
      </w:r>
      <w:r>
        <w:rPr>
          <w:rFonts w:hint="eastAsia"/>
        </w:rPr>
        <w:t>односторонні</w:t>
      </w:r>
      <w:r>
        <w:t></w:t>
      </w:r>
      <w:r>
        <w:rPr>
          <w:rFonts w:hint="eastAsia"/>
        </w:rPr>
        <w:t>акти</w:t>
      </w:r>
      <w:r>
        <w:t></w:t>
      </w:r>
      <w:r>
        <w:rPr>
          <w:rFonts w:hint="eastAsia"/>
        </w:rPr>
        <w:t>органів</w:t>
      </w:r>
      <w:r>
        <w:t></w:t>
      </w:r>
      <w:r>
        <w:rPr>
          <w:rFonts w:hint="eastAsia"/>
        </w:rPr>
        <w:t>місцевого</w:t>
      </w:r>
    </w:p>
    <w:p w:rsidR="00C26DB6" w:rsidRDefault="00C26DB6" w:rsidP="00C26DB6">
      <w:r>
        <w:rPr>
          <w:rFonts w:hint="eastAsia"/>
        </w:rPr>
        <w:t>самоврядування</w:t>
      </w:r>
      <w:r>
        <w:t></w:t>
      </w:r>
      <w:r>
        <w:t></w:t>
      </w:r>
      <w:r>
        <w:rPr>
          <w:rFonts w:hint="eastAsia"/>
        </w:rPr>
        <w:t>які</w:t>
      </w:r>
      <w:r>
        <w:t></w:t>
      </w:r>
      <w:r>
        <w:rPr>
          <w:rFonts w:hint="eastAsia"/>
        </w:rPr>
        <w:t>регулюють</w:t>
      </w:r>
      <w:r>
        <w:t></w:t>
      </w:r>
      <w:r>
        <w:rPr>
          <w:rFonts w:hint="eastAsia"/>
        </w:rPr>
        <w:t>суспільні</w:t>
      </w:r>
      <w:r>
        <w:t></w:t>
      </w:r>
      <w:r>
        <w:rPr>
          <w:rFonts w:hint="eastAsia"/>
        </w:rPr>
        <w:t>відносини</w:t>
      </w:r>
      <w:r>
        <w:t></w:t>
      </w:r>
      <w:r>
        <w:rPr>
          <w:rFonts w:hint="eastAsia"/>
        </w:rPr>
        <w:t>у</w:t>
      </w:r>
      <w:r>
        <w:t></w:t>
      </w:r>
      <w:r>
        <w:rPr>
          <w:rFonts w:hint="eastAsia"/>
        </w:rPr>
        <w:t>сфері</w:t>
      </w:r>
      <w:r>
        <w:t></w:t>
      </w:r>
      <w:r>
        <w:rPr>
          <w:rFonts w:hint="eastAsia"/>
        </w:rPr>
        <w:t>їх</w:t>
      </w:r>
      <w:r>
        <w:t></w:t>
      </w:r>
      <w:r>
        <w:rPr>
          <w:rFonts w:hint="eastAsia"/>
        </w:rPr>
        <w:t>діяльності</w:t>
      </w:r>
      <w:r>
        <w:t></w:t>
      </w:r>
    </w:p>
    <w:p w:rsidR="00C26DB6" w:rsidRDefault="00C26DB6" w:rsidP="00C26DB6">
      <w:r>
        <w:rPr>
          <w:rFonts w:hint="eastAsia"/>
        </w:rPr>
        <w:t>Залежно</w:t>
      </w:r>
      <w:r>
        <w:t></w:t>
      </w:r>
      <w:r>
        <w:rPr>
          <w:rFonts w:hint="eastAsia"/>
        </w:rPr>
        <w:t>від</w:t>
      </w:r>
      <w:r>
        <w:t></w:t>
      </w:r>
      <w:r>
        <w:rPr>
          <w:rFonts w:hint="eastAsia"/>
        </w:rPr>
        <w:t>юридичних</w:t>
      </w:r>
      <w:r>
        <w:t></w:t>
      </w:r>
      <w:r>
        <w:rPr>
          <w:rFonts w:hint="eastAsia"/>
        </w:rPr>
        <w:t>властивостей</w:t>
      </w:r>
      <w:r>
        <w:t></w:t>
      </w:r>
      <w:r>
        <w:rPr>
          <w:rFonts w:hint="eastAsia"/>
        </w:rPr>
        <w:t>вони</w:t>
      </w:r>
      <w:r>
        <w:t></w:t>
      </w:r>
      <w:r>
        <w:rPr>
          <w:rFonts w:hint="eastAsia"/>
        </w:rPr>
        <w:t>поділяються</w:t>
      </w:r>
      <w:r>
        <w:t></w:t>
      </w:r>
      <w:r>
        <w:rPr>
          <w:rFonts w:hint="eastAsia"/>
        </w:rPr>
        <w:t>на</w:t>
      </w:r>
      <w:r>
        <w:t></w:t>
      </w:r>
      <w:r>
        <w:rPr>
          <w:rFonts w:hint="eastAsia"/>
        </w:rPr>
        <w:t>нормативні</w:t>
      </w:r>
      <w:r>
        <w:t></w:t>
      </w:r>
      <w:r>
        <w:rPr>
          <w:rFonts w:hint="eastAsia"/>
        </w:rPr>
        <w:t>та</w:t>
      </w:r>
    </w:p>
    <w:p w:rsidR="00C26DB6" w:rsidRDefault="00C26DB6" w:rsidP="00C26DB6">
      <w:r>
        <w:rPr>
          <w:rFonts w:hint="eastAsia"/>
        </w:rPr>
        <w:t>адміністративні</w:t>
      </w:r>
      <w:r>
        <w:t></w:t>
      </w:r>
      <w:r>
        <w:rPr>
          <w:rFonts w:hint="eastAsia"/>
        </w:rPr>
        <w:t>акти</w:t>
      </w:r>
      <w:r>
        <w:t></w:t>
      </w:r>
      <w:r>
        <w:t></w:t>
      </w:r>
      <w:r>
        <w:rPr>
          <w:rFonts w:hint="eastAsia"/>
        </w:rPr>
        <w:t>Нормативні</w:t>
      </w:r>
      <w:r>
        <w:t></w:t>
      </w:r>
      <w:r>
        <w:rPr>
          <w:rFonts w:hint="eastAsia"/>
        </w:rPr>
        <w:t>акти</w:t>
      </w:r>
      <w:r>
        <w:t></w:t>
      </w:r>
      <w:r>
        <w:rPr>
          <w:rFonts w:hint="eastAsia"/>
        </w:rPr>
        <w:t>органів</w:t>
      </w:r>
      <w:r>
        <w:t></w:t>
      </w:r>
      <w:r>
        <w:rPr>
          <w:rFonts w:hint="eastAsia"/>
        </w:rPr>
        <w:t>місцевого</w:t>
      </w:r>
      <w:r>
        <w:t></w:t>
      </w:r>
      <w:r>
        <w:rPr>
          <w:rFonts w:hint="eastAsia"/>
        </w:rPr>
        <w:t>самоврядування</w:t>
      </w:r>
      <w:r>
        <w:t></w:t>
      </w:r>
      <w:r>
        <w:rPr>
          <w:rFonts w:hint="eastAsia"/>
        </w:rPr>
        <w:t>–це</w:t>
      </w:r>
      <w:r>
        <w:t></w:t>
      </w:r>
      <w:r>
        <w:rPr>
          <w:rFonts w:hint="eastAsia"/>
        </w:rPr>
        <w:t>не</w:t>
      </w:r>
    </w:p>
    <w:p w:rsidR="00C26DB6" w:rsidRDefault="00C26DB6" w:rsidP="00C26DB6">
      <w:r>
        <w:rPr>
          <w:rFonts w:hint="eastAsia"/>
        </w:rPr>
        <w:t>персоніфіковані</w:t>
      </w:r>
      <w:r>
        <w:t></w:t>
      </w:r>
      <w:r>
        <w:rPr>
          <w:rFonts w:hint="eastAsia"/>
        </w:rPr>
        <w:t>акти</w:t>
      </w:r>
      <w:r>
        <w:t></w:t>
      </w:r>
      <w:r>
        <w:rPr>
          <w:rFonts w:hint="eastAsia"/>
        </w:rPr>
        <w:t>органів</w:t>
      </w:r>
      <w:r>
        <w:t></w:t>
      </w:r>
      <w:r>
        <w:rPr>
          <w:rFonts w:hint="eastAsia"/>
        </w:rPr>
        <w:t>місцевого</w:t>
      </w:r>
      <w:r>
        <w:t></w:t>
      </w:r>
      <w:r>
        <w:rPr>
          <w:rFonts w:hint="eastAsia"/>
        </w:rPr>
        <w:t>самоврядування</w:t>
      </w:r>
      <w:r>
        <w:t></w:t>
      </w:r>
      <w:r>
        <w:t></w:t>
      </w:r>
      <w:r>
        <w:rPr>
          <w:rFonts w:hint="eastAsia"/>
        </w:rPr>
        <w:t>розраховані</w:t>
      </w:r>
      <w:r>
        <w:t></w:t>
      </w:r>
      <w:r>
        <w:rPr>
          <w:rFonts w:hint="eastAsia"/>
        </w:rPr>
        <w:t>на</w:t>
      </w:r>
    </w:p>
    <w:p w:rsidR="00C26DB6" w:rsidRDefault="00C26DB6" w:rsidP="00C26DB6">
      <w:r>
        <w:rPr>
          <w:rFonts w:hint="eastAsia"/>
        </w:rPr>
        <w:t>багаторазове</w:t>
      </w:r>
      <w:r>
        <w:t></w:t>
      </w:r>
      <w:r>
        <w:rPr>
          <w:rFonts w:hint="eastAsia"/>
        </w:rPr>
        <w:t>застосування</w:t>
      </w:r>
      <w:r>
        <w:t></w:t>
      </w:r>
      <w:r>
        <w:t></w:t>
      </w:r>
      <w:r>
        <w:rPr>
          <w:rFonts w:hint="eastAsia"/>
        </w:rPr>
        <w:t>які</w:t>
      </w:r>
      <w:r>
        <w:t></w:t>
      </w:r>
      <w:r>
        <w:rPr>
          <w:rFonts w:hint="eastAsia"/>
        </w:rPr>
        <w:t>містять</w:t>
      </w:r>
      <w:r>
        <w:t></w:t>
      </w:r>
      <w:r>
        <w:rPr>
          <w:rFonts w:hint="eastAsia"/>
        </w:rPr>
        <w:t>норми</w:t>
      </w:r>
      <w:r>
        <w:t></w:t>
      </w:r>
      <w:r>
        <w:rPr>
          <w:rFonts w:hint="eastAsia"/>
        </w:rPr>
        <w:t>права</w:t>
      </w:r>
      <w:r>
        <w:t></w:t>
      </w:r>
      <w:r>
        <w:t></w:t>
      </w:r>
      <w:r>
        <w:rPr>
          <w:rFonts w:hint="eastAsia"/>
        </w:rPr>
        <w:t>що</w:t>
      </w:r>
      <w:r>
        <w:t></w:t>
      </w:r>
      <w:r>
        <w:rPr>
          <w:rFonts w:hint="eastAsia"/>
        </w:rPr>
        <w:t>мають</w:t>
      </w:r>
      <w:r>
        <w:t></w:t>
      </w:r>
      <w:r>
        <w:rPr>
          <w:rFonts w:hint="eastAsia"/>
        </w:rPr>
        <w:t>локальний</w:t>
      </w:r>
    </w:p>
    <w:p w:rsidR="00C26DB6" w:rsidRDefault="00C26DB6" w:rsidP="00C26DB6">
      <w:r>
        <w:rPr>
          <w:rFonts w:hint="eastAsia"/>
        </w:rPr>
        <w:t>характер</w:t>
      </w:r>
      <w:r>
        <w:t></w:t>
      </w:r>
      <w:r>
        <w:rPr>
          <w:rFonts w:hint="eastAsia"/>
        </w:rPr>
        <w:t>та</w:t>
      </w:r>
      <w:r>
        <w:t></w:t>
      </w:r>
      <w:r>
        <w:rPr>
          <w:rFonts w:hint="eastAsia"/>
        </w:rPr>
        <w:t>приймаються</w:t>
      </w:r>
      <w:r>
        <w:t></w:t>
      </w:r>
      <w:r>
        <w:rPr>
          <w:rFonts w:hint="eastAsia"/>
        </w:rPr>
        <w:t>в</w:t>
      </w:r>
      <w:r>
        <w:t></w:t>
      </w:r>
      <w:r>
        <w:rPr>
          <w:rFonts w:hint="eastAsia"/>
        </w:rPr>
        <w:t>межах</w:t>
      </w:r>
      <w:r>
        <w:t></w:t>
      </w:r>
      <w:r>
        <w:rPr>
          <w:rFonts w:hint="eastAsia"/>
        </w:rPr>
        <w:t>компетенції</w:t>
      </w:r>
      <w:r>
        <w:t></w:t>
      </w:r>
      <w:r>
        <w:rPr>
          <w:rFonts w:hint="eastAsia"/>
        </w:rPr>
        <w:t>цих</w:t>
      </w:r>
      <w:r>
        <w:t></w:t>
      </w:r>
      <w:r>
        <w:rPr>
          <w:rFonts w:hint="eastAsia"/>
        </w:rPr>
        <w:t>органів</w:t>
      </w:r>
      <w:r>
        <w:t></w:t>
      </w:r>
      <w:r>
        <w:t></w:t>
      </w:r>
      <w:r>
        <w:rPr>
          <w:rFonts w:hint="eastAsia"/>
        </w:rPr>
        <w:t>Адміністративні</w:t>
      </w:r>
      <w:r>
        <w:t></w:t>
      </w:r>
      <w:r>
        <w:rPr>
          <w:rFonts w:hint="eastAsia"/>
        </w:rPr>
        <w:t>акти</w:t>
      </w:r>
    </w:p>
    <w:p w:rsidR="00C26DB6" w:rsidRDefault="00C26DB6" w:rsidP="00C26DB6">
      <w:r>
        <w:rPr>
          <w:rFonts w:hint="eastAsia"/>
        </w:rPr>
        <w:t>органу</w:t>
      </w:r>
      <w:r>
        <w:t></w:t>
      </w:r>
      <w:r>
        <w:rPr>
          <w:rFonts w:hint="eastAsia"/>
        </w:rPr>
        <w:t>місцевого</w:t>
      </w:r>
      <w:r>
        <w:t></w:t>
      </w:r>
      <w:r>
        <w:rPr>
          <w:rFonts w:hint="eastAsia"/>
        </w:rPr>
        <w:t>самоврядування</w:t>
      </w:r>
      <w:r>
        <w:t></w:t>
      </w:r>
      <w:r>
        <w:rPr>
          <w:rFonts w:hint="eastAsia"/>
        </w:rPr>
        <w:t>–</w:t>
      </w:r>
      <w:r>
        <w:t></w:t>
      </w:r>
      <w:r>
        <w:rPr>
          <w:rFonts w:hint="eastAsia"/>
        </w:rPr>
        <w:t>будь</w:t>
      </w:r>
      <w:r>
        <w:t></w:t>
      </w:r>
      <w:r>
        <w:rPr>
          <w:rFonts w:hint="eastAsia"/>
        </w:rPr>
        <w:t>які</w:t>
      </w:r>
      <w:r>
        <w:t></w:t>
      </w:r>
      <w:r>
        <w:rPr>
          <w:rFonts w:hint="eastAsia"/>
        </w:rPr>
        <w:t>рішення</w:t>
      </w:r>
      <w:r>
        <w:t></w:t>
      </w:r>
      <w:r>
        <w:rPr>
          <w:rFonts w:hint="eastAsia"/>
        </w:rPr>
        <w:t>органу</w:t>
      </w:r>
      <w:r>
        <w:t></w:t>
      </w:r>
      <w:r>
        <w:rPr>
          <w:rFonts w:hint="eastAsia"/>
        </w:rPr>
        <w:t>місцевого</w:t>
      </w:r>
    </w:p>
    <w:p w:rsidR="00C26DB6" w:rsidRDefault="00C26DB6" w:rsidP="00C26DB6">
      <w:r>
        <w:rPr>
          <w:rFonts w:hint="eastAsia"/>
        </w:rPr>
        <w:t>самоврядування</w:t>
      </w:r>
      <w:r>
        <w:t></w:t>
      </w:r>
      <w:r>
        <w:t></w:t>
      </w:r>
      <w:r>
        <w:rPr>
          <w:rFonts w:hint="eastAsia"/>
        </w:rPr>
        <w:t>які</w:t>
      </w:r>
      <w:r>
        <w:t></w:t>
      </w:r>
      <w:r>
        <w:rPr>
          <w:rFonts w:hint="eastAsia"/>
        </w:rPr>
        <w:t>мають</w:t>
      </w:r>
      <w:r>
        <w:t></w:t>
      </w:r>
      <w:r>
        <w:rPr>
          <w:rFonts w:hint="eastAsia"/>
        </w:rPr>
        <w:t>зовнішню</w:t>
      </w:r>
      <w:r>
        <w:t></w:t>
      </w:r>
      <w:r>
        <w:rPr>
          <w:rFonts w:hint="eastAsia"/>
        </w:rPr>
        <w:t>спрямованість</w:t>
      </w:r>
      <w:r>
        <w:t></w:t>
      </w:r>
      <w:r>
        <w:rPr>
          <w:rFonts w:hint="eastAsia"/>
        </w:rPr>
        <w:t>і</w:t>
      </w:r>
      <w:r>
        <w:t></w:t>
      </w:r>
      <w:r>
        <w:rPr>
          <w:rFonts w:hint="eastAsia"/>
        </w:rPr>
        <w:t>приймаються</w:t>
      </w:r>
      <w:r>
        <w:t></w:t>
      </w:r>
      <w:r>
        <w:rPr>
          <w:rFonts w:hint="eastAsia"/>
        </w:rPr>
        <w:t>з</w:t>
      </w:r>
      <w:r>
        <w:t></w:t>
      </w:r>
      <w:r>
        <w:rPr>
          <w:rFonts w:hint="eastAsia"/>
        </w:rPr>
        <w:t>метою</w:t>
      </w:r>
    </w:p>
    <w:p w:rsidR="00C26DB6" w:rsidRDefault="00C26DB6" w:rsidP="00C26DB6">
      <w:r>
        <w:rPr>
          <w:rFonts w:hint="eastAsia"/>
        </w:rPr>
        <w:t>врегулювання</w:t>
      </w:r>
      <w:r>
        <w:t></w:t>
      </w:r>
      <w:r>
        <w:rPr>
          <w:rFonts w:hint="eastAsia"/>
        </w:rPr>
        <w:t>конкретного</w:t>
      </w:r>
      <w:r>
        <w:t></w:t>
      </w:r>
      <w:r>
        <w:rPr>
          <w:rFonts w:hint="eastAsia"/>
        </w:rPr>
        <w:t>випадку</w:t>
      </w:r>
      <w:r>
        <w:t></w:t>
      </w:r>
      <w:r>
        <w:rPr>
          <w:rFonts w:hint="eastAsia"/>
        </w:rPr>
        <w:t>у</w:t>
      </w:r>
      <w:r>
        <w:t></w:t>
      </w:r>
      <w:r>
        <w:rPr>
          <w:rFonts w:hint="eastAsia"/>
        </w:rPr>
        <w:t>сфері</w:t>
      </w:r>
      <w:r>
        <w:t></w:t>
      </w:r>
      <w:r>
        <w:rPr>
          <w:rFonts w:hint="eastAsia"/>
        </w:rPr>
        <w:t>місцевого</w:t>
      </w:r>
      <w:r>
        <w:t></w:t>
      </w:r>
      <w:r>
        <w:rPr>
          <w:rFonts w:hint="eastAsia"/>
        </w:rPr>
        <w:t>самоврядування</w:t>
      </w:r>
      <w:r>
        <w:t></w:t>
      </w:r>
    </w:p>
    <w:p w:rsidR="00C26DB6" w:rsidRDefault="00C26DB6" w:rsidP="00C26DB6">
      <w:r>
        <w:t></w:t>
      </w:r>
      <w:r>
        <w:t></w:t>
      </w:r>
      <w:r>
        <w:t></w:t>
      </w:r>
      <w:r>
        <w:rPr>
          <w:rFonts w:hint="eastAsia"/>
        </w:rPr>
        <w:t>Доведено</w:t>
      </w:r>
      <w:r>
        <w:t></w:t>
      </w:r>
      <w:r>
        <w:rPr>
          <w:rFonts w:hint="eastAsia"/>
        </w:rPr>
        <w:t>необхідність</w:t>
      </w:r>
      <w:r>
        <w:t></w:t>
      </w:r>
      <w:r>
        <w:rPr>
          <w:rFonts w:hint="eastAsia"/>
        </w:rPr>
        <w:t>прийняття</w:t>
      </w:r>
      <w:r>
        <w:t></w:t>
      </w:r>
      <w:r>
        <w:rPr>
          <w:rFonts w:hint="eastAsia"/>
        </w:rPr>
        <w:t>Закону</w:t>
      </w:r>
      <w:r>
        <w:t></w:t>
      </w:r>
      <w:r>
        <w:rPr>
          <w:rFonts w:hint="eastAsia"/>
        </w:rPr>
        <w:t>України</w:t>
      </w:r>
      <w:r>
        <w:t></w:t>
      </w:r>
      <w:r>
        <w:t></w:t>
      </w:r>
      <w:r>
        <w:rPr>
          <w:rFonts w:hint="eastAsia"/>
        </w:rPr>
        <w:t>Про</w:t>
      </w:r>
    </w:p>
    <w:p w:rsidR="00C26DB6" w:rsidRDefault="00C26DB6" w:rsidP="00C26DB6">
      <w:r>
        <w:rPr>
          <w:rFonts w:hint="eastAsia"/>
        </w:rPr>
        <w:t>муніципальні</w:t>
      </w:r>
      <w:r>
        <w:t></w:t>
      </w:r>
      <w:r>
        <w:rPr>
          <w:rFonts w:hint="eastAsia"/>
        </w:rPr>
        <w:t>адміністративні</w:t>
      </w:r>
      <w:r>
        <w:t></w:t>
      </w:r>
      <w:r>
        <w:rPr>
          <w:rFonts w:hint="eastAsia"/>
        </w:rPr>
        <w:t>договори</w:t>
      </w:r>
      <w:r>
        <w:t></w:t>
      </w:r>
      <w:r>
        <w:t></w:t>
      </w:r>
      <w:r>
        <w:t></w:t>
      </w:r>
      <w:r>
        <w:rPr>
          <w:rFonts w:hint="eastAsia"/>
        </w:rPr>
        <w:t>в</w:t>
      </w:r>
      <w:r>
        <w:t></w:t>
      </w:r>
      <w:r>
        <w:rPr>
          <w:rFonts w:hint="eastAsia"/>
        </w:rPr>
        <w:t>якому</w:t>
      </w:r>
      <w:r>
        <w:t></w:t>
      </w:r>
      <w:r>
        <w:rPr>
          <w:rFonts w:hint="eastAsia"/>
        </w:rPr>
        <w:t>запропоновано</w:t>
      </w:r>
      <w:r>
        <w:t></w:t>
      </w:r>
      <w:r>
        <w:rPr>
          <w:rFonts w:hint="eastAsia"/>
        </w:rPr>
        <w:t>закріпити</w:t>
      </w:r>
    </w:p>
    <w:p w:rsidR="00C26DB6" w:rsidRDefault="00C26DB6" w:rsidP="00C26DB6">
      <w:r>
        <w:rPr>
          <w:rFonts w:hint="eastAsia"/>
        </w:rPr>
        <w:t>положення</w:t>
      </w:r>
      <w:r>
        <w:t></w:t>
      </w:r>
      <w:r>
        <w:rPr>
          <w:rFonts w:hint="eastAsia"/>
        </w:rPr>
        <w:t>щодо</w:t>
      </w:r>
      <w:r>
        <w:t></w:t>
      </w:r>
      <w:r>
        <w:rPr>
          <w:rFonts w:hint="eastAsia"/>
        </w:rPr>
        <w:t>поняття</w:t>
      </w:r>
      <w:r>
        <w:t></w:t>
      </w:r>
      <w:r>
        <w:rPr>
          <w:rFonts w:hint="eastAsia"/>
        </w:rPr>
        <w:t>та</w:t>
      </w:r>
      <w:r>
        <w:t></w:t>
      </w:r>
      <w:r>
        <w:rPr>
          <w:rFonts w:hint="eastAsia"/>
        </w:rPr>
        <w:t>видів</w:t>
      </w:r>
      <w:r>
        <w:t></w:t>
      </w:r>
      <w:r>
        <w:rPr>
          <w:rFonts w:hint="eastAsia"/>
        </w:rPr>
        <w:t>муніципального</w:t>
      </w:r>
      <w:r>
        <w:t></w:t>
      </w:r>
      <w:r>
        <w:rPr>
          <w:rFonts w:hint="eastAsia"/>
        </w:rPr>
        <w:t>адміністративного</w:t>
      </w:r>
      <w:r>
        <w:t></w:t>
      </w:r>
      <w:r>
        <w:rPr>
          <w:rFonts w:hint="eastAsia"/>
        </w:rPr>
        <w:t>договору</w:t>
      </w:r>
      <w:r>
        <w:t></w:t>
      </w:r>
    </w:p>
    <w:p w:rsidR="00C26DB6" w:rsidRDefault="00C26DB6" w:rsidP="00C26DB6">
      <w:r>
        <w:rPr>
          <w:rFonts w:hint="eastAsia"/>
        </w:rPr>
        <w:t>предмета</w:t>
      </w:r>
      <w:r>
        <w:t></w:t>
      </w:r>
      <w:r>
        <w:rPr>
          <w:rFonts w:hint="eastAsia"/>
        </w:rPr>
        <w:t>муніципального</w:t>
      </w:r>
      <w:r>
        <w:t></w:t>
      </w:r>
      <w:r>
        <w:rPr>
          <w:rFonts w:hint="eastAsia"/>
        </w:rPr>
        <w:t>адміністративного</w:t>
      </w:r>
      <w:r>
        <w:t></w:t>
      </w:r>
      <w:r>
        <w:rPr>
          <w:rFonts w:hint="eastAsia"/>
        </w:rPr>
        <w:t>договору</w:t>
      </w:r>
      <w:r>
        <w:t></w:t>
      </w:r>
      <w:r>
        <w:t></w:t>
      </w:r>
      <w:r>
        <w:rPr>
          <w:rFonts w:hint="eastAsia"/>
        </w:rPr>
        <w:t>юридичних</w:t>
      </w:r>
      <w:r>
        <w:t></w:t>
      </w:r>
      <w:r>
        <w:rPr>
          <w:rFonts w:hint="eastAsia"/>
        </w:rPr>
        <w:t>наслідків</w:t>
      </w:r>
    </w:p>
    <w:p w:rsidR="00C26DB6" w:rsidRDefault="00C26DB6" w:rsidP="00C26DB6">
      <w:r>
        <w:rPr>
          <w:rFonts w:hint="eastAsia"/>
        </w:rPr>
        <w:t>укладення</w:t>
      </w:r>
      <w:r>
        <w:t></w:t>
      </w:r>
      <w:r>
        <w:rPr>
          <w:rFonts w:hint="eastAsia"/>
        </w:rPr>
        <w:t>муніципального</w:t>
      </w:r>
      <w:r>
        <w:t></w:t>
      </w:r>
      <w:r>
        <w:rPr>
          <w:rFonts w:hint="eastAsia"/>
        </w:rPr>
        <w:t>адміністративного</w:t>
      </w:r>
      <w:r>
        <w:t></w:t>
      </w:r>
      <w:r>
        <w:rPr>
          <w:rFonts w:hint="eastAsia"/>
        </w:rPr>
        <w:t>договору</w:t>
      </w:r>
      <w:r>
        <w:t></w:t>
      </w:r>
      <w:r>
        <w:t></w:t>
      </w:r>
      <w:r>
        <w:rPr>
          <w:rFonts w:hint="eastAsia"/>
        </w:rPr>
        <w:t>реєстрації</w:t>
      </w:r>
    </w:p>
    <w:p w:rsidR="00C26DB6" w:rsidRDefault="00C26DB6" w:rsidP="00C26DB6">
      <w:r>
        <w:rPr>
          <w:rFonts w:hint="eastAsia"/>
        </w:rPr>
        <w:t>муніципального</w:t>
      </w:r>
      <w:r>
        <w:t></w:t>
      </w:r>
      <w:r>
        <w:rPr>
          <w:rFonts w:hint="eastAsia"/>
        </w:rPr>
        <w:t>адміністративного</w:t>
      </w:r>
      <w:r>
        <w:t></w:t>
      </w:r>
      <w:r>
        <w:rPr>
          <w:rFonts w:hint="eastAsia"/>
        </w:rPr>
        <w:t>договору</w:t>
      </w:r>
      <w:r>
        <w:t></w:t>
      </w:r>
      <w:r>
        <w:rPr>
          <w:rFonts w:hint="eastAsia"/>
        </w:rPr>
        <w:t>у</w:t>
      </w:r>
      <w:r>
        <w:t></w:t>
      </w:r>
      <w:r>
        <w:rPr>
          <w:rFonts w:hint="eastAsia"/>
        </w:rPr>
        <w:t>територіальному</w:t>
      </w:r>
      <w:r>
        <w:t></w:t>
      </w:r>
      <w:r>
        <w:rPr>
          <w:rFonts w:hint="eastAsia"/>
        </w:rPr>
        <w:t>підрозділі</w:t>
      </w:r>
    </w:p>
    <w:p w:rsidR="00C26DB6" w:rsidRDefault="00C26DB6" w:rsidP="00C26DB6">
      <w:r>
        <w:rPr>
          <w:rFonts w:hint="eastAsia"/>
        </w:rPr>
        <w:t>Міністерства</w:t>
      </w:r>
      <w:r>
        <w:t></w:t>
      </w:r>
      <w:r>
        <w:rPr>
          <w:rFonts w:hint="eastAsia"/>
        </w:rPr>
        <w:t>юстиції</w:t>
      </w:r>
      <w:r>
        <w:t></w:t>
      </w:r>
      <w:r>
        <w:rPr>
          <w:rFonts w:hint="eastAsia"/>
        </w:rPr>
        <w:t>України</w:t>
      </w:r>
      <w:r>
        <w:t></w:t>
      </w:r>
      <w:r>
        <w:rPr>
          <w:rFonts w:hint="eastAsia"/>
        </w:rPr>
        <w:t>та</w:t>
      </w:r>
      <w:r>
        <w:t></w:t>
      </w:r>
      <w:r>
        <w:rPr>
          <w:rFonts w:hint="eastAsia"/>
        </w:rPr>
        <w:t>набуття</w:t>
      </w:r>
      <w:r>
        <w:t></w:t>
      </w:r>
      <w:r>
        <w:rPr>
          <w:rFonts w:hint="eastAsia"/>
        </w:rPr>
        <w:t>ним</w:t>
      </w:r>
      <w:r>
        <w:t></w:t>
      </w:r>
      <w:r>
        <w:rPr>
          <w:rFonts w:hint="eastAsia"/>
        </w:rPr>
        <w:t>юридичної</w:t>
      </w:r>
      <w:r>
        <w:t></w:t>
      </w:r>
      <w:r>
        <w:rPr>
          <w:rFonts w:hint="eastAsia"/>
        </w:rPr>
        <w:t>сили</w:t>
      </w:r>
      <w:r>
        <w:t></w:t>
      </w:r>
      <w:r>
        <w:t></w:t>
      </w:r>
      <w:r>
        <w:rPr>
          <w:rFonts w:hint="eastAsia"/>
        </w:rPr>
        <w:t>контролю</w:t>
      </w:r>
      <w:r>
        <w:t></w:t>
      </w:r>
      <w:r>
        <w:rPr>
          <w:rFonts w:hint="eastAsia"/>
        </w:rPr>
        <w:t>за</w:t>
      </w:r>
    </w:p>
    <w:p w:rsidR="00C26DB6" w:rsidRDefault="00C26DB6" w:rsidP="00C26DB6">
      <w:r>
        <w:rPr>
          <w:rFonts w:hint="eastAsia"/>
        </w:rPr>
        <w:t>дотриманням</w:t>
      </w:r>
      <w:r>
        <w:t></w:t>
      </w:r>
      <w:r>
        <w:rPr>
          <w:rFonts w:hint="eastAsia"/>
        </w:rPr>
        <w:t>законності</w:t>
      </w:r>
      <w:r>
        <w:t></w:t>
      </w:r>
      <w:r>
        <w:rPr>
          <w:rFonts w:hint="eastAsia"/>
        </w:rPr>
        <w:t>при</w:t>
      </w:r>
      <w:r>
        <w:t></w:t>
      </w:r>
      <w:r>
        <w:rPr>
          <w:rFonts w:hint="eastAsia"/>
        </w:rPr>
        <w:t>укладенні</w:t>
      </w:r>
      <w:r>
        <w:t></w:t>
      </w:r>
      <w:r>
        <w:rPr>
          <w:rFonts w:hint="eastAsia"/>
        </w:rPr>
        <w:t>муніципального</w:t>
      </w:r>
      <w:r>
        <w:t></w:t>
      </w:r>
      <w:r>
        <w:rPr>
          <w:rFonts w:hint="eastAsia"/>
        </w:rPr>
        <w:t>адміністративного</w:t>
      </w:r>
    </w:p>
    <w:p w:rsidR="00C26DB6" w:rsidRDefault="00C26DB6" w:rsidP="00C26DB6">
      <w:r>
        <w:rPr>
          <w:rFonts w:hint="eastAsia"/>
        </w:rPr>
        <w:t>договору</w:t>
      </w:r>
      <w:r>
        <w:t></w:t>
      </w:r>
      <w:r>
        <w:t></w:t>
      </w:r>
      <w:r>
        <w:rPr>
          <w:rFonts w:hint="eastAsia"/>
        </w:rPr>
        <w:t>умов</w:t>
      </w:r>
      <w:r>
        <w:t></w:t>
      </w:r>
      <w:r>
        <w:rPr>
          <w:rFonts w:hint="eastAsia"/>
        </w:rPr>
        <w:t>недійсності</w:t>
      </w:r>
      <w:r>
        <w:t></w:t>
      </w:r>
      <w:r>
        <w:rPr>
          <w:rFonts w:hint="eastAsia"/>
        </w:rPr>
        <w:t>муніципального</w:t>
      </w:r>
      <w:r>
        <w:t></w:t>
      </w:r>
      <w:r>
        <w:rPr>
          <w:rFonts w:hint="eastAsia"/>
        </w:rPr>
        <w:t>адміністративного</w:t>
      </w:r>
      <w:r>
        <w:t></w:t>
      </w:r>
      <w:r>
        <w:rPr>
          <w:rFonts w:hint="eastAsia"/>
        </w:rPr>
        <w:t>договору</w:t>
      </w:r>
      <w:r>
        <w:t></w:t>
      </w:r>
    </w:p>
    <w:p w:rsidR="00C26DB6" w:rsidRDefault="00C26DB6" w:rsidP="00C26DB6">
      <w:r>
        <w:rPr>
          <w:rFonts w:hint="eastAsia"/>
        </w:rPr>
        <w:t>відповідальності</w:t>
      </w:r>
      <w:r>
        <w:t></w:t>
      </w:r>
      <w:r>
        <w:rPr>
          <w:rFonts w:hint="eastAsia"/>
        </w:rPr>
        <w:t>за</w:t>
      </w:r>
      <w:r>
        <w:t></w:t>
      </w:r>
      <w:r>
        <w:rPr>
          <w:rFonts w:hint="eastAsia"/>
        </w:rPr>
        <w:t>невиконання</w:t>
      </w:r>
      <w:r>
        <w:t></w:t>
      </w:r>
      <w:r>
        <w:rPr>
          <w:rFonts w:hint="eastAsia"/>
        </w:rPr>
        <w:t>умов</w:t>
      </w:r>
      <w:r>
        <w:t></w:t>
      </w:r>
      <w:r>
        <w:rPr>
          <w:rFonts w:hint="eastAsia"/>
        </w:rPr>
        <w:t>муніципального</w:t>
      </w:r>
      <w:r>
        <w:t></w:t>
      </w:r>
      <w:r>
        <w:rPr>
          <w:rFonts w:hint="eastAsia"/>
        </w:rPr>
        <w:t>адміністративного</w:t>
      </w:r>
    </w:p>
    <w:p w:rsidR="00C26DB6" w:rsidRDefault="00C26DB6" w:rsidP="00C26DB6">
      <w:r>
        <w:rPr>
          <w:rFonts w:hint="eastAsia"/>
        </w:rPr>
        <w:t>договору</w:t>
      </w:r>
      <w:r>
        <w:t></w:t>
      </w:r>
    </w:p>
    <w:p w:rsidR="00C26DB6" w:rsidRDefault="00C26DB6" w:rsidP="00C26DB6">
      <w:r>
        <w:t></w:t>
      </w:r>
      <w:r>
        <w:t></w:t>
      </w:r>
      <w:r>
        <w:t></w:t>
      </w:r>
      <w:r>
        <w:rPr>
          <w:rFonts w:hint="eastAsia"/>
        </w:rPr>
        <w:t>Обґрунтовано</w:t>
      </w:r>
      <w:r>
        <w:t></w:t>
      </w:r>
      <w:r>
        <w:rPr>
          <w:rFonts w:hint="eastAsia"/>
        </w:rPr>
        <w:t>доцільність</w:t>
      </w:r>
      <w:r>
        <w:t></w:t>
      </w:r>
      <w:r>
        <w:rPr>
          <w:rFonts w:hint="eastAsia"/>
        </w:rPr>
        <w:t>віднесення</w:t>
      </w:r>
      <w:r>
        <w:t></w:t>
      </w:r>
      <w:r>
        <w:rPr>
          <w:rFonts w:hint="eastAsia"/>
        </w:rPr>
        <w:t>акта</w:t>
      </w:r>
      <w:r>
        <w:t></w:t>
      </w:r>
      <w:r>
        <w:rPr>
          <w:rFonts w:hint="eastAsia"/>
        </w:rPr>
        <w:t>плану</w:t>
      </w:r>
      <w:r>
        <w:t></w:t>
      </w:r>
      <w:r>
        <w:rPr>
          <w:rFonts w:hint="eastAsia"/>
        </w:rPr>
        <w:t>до</w:t>
      </w:r>
      <w:r>
        <w:t></w:t>
      </w:r>
      <w:r>
        <w:rPr>
          <w:rFonts w:hint="eastAsia"/>
        </w:rPr>
        <w:t>самостійного</w:t>
      </w:r>
    </w:p>
    <w:p w:rsidR="00C26DB6" w:rsidRDefault="00C26DB6" w:rsidP="00C26DB6">
      <w:r>
        <w:rPr>
          <w:rFonts w:hint="eastAsia"/>
        </w:rPr>
        <w:t>інструмента</w:t>
      </w:r>
      <w:r>
        <w:t></w:t>
      </w:r>
      <w:r>
        <w:rPr>
          <w:rFonts w:hint="eastAsia"/>
        </w:rPr>
        <w:t>діяльності</w:t>
      </w:r>
      <w:r>
        <w:t></w:t>
      </w:r>
      <w:r>
        <w:rPr>
          <w:rFonts w:hint="eastAsia"/>
        </w:rPr>
        <w:t>органів</w:t>
      </w:r>
      <w:r>
        <w:t></w:t>
      </w:r>
      <w:r>
        <w:rPr>
          <w:rFonts w:hint="eastAsia"/>
        </w:rPr>
        <w:t>місцевого</w:t>
      </w:r>
      <w:r>
        <w:t></w:t>
      </w:r>
      <w:r>
        <w:rPr>
          <w:rFonts w:hint="eastAsia"/>
        </w:rPr>
        <w:t>самоврядування</w:t>
      </w:r>
      <w:r>
        <w:t></w:t>
      </w:r>
      <w:r>
        <w:t></w:t>
      </w:r>
      <w:r>
        <w:rPr>
          <w:rFonts w:hint="eastAsia"/>
        </w:rPr>
        <w:t>під</w:t>
      </w:r>
      <w:r>
        <w:t></w:t>
      </w:r>
      <w:r>
        <w:rPr>
          <w:rFonts w:hint="eastAsia"/>
        </w:rPr>
        <w:t>яким</w:t>
      </w:r>
    </w:p>
    <w:p w:rsidR="00C26DB6" w:rsidRDefault="00C26DB6" w:rsidP="00C26DB6">
      <w:r>
        <w:rPr>
          <w:rFonts w:hint="eastAsia"/>
        </w:rPr>
        <w:t>запропоновано</w:t>
      </w:r>
      <w:r>
        <w:t></w:t>
      </w:r>
      <w:r>
        <w:rPr>
          <w:rFonts w:hint="eastAsia"/>
        </w:rPr>
        <w:t>розуміти</w:t>
      </w:r>
      <w:r>
        <w:t></w:t>
      </w:r>
      <w:r>
        <w:rPr>
          <w:rFonts w:hint="eastAsia"/>
        </w:rPr>
        <w:t>офіційний</w:t>
      </w:r>
      <w:r>
        <w:t></w:t>
      </w:r>
      <w:r>
        <w:rPr>
          <w:rFonts w:hint="eastAsia"/>
        </w:rPr>
        <w:t>документ</w:t>
      </w:r>
      <w:r>
        <w:t></w:t>
      </w:r>
      <w:r>
        <w:rPr>
          <w:rFonts w:hint="eastAsia"/>
        </w:rPr>
        <w:t>органу</w:t>
      </w:r>
      <w:r>
        <w:t></w:t>
      </w:r>
      <w:r>
        <w:rPr>
          <w:rFonts w:hint="eastAsia"/>
        </w:rPr>
        <w:t>місцевого</w:t>
      </w:r>
      <w:r>
        <w:t></w:t>
      </w:r>
      <w:r>
        <w:rPr>
          <w:rFonts w:hint="eastAsia"/>
        </w:rPr>
        <w:t>самоврядування</w:t>
      </w:r>
      <w:r>
        <w:t></w:t>
      </w:r>
    </w:p>
    <w:p w:rsidR="00C26DB6" w:rsidRDefault="00C26DB6" w:rsidP="00C26DB6">
      <w:r>
        <w:t></w:t>
      </w:r>
      <w:r>
        <w:t></w:t>
      </w:r>
      <w:r>
        <w:t></w:t>
      </w:r>
    </w:p>
    <w:p w:rsidR="00C26DB6" w:rsidRDefault="00C26DB6" w:rsidP="00C26DB6">
      <w:r>
        <w:rPr>
          <w:rFonts w:hint="eastAsia"/>
        </w:rPr>
        <w:t>прийнятого</w:t>
      </w:r>
      <w:r>
        <w:t></w:t>
      </w:r>
      <w:r>
        <w:rPr>
          <w:rFonts w:hint="eastAsia"/>
        </w:rPr>
        <w:t>в</w:t>
      </w:r>
      <w:r>
        <w:t></w:t>
      </w:r>
      <w:r>
        <w:rPr>
          <w:rFonts w:hint="eastAsia"/>
        </w:rPr>
        <w:t>межах</w:t>
      </w:r>
      <w:r>
        <w:t></w:t>
      </w:r>
      <w:r>
        <w:rPr>
          <w:rFonts w:hint="eastAsia"/>
        </w:rPr>
        <w:t>його</w:t>
      </w:r>
      <w:r>
        <w:t></w:t>
      </w:r>
      <w:r>
        <w:rPr>
          <w:rFonts w:hint="eastAsia"/>
        </w:rPr>
        <w:t>компетенції</w:t>
      </w:r>
      <w:r>
        <w:t></w:t>
      </w:r>
      <w:r>
        <w:t></w:t>
      </w:r>
      <w:r>
        <w:rPr>
          <w:rFonts w:hint="eastAsia"/>
        </w:rPr>
        <w:t>який</w:t>
      </w:r>
      <w:r>
        <w:t></w:t>
      </w:r>
      <w:r>
        <w:rPr>
          <w:rFonts w:hint="eastAsia"/>
        </w:rPr>
        <w:t>містить</w:t>
      </w:r>
      <w:r>
        <w:t></w:t>
      </w:r>
      <w:r>
        <w:rPr>
          <w:rFonts w:hint="eastAsia"/>
        </w:rPr>
        <w:t>перелік</w:t>
      </w:r>
      <w:r>
        <w:t></w:t>
      </w:r>
      <w:r>
        <w:rPr>
          <w:rFonts w:hint="eastAsia"/>
        </w:rPr>
        <w:t>певних</w:t>
      </w:r>
      <w:r>
        <w:t></w:t>
      </w:r>
      <w:r>
        <w:rPr>
          <w:rFonts w:hint="eastAsia"/>
        </w:rPr>
        <w:t>заходів</w:t>
      </w:r>
      <w:r>
        <w:t></w:t>
      </w:r>
      <w:r>
        <w:rPr>
          <w:rFonts w:hint="eastAsia"/>
        </w:rPr>
        <w:t>та</w:t>
      </w:r>
    </w:p>
    <w:p w:rsidR="00C26DB6" w:rsidRDefault="00C26DB6" w:rsidP="00C26DB6">
      <w:r>
        <w:rPr>
          <w:rFonts w:hint="eastAsia"/>
        </w:rPr>
        <w:t>строків</w:t>
      </w:r>
      <w:r>
        <w:t></w:t>
      </w:r>
      <w:r>
        <w:rPr>
          <w:rFonts w:hint="eastAsia"/>
        </w:rPr>
        <w:t>їх</w:t>
      </w:r>
      <w:r>
        <w:t></w:t>
      </w:r>
      <w:r>
        <w:rPr>
          <w:rFonts w:hint="eastAsia"/>
        </w:rPr>
        <w:t>виконання</w:t>
      </w:r>
      <w:r>
        <w:t></w:t>
      </w:r>
      <w:r>
        <w:t></w:t>
      </w:r>
      <w:r>
        <w:rPr>
          <w:rFonts w:hint="eastAsia"/>
        </w:rPr>
        <w:t>і</w:t>
      </w:r>
      <w:r>
        <w:t></w:t>
      </w:r>
      <w:r>
        <w:rPr>
          <w:rFonts w:hint="eastAsia"/>
        </w:rPr>
        <w:t>є</w:t>
      </w:r>
      <w:r>
        <w:t></w:t>
      </w:r>
      <w:r>
        <w:rPr>
          <w:rFonts w:hint="eastAsia"/>
        </w:rPr>
        <w:t>підставою</w:t>
      </w:r>
      <w:r>
        <w:t></w:t>
      </w:r>
      <w:r>
        <w:rPr>
          <w:rFonts w:hint="eastAsia"/>
        </w:rPr>
        <w:t>для</w:t>
      </w:r>
      <w:r>
        <w:t></w:t>
      </w:r>
      <w:r>
        <w:rPr>
          <w:rFonts w:hint="eastAsia"/>
        </w:rPr>
        <w:t>майбутнього</w:t>
      </w:r>
      <w:r>
        <w:t></w:t>
      </w:r>
      <w:r>
        <w:rPr>
          <w:rFonts w:hint="eastAsia"/>
        </w:rPr>
        <w:t>виникнення</w:t>
      </w:r>
      <w:r>
        <w:t></w:t>
      </w:r>
      <w:r>
        <w:t></w:t>
      </w:r>
      <w:r>
        <w:rPr>
          <w:rFonts w:hint="eastAsia"/>
        </w:rPr>
        <w:t>зміни</w:t>
      </w:r>
      <w:r>
        <w:t></w:t>
      </w:r>
      <w:r>
        <w:rPr>
          <w:rFonts w:hint="eastAsia"/>
        </w:rPr>
        <w:t>або</w:t>
      </w:r>
    </w:p>
    <w:p w:rsidR="00C26DB6" w:rsidRDefault="00C26DB6" w:rsidP="00C26DB6">
      <w:r>
        <w:rPr>
          <w:rFonts w:hint="eastAsia"/>
        </w:rPr>
        <w:t>припинення</w:t>
      </w:r>
      <w:r>
        <w:t></w:t>
      </w:r>
      <w:r>
        <w:rPr>
          <w:rFonts w:hint="eastAsia"/>
        </w:rPr>
        <w:t>адміністративно</w:t>
      </w:r>
      <w:r>
        <w:t></w:t>
      </w:r>
      <w:r>
        <w:rPr>
          <w:rFonts w:hint="eastAsia"/>
        </w:rPr>
        <w:t>правових</w:t>
      </w:r>
      <w:r>
        <w:t></w:t>
      </w:r>
      <w:r>
        <w:rPr>
          <w:rFonts w:hint="eastAsia"/>
        </w:rPr>
        <w:t>відносин</w:t>
      </w:r>
      <w:r>
        <w:t></w:t>
      </w:r>
      <w:r>
        <w:t></w:t>
      </w:r>
      <w:r>
        <w:rPr>
          <w:rFonts w:hint="eastAsia"/>
        </w:rPr>
        <w:t>Визначено</w:t>
      </w:r>
      <w:r>
        <w:t></w:t>
      </w:r>
      <w:r>
        <w:t></w:t>
      </w:r>
      <w:r>
        <w:rPr>
          <w:rFonts w:hint="eastAsia"/>
        </w:rPr>
        <w:t>що</w:t>
      </w:r>
      <w:r>
        <w:t></w:t>
      </w:r>
      <w:r>
        <w:rPr>
          <w:rFonts w:hint="eastAsia"/>
        </w:rPr>
        <w:t>акт</w:t>
      </w:r>
      <w:r>
        <w:t></w:t>
      </w:r>
      <w:r>
        <w:rPr>
          <w:rFonts w:hint="eastAsia"/>
        </w:rPr>
        <w:t>дія</w:t>
      </w:r>
      <w:r>
        <w:t></w:t>
      </w:r>
      <w:r>
        <w:rPr>
          <w:rFonts w:hint="eastAsia"/>
        </w:rPr>
        <w:t>є</w:t>
      </w:r>
    </w:p>
    <w:p w:rsidR="00C26DB6" w:rsidRDefault="00C26DB6" w:rsidP="00C26DB6">
      <w:r>
        <w:rPr>
          <w:rFonts w:hint="eastAsia"/>
        </w:rPr>
        <w:t>самостійним</w:t>
      </w:r>
      <w:r>
        <w:t></w:t>
      </w:r>
      <w:r>
        <w:rPr>
          <w:rFonts w:hint="eastAsia"/>
        </w:rPr>
        <w:t>інструментом</w:t>
      </w:r>
      <w:r>
        <w:t></w:t>
      </w:r>
      <w:r>
        <w:rPr>
          <w:rFonts w:hint="eastAsia"/>
        </w:rPr>
        <w:t>діяльності</w:t>
      </w:r>
      <w:r>
        <w:t></w:t>
      </w:r>
      <w:r>
        <w:rPr>
          <w:rFonts w:hint="eastAsia"/>
        </w:rPr>
        <w:t>органів</w:t>
      </w:r>
      <w:r>
        <w:t></w:t>
      </w:r>
      <w:r>
        <w:rPr>
          <w:rFonts w:hint="eastAsia"/>
        </w:rPr>
        <w:t>місцевого</w:t>
      </w:r>
      <w:r>
        <w:t></w:t>
      </w:r>
      <w:r>
        <w:rPr>
          <w:rFonts w:hint="eastAsia"/>
        </w:rPr>
        <w:t>самоврядування</w:t>
      </w:r>
      <w:r>
        <w:t></w:t>
      </w:r>
      <w:r>
        <w:t></w:t>
      </w:r>
      <w:r>
        <w:rPr>
          <w:rFonts w:hint="eastAsia"/>
        </w:rPr>
        <w:t>який</w:t>
      </w:r>
    </w:p>
    <w:p w:rsidR="00C26DB6" w:rsidRDefault="00C26DB6" w:rsidP="00C26DB6">
      <w:r>
        <w:rPr>
          <w:rFonts w:hint="eastAsia"/>
        </w:rPr>
        <w:t>спрямований</w:t>
      </w:r>
      <w:r>
        <w:t></w:t>
      </w:r>
      <w:r>
        <w:rPr>
          <w:rFonts w:hint="eastAsia"/>
        </w:rPr>
        <w:t>на</w:t>
      </w:r>
      <w:r>
        <w:t></w:t>
      </w:r>
      <w:r>
        <w:rPr>
          <w:rFonts w:hint="eastAsia"/>
        </w:rPr>
        <w:t>виникнення</w:t>
      </w:r>
      <w:r>
        <w:t></w:t>
      </w:r>
      <w:r>
        <w:rPr>
          <w:rFonts w:hint="eastAsia"/>
        </w:rPr>
        <w:t>конкретного</w:t>
      </w:r>
      <w:r>
        <w:t></w:t>
      </w:r>
      <w:r>
        <w:rPr>
          <w:rFonts w:hint="eastAsia"/>
        </w:rPr>
        <w:t>фактичного</w:t>
      </w:r>
      <w:r>
        <w:t></w:t>
      </w:r>
      <w:r>
        <w:rPr>
          <w:rFonts w:hint="eastAsia"/>
        </w:rPr>
        <w:t>результату</w:t>
      </w:r>
      <w:r>
        <w:t></w:t>
      </w:r>
    </w:p>
    <w:p w:rsidR="00C26DB6" w:rsidRDefault="00C26DB6" w:rsidP="00C26DB6">
      <w:r>
        <w:rPr>
          <w:rFonts w:hint="eastAsia"/>
        </w:rPr>
        <w:t>Визначено</w:t>
      </w:r>
      <w:r>
        <w:t></w:t>
      </w:r>
      <w:r>
        <w:rPr>
          <w:rFonts w:hint="eastAsia"/>
        </w:rPr>
        <w:t>поняття</w:t>
      </w:r>
      <w:r>
        <w:t></w:t>
      </w:r>
      <w:r>
        <w:rPr>
          <w:rFonts w:hint="eastAsia"/>
        </w:rPr>
        <w:t>актів</w:t>
      </w:r>
      <w:r>
        <w:t></w:t>
      </w:r>
      <w:r>
        <w:rPr>
          <w:rFonts w:hint="eastAsia"/>
        </w:rPr>
        <w:t>дій</w:t>
      </w:r>
      <w:r>
        <w:t></w:t>
      </w:r>
      <w:r>
        <w:rPr>
          <w:rFonts w:hint="eastAsia"/>
        </w:rPr>
        <w:t>органу</w:t>
      </w:r>
      <w:r>
        <w:t></w:t>
      </w:r>
      <w:r>
        <w:rPr>
          <w:rFonts w:hint="eastAsia"/>
        </w:rPr>
        <w:t>місцевого</w:t>
      </w:r>
      <w:r>
        <w:t></w:t>
      </w:r>
      <w:r>
        <w:rPr>
          <w:rFonts w:hint="eastAsia"/>
        </w:rPr>
        <w:t>самоврядування</w:t>
      </w:r>
      <w:r>
        <w:t></w:t>
      </w:r>
      <w:r>
        <w:rPr>
          <w:rFonts w:hint="eastAsia"/>
        </w:rPr>
        <w:t>як</w:t>
      </w:r>
      <w:r>
        <w:t></w:t>
      </w:r>
      <w:r>
        <w:rPr>
          <w:rFonts w:hint="eastAsia"/>
        </w:rPr>
        <w:t>дій</w:t>
      </w:r>
      <w:r>
        <w:t></w:t>
      </w:r>
      <w:r>
        <w:t></w:t>
      </w:r>
      <w:r>
        <w:rPr>
          <w:rFonts w:hint="eastAsia"/>
        </w:rPr>
        <w:t>які</w:t>
      </w:r>
    </w:p>
    <w:p w:rsidR="00C26DB6" w:rsidRDefault="00C26DB6" w:rsidP="00C26DB6">
      <w:r>
        <w:rPr>
          <w:rFonts w:hint="eastAsia"/>
        </w:rPr>
        <w:t>вчиняються</w:t>
      </w:r>
      <w:r>
        <w:t></w:t>
      </w:r>
      <w:r>
        <w:rPr>
          <w:rFonts w:hint="eastAsia"/>
        </w:rPr>
        <w:t>органами</w:t>
      </w:r>
      <w:r>
        <w:t></w:t>
      </w:r>
      <w:r>
        <w:rPr>
          <w:rFonts w:hint="eastAsia"/>
        </w:rPr>
        <w:t>місцевого</w:t>
      </w:r>
      <w:r>
        <w:t></w:t>
      </w:r>
      <w:r>
        <w:rPr>
          <w:rFonts w:hint="eastAsia"/>
        </w:rPr>
        <w:t>самоврядування</w:t>
      </w:r>
      <w:r>
        <w:t></w:t>
      </w:r>
      <w:r>
        <w:rPr>
          <w:rFonts w:hint="eastAsia"/>
        </w:rPr>
        <w:t>у</w:t>
      </w:r>
      <w:r>
        <w:t></w:t>
      </w:r>
      <w:r>
        <w:rPr>
          <w:rFonts w:hint="eastAsia"/>
        </w:rPr>
        <w:t>межах</w:t>
      </w:r>
      <w:r>
        <w:t></w:t>
      </w:r>
      <w:r>
        <w:rPr>
          <w:rFonts w:hint="eastAsia"/>
        </w:rPr>
        <w:t>своєї</w:t>
      </w:r>
      <w:r>
        <w:t></w:t>
      </w:r>
      <w:r>
        <w:rPr>
          <w:rFonts w:hint="eastAsia"/>
        </w:rPr>
        <w:t>компетенції</w:t>
      </w:r>
      <w:r>
        <w:t></w:t>
      </w:r>
      <w:r>
        <w:rPr>
          <w:rFonts w:hint="eastAsia"/>
        </w:rPr>
        <w:t>на</w:t>
      </w:r>
    </w:p>
    <w:p w:rsidR="00C26DB6" w:rsidRDefault="00C26DB6" w:rsidP="00C26DB6">
      <w:r>
        <w:rPr>
          <w:rFonts w:hint="eastAsia"/>
        </w:rPr>
        <w:t>підставі</w:t>
      </w:r>
      <w:r>
        <w:t></w:t>
      </w:r>
      <w:r>
        <w:rPr>
          <w:rFonts w:hint="eastAsia"/>
        </w:rPr>
        <w:t>адміністративно</w:t>
      </w:r>
      <w:r>
        <w:t></w:t>
      </w:r>
      <w:r>
        <w:rPr>
          <w:rFonts w:hint="eastAsia"/>
        </w:rPr>
        <w:t>правових</w:t>
      </w:r>
      <w:r>
        <w:t></w:t>
      </w:r>
      <w:r>
        <w:rPr>
          <w:rFonts w:hint="eastAsia"/>
        </w:rPr>
        <w:t>норм</w:t>
      </w:r>
      <w:r>
        <w:t></w:t>
      </w:r>
      <w:r>
        <w:rPr>
          <w:rFonts w:hint="eastAsia"/>
        </w:rPr>
        <w:t>для</w:t>
      </w:r>
      <w:r>
        <w:t></w:t>
      </w:r>
      <w:r>
        <w:rPr>
          <w:rFonts w:hint="eastAsia"/>
        </w:rPr>
        <w:t>вирішення</w:t>
      </w:r>
      <w:r>
        <w:t></w:t>
      </w:r>
      <w:r>
        <w:rPr>
          <w:rFonts w:hint="eastAsia"/>
        </w:rPr>
        <w:t>конкретної</w:t>
      </w:r>
      <w:r>
        <w:t></w:t>
      </w:r>
      <w:r>
        <w:rPr>
          <w:rFonts w:hint="eastAsia"/>
        </w:rPr>
        <w:t>ситуації</w:t>
      </w:r>
      <w:r>
        <w:t></w:t>
      </w:r>
      <w:r>
        <w:t></w:t>
      </w:r>
      <w:r>
        <w:rPr>
          <w:rFonts w:hint="eastAsia"/>
        </w:rPr>
        <w:t>і</w:t>
      </w:r>
      <w:r>
        <w:t></w:t>
      </w:r>
      <w:r>
        <w:rPr>
          <w:rFonts w:hint="eastAsia"/>
        </w:rPr>
        <w:t>не</w:t>
      </w:r>
    </w:p>
    <w:p w:rsidR="00C26DB6" w:rsidRDefault="00C26DB6" w:rsidP="00C26DB6">
      <w:r>
        <w:rPr>
          <w:rFonts w:hint="eastAsia"/>
        </w:rPr>
        <w:t>викликають</w:t>
      </w:r>
      <w:r>
        <w:t></w:t>
      </w:r>
      <w:r>
        <w:rPr>
          <w:rFonts w:hint="eastAsia"/>
        </w:rPr>
        <w:t>настання</w:t>
      </w:r>
      <w:r>
        <w:t></w:t>
      </w:r>
      <w:r>
        <w:t></w:t>
      </w:r>
      <w:r>
        <w:rPr>
          <w:rFonts w:hint="eastAsia"/>
        </w:rPr>
        <w:t>зміну</w:t>
      </w:r>
      <w:r>
        <w:t></w:t>
      </w:r>
      <w:r>
        <w:rPr>
          <w:rFonts w:hint="eastAsia"/>
        </w:rPr>
        <w:t>та</w:t>
      </w:r>
      <w:r>
        <w:t></w:t>
      </w:r>
      <w:r>
        <w:rPr>
          <w:rFonts w:hint="eastAsia"/>
        </w:rPr>
        <w:t>припинення</w:t>
      </w:r>
      <w:r>
        <w:t></w:t>
      </w:r>
      <w:r>
        <w:rPr>
          <w:rFonts w:hint="eastAsia"/>
        </w:rPr>
        <w:t>адміністративно</w:t>
      </w:r>
      <w:r>
        <w:t></w:t>
      </w:r>
      <w:r>
        <w:rPr>
          <w:rFonts w:hint="eastAsia"/>
        </w:rPr>
        <w:t>правових</w:t>
      </w:r>
      <w:r>
        <w:t></w:t>
      </w:r>
      <w:r>
        <w:rPr>
          <w:rFonts w:hint="eastAsia"/>
        </w:rPr>
        <w:t>відносин</w:t>
      </w:r>
      <w:r>
        <w:t></w:t>
      </w:r>
    </w:p>
    <w:p w:rsidR="00C26DB6" w:rsidRDefault="00C26DB6" w:rsidP="00C26DB6">
      <w:r>
        <w:t></w:t>
      </w:r>
      <w:r>
        <w:t></w:t>
      </w:r>
      <w:r>
        <w:t></w:t>
      </w:r>
      <w:r>
        <w:rPr>
          <w:rFonts w:hint="eastAsia"/>
        </w:rPr>
        <w:t>Встановлено</w:t>
      </w:r>
      <w:r>
        <w:t></w:t>
      </w:r>
      <w:r>
        <w:t></w:t>
      </w:r>
      <w:r>
        <w:rPr>
          <w:rFonts w:hint="eastAsia"/>
        </w:rPr>
        <w:t>що</w:t>
      </w:r>
      <w:r>
        <w:t></w:t>
      </w:r>
      <w:r>
        <w:rPr>
          <w:rFonts w:hint="eastAsia"/>
        </w:rPr>
        <w:t>процедура</w:t>
      </w:r>
      <w:r>
        <w:t></w:t>
      </w:r>
      <w:r>
        <w:rPr>
          <w:rFonts w:hint="eastAsia"/>
        </w:rPr>
        <w:t>прийняття</w:t>
      </w:r>
      <w:r>
        <w:t></w:t>
      </w:r>
      <w:r>
        <w:rPr>
          <w:rFonts w:hint="eastAsia"/>
        </w:rPr>
        <w:t>нормативних</w:t>
      </w:r>
      <w:r>
        <w:t></w:t>
      </w:r>
      <w:r>
        <w:rPr>
          <w:rFonts w:hint="eastAsia"/>
        </w:rPr>
        <w:t>актів</w:t>
      </w:r>
      <w:r>
        <w:t></w:t>
      </w:r>
      <w:r>
        <w:rPr>
          <w:rFonts w:hint="eastAsia"/>
        </w:rPr>
        <w:t>органами</w:t>
      </w:r>
    </w:p>
    <w:p w:rsidR="00C26DB6" w:rsidRDefault="00C26DB6" w:rsidP="00C26DB6">
      <w:r>
        <w:rPr>
          <w:rFonts w:hint="eastAsia"/>
        </w:rPr>
        <w:t>місцевого</w:t>
      </w:r>
      <w:r>
        <w:t></w:t>
      </w:r>
      <w:r>
        <w:rPr>
          <w:rFonts w:hint="eastAsia"/>
        </w:rPr>
        <w:t>самоврядування</w:t>
      </w:r>
      <w:r>
        <w:t></w:t>
      </w:r>
      <w:r>
        <w:rPr>
          <w:rFonts w:hint="eastAsia"/>
        </w:rPr>
        <w:t>складається</w:t>
      </w:r>
      <w:r>
        <w:t></w:t>
      </w:r>
      <w:r>
        <w:rPr>
          <w:rFonts w:hint="eastAsia"/>
        </w:rPr>
        <w:t>з</w:t>
      </w:r>
      <w:r>
        <w:t></w:t>
      </w:r>
      <w:r>
        <w:rPr>
          <w:rFonts w:hint="eastAsia"/>
        </w:rPr>
        <w:t>певних</w:t>
      </w:r>
      <w:r>
        <w:t></w:t>
      </w:r>
      <w:r>
        <w:rPr>
          <w:rFonts w:hint="eastAsia"/>
        </w:rPr>
        <w:t>стадій</w:t>
      </w:r>
      <w:r>
        <w:t></w:t>
      </w:r>
      <w:r>
        <w:t></w:t>
      </w:r>
      <w:r>
        <w:rPr>
          <w:rFonts w:hint="eastAsia"/>
        </w:rPr>
        <w:t>до</w:t>
      </w:r>
      <w:r>
        <w:t></w:t>
      </w:r>
      <w:r>
        <w:rPr>
          <w:rFonts w:hint="eastAsia"/>
        </w:rPr>
        <w:t>яких</w:t>
      </w:r>
      <w:r>
        <w:t></w:t>
      </w:r>
      <w:r>
        <w:rPr>
          <w:rFonts w:hint="eastAsia"/>
        </w:rPr>
        <w:t>належать</w:t>
      </w:r>
      <w:r>
        <w:t></w:t>
      </w:r>
    </w:p>
    <w:p w:rsidR="00C26DB6" w:rsidRDefault="00C26DB6" w:rsidP="00C26DB6">
      <w:r>
        <w:rPr>
          <w:rFonts w:hint="eastAsia"/>
        </w:rPr>
        <w:t>ініціювання</w:t>
      </w:r>
      <w:r>
        <w:t></w:t>
      </w:r>
      <w:r>
        <w:rPr>
          <w:rFonts w:hint="eastAsia"/>
        </w:rPr>
        <w:t>та</w:t>
      </w:r>
      <w:r>
        <w:t></w:t>
      </w:r>
      <w:r>
        <w:rPr>
          <w:rFonts w:hint="eastAsia"/>
        </w:rPr>
        <w:t>підготовка</w:t>
      </w:r>
      <w:r>
        <w:t></w:t>
      </w:r>
      <w:r>
        <w:rPr>
          <w:rFonts w:hint="eastAsia"/>
        </w:rPr>
        <w:t>проекту</w:t>
      </w:r>
      <w:r>
        <w:t></w:t>
      </w:r>
      <w:r>
        <w:rPr>
          <w:rFonts w:hint="eastAsia"/>
        </w:rPr>
        <w:t>нормативного</w:t>
      </w:r>
      <w:r>
        <w:t></w:t>
      </w:r>
      <w:r>
        <w:rPr>
          <w:rFonts w:hint="eastAsia"/>
        </w:rPr>
        <w:t>акта</w:t>
      </w:r>
      <w:r>
        <w:t></w:t>
      </w:r>
      <w:r>
        <w:t></w:t>
      </w:r>
      <w:r>
        <w:rPr>
          <w:rFonts w:hint="eastAsia"/>
        </w:rPr>
        <w:t>розгляд</w:t>
      </w:r>
      <w:r>
        <w:t></w:t>
      </w:r>
      <w:r>
        <w:rPr>
          <w:rFonts w:hint="eastAsia"/>
        </w:rPr>
        <w:t>та</w:t>
      </w:r>
      <w:r>
        <w:t></w:t>
      </w:r>
      <w:r>
        <w:rPr>
          <w:rFonts w:hint="eastAsia"/>
        </w:rPr>
        <w:t>прийняття</w:t>
      </w:r>
    </w:p>
    <w:p w:rsidR="00C26DB6" w:rsidRDefault="00C26DB6" w:rsidP="00C26DB6">
      <w:r>
        <w:rPr>
          <w:rFonts w:hint="eastAsia"/>
        </w:rPr>
        <w:t>нормативного</w:t>
      </w:r>
      <w:r>
        <w:t></w:t>
      </w:r>
      <w:r>
        <w:rPr>
          <w:rFonts w:hint="eastAsia"/>
        </w:rPr>
        <w:t>акта</w:t>
      </w:r>
      <w:r>
        <w:t></w:t>
      </w:r>
      <w:r>
        <w:t></w:t>
      </w:r>
      <w:r>
        <w:rPr>
          <w:rFonts w:hint="eastAsia"/>
        </w:rPr>
        <w:t>реєстрація</w:t>
      </w:r>
      <w:r>
        <w:t></w:t>
      </w:r>
      <w:r>
        <w:rPr>
          <w:rFonts w:hint="eastAsia"/>
        </w:rPr>
        <w:t>нормативного</w:t>
      </w:r>
      <w:r>
        <w:t></w:t>
      </w:r>
      <w:r>
        <w:rPr>
          <w:rFonts w:hint="eastAsia"/>
        </w:rPr>
        <w:t>акта</w:t>
      </w:r>
      <w:r>
        <w:t></w:t>
      </w:r>
      <w:r>
        <w:t></w:t>
      </w:r>
      <w:r>
        <w:rPr>
          <w:rFonts w:hint="eastAsia"/>
        </w:rPr>
        <w:t>оприлюднення</w:t>
      </w:r>
      <w:r>
        <w:t></w:t>
      </w:r>
      <w:r>
        <w:rPr>
          <w:rFonts w:hint="eastAsia"/>
        </w:rPr>
        <w:t>нормативного</w:t>
      </w:r>
    </w:p>
    <w:p w:rsidR="00C26DB6" w:rsidRDefault="00C26DB6" w:rsidP="00C26DB6">
      <w:r>
        <w:rPr>
          <w:rFonts w:hint="eastAsia"/>
        </w:rPr>
        <w:t>акта</w:t>
      </w:r>
      <w:r>
        <w:t></w:t>
      </w:r>
      <w:r>
        <w:t></w:t>
      </w:r>
      <w:r>
        <w:rPr>
          <w:rFonts w:hint="eastAsia"/>
        </w:rPr>
        <w:t>Визначено</w:t>
      </w:r>
      <w:r>
        <w:t></w:t>
      </w:r>
      <w:r>
        <w:t></w:t>
      </w:r>
      <w:r>
        <w:rPr>
          <w:rFonts w:hint="eastAsia"/>
        </w:rPr>
        <w:t>що</w:t>
      </w:r>
      <w:r>
        <w:t></w:t>
      </w:r>
      <w:r>
        <w:rPr>
          <w:rFonts w:hint="eastAsia"/>
        </w:rPr>
        <w:t>процедура</w:t>
      </w:r>
      <w:r>
        <w:t></w:t>
      </w:r>
      <w:r>
        <w:rPr>
          <w:rFonts w:hint="eastAsia"/>
        </w:rPr>
        <w:t>прийняття</w:t>
      </w:r>
      <w:r>
        <w:t></w:t>
      </w:r>
      <w:r>
        <w:rPr>
          <w:rFonts w:hint="eastAsia"/>
        </w:rPr>
        <w:t>адміністративних</w:t>
      </w:r>
      <w:r>
        <w:t></w:t>
      </w:r>
      <w:r>
        <w:rPr>
          <w:rFonts w:hint="eastAsia"/>
        </w:rPr>
        <w:t>актів</w:t>
      </w:r>
      <w:r>
        <w:t></w:t>
      </w:r>
      <w:r>
        <w:rPr>
          <w:rFonts w:hint="eastAsia"/>
        </w:rPr>
        <w:t>складається</w:t>
      </w:r>
      <w:r>
        <w:t></w:t>
      </w:r>
      <w:r>
        <w:rPr>
          <w:rFonts w:hint="eastAsia"/>
        </w:rPr>
        <w:t>з</w:t>
      </w:r>
    </w:p>
    <w:p w:rsidR="00C26DB6" w:rsidRDefault="00C26DB6" w:rsidP="00C26DB6">
      <w:r>
        <w:rPr>
          <w:rFonts w:hint="eastAsia"/>
        </w:rPr>
        <w:t>таких</w:t>
      </w:r>
      <w:r>
        <w:t></w:t>
      </w:r>
      <w:r>
        <w:rPr>
          <w:rFonts w:hint="eastAsia"/>
        </w:rPr>
        <w:t>стадій</w:t>
      </w:r>
      <w:r>
        <w:t></w:t>
      </w:r>
      <w:r>
        <w:t></w:t>
      </w:r>
      <w:r>
        <w:rPr>
          <w:rFonts w:hint="eastAsia"/>
        </w:rPr>
        <w:t>початок</w:t>
      </w:r>
      <w:r>
        <w:t></w:t>
      </w:r>
      <w:r>
        <w:rPr>
          <w:rFonts w:hint="eastAsia"/>
        </w:rPr>
        <w:t>провадження</w:t>
      </w:r>
      <w:r>
        <w:t></w:t>
      </w:r>
      <w:r>
        <w:rPr>
          <w:rFonts w:hint="eastAsia"/>
        </w:rPr>
        <w:t>у</w:t>
      </w:r>
      <w:r>
        <w:t></w:t>
      </w:r>
      <w:r>
        <w:rPr>
          <w:rFonts w:hint="eastAsia"/>
        </w:rPr>
        <w:t>справі</w:t>
      </w:r>
      <w:r>
        <w:t></w:t>
      </w:r>
      <w:r>
        <w:t></w:t>
      </w:r>
      <w:r>
        <w:rPr>
          <w:rFonts w:hint="eastAsia"/>
        </w:rPr>
        <w:t>підготовка</w:t>
      </w:r>
      <w:r>
        <w:t></w:t>
      </w:r>
      <w:r>
        <w:rPr>
          <w:rFonts w:hint="eastAsia"/>
        </w:rPr>
        <w:t>справи</w:t>
      </w:r>
      <w:r>
        <w:t></w:t>
      </w:r>
      <w:r>
        <w:rPr>
          <w:rFonts w:hint="eastAsia"/>
        </w:rPr>
        <w:t>до</w:t>
      </w:r>
      <w:r>
        <w:t></w:t>
      </w:r>
      <w:r>
        <w:rPr>
          <w:rFonts w:hint="eastAsia"/>
        </w:rPr>
        <w:t>розгляду</w:t>
      </w:r>
      <w:r>
        <w:t></w:t>
      </w:r>
      <w:r>
        <w:rPr>
          <w:rFonts w:hint="eastAsia"/>
        </w:rPr>
        <w:t>і</w:t>
      </w:r>
      <w:r>
        <w:t></w:t>
      </w:r>
      <w:r>
        <w:rPr>
          <w:rFonts w:hint="eastAsia"/>
        </w:rPr>
        <w:t>її</w:t>
      </w:r>
    </w:p>
    <w:p w:rsidR="00C26DB6" w:rsidRDefault="00C26DB6" w:rsidP="00C26DB6">
      <w:r>
        <w:rPr>
          <w:rFonts w:hint="eastAsia"/>
        </w:rPr>
        <w:t>вирішення</w:t>
      </w:r>
      <w:r>
        <w:t></w:t>
      </w:r>
    </w:p>
    <w:p w:rsidR="00C26DB6" w:rsidRDefault="00C26DB6" w:rsidP="00C26DB6">
      <w:r>
        <w:t></w:t>
      </w:r>
      <w:r>
        <w:t></w:t>
      </w:r>
      <w:r>
        <w:t></w:t>
      </w:r>
      <w:r>
        <w:rPr>
          <w:rFonts w:hint="eastAsia"/>
        </w:rPr>
        <w:t>Доведено</w:t>
      </w:r>
      <w:r>
        <w:t></w:t>
      </w:r>
      <w:r>
        <w:t></w:t>
      </w:r>
      <w:r>
        <w:rPr>
          <w:rFonts w:hint="eastAsia"/>
        </w:rPr>
        <w:t>що</w:t>
      </w:r>
      <w:r>
        <w:t></w:t>
      </w:r>
      <w:r>
        <w:rPr>
          <w:rFonts w:hint="eastAsia"/>
        </w:rPr>
        <w:t>процедура</w:t>
      </w:r>
      <w:r>
        <w:t></w:t>
      </w:r>
      <w:r>
        <w:rPr>
          <w:rFonts w:hint="eastAsia"/>
        </w:rPr>
        <w:t>укладення</w:t>
      </w:r>
      <w:r>
        <w:t></w:t>
      </w:r>
      <w:r>
        <w:rPr>
          <w:rFonts w:hint="eastAsia"/>
        </w:rPr>
        <w:t>муніципального</w:t>
      </w:r>
    </w:p>
    <w:p w:rsidR="00C26DB6" w:rsidRDefault="00C26DB6" w:rsidP="00C26DB6">
      <w:r>
        <w:rPr>
          <w:rFonts w:hint="eastAsia"/>
        </w:rPr>
        <w:t>адміністративного</w:t>
      </w:r>
      <w:r>
        <w:t></w:t>
      </w:r>
      <w:r>
        <w:rPr>
          <w:rFonts w:hint="eastAsia"/>
        </w:rPr>
        <w:t>договору</w:t>
      </w:r>
      <w:r>
        <w:t></w:t>
      </w:r>
      <w:r>
        <w:rPr>
          <w:rFonts w:hint="eastAsia"/>
        </w:rPr>
        <w:t>може</w:t>
      </w:r>
      <w:r>
        <w:t></w:t>
      </w:r>
      <w:r>
        <w:rPr>
          <w:rFonts w:hint="eastAsia"/>
        </w:rPr>
        <w:t>бути</w:t>
      </w:r>
      <w:r>
        <w:t></w:t>
      </w:r>
      <w:r>
        <w:rPr>
          <w:rFonts w:hint="eastAsia"/>
        </w:rPr>
        <w:t>поділена</w:t>
      </w:r>
      <w:r>
        <w:t></w:t>
      </w:r>
      <w:r>
        <w:rPr>
          <w:rFonts w:hint="eastAsia"/>
        </w:rPr>
        <w:t>на</w:t>
      </w:r>
      <w:r>
        <w:t></w:t>
      </w:r>
      <w:r>
        <w:rPr>
          <w:rFonts w:hint="eastAsia"/>
        </w:rPr>
        <w:t>загальну</w:t>
      </w:r>
      <w:r>
        <w:t></w:t>
      </w:r>
      <w:r>
        <w:rPr>
          <w:rFonts w:hint="eastAsia"/>
        </w:rPr>
        <w:t>та</w:t>
      </w:r>
      <w:r>
        <w:t></w:t>
      </w:r>
      <w:r>
        <w:rPr>
          <w:rFonts w:hint="eastAsia"/>
        </w:rPr>
        <w:t>спеціальну</w:t>
      </w:r>
      <w:r>
        <w:t></w:t>
      </w:r>
      <w:r>
        <w:t></w:t>
      </w:r>
      <w:r>
        <w:rPr>
          <w:rFonts w:hint="eastAsia"/>
        </w:rPr>
        <w:t>У</w:t>
      </w:r>
    </w:p>
    <w:p w:rsidR="00C26DB6" w:rsidRDefault="00C26DB6" w:rsidP="00C26DB6">
      <w:r>
        <w:rPr>
          <w:rFonts w:hint="eastAsia"/>
        </w:rPr>
        <w:t>загальній</w:t>
      </w:r>
      <w:r>
        <w:t></w:t>
      </w:r>
      <w:r>
        <w:rPr>
          <w:rFonts w:hint="eastAsia"/>
        </w:rPr>
        <w:t>процедурі</w:t>
      </w:r>
      <w:r>
        <w:t></w:t>
      </w:r>
      <w:r>
        <w:rPr>
          <w:rFonts w:hint="eastAsia"/>
        </w:rPr>
        <w:t>укладення</w:t>
      </w:r>
      <w:r>
        <w:t></w:t>
      </w:r>
      <w:r>
        <w:rPr>
          <w:rFonts w:hint="eastAsia"/>
        </w:rPr>
        <w:t>муніципальних</w:t>
      </w:r>
      <w:r>
        <w:t></w:t>
      </w:r>
      <w:r>
        <w:rPr>
          <w:rFonts w:hint="eastAsia"/>
        </w:rPr>
        <w:t>адміністративних</w:t>
      </w:r>
      <w:r>
        <w:t></w:t>
      </w:r>
      <w:r>
        <w:rPr>
          <w:rFonts w:hint="eastAsia"/>
        </w:rPr>
        <w:t>договорів</w:t>
      </w:r>
    </w:p>
    <w:p w:rsidR="00C26DB6" w:rsidRDefault="00C26DB6" w:rsidP="00C26DB6">
      <w:r>
        <w:rPr>
          <w:rFonts w:hint="eastAsia"/>
        </w:rPr>
        <w:t>доцільно</w:t>
      </w:r>
      <w:r>
        <w:t></w:t>
      </w:r>
      <w:r>
        <w:rPr>
          <w:rFonts w:hint="eastAsia"/>
        </w:rPr>
        <w:t>виділяти</w:t>
      </w:r>
      <w:r>
        <w:t></w:t>
      </w:r>
      <w:r>
        <w:rPr>
          <w:rFonts w:hint="eastAsia"/>
        </w:rPr>
        <w:t>такі</w:t>
      </w:r>
      <w:r>
        <w:t></w:t>
      </w:r>
      <w:r>
        <w:rPr>
          <w:rFonts w:hint="eastAsia"/>
        </w:rPr>
        <w:t>стадії</w:t>
      </w:r>
      <w:r>
        <w:t></w:t>
      </w:r>
      <w:r>
        <w:t></w:t>
      </w:r>
      <w:r>
        <w:rPr>
          <w:rFonts w:hint="eastAsia"/>
        </w:rPr>
        <w:t>як</w:t>
      </w:r>
      <w:r>
        <w:t></w:t>
      </w:r>
      <w:r>
        <w:t></w:t>
      </w:r>
      <w:r>
        <w:t></w:t>
      </w:r>
      <w:r>
        <w:t></w:t>
      </w:r>
      <w:r>
        <w:t></w:t>
      </w:r>
      <w:r>
        <w:rPr>
          <w:rFonts w:hint="eastAsia"/>
        </w:rPr>
        <w:t>організаційна</w:t>
      </w:r>
      <w:r>
        <w:t></w:t>
      </w:r>
      <w:r>
        <w:rPr>
          <w:rFonts w:hint="eastAsia"/>
        </w:rPr>
        <w:t>стадія</w:t>
      </w:r>
      <w:r>
        <w:t></w:t>
      </w:r>
      <w:r>
        <w:t></w:t>
      </w:r>
      <w:r>
        <w:t></w:t>
      </w:r>
      <w:r>
        <w:t></w:t>
      </w:r>
      <w:r>
        <w:t></w:t>
      </w:r>
      <w:r>
        <w:rPr>
          <w:rFonts w:hint="eastAsia"/>
        </w:rPr>
        <w:t>пропозиція</w:t>
      </w:r>
      <w:r>
        <w:t></w:t>
      </w:r>
      <w:r>
        <w:rPr>
          <w:rFonts w:hint="eastAsia"/>
        </w:rPr>
        <w:t>укласти</w:t>
      </w:r>
    </w:p>
    <w:p w:rsidR="00C26DB6" w:rsidRDefault="00C26DB6" w:rsidP="00C26DB6">
      <w:r>
        <w:rPr>
          <w:rFonts w:hint="eastAsia"/>
        </w:rPr>
        <w:t>муніципальний</w:t>
      </w:r>
      <w:r>
        <w:t></w:t>
      </w:r>
      <w:r>
        <w:rPr>
          <w:rFonts w:hint="eastAsia"/>
        </w:rPr>
        <w:t>адміністративний</w:t>
      </w:r>
      <w:r>
        <w:t></w:t>
      </w:r>
      <w:r>
        <w:rPr>
          <w:rFonts w:hint="eastAsia"/>
        </w:rPr>
        <w:t>договір</w:t>
      </w:r>
      <w:r>
        <w:t></w:t>
      </w:r>
      <w:r>
        <w:t></w:t>
      </w:r>
      <w:r>
        <w:t></w:t>
      </w:r>
      <w:r>
        <w:t></w:t>
      </w:r>
      <w:r>
        <w:t></w:t>
      </w:r>
      <w:r>
        <w:rPr>
          <w:rFonts w:hint="eastAsia"/>
        </w:rPr>
        <w:t>розгляд</w:t>
      </w:r>
      <w:r>
        <w:t></w:t>
      </w:r>
      <w:r>
        <w:rPr>
          <w:rFonts w:hint="eastAsia"/>
        </w:rPr>
        <w:t>пропозиції</w:t>
      </w:r>
      <w:r>
        <w:t></w:t>
      </w:r>
      <w:r>
        <w:rPr>
          <w:rFonts w:hint="eastAsia"/>
        </w:rPr>
        <w:t>та</w:t>
      </w:r>
      <w:r>
        <w:t></w:t>
      </w:r>
      <w:r>
        <w:rPr>
          <w:rFonts w:hint="eastAsia"/>
        </w:rPr>
        <w:t>узгодження</w:t>
      </w:r>
    </w:p>
    <w:p w:rsidR="00C26DB6" w:rsidRDefault="00C26DB6" w:rsidP="00C26DB6">
      <w:r>
        <w:rPr>
          <w:rFonts w:hint="eastAsia"/>
        </w:rPr>
        <w:t>умов</w:t>
      </w:r>
      <w:r>
        <w:t></w:t>
      </w:r>
      <w:r>
        <w:rPr>
          <w:rFonts w:hint="eastAsia"/>
        </w:rPr>
        <w:t>договору</w:t>
      </w:r>
      <w:r>
        <w:t></w:t>
      </w:r>
      <w:r>
        <w:t></w:t>
      </w:r>
      <w:r>
        <w:t></w:t>
      </w:r>
      <w:r>
        <w:t></w:t>
      </w:r>
      <w:r>
        <w:t></w:t>
      </w:r>
      <w:r>
        <w:rPr>
          <w:rFonts w:hint="eastAsia"/>
        </w:rPr>
        <w:t>укладення</w:t>
      </w:r>
      <w:r>
        <w:t></w:t>
      </w:r>
      <w:r>
        <w:rPr>
          <w:rFonts w:hint="eastAsia"/>
        </w:rPr>
        <w:t>муніципального</w:t>
      </w:r>
      <w:r>
        <w:t></w:t>
      </w:r>
      <w:r>
        <w:rPr>
          <w:rFonts w:hint="eastAsia"/>
        </w:rPr>
        <w:t>адміністративного</w:t>
      </w:r>
      <w:r>
        <w:t></w:t>
      </w:r>
      <w:r>
        <w:rPr>
          <w:rFonts w:hint="eastAsia"/>
        </w:rPr>
        <w:t>договору</w:t>
      </w:r>
      <w:r>
        <w:t></w:t>
      </w:r>
      <w:r>
        <w:t></w:t>
      </w:r>
      <w:r>
        <w:rPr>
          <w:rFonts w:hint="eastAsia"/>
        </w:rPr>
        <w:t>У</w:t>
      </w:r>
    </w:p>
    <w:p w:rsidR="00C26DB6" w:rsidRDefault="00C26DB6" w:rsidP="00C26DB6">
      <w:r>
        <w:rPr>
          <w:rFonts w:hint="eastAsia"/>
        </w:rPr>
        <w:t>свою</w:t>
      </w:r>
      <w:r>
        <w:t></w:t>
      </w:r>
      <w:r>
        <w:rPr>
          <w:rFonts w:hint="eastAsia"/>
        </w:rPr>
        <w:t>чергу</w:t>
      </w:r>
      <w:r>
        <w:t></w:t>
      </w:r>
      <w:r>
        <w:t></w:t>
      </w:r>
      <w:r>
        <w:rPr>
          <w:rFonts w:hint="eastAsia"/>
        </w:rPr>
        <w:t>спеціальна</w:t>
      </w:r>
      <w:r>
        <w:t></w:t>
      </w:r>
      <w:r>
        <w:rPr>
          <w:rFonts w:hint="eastAsia"/>
        </w:rPr>
        <w:t>процедура</w:t>
      </w:r>
      <w:r>
        <w:t></w:t>
      </w:r>
      <w:r>
        <w:rPr>
          <w:rFonts w:hint="eastAsia"/>
        </w:rPr>
        <w:t>укладення</w:t>
      </w:r>
      <w:r>
        <w:t></w:t>
      </w:r>
      <w:r>
        <w:rPr>
          <w:rFonts w:hint="eastAsia"/>
        </w:rPr>
        <w:t>муніципального</w:t>
      </w:r>
      <w:r>
        <w:t></w:t>
      </w:r>
      <w:r>
        <w:rPr>
          <w:rFonts w:hint="eastAsia"/>
        </w:rPr>
        <w:t>адміністративного</w:t>
      </w:r>
    </w:p>
    <w:p w:rsidR="00C26DB6" w:rsidRDefault="00C26DB6" w:rsidP="00C26DB6">
      <w:r>
        <w:rPr>
          <w:rFonts w:hint="eastAsia"/>
        </w:rPr>
        <w:t>договору</w:t>
      </w:r>
      <w:r>
        <w:t></w:t>
      </w:r>
      <w:r>
        <w:rPr>
          <w:rFonts w:hint="eastAsia"/>
        </w:rPr>
        <w:t>передбачає</w:t>
      </w:r>
      <w:r>
        <w:t></w:t>
      </w:r>
      <w:r>
        <w:rPr>
          <w:rFonts w:hint="eastAsia"/>
        </w:rPr>
        <w:t>такі</w:t>
      </w:r>
      <w:r>
        <w:t></w:t>
      </w:r>
      <w:r>
        <w:rPr>
          <w:rFonts w:hint="eastAsia"/>
        </w:rPr>
        <w:t>стадії</w:t>
      </w:r>
      <w:r>
        <w:t></w:t>
      </w:r>
      <w:r>
        <w:t></w:t>
      </w:r>
      <w:r>
        <w:rPr>
          <w:rFonts w:hint="eastAsia"/>
        </w:rPr>
        <w:t>як</w:t>
      </w:r>
      <w:r>
        <w:t></w:t>
      </w:r>
      <w:r>
        <w:t></w:t>
      </w:r>
      <w:r>
        <w:t></w:t>
      </w:r>
      <w:r>
        <w:t></w:t>
      </w:r>
      <w:r>
        <w:t></w:t>
      </w:r>
      <w:r>
        <w:rPr>
          <w:rFonts w:hint="eastAsia"/>
        </w:rPr>
        <w:t>оголошення</w:t>
      </w:r>
      <w:r>
        <w:t></w:t>
      </w:r>
      <w:r>
        <w:rPr>
          <w:rFonts w:hint="eastAsia"/>
        </w:rPr>
        <w:t>про</w:t>
      </w:r>
      <w:r>
        <w:t></w:t>
      </w:r>
      <w:r>
        <w:rPr>
          <w:rFonts w:hint="eastAsia"/>
        </w:rPr>
        <w:t>проведення</w:t>
      </w:r>
      <w:r>
        <w:t></w:t>
      </w:r>
      <w:r>
        <w:rPr>
          <w:rFonts w:hint="eastAsia"/>
        </w:rPr>
        <w:t>конкурсу</w:t>
      </w:r>
      <w:r>
        <w:t></w:t>
      </w:r>
      <w:r>
        <w:t></w:t>
      </w:r>
      <w:r>
        <w:t></w:t>
      </w:r>
      <w:r>
        <w:t></w:t>
      </w:r>
    </w:p>
    <w:p w:rsidR="00C26DB6" w:rsidRDefault="00C26DB6" w:rsidP="00C26DB6">
      <w:r>
        <w:rPr>
          <w:rFonts w:hint="eastAsia"/>
        </w:rPr>
        <w:t>подача</w:t>
      </w:r>
      <w:r>
        <w:t></w:t>
      </w:r>
      <w:r>
        <w:rPr>
          <w:rFonts w:hint="eastAsia"/>
        </w:rPr>
        <w:t>заявок</w:t>
      </w:r>
      <w:r>
        <w:t></w:t>
      </w:r>
      <w:r>
        <w:rPr>
          <w:rFonts w:hint="eastAsia"/>
        </w:rPr>
        <w:t>на</w:t>
      </w:r>
      <w:r>
        <w:t></w:t>
      </w:r>
      <w:r>
        <w:rPr>
          <w:rFonts w:hint="eastAsia"/>
        </w:rPr>
        <w:t>участь</w:t>
      </w:r>
      <w:r>
        <w:t></w:t>
      </w:r>
      <w:r>
        <w:rPr>
          <w:rFonts w:hint="eastAsia"/>
        </w:rPr>
        <w:t>у</w:t>
      </w:r>
      <w:r>
        <w:t></w:t>
      </w:r>
      <w:r>
        <w:rPr>
          <w:rFonts w:hint="eastAsia"/>
        </w:rPr>
        <w:t>конкурсі</w:t>
      </w:r>
      <w:r>
        <w:t></w:t>
      </w:r>
      <w:r>
        <w:t></w:t>
      </w:r>
      <w:r>
        <w:t></w:t>
      </w:r>
      <w:r>
        <w:t></w:t>
      </w:r>
      <w:r>
        <w:t></w:t>
      </w:r>
      <w:r>
        <w:rPr>
          <w:rFonts w:hint="eastAsia"/>
        </w:rPr>
        <w:t>проведення</w:t>
      </w:r>
      <w:r>
        <w:t></w:t>
      </w:r>
      <w:r>
        <w:rPr>
          <w:rFonts w:hint="eastAsia"/>
        </w:rPr>
        <w:t>конкурсу</w:t>
      </w:r>
      <w:r>
        <w:t></w:t>
      </w:r>
      <w:r>
        <w:t></w:t>
      </w:r>
      <w:r>
        <w:t></w:t>
      </w:r>
      <w:r>
        <w:t></w:t>
      </w:r>
      <w:r>
        <w:t></w:t>
      </w:r>
      <w:r>
        <w:rPr>
          <w:rFonts w:hint="eastAsia"/>
        </w:rPr>
        <w:t>укладення</w:t>
      </w:r>
    </w:p>
    <w:p w:rsidR="00C26DB6" w:rsidRDefault="00C26DB6" w:rsidP="00C26DB6">
      <w:r>
        <w:rPr>
          <w:rFonts w:hint="eastAsia"/>
        </w:rPr>
        <w:t>договору</w:t>
      </w:r>
      <w:r>
        <w:t></w:t>
      </w:r>
    </w:p>
    <w:p w:rsidR="00C26DB6" w:rsidRDefault="00C26DB6" w:rsidP="00C26DB6">
      <w:r>
        <w:t></w:t>
      </w:r>
      <w:r>
        <w:t></w:t>
      </w:r>
      <w:r>
        <w:t></w:t>
      </w:r>
      <w:r>
        <w:rPr>
          <w:rFonts w:hint="eastAsia"/>
        </w:rPr>
        <w:t>Встановлено</w:t>
      </w:r>
      <w:r>
        <w:t></w:t>
      </w:r>
      <w:r>
        <w:t></w:t>
      </w:r>
      <w:r>
        <w:rPr>
          <w:rFonts w:hint="eastAsia"/>
        </w:rPr>
        <w:t>що</w:t>
      </w:r>
      <w:r>
        <w:t></w:t>
      </w:r>
      <w:r>
        <w:rPr>
          <w:rFonts w:hint="eastAsia"/>
        </w:rPr>
        <w:t>процедура</w:t>
      </w:r>
      <w:r>
        <w:t></w:t>
      </w:r>
      <w:r>
        <w:rPr>
          <w:rFonts w:hint="eastAsia"/>
        </w:rPr>
        <w:t>затвердження</w:t>
      </w:r>
      <w:r>
        <w:t></w:t>
      </w:r>
      <w:r>
        <w:rPr>
          <w:rFonts w:hint="eastAsia"/>
        </w:rPr>
        <w:t>актів</w:t>
      </w:r>
      <w:r>
        <w:t></w:t>
      </w:r>
      <w:r>
        <w:rPr>
          <w:rFonts w:hint="eastAsia"/>
        </w:rPr>
        <w:t>планів</w:t>
      </w:r>
      <w:r>
        <w:t></w:t>
      </w:r>
      <w:r>
        <w:rPr>
          <w:rFonts w:hint="eastAsia"/>
        </w:rPr>
        <w:t>складається</w:t>
      </w:r>
      <w:r>
        <w:t></w:t>
      </w:r>
      <w:r>
        <w:rPr>
          <w:rFonts w:hint="eastAsia"/>
        </w:rPr>
        <w:t>з</w:t>
      </w:r>
    </w:p>
    <w:p w:rsidR="00C26DB6" w:rsidRDefault="00C26DB6" w:rsidP="00C26DB6">
      <w:r>
        <w:rPr>
          <w:rFonts w:hint="eastAsia"/>
        </w:rPr>
        <w:t>таких</w:t>
      </w:r>
      <w:r>
        <w:t></w:t>
      </w:r>
      <w:r>
        <w:rPr>
          <w:rFonts w:hint="eastAsia"/>
        </w:rPr>
        <w:t>дій</w:t>
      </w:r>
      <w:r>
        <w:t></w:t>
      </w:r>
      <w:r>
        <w:t></w:t>
      </w:r>
      <w:r>
        <w:t></w:t>
      </w:r>
      <w:r>
        <w:t></w:t>
      </w:r>
      <w:r>
        <w:t></w:t>
      </w:r>
      <w:r>
        <w:rPr>
          <w:rFonts w:hint="eastAsia"/>
        </w:rPr>
        <w:t>прийняття</w:t>
      </w:r>
      <w:r>
        <w:t></w:t>
      </w:r>
      <w:r>
        <w:rPr>
          <w:rFonts w:hint="eastAsia"/>
        </w:rPr>
        <w:t>рішення</w:t>
      </w:r>
      <w:r>
        <w:t></w:t>
      </w:r>
      <w:r>
        <w:rPr>
          <w:rFonts w:hint="eastAsia"/>
        </w:rPr>
        <w:t>про</w:t>
      </w:r>
      <w:r>
        <w:t></w:t>
      </w:r>
      <w:r>
        <w:rPr>
          <w:rFonts w:hint="eastAsia"/>
        </w:rPr>
        <w:t>розроблення</w:t>
      </w:r>
      <w:r>
        <w:t></w:t>
      </w:r>
      <w:r>
        <w:rPr>
          <w:rFonts w:hint="eastAsia"/>
        </w:rPr>
        <w:t>акта</w:t>
      </w:r>
      <w:r>
        <w:t></w:t>
      </w:r>
      <w:r>
        <w:rPr>
          <w:rFonts w:hint="eastAsia"/>
        </w:rPr>
        <w:t>плану</w:t>
      </w:r>
      <w:r>
        <w:t></w:t>
      </w:r>
      <w:r>
        <w:t></w:t>
      </w:r>
      <w:r>
        <w:t></w:t>
      </w:r>
      <w:r>
        <w:t></w:t>
      </w:r>
      <w:r>
        <w:t></w:t>
      </w:r>
      <w:r>
        <w:rPr>
          <w:rFonts w:hint="eastAsia"/>
        </w:rPr>
        <w:t>розроблення</w:t>
      </w:r>
    </w:p>
    <w:p w:rsidR="00C26DB6" w:rsidRDefault="00C26DB6" w:rsidP="00C26DB6">
      <w:r>
        <w:t></w:t>
      </w:r>
      <w:r>
        <w:t></w:t>
      </w:r>
      <w:r>
        <w:t></w:t>
      </w:r>
    </w:p>
    <w:p w:rsidR="00C26DB6" w:rsidRDefault="00C26DB6" w:rsidP="00C26DB6">
      <w:r>
        <w:rPr>
          <w:rFonts w:hint="eastAsia"/>
        </w:rPr>
        <w:t>проекту</w:t>
      </w:r>
      <w:r>
        <w:t></w:t>
      </w:r>
      <w:r>
        <w:rPr>
          <w:rFonts w:hint="eastAsia"/>
        </w:rPr>
        <w:t>документації</w:t>
      </w:r>
      <w:r>
        <w:t></w:t>
      </w:r>
      <w:r>
        <w:t></w:t>
      </w:r>
      <w:r>
        <w:t></w:t>
      </w:r>
      <w:r>
        <w:t></w:t>
      </w:r>
      <w:r>
        <w:t></w:t>
      </w:r>
      <w:r>
        <w:rPr>
          <w:rFonts w:hint="eastAsia"/>
        </w:rPr>
        <w:t>здійснення</w:t>
      </w:r>
      <w:r>
        <w:t></w:t>
      </w:r>
      <w:r>
        <w:rPr>
          <w:rFonts w:hint="eastAsia"/>
        </w:rPr>
        <w:t>експертизи</w:t>
      </w:r>
      <w:r>
        <w:t></w:t>
      </w:r>
      <w:r>
        <w:rPr>
          <w:rFonts w:hint="eastAsia"/>
        </w:rPr>
        <w:t>проекту</w:t>
      </w:r>
      <w:r>
        <w:t></w:t>
      </w:r>
      <w:r>
        <w:rPr>
          <w:rFonts w:hint="eastAsia"/>
        </w:rPr>
        <w:t>акта</w:t>
      </w:r>
      <w:r>
        <w:t></w:t>
      </w:r>
      <w:r>
        <w:rPr>
          <w:rFonts w:hint="eastAsia"/>
        </w:rPr>
        <w:t>плану</w:t>
      </w:r>
      <w:r>
        <w:t></w:t>
      </w:r>
      <w:r>
        <w:t></w:t>
      </w:r>
      <w:r>
        <w:t></w:t>
      </w:r>
      <w:r>
        <w:t></w:t>
      </w:r>
    </w:p>
    <w:p w:rsidR="00C26DB6" w:rsidRDefault="00C26DB6" w:rsidP="00C26DB6">
      <w:r>
        <w:rPr>
          <w:rFonts w:hint="eastAsia"/>
        </w:rPr>
        <w:t>затвердження</w:t>
      </w:r>
      <w:r>
        <w:t></w:t>
      </w:r>
      <w:r>
        <w:rPr>
          <w:rFonts w:hint="eastAsia"/>
        </w:rPr>
        <w:t>акта</w:t>
      </w:r>
      <w:r>
        <w:t></w:t>
      </w:r>
      <w:r>
        <w:rPr>
          <w:rFonts w:hint="eastAsia"/>
        </w:rPr>
        <w:t>плану</w:t>
      </w:r>
      <w:r>
        <w:t></w:t>
      </w:r>
      <w:r>
        <w:rPr>
          <w:rFonts w:hint="eastAsia"/>
        </w:rPr>
        <w:t>шляхом</w:t>
      </w:r>
      <w:r>
        <w:t></w:t>
      </w:r>
      <w:r>
        <w:rPr>
          <w:rFonts w:hint="eastAsia"/>
        </w:rPr>
        <w:t>прийняття</w:t>
      </w:r>
      <w:r>
        <w:t></w:t>
      </w:r>
      <w:r>
        <w:rPr>
          <w:rFonts w:hint="eastAsia"/>
        </w:rPr>
        <w:t>рішення</w:t>
      </w:r>
      <w:r>
        <w:t></w:t>
      </w:r>
      <w:r>
        <w:rPr>
          <w:rFonts w:hint="eastAsia"/>
        </w:rPr>
        <w:t>міською</w:t>
      </w:r>
      <w:r>
        <w:t></w:t>
      </w:r>
      <w:r>
        <w:rPr>
          <w:rFonts w:hint="eastAsia"/>
        </w:rPr>
        <w:t>радою</w:t>
      </w:r>
      <w:r>
        <w:t></w:t>
      </w:r>
      <w:r>
        <w:t></w:t>
      </w:r>
      <w:r>
        <w:t></w:t>
      </w:r>
      <w:r>
        <w:t></w:t>
      </w:r>
    </w:p>
    <w:p w:rsidR="00C26DB6" w:rsidRDefault="00C26DB6" w:rsidP="00C26DB6">
      <w:r>
        <w:rPr>
          <w:rFonts w:hint="eastAsia"/>
        </w:rPr>
        <w:t>оприлюднення</w:t>
      </w:r>
      <w:r>
        <w:t></w:t>
      </w:r>
      <w:r>
        <w:rPr>
          <w:rFonts w:hint="eastAsia"/>
        </w:rPr>
        <w:t>акта</w:t>
      </w:r>
      <w:r>
        <w:t></w:t>
      </w:r>
      <w:r>
        <w:rPr>
          <w:rFonts w:hint="eastAsia"/>
        </w:rPr>
        <w:t>плану</w:t>
      </w:r>
      <w:r>
        <w:t></w:t>
      </w:r>
      <w:r>
        <w:t></w:t>
      </w:r>
      <w:r>
        <w:rPr>
          <w:rFonts w:hint="eastAsia"/>
        </w:rPr>
        <w:t>На</w:t>
      </w:r>
      <w:r>
        <w:t></w:t>
      </w:r>
      <w:r>
        <w:rPr>
          <w:rFonts w:hint="eastAsia"/>
        </w:rPr>
        <w:t>підставі</w:t>
      </w:r>
      <w:r>
        <w:t></w:t>
      </w:r>
      <w:r>
        <w:rPr>
          <w:rFonts w:hint="eastAsia"/>
        </w:rPr>
        <w:t>аналізу</w:t>
      </w:r>
      <w:r>
        <w:t></w:t>
      </w:r>
      <w:r>
        <w:rPr>
          <w:rFonts w:hint="eastAsia"/>
        </w:rPr>
        <w:t>існуючих</w:t>
      </w:r>
      <w:r>
        <w:t></w:t>
      </w:r>
      <w:r>
        <w:rPr>
          <w:rFonts w:hint="eastAsia"/>
        </w:rPr>
        <w:t>доктринальних</w:t>
      </w:r>
      <w:r>
        <w:t></w:t>
      </w:r>
      <w:r>
        <w:rPr>
          <w:rFonts w:hint="eastAsia"/>
        </w:rPr>
        <w:t>підходів</w:t>
      </w:r>
    </w:p>
    <w:p w:rsidR="00C26DB6" w:rsidRDefault="00C26DB6" w:rsidP="00C26DB6">
      <w:r>
        <w:rPr>
          <w:rFonts w:hint="eastAsia"/>
        </w:rPr>
        <w:t>запропоновано</w:t>
      </w:r>
      <w:r>
        <w:t></w:t>
      </w:r>
      <w:r>
        <w:rPr>
          <w:rFonts w:hint="eastAsia"/>
        </w:rPr>
        <w:t>відносити</w:t>
      </w:r>
      <w:r>
        <w:t></w:t>
      </w:r>
      <w:r>
        <w:rPr>
          <w:rFonts w:hint="eastAsia"/>
        </w:rPr>
        <w:t>такі</w:t>
      </w:r>
      <w:r>
        <w:t></w:t>
      </w:r>
      <w:r>
        <w:rPr>
          <w:rFonts w:hint="eastAsia"/>
        </w:rPr>
        <w:t>вимоги</w:t>
      </w:r>
      <w:r>
        <w:t></w:t>
      </w:r>
      <w:r>
        <w:rPr>
          <w:rFonts w:hint="eastAsia"/>
        </w:rPr>
        <w:t>до</w:t>
      </w:r>
      <w:r>
        <w:t></w:t>
      </w:r>
      <w:r>
        <w:rPr>
          <w:rFonts w:hint="eastAsia"/>
        </w:rPr>
        <w:t>здійснення</w:t>
      </w:r>
      <w:r>
        <w:t></w:t>
      </w:r>
      <w:r>
        <w:rPr>
          <w:rFonts w:hint="eastAsia"/>
        </w:rPr>
        <w:t>актів</w:t>
      </w:r>
      <w:r>
        <w:t></w:t>
      </w:r>
      <w:r>
        <w:rPr>
          <w:rFonts w:hint="eastAsia"/>
        </w:rPr>
        <w:t>дій</w:t>
      </w:r>
      <w:r>
        <w:t></w:t>
      </w:r>
      <w:r>
        <w:t></w:t>
      </w:r>
      <w:r>
        <w:rPr>
          <w:rFonts w:hint="eastAsia"/>
        </w:rPr>
        <w:t>вказівка</w:t>
      </w:r>
      <w:r>
        <w:t></w:t>
      </w:r>
      <w:r>
        <w:rPr>
          <w:rFonts w:hint="eastAsia"/>
        </w:rPr>
        <w:t>на</w:t>
      </w:r>
    </w:p>
    <w:p w:rsidR="00C26DB6" w:rsidRDefault="00C26DB6" w:rsidP="00C26DB6">
      <w:r>
        <w:rPr>
          <w:rFonts w:hint="eastAsia"/>
        </w:rPr>
        <w:t>застосування</w:t>
      </w:r>
      <w:r>
        <w:t></w:t>
      </w:r>
      <w:r>
        <w:rPr>
          <w:rFonts w:hint="eastAsia"/>
        </w:rPr>
        <w:t>актів</w:t>
      </w:r>
      <w:r>
        <w:t></w:t>
      </w:r>
      <w:r>
        <w:rPr>
          <w:rFonts w:hint="eastAsia"/>
        </w:rPr>
        <w:t>дій</w:t>
      </w:r>
      <w:r>
        <w:t></w:t>
      </w:r>
      <w:r>
        <w:rPr>
          <w:rFonts w:hint="eastAsia"/>
        </w:rPr>
        <w:t>у</w:t>
      </w:r>
      <w:r>
        <w:t></w:t>
      </w:r>
      <w:r>
        <w:rPr>
          <w:rFonts w:hint="eastAsia"/>
        </w:rPr>
        <w:t>законі</w:t>
      </w:r>
      <w:r>
        <w:t></w:t>
      </w:r>
      <w:r>
        <w:t></w:t>
      </w:r>
      <w:r>
        <w:rPr>
          <w:rFonts w:hint="eastAsia"/>
        </w:rPr>
        <w:t>компетентність</w:t>
      </w:r>
      <w:r>
        <w:t></w:t>
      </w:r>
      <w:r>
        <w:rPr>
          <w:rFonts w:hint="eastAsia"/>
        </w:rPr>
        <w:t>органів</w:t>
      </w:r>
      <w:r>
        <w:t></w:t>
      </w:r>
      <w:r>
        <w:rPr>
          <w:rFonts w:hint="eastAsia"/>
        </w:rPr>
        <w:t>місцевого</w:t>
      </w:r>
    </w:p>
    <w:p w:rsidR="00C26DB6" w:rsidRDefault="00C26DB6" w:rsidP="00C26DB6">
      <w:r>
        <w:rPr>
          <w:rFonts w:hint="eastAsia"/>
        </w:rPr>
        <w:t>самоврядування</w:t>
      </w:r>
      <w:r>
        <w:t></w:t>
      </w:r>
      <w:r>
        <w:rPr>
          <w:rFonts w:hint="eastAsia"/>
        </w:rPr>
        <w:t>для</w:t>
      </w:r>
      <w:r>
        <w:t></w:t>
      </w:r>
      <w:r>
        <w:rPr>
          <w:rFonts w:hint="eastAsia"/>
        </w:rPr>
        <w:t>застосування</w:t>
      </w:r>
      <w:r>
        <w:t></w:t>
      </w:r>
      <w:r>
        <w:rPr>
          <w:rFonts w:hint="eastAsia"/>
        </w:rPr>
        <w:t>певного</w:t>
      </w:r>
      <w:r>
        <w:t></w:t>
      </w:r>
      <w:r>
        <w:rPr>
          <w:rFonts w:hint="eastAsia"/>
        </w:rPr>
        <w:t>акта</w:t>
      </w:r>
      <w:r>
        <w:t></w:t>
      </w:r>
      <w:r>
        <w:rPr>
          <w:rFonts w:hint="eastAsia"/>
        </w:rPr>
        <w:t>дії</w:t>
      </w:r>
      <w:r>
        <w:t></w:t>
      </w:r>
      <w:r>
        <w:t></w:t>
      </w:r>
      <w:r>
        <w:rPr>
          <w:rFonts w:hint="eastAsia"/>
        </w:rPr>
        <w:t>будь</w:t>
      </w:r>
      <w:r>
        <w:t></w:t>
      </w:r>
      <w:r>
        <w:rPr>
          <w:rFonts w:hint="eastAsia"/>
        </w:rPr>
        <w:t>який</w:t>
      </w:r>
      <w:r>
        <w:t></w:t>
      </w:r>
      <w:r>
        <w:rPr>
          <w:rFonts w:hint="eastAsia"/>
        </w:rPr>
        <w:t>акт</w:t>
      </w:r>
      <w:r>
        <w:t></w:t>
      </w:r>
      <w:r>
        <w:rPr>
          <w:rFonts w:hint="eastAsia"/>
        </w:rPr>
        <w:t>дія</w:t>
      </w:r>
      <w:r>
        <w:t></w:t>
      </w:r>
      <w:r>
        <w:rPr>
          <w:rFonts w:hint="eastAsia"/>
        </w:rPr>
        <w:t>повинен</w:t>
      </w:r>
    </w:p>
    <w:p w:rsidR="00C26DB6" w:rsidRPr="00C26DB6" w:rsidRDefault="00C26DB6" w:rsidP="00C26DB6">
      <w:r>
        <w:rPr>
          <w:rFonts w:hint="eastAsia"/>
        </w:rPr>
        <w:t>відповідати</w:t>
      </w:r>
      <w:r>
        <w:t></w:t>
      </w:r>
      <w:r>
        <w:rPr>
          <w:rFonts w:hint="eastAsia"/>
        </w:rPr>
        <w:t>меті</w:t>
      </w:r>
      <w:r>
        <w:t></w:t>
      </w:r>
      <w:r>
        <w:t></w:t>
      </w:r>
      <w:r>
        <w:rPr>
          <w:rFonts w:hint="eastAsia"/>
        </w:rPr>
        <w:t>якої</w:t>
      </w:r>
      <w:r>
        <w:t></w:t>
      </w:r>
      <w:r>
        <w:rPr>
          <w:rFonts w:hint="eastAsia"/>
        </w:rPr>
        <w:t>намагається</w:t>
      </w:r>
      <w:r>
        <w:t></w:t>
      </w:r>
      <w:r>
        <w:rPr>
          <w:rFonts w:hint="eastAsia"/>
        </w:rPr>
        <w:t>досягти</w:t>
      </w:r>
      <w:r>
        <w:t></w:t>
      </w:r>
      <w:r>
        <w:rPr>
          <w:rFonts w:hint="eastAsia"/>
        </w:rPr>
        <w:t>орган</w:t>
      </w:r>
      <w:r>
        <w:t></w:t>
      </w:r>
      <w:r>
        <w:rPr>
          <w:rFonts w:hint="eastAsia"/>
        </w:rPr>
        <w:t>місцевого</w:t>
      </w:r>
      <w:r>
        <w:t></w:t>
      </w:r>
      <w:r>
        <w:rPr>
          <w:rFonts w:hint="eastAsia"/>
        </w:rPr>
        <w:t>самоврядування</w:t>
      </w:r>
      <w:r>
        <w:t></w:t>
      </w:r>
    </w:p>
    <w:sectPr w:rsidR="00C26DB6" w:rsidRPr="00C26DB6"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C26DB6" w:rsidRPr="00C26DB6">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54599-BE91-48C5-900E-1CFB0A94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20</Pages>
  <Words>3621</Words>
  <Characters>20642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2022-04-20T08:39:00Z</dcterms:created>
  <dcterms:modified xsi:type="dcterms:W3CDTF">2022-04-20T20:09:00Z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