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Світіна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Ганна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Миколаївна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тимчасово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не</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працює</w:t>
      </w:r>
      <w:r w:rsidRPr="006F1EDD">
        <w:rPr>
          <w:rFonts w:ascii="Times New Roman" w:eastAsia="Times New Roman" w:hAnsi="Times New Roman" w:cs="Times New Roman"/>
          <w:b/>
          <w:bCs/>
          <w:color w:val="000000"/>
          <w:kern w:val="0"/>
          <w:sz w:val="28"/>
          <w:szCs w:val="28"/>
          <w:lang w:eastAsia="ru-RU" w:bidi="ru-RU"/>
        </w:rPr>
        <w:t>: &amp;laquo;</w:t>
      </w:r>
      <w:r w:rsidRPr="006F1EDD">
        <w:rPr>
          <w:rFonts w:ascii="Times New Roman" w:eastAsia="Times New Roman" w:hAnsi="Times New Roman" w:cs="Times New Roman" w:hint="eastAsia"/>
          <w:b/>
          <w:bCs/>
          <w:color w:val="000000"/>
          <w:kern w:val="0"/>
          <w:sz w:val="28"/>
          <w:szCs w:val="28"/>
          <w:lang w:eastAsia="ru-RU" w:bidi="ru-RU"/>
        </w:rPr>
        <w:t>По</w:t>
      </w:r>
      <w:r w:rsidRPr="006F1EDD">
        <w:rPr>
          <w:rFonts w:ascii="Times New Roman" w:eastAsia="Times New Roman" w:hAnsi="Times New Roman" w:cs="Times New Roman"/>
          <w:b/>
          <w:bCs/>
          <w:color w:val="000000"/>
          <w:kern w:val="0"/>
          <w:sz w:val="28"/>
          <w:szCs w:val="28"/>
          <w:lang w:eastAsia="ru-RU" w:bidi="ru-RU"/>
        </w:rPr>
        <w:t>&amp;shy;</w:t>
      </w:r>
      <w:r w:rsidRPr="006F1EDD">
        <w:rPr>
          <w:rFonts w:ascii="Times New Roman" w:eastAsia="Times New Roman" w:hAnsi="Times New Roman" w:cs="Times New Roman" w:hint="eastAsia"/>
          <w:b/>
          <w:bCs/>
          <w:color w:val="000000"/>
          <w:kern w:val="0"/>
          <w:sz w:val="28"/>
          <w:szCs w:val="28"/>
          <w:lang w:eastAsia="ru-RU" w:bidi="ru-RU"/>
        </w:rPr>
        <w:t>рівняльна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характеристика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мезенхімальних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стромальних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w:t>
      </w:r>
      <w:r w:rsidRPr="006F1EDD">
        <w:rPr>
          <w:rFonts w:ascii="Times New Roman" w:eastAsia="Times New Roman" w:hAnsi="Times New Roman" w:cs="Times New Roman"/>
          <w:b/>
          <w:bCs/>
          <w:color w:val="000000"/>
          <w:kern w:val="0"/>
          <w:sz w:val="28"/>
          <w:szCs w:val="28"/>
          <w:lang w:eastAsia="ru-RU" w:bidi="ru-RU"/>
        </w:rPr>
        <w:t>&amp;shy;</w:t>
      </w:r>
      <w:r w:rsidRPr="006F1EDD">
        <w:rPr>
          <w:rFonts w:ascii="Times New Roman" w:eastAsia="Times New Roman" w:hAnsi="Times New Roman" w:cs="Times New Roman" w:hint="eastAsia"/>
          <w:b/>
          <w:bCs/>
          <w:color w:val="000000"/>
          <w:kern w:val="0"/>
          <w:sz w:val="28"/>
          <w:szCs w:val="28"/>
          <w:lang w:eastAsia="ru-RU" w:bidi="ru-RU"/>
        </w:rPr>
        <w:t>тин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плаценти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щура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людини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вплив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їх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трансплантації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канцерогенез</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товстої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кишки</w:t>
      </w:r>
      <w:r w:rsidRPr="006F1EDD">
        <w:rPr>
          <w:rFonts w:ascii="Times New Roman" w:eastAsia="Times New Roman" w:hAnsi="Times New Roman" w:cs="Times New Roman"/>
          <w:b/>
          <w:bCs/>
          <w:color w:val="000000"/>
          <w:kern w:val="0"/>
          <w:sz w:val="28"/>
          <w:szCs w:val="28"/>
          <w:lang w:eastAsia="ru-RU" w:bidi="ru-RU"/>
        </w:rPr>
        <w:t xml:space="preserve">&amp;raquo; (03.00.11 - </w:t>
      </w:r>
      <w:r w:rsidRPr="006F1EDD">
        <w:rPr>
          <w:rFonts w:ascii="Times New Roman" w:eastAsia="Times New Roman" w:hAnsi="Times New Roman" w:cs="Times New Roman" w:hint="eastAsia"/>
          <w:b/>
          <w:bCs/>
          <w:color w:val="000000"/>
          <w:kern w:val="0"/>
          <w:sz w:val="28"/>
          <w:szCs w:val="28"/>
          <w:lang w:eastAsia="ru-RU" w:bidi="ru-RU"/>
        </w:rPr>
        <w:t>цитологія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клітинна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біологія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гістологія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Спецрада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w:t>
      </w:r>
      <w:r w:rsidRPr="006F1EDD">
        <w:rPr>
          <w:rFonts w:ascii="Times New Roman" w:eastAsia="Times New Roman" w:hAnsi="Times New Roman" w:cs="Times New Roman"/>
          <w:b/>
          <w:bCs/>
          <w:color w:val="000000"/>
          <w:kern w:val="0"/>
          <w:sz w:val="28"/>
          <w:szCs w:val="28"/>
          <w:lang w:eastAsia="ru-RU" w:bidi="ru-RU"/>
        </w:rPr>
        <w:t xml:space="preserve"> 26.001.38 </w:t>
      </w:r>
      <w:r w:rsidRPr="006F1EDD">
        <w:rPr>
          <w:rFonts w:ascii="Times New Roman" w:eastAsia="Times New Roman" w:hAnsi="Times New Roman" w:cs="Times New Roman" w:hint="eastAsia"/>
          <w:b/>
          <w:bCs/>
          <w:color w:val="000000"/>
          <w:kern w:val="0"/>
          <w:sz w:val="28"/>
          <w:szCs w:val="28"/>
          <w:lang w:eastAsia="ru-RU" w:bidi="ru-RU"/>
        </w:rPr>
        <w:t>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Київському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w:t>
      </w:r>
      <w:r w:rsidRPr="006F1EDD">
        <w:rPr>
          <w:rFonts w:ascii="Times New Roman" w:eastAsia="Times New Roman" w:hAnsi="Times New Roman" w:cs="Times New Roman"/>
          <w:b/>
          <w:bCs/>
          <w:color w:val="000000"/>
          <w:kern w:val="0"/>
          <w:sz w:val="28"/>
          <w:szCs w:val="28"/>
          <w:lang w:eastAsia="ru-RU" w:bidi="ru-RU"/>
        </w:rPr>
        <w:t>&amp;shy;</w:t>
      </w:r>
      <w:r w:rsidRPr="006F1EDD">
        <w:rPr>
          <w:rFonts w:ascii="Times New Roman" w:eastAsia="Times New Roman" w:hAnsi="Times New Roman" w:cs="Times New Roman" w:hint="eastAsia"/>
          <w:b/>
          <w:bCs/>
          <w:color w:val="000000"/>
          <w:kern w:val="0"/>
          <w:sz w:val="28"/>
          <w:szCs w:val="28"/>
          <w:lang w:eastAsia="ru-RU" w:bidi="ru-RU"/>
        </w:rPr>
        <w:t>ціональному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університеті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імені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Тараса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Шевченка</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КИЇВСЬКИЙ</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НАЦІОНАЛЬНИЙ</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УНІВЕРСИТЕТ</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ІМЕНІ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ТАРАСА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ШЕВЧЕНКА</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правах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рукопису</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Світіна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Ганна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Миколаївна</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УДК</w:t>
      </w:r>
      <w:r w:rsidRPr="006F1EDD">
        <w:rPr>
          <w:rFonts w:ascii="Times New Roman" w:eastAsia="Times New Roman" w:hAnsi="Times New Roman" w:cs="Times New Roman"/>
          <w:b/>
          <w:bCs/>
          <w:color w:val="000000"/>
          <w:kern w:val="0"/>
          <w:sz w:val="28"/>
          <w:szCs w:val="28"/>
          <w:lang w:eastAsia="ru-RU" w:bidi="ru-RU"/>
        </w:rPr>
        <w:t>: 616-006.04. 602:575.853.576.31</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ПОРІВНЯЛЬНА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ХАРАКТЕРИСТИКА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МЕЗЕНХІМАЛЬНИХ</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СТРОМАЛЬНИХ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КЛІТИН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ПЛАЦЕНТИ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ЩУРА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ЛЮДИНИ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ВПЛИВ</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ЇХ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ТРАНСПЛАНТАЦІЇ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КАНЦЕРОГЕНЕЗ</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ТОВСТОЇ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КИШКИ</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 xml:space="preserve">03.00.11 </w:t>
      </w:r>
      <w:r w:rsidRPr="006F1EDD">
        <w:rPr>
          <w:rFonts w:ascii="Times New Roman" w:eastAsia="Times New Roman" w:hAnsi="Times New Roman" w:cs="Times New Roman" w:hint="eastAsia"/>
          <w:b/>
          <w:bCs/>
          <w:color w:val="000000"/>
          <w:kern w:val="0"/>
          <w:sz w:val="28"/>
          <w:szCs w:val="28"/>
          <w:lang w:eastAsia="ru-RU" w:bidi="ru-RU"/>
        </w:rPr>
        <w:t>–</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цитологія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клітинна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біологія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гістологія</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Дисертація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здобуття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наукового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ступеня</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кандидата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біологічних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наук</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Науковий</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керівник</w:t>
      </w:r>
      <w:r w:rsidRPr="006F1EDD">
        <w:rPr>
          <w:rFonts w:ascii="Times New Roman" w:eastAsia="Times New Roman" w:hAnsi="Times New Roman" w:cs="Times New Roman"/>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доктор</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біологічних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наук</w:t>
      </w:r>
      <w:r w:rsidRPr="006F1EDD">
        <w:rPr>
          <w:rFonts w:ascii="Times New Roman" w:eastAsia="Times New Roman" w:hAnsi="Times New Roman" w:cs="Times New Roman"/>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старший</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науковий</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співробітник</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Гарманчук</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Людмила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Василівна</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Київ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w:t>
      </w:r>
      <w:r w:rsidRPr="006F1EDD">
        <w:rPr>
          <w:rFonts w:ascii="Times New Roman" w:eastAsia="Times New Roman" w:hAnsi="Times New Roman" w:cs="Times New Roman"/>
          <w:b/>
          <w:bCs/>
          <w:color w:val="000000"/>
          <w:kern w:val="0"/>
          <w:sz w:val="28"/>
          <w:szCs w:val="28"/>
          <w:lang w:eastAsia="ru-RU" w:bidi="ru-RU"/>
        </w:rPr>
        <w:t xml:space="preserve"> 2017</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2</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ЗМІСТ</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ПЕРЕЛІК</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УМОВНИХ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СКОРОЧЕНЬ</w:t>
      </w:r>
      <w:r w:rsidRPr="006F1EDD">
        <w:rPr>
          <w:rFonts w:ascii="Times New Roman" w:eastAsia="Times New Roman" w:hAnsi="Times New Roman" w:cs="Times New Roman"/>
          <w:b/>
          <w:bCs/>
          <w:color w:val="000000"/>
          <w:kern w:val="0"/>
          <w:sz w:val="28"/>
          <w:szCs w:val="28"/>
          <w:lang w:eastAsia="ru-RU" w:bidi="ru-RU"/>
        </w:rPr>
        <w:t xml:space="preserve"> ............................................................... 4</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ВСТУП</w:t>
      </w:r>
      <w:r w:rsidRPr="006F1EDD">
        <w:rPr>
          <w:rFonts w:ascii="Times New Roman" w:eastAsia="Times New Roman" w:hAnsi="Times New Roman" w:cs="Times New Roman"/>
          <w:b/>
          <w:bCs/>
          <w:color w:val="000000"/>
          <w:kern w:val="0"/>
          <w:sz w:val="28"/>
          <w:szCs w:val="28"/>
          <w:lang w:eastAsia="ru-RU" w:bidi="ru-RU"/>
        </w:rPr>
        <w:t xml:space="preserve"> .............................................................................................................5</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ОГЛЯД</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ЛІТЕРАТУРИ</w:t>
      </w:r>
      <w:r w:rsidRPr="006F1EDD">
        <w:rPr>
          <w:rFonts w:ascii="Times New Roman" w:eastAsia="Times New Roman" w:hAnsi="Times New Roman" w:cs="Times New Roman"/>
          <w:b/>
          <w:bCs/>
          <w:color w:val="000000"/>
          <w:kern w:val="0"/>
          <w:sz w:val="28"/>
          <w:szCs w:val="28"/>
          <w:lang w:eastAsia="ru-RU" w:bidi="ru-RU"/>
        </w:rPr>
        <w:t>.................................................................................... 13</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РОЗДІЛ</w:t>
      </w:r>
      <w:r w:rsidRPr="006F1EDD">
        <w:rPr>
          <w:rFonts w:ascii="Times New Roman" w:eastAsia="Times New Roman" w:hAnsi="Times New Roman" w:cs="Times New Roman"/>
          <w:b/>
          <w:bCs/>
          <w:color w:val="000000"/>
          <w:kern w:val="0"/>
          <w:sz w:val="28"/>
          <w:szCs w:val="28"/>
          <w:lang w:eastAsia="ru-RU" w:bidi="ru-RU"/>
        </w:rPr>
        <w:t xml:space="preserve"> 1. </w:t>
      </w:r>
      <w:r w:rsidRPr="006F1EDD">
        <w:rPr>
          <w:rFonts w:ascii="Times New Roman" w:eastAsia="Times New Roman" w:hAnsi="Times New Roman" w:cs="Times New Roman" w:hint="eastAsia"/>
          <w:b/>
          <w:bCs/>
          <w:color w:val="000000"/>
          <w:kern w:val="0"/>
          <w:sz w:val="28"/>
          <w:szCs w:val="28"/>
          <w:lang w:eastAsia="ru-RU" w:bidi="ru-RU"/>
        </w:rPr>
        <w:t>ПЛАЦЕНТА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ЯК</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ДЖЕРЕЛО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МУЛЬТИПОТЕНТНИХ</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СТРОМАЛЬНИХ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КЛІТИН</w:t>
      </w:r>
      <w:r w:rsidRPr="006F1EDD">
        <w:rPr>
          <w:rFonts w:ascii="Times New Roman" w:eastAsia="Times New Roman" w:hAnsi="Times New Roman" w:cs="Times New Roman"/>
          <w:b/>
          <w:bCs/>
          <w:color w:val="000000"/>
          <w:kern w:val="0"/>
          <w:sz w:val="28"/>
          <w:szCs w:val="28"/>
          <w:lang w:eastAsia="ru-RU" w:bidi="ru-RU"/>
        </w:rPr>
        <w:t>............................................................................. 13</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 xml:space="preserve">1.1. </w:t>
      </w:r>
      <w:r w:rsidRPr="006F1EDD">
        <w:rPr>
          <w:rFonts w:ascii="Times New Roman" w:eastAsia="Times New Roman" w:hAnsi="Times New Roman" w:cs="Times New Roman" w:hint="eastAsia"/>
          <w:b/>
          <w:bCs/>
          <w:color w:val="000000"/>
          <w:kern w:val="0"/>
          <w:sz w:val="28"/>
          <w:szCs w:val="28"/>
          <w:lang w:eastAsia="ru-RU" w:bidi="ru-RU"/>
        </w:rPr>
        <w:t>Поняття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мультипотентних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стромальних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клітин</w:t>
      </w:r>
      <w:r w:rsidRPr="006F1EDD">
        <w:rPr>
          <w:rFonts w:ascii="Times New Roman" w:eastAsia="Times New Roman" w:hAnsi="Times New Roman" w:cs="Times New Roman"/>
          <w:b/>
          <w:bCs/>
          <w:color w:val="000000"/>
          <w:kern w:val="0"/>
          <w:sz w:val="28"/>
          <w:szCs w:val="28"/>
          <w:lang w:eastAsia="ru-RU" w:bidi="ru-RU"/>
        </w:rPr>
        <w:t xml:space="preserve"> .......................... 13</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 xml:space="preserve">1.2. </w:t>
      </w:r>
      <w:r w:rsidRPr="006F1EDD">
        <w:rPr>
          <w:rFonts w:ascii="Times New Roman" w:eastAsia="Times New Roman" w:hAnsi="Times New Roman" w:cs="Times New Roman" w:hint="eastAsia"/>
          <w:b/>
          <w:bCs/>
          <w:color w:val="000000"/>
          <w:kern w:val="0"/>
          <w:sz w:val="28"/>
          <w:szCs w:val="28"/>
          <w:lang w:eastAsia="ru-RU" w:bidi="ru-RU"/>
        </w:rPr>
        <w:t>Плацента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як</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джерело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стовбурових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клітин</w:t>
      </w:r>
      <w:r w:rsidRPr="006F1EDD">
        <w:rPr>
          <w:rFonts w:ascii="Times New Roman" w:eastAsia="Times New Roman" w:hAnsi="Times New Roman" w:cs="Times New Roman"/>
          <w:b/>
          <w:bCs/>
          <w:color w:val="000000"/>
          <w:kern w:val="0"/>
          <w:sz w:val="28"/>
          <w:szCs w:val="28"/>
          <w:lang w:eastAsia="ru-RU" w:bidi="ru-RU"/>
        </w:rPr>
        <w:t xml:space="preserve"> ................................... 14</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 xml:space="preserve">1.3. </w:t>
      </w:r>
      <w:r w:rsidRPr="006F1EDD">
        <w:rPr>
          <w:rFonts w:ascii="Times New Roman" w:eastAsia="Times New Roman" w:hAnsi="Times New Roman" w:cs="Times New Roman" w:hint="eastAsia"/>
          <w:b/>
          <w:bCs/>
          <w:color w:val="000000"/>
          <w:kern w:val="0"/>
          <w:sz w:val="28"/>
          <w:szCs w:val="28"/>
          <w:lang w:eastAsia="ru-RU" w:bidi="ru-RU"/>
        </w:rPr>
        <w:t>Застосування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МСК</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плаценти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доклінічних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клінічних</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дослідженнях</w:t>
      </w:r>
      <w:r w:rsidRPr="006F1EDD">
        <w:rPr>
          <w:rFonts w:ascii="Times New Roman" w:eastAsia="Times New Roman" w:hAnsi="Times New Roman" w:cs="Times New Roman"/>
          <w:b/>
          <w:bCs/>
          <w:color w:val="000000"/>
          <w:kern w:val="0"/>
          <w:sz w:val="28"/>
          <w:szCs w:val="28"/>
          <w:lang w:eastAsia="ru-RU" w:bidi="ru-RU"/>
        </w:rPr>
        <w:t>............................................................................................... 16</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РОЗДІЛ</w:t>
      </w:r>
      <w:r w:rsidRPr="006F1EDD">
        <w:rPr>
          <w:rFonts w:ascii="Times New Roman" w:eastAsia="Times New Roman" w:hAnsi="Times New Roman" w:cs="Times New Roman"/>
          <w:b/>
          <w:bCs/>
          <w:color w:val="000000"/>
          <w:kern w:val="0"/>
          <w:sz w:val="28"/>
          <w:szCs w:val="28"/>
          <w:lang w:eastAsia="ru-RU" w:bidi="ru-RU"/>
        </w:rPr>
        <w:t xml:space="preserve"> 2. </w:t>
      </w:r>
      <w:r w:rsidRPr="006F1EDD">
        <w:rPr>
          <w:rFonts w:ascii="Times New Roman" w:eastAsia="Times New Roman" w:hAnsi="Times New Roman" w:cs="Times New Roman" w:hint="eastAsia"/>
          <w:b/>
          <w:bCs/>
          <w:color w:val="000000"/>
          <w:kern w:val="0"/>
          <w:sz w:val="28"/>
          <w:szCs w:val="28"/>
          <w:lang w:eastAsia="ru-RU" w:bidi="ru-RU"/>
        </w:rPr>
        <w:t>КАНЦЕРОГЕНЕЗ</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ТОВСТОЇ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КИШКИ</w:t>
      </w:r>
      <w:r w:rsidRPr="006F1EDD">
        <w:rPr>
          <w:rFonts w:ascii="Times New Roman" w:eastAsia="Times New Roman" w:hAnsi="Times New Roman" w:cs="Times New Roman"/>
          <w:b/>
          <w:bCs/>
          <w:color w:val="000000"/>
          <w:kern w:val="0"/>
          <w:sz w:val="28"/>
          <w:szCs w:val="28"/>
          <w:lang w:eastAsia="ru-RU" w:bidi="ru-RU"/>
        </w:rPr>
        <w:t xml:space="preserve"> ......................................... 18</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 xml:space="preserve">2.1. </w:t>
      </w:r>
      <w:r w:rsidRPr="006F1EDD">
        <w:rPr>
          <w:rFonts w:ascii="Times New Roman" w:eastAsia="Times New Roman" w:hAnsi="Times New Roman" w:cs="Times New Roman" w:hint="eastAsia"/>
          <w:b/>
          <w:bCs/>
          <w:color w:val="000000"/>
          <w:kern w:val="0"/>
          <w:sz w:val="28"/>
          <w:szCs w:val="28"/>
          <w:lang w:eastAsia="ru-RU" w:bidi="ru-RU"/>
        </w:rPr>
        <w:t>Молекулярні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механізми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виникнення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колоректального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раку</w:t>
      </w:r>
      <w:r w:rsidRPr="006F1EDD">
        <w:rPr>
          <w:rFonts w:ascii="Times New Roman" w:eastAsia="Times New Roman" w:hAnsi="Times New Roman" w:cs="Times New Roman"/>
          <w:b/>
          <w:bCs/>
          <w:color w:val="000000"/>
          <w:kern w:val="0"/>
          <w:sz w:val="28"/>
          <w:szCs w:val="28"/>
          <w:lang w:eastAsia="ru-RU" w:bidi="ru-RU"/>
        </w:rPr>
        <w:t xml:space="preserve"> ....... 18</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 xml:space="preserve">2.2. </w:t>
      </w:r>
      <w:r w:rsidRPr="006F1EDD">
        <w:rPr>
          <w:rFonts w:ascii="Times New Roman" w:eastAsia="Times New Roman" w:hAnsi="Times New Roman" w:cs="Times New Roman" w:hint="eastAsia"/>
          <w:b/>
          <w:bCs/>
          <w:color w:val="000000"/>
          <w:kern w:val="0"/>
          <w:sz w:val="28"/>
          <w:szCs w:val="28"/>
          <w:lang w:eastAsia="ru-RU" w:bidi="ru-RU"/>
        </w:rPr>
        <w:t>Моделювання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канцерогенезу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товстої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кишки</w:t>
      </w:r>
      <w:r w:rsidRPr="006F1EDD">
        <w:rPr>
          <w:rFonts w:ascii="Times New Roman" w:eastAsia="Times New Roman" w:hAnsi="Times New Roman" w:cs="Times New Roman"/>
          <w:b/>
          <w:bCs/>
          <w:color w:val="000000"/>
          <w:kern w:val="0"/>
          <w:sz w:val="28"/>
          <w:szCs w:val="28"/>
          <w:lang w:eastAsia="ru-RU" w:bidi="ru-RU"/>
        </w:rPr>
        <w:t>............................... 19</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 xml:space="preserve">2.3. </w:t>
      </w:r>
      <w:r w:rsidRPr="006F1EDD">
        <w:rPr>
          <w:rFonts w:ascii="Times New Roman" w:eastAsia="Times New Roman" w:hAnsi="Times New Roman" w:cs="Times New Roman" w:hint="eastAsia"/>
          <w:b/>
          <w:bCs/>
          <w:color w:val="000000"/>
          <w:kern w:val="0"/>
          <w:sz w:val="28"/>
          <w:szCs w:val="28"/>
          <w:lang w:eastAsia="ru-RU" w:bidi="ru-RU"/>
        </w:rPr>
        <w:t>Класифікація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пухлин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товстої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кишки</w:t>
      </w:r>
      <w:r w:rsidRPr="006F1EDD">
        <w:rPr>
          <w:rFonts w:ascii="Times New Roman" w:eastAsia="Times New Roman" w:hAnsi="Times New Roman" w:cs="Times New Roman"/>
          <w:b/>
          <w:bCs/>
          <w:color w:val="000000"/>
          <w:kern w:val="0"/>
          <w:sz w:val="28"/>
          <w:szCs w:val="28"/>
          <w:lang w:eastAsia="ru-RU" w:bidi="ru-RU"/>
        </w:rPr>
        <w:t xml:space="preserve"> ........................................... 22</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РОЗДІЛ</w:t>
      </w:r>
      <w:r w:rsidRPr="006F1EDD">
        <w:rPr>
          <w:rFonts w:ascii="Times New Roman" w:eastAsia="Times New Roman" w:hAnsi="Times New Roman" w:cs="Times New Roman"/>
          <w:b/>
          <w:bCs/>
          <w:color w:val="000000"/>
          <w:kern w:val="0"/>
          <w:sz w:val="28"/>
          <w:szCs w:val="28"/>
          <w:lang w:eastAsia="ru-RU" w:bidi="ru-RU"/>
        </w:rPr>
        <w:t xml:space="preserve"> 3. </w:t>
      </w:r>
      <w:r w:rsidRPr="006F1EDD">
        <w:rPr>
          <w:rFonts w:ascii="Times New Roman" w:eastAsia="Times New Roman" w:hAnsi="Times New Roman" w:cs="Times New Roman" w:hint="eastAsia"/>
          <w:b/>
          <w:bCs/>
          <w:color w:val="000000"/>
          <w:kern w:val="0"/>
          <w:sz w:val="28"/>
          <w:szCs w:val="28"/>
          <w:lang w:eastAsia="ru-RU" w:bidi="ru-RU"/>
        </w:rPr>
        <w:t>ВПЛИВ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МСК</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ПРОЦЕСИ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КАНЦЕРОГЕНЕЗУ</w:t>
      </w:r>
      <w:r w:rsidRPr="006F1EDD">
        <w:rPr>
          <w:rFonts w:ascii="Times New Roman" w:eastAsia="Times New Roman" w:hAnsi="Times New Roman" w:cs="Times New Roman"/>
          <w:b/>
          <w:bCs/>
          <w:color w:val="000000"/>
          <w:kern w:val="0"/>
          <w:sz w:val="28"/>
          <w:szCs w:val="28"/>
          <w:lang w:eastAsia="ru-RU" w:bidi="ru-RU"/>
        </w:rPr>
        <w:t>....................... 26</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ЕКСПЕРИМЕНТАЛЬНА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ЧАСТИНА</w:t>
      </w:r>
      <w:r w:rsidRPr="006F1EDD">
        <w:rPr>
          <w:rFonts w:ascii="Times New Roman" w:eastAsia="Times New Roman" w:hAnsi="Times New Roman" w:cs="Times New Roman"/>
          <w:b/>
          <w:bCs/>
          <w:color w:val="000000"/>
          <w:kern w:val="0"/>
          <w:sz w:val="28"/>
          <w:szCs w:val="28"/>
          <w:lang w:eastAsia="ru-RU" w:bidi="ru-RU"/>
        </w:rPr>
        <w:t>............................................................. 30</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РОЗДІЛ</w:t>
      </w:r>
      <w:r w:rsidRPr="006F1EDD">
        <w:rPr>
          <w:rFonts w:ascii="Times New Roman" w:eastAsia="Times New Roman" w:hAnsi="Times New Roman" w:cs="Times New Roman"/>
          <w:b/>
          <w:bCs/>
          <w:color w:val="000000"/>
          <w:kern w:val="0"/>
          <w:sz w:val="28"/>
          <w:szCs w:val="28"/>
          <w:lang w:eastAsia="ru-RU" w:bidi="ru-RU"/>
        </w:rPr>
        <w:t xml:space="preserve"> 4. </w:t>
      </w:r>
      <w:r w:rsidRPr="006F1EDD">
        <w:rPr>
          <w:rFonts w:ascii="Times New Roman" w:eastAsia="Times New Roman" w:hAnsi="Times New Roman" w:cs="Times New Roman" w:hint="eastAsia"/>
          <w:b/>
          <w:bCs/>
          <w:color w:val="000000"/>
          <w:kern w:val="0"/>
          <w:sz w:val="28"/>
          <w:szCs w:val="28"/>
          <w:lang w:eastAsia="ru-RU" w:bidi="ru-RU"/>
        </w:rPr>
        <w:t>МАТЕРІАЛИ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МЕТОДИ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ДОСЛІДЖЕНЬ</w:t>
      </w:r>
      <w:r w:rsidRPr="006F1EDD">
        <w:rPr>
          <w:rFonts w:ascii="Times New Roman" w:eastAsia="Times New Roman" w:hAnsi="Times New Roman" w:cs="Times New Roman"/>
          <w:b/>
          <w:bCs/>
          <w:color w:val="000000"/>
          <w:kern w:val="0"/>
          <w:sz w:val="28"/>
          <w:szCs w:val="28"/>
          <w:lang w:eastAsia="ru-RU" w:bidi="ru-RU"/>
        </w:rPr>
        <w:t xml:space="preserve"> .................................... 30</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 xml:space="preserve">4.1. </w:t>
      </w:r>
      <w:r w:rsidRPr="006F1EDD">
        <w:rPr>
          <w:rFonts w:ascii="Times New Roman" w:eastAsia="Times New Roman" w:hAnsi="Times New Roman" w:cs="Times New Roman" w:hint="eastAsia"/>
          <w:b/>
          <w:bCs/>
          <w:color w:val="000000"/>
          <w:kern w:val="0"/>
          <w:sz w:val="28"/>
          <w:szCs w:val="28"/>
          <w:lang w:eastAsia="ru-RU" w:bidi="ru-RU"/>
        </w:rPr>
        <w:t>Методи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роботи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первинними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культурами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клітин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плаценти</w:t>
      </w:r>
      <w:r w:rsidRPr="006F1EDD">
        <w:rPr>
          <w:rFonts w:ascii="Times New Roman" w:eastAsia="Times New Roman" w:hAnsi="Times New Roman" w:cs="Times New Roman"/>
          <w:b/>
          <w:bCs/>
          <w:color w:val="000000"/>
          <w:kern w:val="0"/>
          <w:sz w:val="28"/>
          <w:szCs w:val="28"/>
          <w:lang w:eastAsia="ru-RU" w:bidi="ru-RU"/>
        </w:rPr>
        <w:t xml:space="preserve"> ....... 30</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 xml:space="preserve">4.2. </w:t>
      </w:r>
      <w:r w:rsidRPr="006F1EDD">
        <w:rPr>
          <w:rFonts w:ascii="Times New Roman" w:eastAsia="Times New Roman" w:hAnsi="Times New Roman" w:cs="Times New Roman" w:hint="eastAsia"/>
          <w:b/>
          <w:bCs/>
          <w:color w:val="000000"/>
          <w:kern w:val="0"/>
          <w:sz w:val="28"/>
          <w:szCs w:val="28"/>
          <w:lang w:eastAsia="ru-RU" w:bidi="ru-RU"/>
        </w:rPr>
        <w:t>Молекулярно</w:t>
      </w:r>
      <w:r w:rsidRPr="006F1EDD">
        <w:rPr>
          <w:rFonts w:ascii="Times New Roman" w:eastAsia="Times New Roman" w:hAnsi="Times New Roman" w:cs="Times New Roman"/>
          <w:b/>
          <w:bCs/>
          <w:color w:val="000000"/>
          <w:kern w:val="0"/>
          <w:sz w:val="28"/>
          <w:szCs w:val="28"/>
          <w:lang w:eastAsia="ru-RU" w:bidi="ru-RU"/>
        </w:rPr>
        <w:t>-</w:t>
      </w:r>
      <w:r w:rsidRPr="006F1EDD">
        <w:rPr>
          <w:rFonts w:ascii="Times New Roman" w:eastAsia="Times New Roman" w:hAnsi="Times New Roman" w:cs="Times New Roman" w:hint="eastAsia"/>
          <w:b/>
          <w:bCs/>
          <w:color w:val="000000"/>
          <w:kern w:val="0"/>
          <w:sz w:val="28"/>
          <w:szCs w:val="28"/>
          <w:lang w:eastAsia="ru-RU" w:bidi="ru-RU"/>
        </w:rPr>
        <w:t>біологічні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методи</w:t>
      </w:r>
      <w:r w:rsidRPr="006F1EDD">
        <w:rPr>
          <w:rFonts w:ascii="Times New Roman" w:eastAsia="Times New Roman" w:hAnsi="Times New Roman" w:cs="Times New Roman"/>
          <w:b/>
          <w:bCs/>
          <w:color w:val="000000"/>
          <w:kern w:val="0"/>
          <w:sz w:val="28"/>
          <w:szCs w:val="28"/>
          <w:lang w:eastAsia="ru-RU" w:bidi="ru-RU"/>
        </w:rPr>
        <w:t>.................................................. 33</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 xml:space="preserve">4.3. </w:t>
      </w:r>
      <w:r w:rsidRPr="006F1EDD">
        <w:rPr>
          <w:rFonts w:ascii="Times New Roman" w:eastAsia="Times New Roman" w:hAnsi="Times New Roman" w:cs="Times New Roman" w:hint="eastAsia"/>
          <w:b/>
          <w:bCs/>
          <w:color w:val="000000"/>
          <w:kern w:val="0"/>
          <w:sz w:val="28"/>
          <w:szCs w:val="28"/>
          <w:lang w:eastAsia="ru-RU" w:bidi="ru-RU"/>
        </w:rPr>
        <w:t>Моделювання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канцерогенезу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товстої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кишки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w:t>
      </w:r>
      <w:r w:rsidRPr="006F1EDD">
        <w:rPr>
          <w:rFonts w:ascii="Times New Roman" w:eastAsia="Times New Roman" w:hAnsi="Times New Roman" w:cs="Times New Roman"/>
          <w:b/>
          <w:bCs/>
          <w:color w:val="000000"/>
          <w:kern w:val="0"/>
          <w:sz w:val="28"/>
          <w:szCs w:val="28"/>
          <w:lang w:eastAsia="ru-RU" w:bidi="ru-RU"/>
        </w:rPr>
        <w:t xml:space="preserve">n vivo </w:t>
      </w:r>
      <w:r w:rsidRPr="006F1EDD">
        <w:rPr>
          <w:rFonts w:ascii="Times New Roman" w:eastAsia="Times New Roman" w:hAnsi="Times New Roman" w:cs="Times New Roman" w:hint="eastAsia"/>
          <w:b/>
          <w:bCs/>
          <w:color w:val="000000"/>
          <w:kern w:val="0"/>
          <w:sz w:val="28"/>
          <w:szCs w:val="28"/>
          <w:lang w:eastAsia="ru-RU" w:bidi="ru-RU"/>
        </w:rPr>
        <w:t>та</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трансплантація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МСКП</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щура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людини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Схема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першого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експерименту</w:t>
      </w:r>
      <w:r w:rsidRPr="006F1EDD">
        <w:rPr>
          <w:rFonts w:ascii="Times New Roman" w:eastAsia="Times New Roman" w:hAnsi="Times New Roman" w:cs="Times New Roman"/>
          <w:b/>
          <w:bCs/>
          <w:color w:val="000000"/>
          <w:kern w:val="0"/>
          <w:sz w:val="28"/>
          <w:szCs w:val="28"/>
          <w:lang w:eastAsia="ru-RU" w:bidi="ru-RU"/>
        </w:rPr>
        <w:t xml:space="preserve"> .... 41</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 xml:space="preserve">4.4. </w:t>
      </w:r>
      <w:r w:rsidRPr="006F1EDD">
        <w:rPr>
          <w:rFonts w:ascii="Times New Roman" w:eastAsia="Times New Roman" w:hAnsi="Times New Roman" w:cs="Times New Roman" w:hint="eastAsia"/>
          <w:b/>
          <w:bCs/>
          <w:color w:val="000000"/>
          <w:kern w:val="0"/>
          <w:sz w:val="28"/>
          <w:szCs w:val="28"/>
          <w:lang w:eastAsia="ru-RU" w:bidi="ru-RU"/>
        </w:rPr>
        <w:t>Моделювання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канцерогенезу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товстої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кишки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w:t>
      </w:r>
      <w:r w:rsidRPr="006F1EDD">
        <w:rPr>
          <w:rFonts w:ascii="Times New Roman" w:eastAsia="Times New Roman" w:hAnsi="Times New Roman" w:cs="Times New Roman"/>
          <w:b/>
          <w:bCs/>
          <w:color w:val="000000"/>
          <w:kern w:val="0"/>
          <w:sz w:val="28"/>
          <w:szCs w:val="28"/>
          <w:lang w:eastAsia="ru-RU" w:bidi="ru-RU"/>
        </w:rPr>
        <w:t xml:space="preserve">n vivo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алогенна</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трансплантація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МСКП</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Схема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другого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експерименту</w:t>
      </w:r>
      <w:r w:rsidRPr="006F1EDD">
        <w:rPr>
          <w:rFonts w:ascii="Times New Roman" w:eastAsia="Times New Roman" w:hAnsi="Times New Roman" w:cs="Times New Roman"/>
          <w:b/>
          <w:bCs/>
          <w:color w:val="000000"/>
          <w:kern w:val="0"/>
          <w:sz w:val="28"/>
          <w:szCs w:val="28"/>
          <w:lang w:eastAsia="ru-RU" w:bidi="ru-RU"/>
        </w:rPr>
        <w:t xml:space="preserve"> ................................ 45</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 xml:space="preserve">4.5. </w:t>
      </w:r>
      <w:r w:rsidRPr="006F1EDD">
        <w:rPr>
          <w:rFonts w:ascii="Times New Roman" w:eastAsia="Times New Roman" w:hAnsi="Times New Roman" w:cs="Times New Roman" w:hint="eastAsia"/>
          <w:b/>
          <w:bCs/>
          <w:color w:val="000000"/>
          <w:kern w:val="0"/>
          <w:sz w:val="28"/>
          <w:szCs w:val="28"/>
          <w:lang w:eastAsia="ru-RU" w:bidi="ru-RU"/>
        </w:rPr>
        <w:t>Органне</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співкультивування</w:t>
      </w:r>
      <w:r w:rsidRPr="006F1EDD">
        <w:rPr>
          <w:rFonts w:ascii="Times New Roman" w:eastAsia="Times New Roman" w:hAnsi="Times New Roman" w:cs="Times New Roman"/>
          <w:b/>
          <w:bCs/>
          <w:color w:val="000000"/>
          <w:kern w:val="0"/>
          <w:sz w:val="28"/>
          <w:szCs w:val="28"/>
          <w:lang w:eastAsia="ru-RU" w:bidi="ru-RU"/>
        </w:rPr>
        <w:t>......................................................... 50</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РОЗДІЛ</w:t>
      </w:r>
      <w:r w:rsidRPr="006F1EDD">
        <w:rPr>
          <w:rFonts w:ascii="Times New Roman" w:eastAsia="Times New Roman" w:hAnsi="Times New Roman" w:cs="Times New Roman"/>
          <w:b/>
          <w:bCs/>
          <w:color w:val="000000"/>
          <w:kern w:val="0"/>
          <w:sz w:val="28"/>
          <w:szCs w:val="28"/>
          <w:lang w:eastAsia="ru-RU" w:bidi="ru-RU"/>
        </w:rPr>
        <w:t xml:space="preserve"> 5. </w:t>
      </w:r>
      <w:r w:rsidRPr="006F1EDD">
        <w:rPr>
          <w:rFonts w:ascii="Times New Roman" w:eastAsia="Times New Roman" w:hAnsi="Times New Roman" w:cs="Times New Roman" w:hint="eastAsia"/>
          <w:b/>
          <w:bCs/>
          <w:color w:val="000000"/>
          <w:kern w:val="0"/>
          <w:sz w:val="28"/>
          <w:szCs w:val="28"/>
          <w:lang w:eastAsia="ru-RU" w:bidi="ru-RU"/>
        </w:rPr>
        <w:t>ХАРАКТЕРИСТИКА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МСКП</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ЩУРА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ЛЮДИНИ</w:t>
      </w:r>
      <w:r w:rsidRPr="006F1EDD">
        <w:rPr>
          <w:rFonts w:ascii="Times New Roman" w:eastAsia="Times New Roman" w:hAnsi="Times New Roman" w:cs="Times New Roman"/>
          <w:b/>
          <w:bCs/>
          <w:color w:val="000000"/>
          <w:kern w:val="0"/>
          <w:sz w:val="28"/>
          <w:szCs w:val="28"/>
          <w:lang w:eastAsia="ru-RU" w:bidi="ru-RU"/>
        </w:rPr>
        <w:t>.................... 53</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 xml:space="preserve">5.1. </w:t>
      </w:r>
      <w:r w:rsidRPr="006F1EDD">
        <w:rPr>
          <w:rFonts w:ascii="Times New Roman" w:eastAsia="Times New Roman" w:hAnsi="Times New Roman" w:cs="Times New Roman" w:hint="eastAsia"/>
          <w:b/>
          <w:bCs/>
          <w:color w:val="000000"/>
          <w:kern w:val="0"/>
          <w:sz w:val="28"/>
          <w:szCs w:val="28"/>
          <w:lang w:eastAsia="ru-RU" w:bidi="ru-RU"/>
        </w:rPr>
        <w:t>Методи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отримання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МСКП</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щура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їх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характеристика</w:t>
      </w:r>
      <w:r w:rsidRPr="006F1EDD">
        <w:rPr>
          <w:rFonts w:ascii="Times New Roman" w:eastAsia="Times New Roman" w:hAnsi="Times New Roman" w:cs="Times New Roman"/>
          <w:b/>
          <w:bCs/>
          <w:color w:val="000000"/>
          <w:kern w:val="0"/>
          <w:sz w:val="28"/>
          <w:szCs w:val="28"/>
          <w:lang w:eastAsia="ru-RU" w:bidi="ru-RU"/>
        </w:rPr>
        <w:t>................ 53</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 xml:space="preserve">5.2. </w:t>
      </w:r>
      <w:r w:rsidRPr="006F1EDD">
        <w:rPr>
          <w:rFonts w:ascii="Times New Roman" w:eastAsia="Times New Roman" w:hAnsi="Times New Roman" w:cs="Times New Roman" w:hint="eastAsia"/>
          <w:b/>
          <w:bCs/>
          <w:color w:val="000000"/>
          <w:kern w:val="0"/>
          <w:sz w:val="28"/>
          <w:szCs w:val="28"/>
          <w:lang w:eastAsia="ru-RU" w:bidi="ru-RU"/>
        </w:rPr>
        <w:t>Характеристика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МСКП</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людини</w:t>
      </w:r>
      <w:r w:rsidRPr="006F1EDD">
        <w:rPr>
          <w:rFonts w:ascii="Times New Roman" w:eastAsia="Times New Roman" w:hAnsi="Times New Roman" w:cs="Times New Roman"/>
          <w:b/>
          <w:bCs/>
          <w:color w:val="000000"/>
          <w:kern w:val="0"/>
          <w:sz w:val="28"/>
          <w:szCs w:val="28"/>
          <w:lang w:eastAsia="ru-RU" w:bidi="ru-RU"/>
        </w:rPr>
        <w:t>.................................................. 60</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3</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 xml:space="preserve">5.3. </w:t>
      </w:r>
      <w:r w:rsidRPr="006F1EDD">
        <w:rPr>
          <w:rFonts w:ascii="Times New Roman" w:eastAsia="Times New Roman" w:hAnsi="Times New Roman" w:cs="Times New Roman" w:hint="eastAsia"/>
          <w:b/>
          <w:bCs/>
          <w:color w:val="000000"/>
          <w:kern w:val="0"/>
          <w:sz w:val="28"/>
          <w:szCs w:val="28"/>
          <w:lang w:eastAsia="ru-RU" w:bidi="ru-RU"/>
        </w:rPr>
        <w:t>Порівняльний</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аналіз</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МСКПщура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людини</w:t>
      </w:r>
      <w:r w:rsidRPr="006F1EDD">
        <w:rPr>
          <w:rFonts w:ascii="Times New Roman" w:eastAsia="Times New Roman" w:hAnsi="Times New Roman" w:cs="Times New Roman"/>
          <w:b/>
          <w:bCs/>
          <w:color w:val="000000"/>
          <w:kern w:val="0"/>
          <w:sz w:val="28"/>
          <w:szCs w:val="28"/>
          <w:lang w:eastAsia="ru-RU" w:bidi="ru-RU"/>
        </w:rPr>
        <w:t xml:space="preserve"> .............................. 64</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РОЗДІЛ</w:t>
      </w:r>
      <w:r w:rsidRPr="006F1EDD">
        <w:rPr>
          <w:rFonts w:ascii="Times New Roman" w:eastAsia="Times New Roman" w:hAnsi="Times New Roman" w:cs="Times New Roman"/>
          <w:b/>
          <w:bCs/>
          <w:color w:val="000000"/>
          <w:kern w:val="0"/>
          <w:sz w:val="28"/>
          <w:szCs w:val="28"/>
          <w:lang w:eastAsia="ru-RU" w:bidi="ru-RU"/>
        </w:rPr>
        <w:t xml:space="preserve"> 6. </w:t>
      </w:r>
      <w:r w:rsidRPr="006F1EDD">
        <w:rPr>
          <w:rFonts w:ascii="Times New Roman" w:eastAsia="Times New Roman" w:hAnsi="Times New Roman" w:cs="Times New Roman" w:hint="eastAsia"/>
          <w:b/>
          <w:bCs/>
          <w:color w:val="000000"/>
          <w:kern w:val="0"/>
          <w:sz w:val="28"/>
          <w:szCs w:val="28"/>
          <w:lang w:eastAsia="ru-RU" w:bidi="ru-RU"/>
        </w:rPr>
        <w:t>ТРАНСПЛАНТАЦІЯ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МСКП</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ЩУРАМ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ДМГ</w:t>
      </w:r>
      <w:r w:rsidRPr="006F1EDD">
        <w:rPr>
          <w:rFonts w:ascii="Times New Roman" w:eastAsia="Times New Roman" w:hAnsi="Times New Roman" w:cs="Times New Roman"/>
          <w:b/>
          <w:bCs/>
          <w:color w:val="000000"/>
          <w:kern w:val="0"/>
          <w:sz w:val="28"/>
          <w:szCs w:val="28"/>
          <w:lang w:eastAsia="ru-RU" w:bidi="ru-RU"/>
        </w:rPr>
        <w:t>-</w:t>
      </w:r>
      <w:r w:rsidRPr="006F1EDD">
        <w:rPr>
          <w:rFonts w:ascii="Times New Roman" w:eastAsia="Times New Roman" w:hAnsi="Times New Roman" w:cs="Times New Roman" w:hint="eastAsia"/>
          <w:b/>
          <w:bCs/>
          <w:color w:val="000000"/>
          <w:kern w:val="0"/>
          <w:sz w:val="28"/>
          <w:szCs w:val="28"/>
          <w:lang w:eastAsia="ru-RU" w:bidi="ru-RU"/>
        </w:rPr>
        <w:t>ІНДУКОВАНИМ</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КАНЦЕРОГЕНЕЗОМ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ТОВСТОЇ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КИШКИ</w:t>
      </w:r>
      <w:r w:rsidRPr="006F1EDD">
        <w:rPr>
          <w:rFonts w:ascii="Times New Roman" w:eastAsia="Times New Roman" w:hAnsi="Times New Roman" w:cs="Times New Roman"/>
          <w:b/>
          <w:bCs/>
          <w:color w:val="000000"/>
          <w:kern w:val="0"/>
          <w:sz w:val="28"/>
          <w:szCs w:val="28"/>
          <w:lang w:eastAsia="ru-RU" w:bidi="ru-RU"/>
        </w:rPr>
        <w:t>..................................................... 69</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 xml:space="preserve">6.1. </w:t>
      </w:r>
      <w:r w:rsidRPr="006F1EDD">
        <w:rPr>
          <w:rFonts w:ascii="Times New Roman" w:eastAsia="Times New Roman" w:hAnsi="Times New Roman" w:cs="Times New Roman" w:hint="eastAsia"/>
          <w:b/>
          <w:bCs/>
          <w:color w:val="000000"/>
          <w:kern w:val="0"/>
          <w:sz w:val="28"/>
          <w:szCs w:val="28"/>
          <w:lang w:eastAsia="ru-RU" w:bidi="ru-RU"/>
        </w:rPr>
        <w:t>Вплив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МСКП</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щура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людини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канцерогенез</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товстої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кишки</w:t>
      </w:r>
      <w:r w:rsidRPr="006F1EDD">
        <w:rPr>
          <w:rFonts w:ascii="Times New Roman" w:eastAsia="Times New Roman" w:hAnsi="Times New Roman" w:cs="Times New Roman"/>
          <w:b/>
          <w:bCs/>
          <w:color w:val="000000"/>
          <w:kern w:val="0"/>
          <w:sz w:val="28"/>
          <w:szCs w:val="28"/>
          <w:lang w:eastAsia="ru-RU" w:bidi="ru-RU"/>
        </w:rPr>
        <w:t>.... 69</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 xml:space="preserve">6.2. </w:t>
      </w:r>
      <w:r w:rsidRPr="006F1EDD">
        <w:rPr>
          <w:rFonts w:ascii="Times New Roman" w:eastAsia="Times New Roman" w:hAnsi="Times New Roman" w:cs="Times New Roman" w:hint="eastAsia"/>
          <w:b/>
          <w:bCs/>
          <w:color w:val="000000"/>
          <w:kern w:val="0"/>
          <w:sz w:val="28"/>
          <w:szCs w:val="28"/>
          <w:lang w:eastAsia="ru-RU" w:bidi="ru-RU"/>
        </w:rPr>
        <w:t>Розподіл</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приживлення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ксеногенних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МСКП</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організмі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щура</w:t>
      </w:r>
      <w:r w:rsidRPr="006F1EDD">
        <w:rPr>
          <w:rFonts w:ascii="Times New Roman" w:eastAsia="Times New Roman" w:hAnsi="Times New Roman" w:cs="Times New Roman"/>
          <w:b/>
          <w:bCs/>
          <w:color w:val="000000"/>
          <w:kern w:val="0"/>
          <w:sz w:val="28"/>
          <w:szCs w:val="28"/>
          <w:lang w:eastAsia="ru-RU" w:bidi="ru-RU"/>
        </w:rPr>
        <w:t xml:space="preserve"> 72</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РОЗДІЛ</w:t>
      </w:r>
      <w:r w:rsidRPr="006F1EDD">
        <w:rPr>
          <w:rFonts w:ascii="Times New Roman" w:eastAsia="Times New Roman" w:hAnsi="Times New Roman" w:cs="Times New Roman"/>
          <w:b/>
          <w:bCs/>
          <w:color w:val="000000"/>
          <w:kern w:val="0"/>
          <w:sz w:val="28"/>
          <w:szCs w:val="28"/>
          <w:lang w:eastAsia="ru-RU" w:bidi="ru-RU"/>
        </w:rPr>
        <w:t xml:space="preserve"> 7. </w:t>
      </w:r>
      <w:r w:rsidRPr="006F1EDD">
        <w:rPr>
          <w:rFonts w:ascii="Times New Roman" w:eastAsia="Times New Roman" w:hAnsi="Times New Roman" w:cs="Times New Roman" w:hint="eastAsia"/>
          <w:b/>
          <w:bCs/>
          <w:color w:val="000000"/>
          <w:kern w:val="0"/>
          <w:sz w:val="28"/>
          <w:szCs w:val="28"/>
          <w:lang w:eastAsia="ru-RU" w:bidi="ru-RU"/>
        </w:rPr>
        <w:t>АЛОГЕННА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ТРАНСПЛАНТАЦІЯ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МСКП</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ЩУРАМ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ДМГІНДУКОВАНИМ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КАНЦЕРОГЕНЕЗОМ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ТОВСТОЇ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КИШКИ</w:t>
      </w:r>
      <w:r w:rsidRPr="006F1EDD">
        <w:rPr>
          <w:rFonts w:ascii="Times New Roman" w:eastAsia="Times New Roman" w:hAnsi="Times New Roman" w:cs="Times New Roman"/>
          <w:b/>
          <w:bCs/>
          <w:color w:val="000000"/>
          <w:kern w:val="0"/>
          <w:sz w:val="28"/>
          <w:szCs w:val="28"/>
          <w:lang w:eastAsia="ru-RU" w:bidi="ru-RU"/>
        </w:rPr>
        <w:t>........................ 77</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 xml:space="preserve">7.1. </w:t>
      </w:r>
      <w:r w:rsidRPr="006F1EDD">
        <w:rPr>
          <w:rFonts w:ascii="Times New Roman" w:eastAsia="Times New Roman" w:hAnsi="Times New Roman" w:cs="Times New Roman" w:hint="eastAsia"/>
          <w:b/>
          <w:bCs/>
          <w:color w:val="000000"/>
          <w:kern w:val="0"/>
          <w:sz w:val="28"/>
          <w:szCs w:val="28"/>
          <w:lang w:eastAsia="ru-RU" w:bidi="ru-RU"/>
        </w:rPr>
        <w:t>Аналіз</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канцерогенезу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після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алогенної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трансплантації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МСКП</w:t>
      </w:r>
      <w:r w:rsidRPr="006F1EDD">
        <w:rPr>
          <w:rFonts w:ascii="Times New Roman" w:eastAsia="Times New Roman" w:hAnsi="Times New Roman" w:cs="Times New Roman"/>
          <w:b/>
          <w:bCs/>
          <w:color w:val="000000"/>
          <w:kern w:val="0"/>
          <w:sz w:val="28"/>
          <w:szCs w:val="28"/>
          <w:lang w:eastAsia="ru-RU" w:bidi="ru-RU"/>
        </w:rPr>
        <w:t xml:space="preserve"> .... 77</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 xml:space="preserve">7.2. </w:t>
      </w:r>
      <w:r w:rsidRPr="006F1EDD">
        <w:rPr>
          <w:rFonts w:ascii="Times New Roman" w:eastAsia="Times New Roman" w:hAnsi="Times New Roman" w:cs="Times New Roman" w:hint="eastAsia"/>
          <w:b/>
          <w:bCs/>
          <w:color w:val="000000"/>
          <w:kern w:val="0"/>
          <w:sz w:val="28"/>
          <w:szCs w:val="28"/>
          <w:lang w:eastAsia="ru-RU" w:bidi="ru-RU"/>
        </w:rPr>
        <w:t>Клітинна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імунна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відповідь</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щурів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ДМГ</w:t>
      </w:r>
      <w:r w:rsidRPr="006F1EDD">
        <w:rPr>
          <w:rFonts w:ascii="Times New Roman" w:eastAsia="Times New Roman" w:hAnsi="Times New Roman" w:cs="Times New Roman"/>
          <w:b/>
          <w:bCs/>
          <w:color w:val="000000"/>
          <w:kern w:val="0"/>
          <w:sz w:val="28"/>
          <w:szCs w:val="28"/>
          <w:lang w:eastAsia="ru-RU" w:bidi="ru-RU"/>
        </w:rPr>
        <w:t>-</w:t>
      </w:r>
      <w:r w:rsidRPr="006F1EDD">
        <w:rPr>
          <w:rFonts w:ascii="Times New Roman" w:eastAsia="Times New Roman" w:hAnsi="Times New Roman" w:cs="Times New Roman" w:hint="eastAsia"/>
          <w:b/>
          <w:bCs/>
          <w:color w:val="000000"/>
          <w:kern w:val="0"/>
          <w:sz w:val="28"/>
          <w:szCs w:val="28"/>
          <w:lang w:eastAsia="ru-RU" w:bidi="ru-RU"/>
        </w:rPr>
        <w:t>індукованим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раком</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товстої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кишки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після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трансплантації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МСКП</w:t>
      </w:r>
      <w:r w:rsidRPr="006F1EDD">
        <w:rPr>
          <w:rFonts w:ascii="Times New Roman" w:eastAsia="Times New Roman" w:hAnsi="Times New Roman" w:cs="Times New Roman"/>
          <w:b/>
          <w:bCs/>
          <w:color w:val="000000"/>
          <w:kern w:val="0"/>
          <w:sz w:val="28"/>
          <w:szCs w:val="28"/>
          <w:lang w:eastAsia="ru-RU" w:bidi="ru-RU"/>
        </w:rPr>
        <w:t xml:space="preserve"> ................................................ 84</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 xml:space="preserve">7.3. </w:t>
      </w:r>
      <w:r w:rsidRPr="006F1EDD">
        <w:rPr>
          <w:rFonts w:ascii="Times New Roman" w:eastAsia="Times New Roman" w:hAnsi="Times New Roman" w:cs="Times New Roman" w:hint="eastAsia"/>
          <w:b/>
          <w:bCs/>
          <w:color w:val="000000"/>
          <w:kern w:val="0"/>
          <w:sz w:val="28"/>
          <w:szCs w:val="28"/>
          <w:lang w:eastAsia="ru-RU" w:bidi="ru-RU"/>
        </w:rPr>
        <w:t>Розподіл</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алогенних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МСКП</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організмі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щура</w:t>
      </w:r>
      <w:r w:rsidRPr="006F1EDD">
        <w:rPr>
          <w:rFonts w:ascii="Times New Roman" w:eastAsia="Times New Roman" w:hAnsi="Times New Roman" w:cs="Times New Roman"/>
          <w:b/>
          <w:bCs/>
          <w:color w:val="000000"/>
          <w:kern w:val="0"/>
          <w:sz w:val="28"/>
          <w:szCs w:val="28"/>
          <w:lang w:eastAsia="ru-RU" w:bidi="ru-RU"/>
        </w:rPr>
        <w:t xml:space="preserve"> .............................. 89</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 xml:space="preserve">7.4. </w:t>
      </w:r>
      <w:r w:rsidRPr="006F1EDD">
        <w:rPr>
          <w:rFonts w:ascii="Times New Roman" w:eastAsia="Times New Roman" w:hAnsi="Times New Roman" w:cs="Times New Roman" w:hint="eastAsia"/>
          <w:b/>
          <w:bCs/>
          <w:color w:val="000000"/>
          <w:kern w:val="0"/>
          <w:sz w:val="28"/>
          <w:szCs w:val="28"/>
          <w:lang w:eastAsia="ru-RU" w:bidi="ru-RU"/>
        </w:rPr>
        <w:t>Аналіз</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виживання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тварин</w:t>
      </w:r>
      <w:r w:rsidRPr="006F1EDD">
        <w:rPr>
          <w:rFonts w:ascii="Times New Roman" w:eastAsia="Times New Roman" w:hAnsi="Times New Roman" w:cs="Times New Roman"/>
          <w:b/>
          <w:bCs/>
          <w:color w:val="000000"/>
          <w:kern w:val="0"/>
          <w:sz w:val="28"/>
          <w:szCs w:val="28"/>
          <w:lang w:eastAsia="ru-RU" w:bidi="ru-RU"/>
        </w:rPr>
        <w:t>............................................................ 90</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РОЗДІЛ</w:t>
      </w:r>
      <w:r w:rsidRPr="006F1EDD">
        <w:rPr>
          <w:rFonts w:ascii="Times New Roman" w:eastAsia="Times New Roman" w:hAnsi="Times New Roman" w:cs="Times New Roman"/>
          <w:b/>
          <w:bCs/>
          <w:color w:val="000000"/>
          <w:kern w:val="0"/>
          <w:sz w:val="28"/>
          <w:szCs w:val="28"/>
          <w:lang w:eastAsia="ru-RU" w:bidi="ru-RU"/>
        </w:rPr>
        <w:t xml:space="preserve"> 8. </w:t>
      </w:r>
      <w:r w:rsidRPr="006F1EDD">
        <w:rPr>
          <w:rFonts w:ascii="Times New Roman" w:eastAsia="Times New Roman" w:hAnsi="Times New Roman" w:cs="Times New Roman" w:hint="eastAsia"/>
          <w:b/>
          <w:bCs/>
          <w:color w:val="000000"/>
          <w:kern w:val="0"/>
          <w:sz w:val="28"/>
          <w:szCs w:val="28"/>
          <w:lang w:eastAsia="ru-RU" w:bidi="ru-RU"/>
        </w:rPr>
        <w:t>ОРГАННЕ</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СПІВКУЛЬТИВУВАННЯ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ПУХЛИНИ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ТОВСТОЇ</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КИШКИ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ЩУРА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МСКП</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ЩУРА</w:t>
      </w:r>
      <w:r w:rsidRPr="006F1EDD">
        <w:rPr>
          <w:rFonts w:ascii="Times New Roman" w:eastAsia="Times New Roman" w:hAnsi="Times New Roman" w:cs="Times New Roman"/>
          <w:b/>
          <w:bCs/>
          <w:color w:val="000000"/>
          <w:kern w:val="0"/>
          <w:sz w:val="28"/>
          <w:szCs w:val="28"/>
          <w:lang w:eastAsia="ru-RU" w:bidi="ru-RU"/>
        </w:rPr>
        <w:t>................................................................... 96</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УЗАГАЛЬНЕННЯ</w:t>
      </w:r>
      <w:r w:rsidRPr="006F1EDD">
        <w:rPr>
          <w:rFonts w:ascii="Times New Roman" w:eastAsia="Times New Roman" w:hAnsi="Times New Roman" w:cs="Times New Roman"/>
          <w:b/>
          <w:bCs/>
          <w:color w:val="000000"/>
          <w:kern w:val="0"/>
          <w:sz w:val="28"/>
          <w:szCs w:val="28"/>
          <w:lang w:eastAsia="ru-RU" w:bidi="ru-RU"/>
        </w:rPr>
        <w:t xml:space="preserve"> ........................................................................................ 102</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ВИСНОВКИ</w:t>
      </w:r>
      <w:r w:rsidRPr="006F1EDD">
        <w:rPr>
          <w:rFonts w:ascii="Times New Roman" w:eastAsia="Times New Roman" w:hAnsi="Times New Roman" w:cs="Times New Roman"/>
          <w:b/>
          <w:bCs/>
          <w:color w:val="000000"/>
          <w:kern w:val="0"/>
          <w:sz w:val="28"/>
          <w:szCs w:val="28"/>
          <w:lang w:eastAsia="ru-RU" w:bidi="ru-RU"/>
        </w:rPr>
        <w:t xml:space="preserve"> ................................................................................................. 108</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СПИСОК</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ВИКОРИСТАНИХ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ДЖЕРЕЛ</w:t>
      </w:r>
      <w:r w:rsidRPr="006F1EDD">
        <w:rPr>
          <w:rFonts w:ascii="Times New Roman" w:eastAsia="Times New Roman" w:hAnsi="Times New Roman" w:cs="Times New Roman"/>
          <w:b/>
          <w:bCs/>
          <w:color w:val="000000"/>
          <w:kern w:val="0"/>
          <w:sz w:val="28"/>
          <w:szCs w:val="28"/>
          <w:lang w:eastAsia="ru-RU" w:bidi="ru-RU"/>
        </w:rPr>
        <w:t>....................................................... 109</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4</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ПЕРЕЛІК</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УМОВНИХ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СКОРОЧЕНЬ</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АОМ</w:t>
      </w:r>
      <w:r w:rsidRPr="006F1EDD">
        <w:rPr>
          <w:rFonts w:ascii="Times New Roman" w:eastAsia="Times New Roman" w:hAnsi="Times New Roman" w:cs="Times New Roman"/>
          <w:b/>
          <w:bCs/>
          <w:color w:val="000000"/>
          <w:kern w:val="0"/>
          <w:sz w:val="28"/>
          <w:szCs w:val="28"/>
          <w:lang w:eastAsia="ru-RU" w:bidi="ru-RU"/>
        </w:rPr>
        <w:t xml:space="preserve"> - </w:t>
      </w:r>
      <w:r w:rsidRPr="006F1EDD">
        <w:rPr>
          <w:rFonts w:ascii="Times New Roman" w:eastAsia="Times New Roman" w:hAnsi="Times New Roman" w:cs="Times New Roman" w:hint="eastAsia"/>
          <w:b/>
          <w:bCs/>
          <w:color w:val="000000"/>
          <w:kern w:val="0"/>
          <w:sz w:val="28"/>
          <w:szCs w:val="28"/>
          <w:lang w:eastAsia="ru-RU" w:bidi="ru-RU"/>
        </w:rPr>
        <w:t>азоксометан</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АЩС</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аутологічна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сироватка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щурів</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ДМГ</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диметилгідразин</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ЗТ</w:t>
      </w:r>
      <w:r w:rsidRPr="006F1EDD">
        <w:rPr>
          <w:rFonts w:ascii="Times New Roman" w:eastAsia="Times New Roman" w:hAnsi="Times New Roman" w:cs="Times New Roman"/>
          <w:b/>
          <w:bCs/>
          <w:color w:val="000000"/>
          <w:kern w:val="0"/>
          <w:sz w:val="28"/>
          <w:szCs w:val="28"/>
          <w:lang w:eastAsia="ru-RU" w:bidi="ru-RU"/>
        </w:rPr>
        <w:t>-</w:t>
      </w:r>
      <w:r w:rsidRPr="006F1EDD">
        <w:rPr>
          <w:rFonts w:ascii="Times New Roman" w:eastAsia="Times New Roman" w:hAnsi="Times New Roman" w:cs="Times New Roman" w:hint="eastAsia"/>
          <w:b/>
          <w:bCs/>
          <w:color w:val="000000"/>
          <w:kern w:val="0"/>
          <w:sz w:val="28"/>
          <w:szCs w:val="28"/>
          <w:lang w:eastAsia="ru-RU" w:bidi="ru-RU"/>
        </w:rPr>
        <w:t>ПЛР</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полімеразна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ланцюгова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реакція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зворотною</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транскрипцією</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КТК</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канцерогенез</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товстої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кишки</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ЛПС</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ліпополісахарид</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ММСК</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мультипотентні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мезенхімальні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стромальні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клітини</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МСК</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мезенхімальні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стромальні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клітини</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МСК</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мезенхімальні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стромальні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клітини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кісткового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мозку</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МСКП</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мезенхімальні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стромальні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клітини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плаценти</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МСКПл</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мезенхімальні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стромальні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клітини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плаценти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людини</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МСКПщ</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мезенхімальні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стромальні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клітини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плаценти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щура</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НСТ</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нітросиній</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тетразолій</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ФБС</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фетальна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бичача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сироватка</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ФГА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фітогемаглютінін</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ФР</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фізіологічний</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розчин</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ФСБ</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фосфатно</w:t>
      </w:r>
      <w:r w:rsidRPr="006F1EDD">
        <w:rPr>
          <w:rFonts w:ascii="Times New Roman" w:eastAsia="Times New Roman" w:hAnsi="Times New Roman" w:cs="Times New Roman"/>
          <w:b/>
          <w:bCs/>
          <w:color w:val="000000"/>
          <w:kern w:val="0"/>
          <w:sz w:val="28"/>
          <w:szCs w:val="28"/>
          <w:lang w:eastAsia="ru-RU" w:bidi="ru-RU"/>
        </w:rPr>
        <w:t>-</w:t>
      </w:r>
      <w:r w:rsidRPr="006F1EDD">
        <w:rPr>
          <w:rFonts w:ascii="Times New Roman" w:eastAsia="Times New Roman" w:hAnsi="Times New Roman" w:cs="Times New Roman" w:hint="eastAsia"/>
          <w:b/>
          <w:bCs/>
          <w:color w:val="000000"/>
          <w:kern w:val="0"/>
          <w:sz w:val="28"/>
          <w:szCs w:val="28"/>
          <w:lang w:eastAsia="ru-RU" w:bidi="ru-RU"/>
        </w:rPr>
        <w:t>сольовий</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буфер</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 xml:space="preserve">FISH </w:t>
      </w:r>
      <w:r w:rsidRPr="006F1EDD">
        <w:rPr>
          <w:rFonts w:ascii="Times New Roman" w:eastAsia="Times New Roman" w:hAnsi="Times New Roman" w:cs="Times New Roman" w:hint="eastAsia"/>
          <w:b/>
          <w:bCs/>
          <w:color w:val="000000"/>
          <w:kern w:val="0"/>
          <w:sz w:val="28"/>
          <w:szCs w:val="28"/>
          <w:lang w:eastAsia="ru-RU" w:bidi="ru-RU"/>
        </w:rPr>
        <w:t>–</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флуоресцентна</w:t>
      </w:r>
      <w:r w:rsidRPr="006F1EDD">
        <w:rPr>
          <w:rFonts w:ascii="Times New Roman" w:eastAsia="Times New Roman" w:hAnsi="Times New Roman" w:cs="Times New Roman"/>
          <w:b/>
          <w:bCs/>
          <w:color w:val="000000"/>
          <w:kern w:val="0"/>
          <w:sz w:val="28"/>
          <w:szCs w:val="28"/>
          <w:lang w:eastAsia="ru-RU" w:bidi="ru-RU"/>
        </w:rPr>
        <w:t xml:space="preserve"> in situ </w:t>
      </w:r>
      <w:r w:rsidRPr="006F1EDD">
        <w:rPr>
          <w:rFonts w:ascii="Times New Roman" w:eastAsia="Times New Roman" w:hAnsi="Times New Roman" w:cs="Times New Roman" w:hint="eastAsia"/>
          <w:b/>
          <w:bCs/>
          <w:color w:val="000000"/>
          <w:kern w:val="0"/>
          <w:sz w:val="28"/>
          <w:szCs w:val="28"/>
          <w:lang w:eastAsia="ru-RU" w:bidi="ru-RU"/>
        </w:rPr>
        <w:t>гібридизація</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5</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ВСТУП</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Трансплантація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мезенхімальних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стромальних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клітин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МСК</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є</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перспективним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методом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лікування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багатьох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соматичних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захворювань</w:t>
      </w:r>
      <w:r w:rsidRPr="006F1EDD">
        <w:rPr>
          <w:rFonts w:ascii="Times New Roman" w:eastAsia="Times New Roman" w:hAnsi="Times New Roman" w:cs="Times New Roman"/>
          <w:b/>
          <w:bCs/>
          <w:color w:val="000000"/>
          <w:kern w:val="0"/>
          <w:sz w:val="28"/>
          <w:szCs w:val="28"/>
          <w:lang w:eastAsia="ru-RU" w:bidi="ru-RU"/>
        </w:rPr>
        <w:t xml:space="preserve"> [1].</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МСК</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виділені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зрілої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плаценти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МСКП</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людини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відповідають</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критеріям</w:t>
      </w:r>
    </w:p>
    <w:p w:rsidR="006F1EDD" w:rsidRPr="006F1EDD" w:rsidRDefault="006F1EDD" w:rsidP="006F1EDD">
      <w:pPr>
        <w:rPr>
          <w:rFonts w:ascii="Times New Roman" w:eastAsia="Times New Roman" w:hAnsi="Times New Roman" w:cs="Times New Roman"/>
          <w:b/>
          <w:bCs/>
          <w:color w:val="000000"/>
          <w:kern w:val="0"/>
          <w:sz w:val="28"/>
          <w:szCs w:val="28"/>
          <w:lang w:val="en-US" w:eastAsia="ru-RU" w:bidi="ru-RU"/>
        </w:rPr>
      </w:pPr>
      <w:r w:rsidRPr="006F1EDD">
        <w:rPr>
          <w:rFonts w:ascii="Times New Roman" w:eastAsia="Times New Roman" w:hAnsi="Times New Roman" w:cs="Times New Roman"/>
          <w:b/>
          <w:bCs/>
          <w:color w:val="000000"/>
          <w:kern w:val="0"/>
          <w:sz w:val="28"/>
          <w:szCs w:val="28"/>
          <w:lang w:val="en-US" w:eastAsia="ru-RU" w:bidi="ru-RU"/>
        </w:rPr>
        <w:t xml:space="preserve">International Society for Cellular Therapy [2], </w:t>
      </w:r>
      <w:r w:rsidRPr="006F1EDD">
        <w:rPr>
          <w:rFonts w:ascii="Times New Roman" w:eastAsia="Times New Roman" w:hAnsi="Times New Roman" w:cs="Times New Roman" w:hint="eastAsia"/>
          <w:b/>
          <w:bCs/>
          <w:color w:val="000000"/>
          <w:kern w:val="0"/>
          <w:sz w:val="28"/>
          <w:szCs w:val="28"/>
          <w:lang w:eastAsia="ru-RU" w:bidi="ru-RU"/>
        </w:rPr>
        <w:t>при</w:t>
      </w:r>
      <w:r w:rsidRPr="006F1EDD">
        <w:rPr>
          <w:rFonts w:ascii="Times New Roman" w:eastAsia="Times New Roman" w:hAnsi="Times New Roman" w:cs="Times New Roman"/>
          <w:b/>
          <w:bCs/>
          <w:color w:val="000000"/>
          <w:kern w:val="0"/>
          <w:sz w:val="28"/>
          <w:szCs w:val="28"/>
          <w:lang w:val="en-US"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цьому</w:t>
      </w:r>
      <w:r w:rsidRPr="006F1EDD">
        <w:rPr>
          <w:rFonts w:ascii="Times New Roman" w:eastAsia="Times New Roman" w:hAnsi="Times New Roman" w:cs="Times New Roman"/>
          <w:b/>
          <w:bCs/>
          <w:color w:val="000000"/>
          <w:kern w:val="0"/>
          <w:sz w:val="28"/>
          <w:szCs w:val="28"/>
          <w:lang w:val="en-US"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плацента</w:t>
      </w:r>
      <w:r w:rsidRPr="006F1EDD">
        <w:rPr>
          <w:rFonts w:ascii="Times New Roman" w:eastAsia="Times New Roman" w:hAnsi="Times New Roman" w:cs="Times New Roman"/>
          <w:b/>
          <w:bCs/>
          <w:color w:val="000000"/>
          <w:kern w:val="0"/>
          <w:sz w:val="28"/>
          <w:szCs w:val="28"/>
          <w:lang w:val="en-US"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як</w:t>
      </w:r>
      <w:r w:rsidRPr="006F1EDD">
        <w:rPr>
          <w:rFonts w:ascii="Times New Roman" w:eastAsia="Times New Roman" w:hAnsi="Times New Roman" w:cs="Times New Roman"/>
          <w:b/>
          <w:bCs/>
          <w:color w:val="000000"/>
          <w:kern w:val="0"/>
          <w:sz w:val="28"/>
          <w:szCs w:val="28"/>
          <w:lang w:val="en-US"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джерело</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МСК</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має</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низку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переваг</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перед</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іншими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джерелами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отримання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клітин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не</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потребує</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інвазивних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втручань</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відсутність</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морально</w:t>
      </w:r>
      <w:r w:rsidRPr="006F1EDD">
        <w:rPr>
          <w:rFonts w:ascii="Times New Roman" w:eastAsia="Times New Roman" w:hAnsi="Times New Roman" w:cs="Times New Roman"/>
          <w:b/>
          <w:bCs/>
          <w:color w:val="000000"/>
          <w:kern w:val="0"/>
          <w:sz w:val="28"/>
          <w:szCs w:val="28"/>
          <w:lang w:eastAsia="ru-RU" w:bidi="ru-RU"/>
        </w:rPr>
        <w:t>-</w:t>
      </w:r>
      <w:r w:rsidRPr="006F1EDD">
        <w:rPr>
          <w:rFonts w:ascii="Times New Roman" w:eastAsia="Times New Roman" w:hAnsi="Times New Roman" w:cs="Times New Roman" w:hint="eastAsia"/>
          <w:b/>
          <w:bCs/>
          <w:color w:val="000000"/>
          <w:kern w:val="0"/>
          <w:sz w:val="28"/>
          <w:szCs w:val="28"/>
          <w:lang w:eastAsia="ru-RU" w:bidi="ru-RU"/>
        </w:rPr>
        <w:t>етичних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проблем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їх</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використання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можливість</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отримати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достатню</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кількість</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клітинного</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матеріалу</w:t>
      </w:r>
      <w:r w:rsidRPr="006F1EDD">
        <w:rPr>
          <w:rFonts w:ascii="Times New Roman" w:eastAsia="Times New Roman" w:hAnsi="Times New Roman" w:cs="Times New Roman"/>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Дослідження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впливу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внутрішньовенної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трансплантації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МСК</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людини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перших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етапах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передбачає</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введення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клітин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тваринам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таким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чином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не</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враховуються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реакції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імунної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системи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введення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ксеногенного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біологічного</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матеріалу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які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можуть</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змінити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результат</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лікування</w:t>
      </w:r>
      <w:r w:rsidRPr="006F1EDD">
        <w:rPr>
          <w:rFonts w:ascii="Times New Roman" w:eastAsia="Times New Roman" w:hAnsi="Times New Roman" w:cs="Times New Roman"/>
          <w:b/>
          <w:bCs/>
          <w:color w:val="000000"/>
          <w:kern w:val="0"/>
          <w:sz w:val="28"/>
          <w:szCs w:val="28"/>
          <w:lang w:eastAsia="ru-RU" w:bidi="ru-RU"/>
        </w:rPr>
        <w:t xml:space="preserve"> [3], </w:t>
      </w:r>
      <w:r w:rsidRPr="006F1EDD">
        <w:rPr>
          <w:rFonts w:ascii="Times New Roman" w:eastAsia="Times New Roman" w:hAnsi="Times New Roman" w:cs="Times New Roman" w:hint="eastAsia"/>
          <w:b/>
          <w:bCs/>
          <w:color w:val="000000"/>
          <w:kern w:val="0"/>
          <w:sz w:val="28"/>
          <w:szCs w:val="28"/>
          <w:lang w:eastAsia="ru-RU" w:bidi="ru-RU"/>
        </w:rPr>
        <w:t>незважаючи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те</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що</w:t>
      </w:r>
      <w:r w:rsidRPr="006F1EDD">
        <w:rPr>
          <w:rFonts w:ascii="Times New Roman" w:eastAsia="Times New Roman" w:hAnsi="Times New Roman" w:cs="Times New Roman"/>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як</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відомо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МСК</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можуть</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уникати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розпізнавання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аллореактивними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Тклітинами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природними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клітинами</w:t>
      </w:r>
      <w:r w:rsidRPr="006F1EDD">
        <w:rPr>
          <w:rFonts w:ascii="Times New Roman" w:eastAsia="Times New Roman" w:hAnsi="Times New Roman" w:cs="Times New Roman"/>
          <w:b/>
          <w:bCs/>
          <w:color w:val="000000"/>
          <w:kern w:val="0"/>
          <w:sz w:val="28"/>
          <w:szCs w:val="28"/>
          <w:lang w:eastAsia="ru-RU" w:bidi="ru-RU"/>
        </w:rPr>
        <w:t>-</w:t>
      </w:r>
      <w:r w:rsidRPr="006F1EDD">
        <w:rPr>
          <w:rFonts w:ascii="Times New Roman" w:eastAsia="Times New Roman" w:hAnsi="Times New Roman" w:cs="Times New Roman" w:hint="eastAsia"/>
          <w:b/>
          <w:bCs/>
          <w:color w:val="000000"/>
          <w:kern w:val="0"/>
          <w:sz w:val="28"/>
          <w:szCs w:val="28"/>
          <w:lang w:eastAsia="ru-RU" w:bidi="ru-RU"/>
        </w:rPr>
        <w:t>кілерами</w:t>
      </w:r>
      <w:r w:rsidRPr="006F1EDD">
        <w:rPr>
          <w:rFonts w:ascii="Times New Roman" w:eastAsia="Times New Roman" w:hAnsi="Times New Roman" w:cs="Times New Roman"/>
          <w:b/>
          <w:bCs/>
          <w:color w:val="000000"/>
          <w:kern w:val="0"/>
          <w:sz w:val="28"/>
          <w:szCs w:val="28"/>
          <w:lang w:eastAsia="ru-RU" w:bidi="ru-RU"/>
        </w:rPr>
        <w:t xml:space="preserve"> [4]. </w:t>
      </w:r>
      <w:r w:rsidRPr="006F1EDD">
        <w:rPr>
          <w:rFonts w:ascii="Times New Roman" w:eastAsia="Times New Roman" w:hAnsi="Times New Roman" w:cs="Times New Roman" w:hint="eastAsia"/>
          <w:b/>
          <w:bCs/>
          <w:color w:val="000000"/>
          <w:kern w:val="0"/>
          <w:sz w:val="28"/>
          <w:szCs w:val="28"/>
          <w:lang w:eastAsia="ru-RU" w:bidi="ru-RU"/>
        </w:rPr>
        <w:t>Для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більш</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точного</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відтворення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процесів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необхідно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використовувати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алогенну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трансплантацію</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клітин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коли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донор</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реципієнт</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належать</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одного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виду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тварин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Також</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необхідно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відмітити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МСК</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виділені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різних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джерел</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мають</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свої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унікальні</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особливості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додатково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може</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вносити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зміни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результат</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системного</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введення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Наприклад</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залежно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від</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методу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виділення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МСКП</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спостерігається</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пригнічення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або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стимулювання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проліферативної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відповіді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w:t>
      </w:r>
      <w:r w:rsidRPr="006F1EDD">
        <w:rPr>
          <w:rFonts w:ascii="Times New Roman" w:eastAsia="Times New Roman" w:hAnsi="Times New Roman" w:cs="Times New Roman"/>
          <w:b/>
          <w:bCs/>
          <w:color w:val="000000"/>
          <w:kern w:val="0"/>
          <w:sz w:val="28"/>
          <w:szCs w:val="28"/>
          <w:lang w:eastAsia="ru-RU" w:bidi="ru-RU"/>
        </w:rPr>
        <w:t>-</w:t>
      </w:r>
      <w:r w:rsidRPr="006F1EDD">
        <w:rPr>
          <w:rFonts w:ascii="Times New Roman" w:eastAsia="Times New Roman" w:hAnsi="Times New Roman" w:cs="Times New Roman" w:hint="eastAsia"/>
          <w:b/>
          <w:bCs/>
          <w:color w:val="000000"/>
          <w:kern w:val="0"/>
          <w:sz w:val="28"/>
          <w:szCs w:val="28"/>
          <w:lang w:eastAsia="ru-RU" w:bidi="ru-RU"/>
        </w:rPr>
        <w:t>лімфоцитів</w:t>
      </w:r>
      <w:r w:rsidRPr="006F1EDD">
        <w:rPr>
          <w:rFonts w:ascii="Times New Roman" w:eastAsia="Times New Roman" w:hAnsi="Times New Roman" w:cs="Times New Roman"/>
          <w:b/>
          <w:bCs/>
          <w:color w:val="000000"/>
          <w:kern w:val="0"/>
          <w:sz w:val="28"/>
          <w:szCs w:val="28"/>
          <w:lang w:eastAsia="ru-RU" w:bidi="ru-RU"/>
        </w:rPr>
        <w:t xml:space="preserve"> in</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vitro [5].</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Вплив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МСК</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розвиток</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пухлин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вивчався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використанням</w:t>
      </w:r>
      <w:r w:rsidRPr="006F1EDD">
        <w:rPr>
          <w:rFonts w:ascii="Times New Roman" w:eastAsia="Times New Roman" w:hAnsi="Times New Roman" w:cs="Times New Roman"/>
          <w:b/>
          <w:bCs/>
          <w:color w:val="000000"/>
          <w:kern w:val="0"/>
          <w:sz w:val="28"/>
          <w:szCs w:val="28"/>
          <w:lang w:eastAsia="ru-RU" w:bidi="ru-RU"/>
        </w:rPr>
        <w:t xml:space="preserve"> in vitro</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співкультивування</w:t>
      </w:r>
      <w:r w:rsidRPr="006F1EDD">
        <w:rPr>
          <w:rFonts w:ascii="Times New Roman" w:eastAsia="Times New Roman" w:hAnsi="Times New Roman" w:cs="Times New Roman"/>
          <w:b/>
          <w:bCs/>
          <w:color w:val="000000"/>
          <w:kern w:val="0"/>
          <w:sz w:val="28"/>
          <w:szCs w:val="28"/>
          <w:lang w:eastAsia="ru-RU" w:bidi="ru-RU"/>
        </w:rPr>
        <w:t xml:space="preserve"> [6] </w:t>
      </w:r>
      <w:r w:rsidRPr="006F1EDD">
        <w:rPr>
          <w:rFonts w:ascii="Times New Roman" w:eastAsia="Times New Roman" w:hAnsi="Times New Roman" w:cs="Times New Roman" w:hint="eastAsia"/>
          <w:b/>
          <w:bCs/>
          <w:color w:val="000000"/>
          <w:kern w:val="0"/>
          <w:sz w:val="28"/>
          <w:szCs w:val="28"/>
          <w:lang w:eastAsia="ru-RU" w:bidi="ru-RU"/>
        </w:rPr>
        <w:t>або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моделях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ксенотрансплантацій</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при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яких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МСК</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людського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походження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були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трансплантовані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лабораторним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тваринам</w:t>
      </w:r>
      <w:r w:rsidRPr="006F1EDD">
        <w:rPr>
          <w:rFonts w:ascii="Times New Roman" w:eastAsia="Times New Roman" w:hAnsi="Times New Roman" w:cs="Times New Roman"/>
          <w:b/>
          <w:bCs/>
          <w:color w:val="000000"/>
          <w:kern w:val="0"/>
          <w:sz w:val="28"/>
          <w:szCs w:val="28"/>
          <w:lang w:eastAsia="ru-RU" w:bidi="ru-RU"/>
        </w:rPr>
        <w:t xml:space="preserve"> [7].</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Противоречивий</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ефект</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МСК</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рак</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може</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бути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пов’язаним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із</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використанням</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різних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підходів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моделювання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канцерогенезу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саме</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індукування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раку</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хімічними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речовинами</w:t>
      </w:r>
      <w:r w:rsidRPr="006F1EDD">
        <w:rPr>
          <w:rFonts w:ascii="Times New Roman" w:eastAsia="Times New Roman" w:hAnsi="Times New Roman" w:cs="Times New Roman"/>
          <w:b/>
          <w:bCs/>
          <w:color w:val="000000"/>
          <w:kern w:val="0"/>
          <w:sz w:val="28"/>
          <w:szCs w:val="28"/>
          <w:lang w:eastAsia="ru-RU" w:bidi="ru-RU"/>
        </w:rPr>
        <w:t xml:space="preserve"> [8], </w:t>
      </w:r>
      <w:r w:rsidRPr="006F1EDD">
        <w:rPr>
          <w:rFonts w:ascii="Times New Roman" w:eastAsia="Times New Roman" w:hAnsi="Times New Roman" w:cs="Times New Roman" w:hint="eastAsia"/>
          <w:b/>
          <w:bCs/>
          <w:color w:val="000000"/>
          <w:kern w:val="0"/>
          <w:sz w:val="28"/>
          <w:szCs w:val="28"/>
          <w:lang w:eastAsia="ru-RU" w:bidi="ru-RU"/>
        </w:rPr>
        <w:t>трансплантації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трансформованих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ліній</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клітин</w:t>
      </w:r>
      <w:r w:rsidRPr="006F1EDD">
        <w:rPr>
          <w:rFonts w:ascii="Times New Roman" w:eastAsia="Times New Roman" w:hAnsi="Times New Roman" w:cs="Times New Roman"/>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6</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ксеногенних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відношенню</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тварини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реципієнта</w:t>
      </w:r>
      <w:r w:rsidRPr="006F1EDD">
        <w:rPr>
          <w:rFonts w:ascii="Times New Roman" w:eastAsia="Times New Roman" w:hAnsi="Times New Roman" w:cs="Times New Roman"/>
          <w:b/>
          <w:bCs/>
          <w:color w:val="000000"/>
          <w:kern w:val="0"/>
          <w:sz w:val="28"/>
          <w:szCs w:val="28"/>
          <w:lang w:eastAsia="ru-RU" w:bidi="ru-RU"/>
        </w:rPr>
        <w:t xml:space="preserve"> [9]. </w:t>
      </w:r>
      <w:r w:rsidRPr="006F1EDD">
        <w:rPr>
          <w:rFonts w:ascii="Times New Roman" w:eastAsia="Times New Roman" w:hAnsi="Times New Roman" w:cs="Times New Roman" w:hint="eastAsia"/>
          <w:b/>
          <w:bCs/>
          <w:color w:val="000000"/>
          <w:kern w:val="0"/>
          <w:sz w:val="28"/>
          <w:szCs w:val="28"/>
          <w:lang w:eastAsia="ru-RU" w:bidi="ru-RU"/>
        </w:rPr>
        <w:t>Крім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того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вплив</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МСК</w:t>
      </w:r>
      <w:r w:rsidRPr="006F1EDD">
        <w:rPr>
          <w:rFonts w:ascii="Times New Roman" w:eastAsia="Times New Roman" w:hAnsi="Times New Roman" w:cs="Times New Roman"/>
          <w:b/>
          <w:bCs/>
          <w:color w:val="000000"/>
          <w:kern w:val="0"/>
          <w:sz w:val="28"/>
          <w:szCs w:val="28"/>
          <w:lang w:eastAsia="ru-RU" w:bidi="ru-RU"/>
        </w:rPr>
        <w:t xml:space="preserve"> in vivo </w:t>
      </w:r>
      <w:r w:rsidRPr="006F1EDD">
        <w:rPr>
          <w:rFonts w:ascii="Times New Roman" w:eastAsia="Times New Roman" w:hAnsi="Times New Roman" w:cs="Times New Roman" w:hint="eastAsia"/>
          <w:b/>
          <w:bCs/>
          <w:color w:val="000000"/>
          <w:kern w:val="0"/>
          <w:sz w:val="28"/>
          <w:szCs w:val="28"/>
          <w:lang w:eastAsia="ru-RU" w:bidi="ru-RU"/>
        </w:rPr>
        <w:t>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значній</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мірі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була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оцінена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основі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змін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розмірі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або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масі</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ксенотрансплантованих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пухлин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імунодефіцитних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реципієнтах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які</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відрізняються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від</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людей</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або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тварин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спонтанним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раком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Однак</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вплив</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системного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введення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МСК</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ініціацію</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розвиток</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раку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є</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не</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достатньо</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вивченим</w:t>
      </w:r>
      <w:r w:rsidRPr="006F1EDD">
        <w:rPr>
          <w:rFonts w:ascii="Times New Roman" w:eastAsia="Times New Roman" w:hAnsi="Times New Roman" w:cs="Times New Roman"/>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Колоректальний</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рак</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залишається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другим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поширеністю</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раком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Європі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третім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світі</w:t>
      </w:r>
      <w:r w:rsidRPr="006F1EDD">
        <w:rPr>
          <w:rFonts w:ascii="Times New Roman" w:eastAsia="Times New Roman" w:hAnsi="Times New Roman" w:cs="Times New Roman"/>
          <w:b/>
          <w:bCs/>
          <w:color w:val="000000"/>
          <w:kern w:val="0"/>
          <w:sz w:val="28"/>
          <w:szCs w:val="28"/>
          <w:lang w:eastAsia="ru-RU" w:bidi="ru-RU"/>
        </w:rPr>
        <w:t xml:space="preserve"> [10]. </w:t>
      </w:r>
      <w:r w:rsidRPr="006F1EDD">
        <w:rPr>
          <w:rFonts w:ascii="Times New Roman" w:eastAsia="Times New Roman" w:hAnsi="Times New Roman" w:cs="Times New Roman" w:hint="eastAsia"/>
          <w:b/>
          <w:bCs/>
          <w:color w:val="000000"/>
          <w:kern w:val="0"/>
          <w:sz w:val="28"/>
          <w:szCs w:val="28"/>
          <w:lang w:eastAsia="ru-RU" w:bidi="ru-RU"/>
        </w:rPr>
        <w:t>Симптоми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захворювання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з’являються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вже</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тоді</w:t>
      </w:r>
      <w:r w:rsidRPr="006F1EDD">
        <w:rPr>
          <w:rFonts w:ascii="Times New Roman" w:eastAsia="Times New Roman" w:hAnsi="Times New Roman" w:cs="Times New Roman"/>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коли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пухлина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набула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великих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розмірів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тому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лише</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w:t>
      </w:r>
      <w:r w:rsidRPr="006F1EDD">
        <w:rPr>
          <w:rFonts w:ascii="Times New Roman" w:eastAsia="Times New Roman" w:hAnsi="Times New Roman" w:cs="Times New Roman"/>
          <w:b/>
          <w:bCs/>
          <w:color w:val="000000"/>
          <w:kern w:val="0"/>
          <w:sz w:val="28"/>
          <w:szCs w:val="28"/>
          <w:lang w:eastAsia="ru-RU" w:bidi="ru-RU"/>
        </w:rPr>
        <w:t xml:space="preserve"> 39 % </w:t>
      </w:r>
      <w:r w:rsidRPr="006F1EDD">
        <w:rPr>
          <w:rFonts w:ascii="Times New Roman" w:eastAsia="Times New Roman" w:hAnsi="Times New Roman" w:cs="Times New Roman" w:hint="eastAsia"/>
          <w:b/>
          <w:bCs/>
          <w:color w:val="000000"/>
          <w:kern w:val="0"/>
          <w:sz w:val="28"/>
          <w:szCs w:val="28"/>
          <w:lang w:eastAsia="ru-RU" w:bidi="ru-RU"/>
        </w:rPr>
        <w:t>випадках</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колоректальний</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рак</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діагностується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ранніх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стадіях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інших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випадках</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прогноз</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перебігу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захворювання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залишається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несприятливим</w:t>
      </w:r>
      <w:r w:rsidRPr="006F1EDD">
        <w:rPr>
          <w:rFonts w:ascii="Times New Roman" w:eastAsia="Times New Roman" w:hAnsi="Times New Roman" w:cs="Times New Roman"/>
          <w:b/>
          <w:bCs/>
          <w:color w:val="000000"/>
          <w:kern w:val="0"/>
          <w:sz w:val="28"/>
          <w:szCs w:val="28"/>
          <w:lang w:eastAsia="ru-RU" w:bidi="ru-RU"/>
        </w:rPr>
        <w:t>, 5-</w:t>
      </w:r>
      <w:r w:rsidRPr="006F1EDD">
        <w:rPr>
          <w:rFonts w:ascii="Times New Roman" w:eastAsia="Times New Roman" w:hAnsi="Times New Roman" w:cs="Times New Roman" w:hint="eastAsia"/>
          <w:b/>
          <w:bCs/>
          <w:color w:val="000000"/>
          <w:kern w:val="0"/>
          <w:sz w:val="28"/>
          <w:szCs w:val="28"/>
          <w:lang w:eastAsia="ru-RU" w:bidi="ru-RU"/>
        </w:rPr>
        <w:t>річне</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виживання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досягає</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лише</w:t>
      </w:r>
      <w:r w:rsidRPr="006F1EDD">
        <w:rPr>
          <w:rFonts w:ascii="Times New Roman" w:eastAsia="Times New Roman" w:hAnsi="Times New Roman" w:cs="Times New Roman"/>
          <w:b/>
          <w:bCs/>
          <w:color w:val="000000"/>
          <w:kern w:val="0"/>
          <w:sz w:val="28"/>
          <w:szCs w:val="28"/>
          <w:lang w:eastAsia="ru-RU" w:bidi="ru-RU"/>
        </w:rPr>
        <w:t xml:space="preserve"> 11-69 % [11]. </w:t>
      </w:r>
      <w:r w:rsidRPr="006F1EDD">
        <w:rPr>
          <w:rFonts w:ascii="Times New Roman" w:eastAsia="Times New Roman" w:hAnsi="Times New Roman" w:cs="Times New Roman" w:hint="eastAsia"/>
          <w:b/>
          <w:bCs/>
          <w:color w:val="000000"/>
          <w:kern w:val="0"/>
          <w:sz w:val="28"/>
          <w:szCs w:val="28"/>
          <w:lang w:eastAsia="ru-RU" w:bidi="ru-RU"/>
        </w:rPr>
        <w:t>Диметилгідразин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ДМГ</w:t>
      </w:r>
      <w:r w:rsidRPr="006F1EDD">
        <w:rPr>
          <w:rFonts w:ascii="Times New Roman" w:eastAsia="Times New Roman" w:hAnsi="Times New Roman" w:cs="Times New Roman"/>
          <w:b/>
          <w:bCs/>
          <w:color w:val="000000"/>
          <w:kern w:val="0"/>
          <w:sz w:val="28"/>
          <w:szCs w:val="28"/>
          <w:lang w:eastAsia="ru-RU" w:bidi="ru-RU"/>
        </w:rPr>
        <w:t>)-</w:t>
      </w:r>
      <w:r w:rsidRPr="006F1EDD">
        <w:rPr>
          <w:rFonts w:ascii="Times New Roman" w:eastAsia="Times New Roman" w:hAnsi="Times New Roman" w:cs="Times New Roman" w:hint="eastAsia"/>
          <w:b/>
          <w:bCs/>
          <w:color w:val="000000"/>
          <w:kern w:val="0"/>
          <w:sz w:val="28"/>
          <w:szCs w:val="28"/>
          <w:lang w:eastAsia="ru-RU" w:bidi="ru-RU"/>
        </w:rPr>
        <w:t>індукована</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модель</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канцерогенезу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товстої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кишки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КТК</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повторює</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морфологічні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молекулярні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етапи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раку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товстої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кишки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людини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кожному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етапі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розвитку</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пухлини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Під</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впливом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метаболіту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ДМГ</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метилдіазоніуму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колоноцитах</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щурів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виникають</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мутації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проонкогенах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які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також</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спричинюють</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КТК</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людини</w:t>
      </w:r>
      <w:r w:rsidRPr="006F1EDD">
        <w:rPr>
          <w:rFonts w:ascii="Times New Roman" w:eastAsia="Times New Roman" w:hAnsi="Times New Roman" w:cs="Times New Roman"/>
          <w:b/>
          <w:bCs/>
          <w:color w:val="000000"/>
          <w:kern w:val="0"/>
          <w:sz w:val="28"/>
          <w:szCs w:val="28"/>
          <w:lang w:eastAsia="ru-RU" w:bidi="ru-RU"/>
        </w:rPr>
        <w:t xml:space="preserve">: APC, KRAS, TP53, </w:t>
      </w:r>
      <w:r w:rsidRPr="006F1EDD">
        <w:rPr>
          <w:rFonts w:ascii="Times New Roman" w:eastAsia="Times New Roman" w:hAnsi="Times New Roman" w:cs="Times New Roman" w:hint="eastAsia"/>
          <w:b/>
          <w:bCs/>
          <w:color w:val="000000"/>
          <w:kern w:val="0"/>
          <w:sz w:val="28"/>
          <w:szCs w:val="28"/>
          <w:lang w:eastAsia="ru-RU" w:bidi="ru-RU"/>
        </w:rPr>
        <w:t>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також</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мікросателітну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нестабільність</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хромосомну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нестабільність</w:t>
      </w:r>
      <w:r w:rsidRPr="006F1EDD">
        <w:rPr>
          <w:rFonts w:ascii="Times New Roman" w:eastAsia="Times New Roman" w:hAnsi="Times New Roman" w:cs="Times New Roman"/>
          <w:b/>
          <w:bCs/>
          <w:color w:val="000000"/>
          <w:kern w:val="0"/>
          <w:sz w:val="28"/>
          <w:szCs w:val="28"/>
          <w:lang w:eastAsia="ru-RU" w:bidi="ru-RU"/>
        </w:rPr>
        <w:t xml:space="preserve"> [12].</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Дослідження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результатів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як</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ксеногенної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так</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алогенної</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внутрішньовенної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трансплантації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мезенхімальних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стромальних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клітин</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плаценти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розвиток</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спонтанних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пухлини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товстої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кишки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стало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головною</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ідеєю</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виконанні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дисертаційної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роботи</w:t>
      </w:r>
      <w:r w:rsidRPr="006F1EDD">
        <w:rPr>
          <w:rFonts w:ascii="Times New Roman" w:eastAsia="Times New Roman" w:hAnsi="Times New Roman" w:cs="Times New Roman"/>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Зв’язок</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роботи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науковими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програмами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планами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темами</w:t>
      </w:r>
      <w:r w:rsidRPr="006F1EDD">
        <w:rPr>
          <w:rFonts w:ascii="Times New Roman" w:eastAsia="Times New Roman" w:hAnsi="Times New Roman" w:cs="Times New Roman"/>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Дисертаційну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роботу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виконано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кафедрі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біохімії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ННЦ</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«Інститут</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біології»</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Київського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національного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університету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імені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Тараса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Шевченка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рамках</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бюджетної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теми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«Механізми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реалізації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адаптаційно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компенсаторних</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реакцій</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організму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умови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розвитку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різних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патологій»</w:t>
      </w:r>
      <w:r w:rsidRPr="006F1EDD">
        <w:rPr>
          <w:rFonts w:ascii="Times New Roman" w:eastAsia="Times New Roman" w:hAnsi="Times New Roman" w:cs="Times New Roman"/>
          <w:b/>
          <w:bCs/>
          <w:color w:val="000000"/>
          <w:kern w:val="0"/>
          <w:sz w:val="28"/>
          <w:szCs w:val="28"/>
          <w:lang w:eastAsia="ru-RU" w:bidi="ru-RU"/>
        </w:rPr>
        <w:t xml:space="preserve"> ( </w:t>
      </w:r>
      <w:r w:rsidRPr="006F1EDD">
        <w:rPr>
          <w:rFonts w:ascii="Times New Roman" w:eastAsia="Times New Roman" w:hAnsi="Times New Roman" w:cs="Times New Roman" w:hint="eastAsia"/>
          <w:b/>
          <w:bCs/>
          <w:color w:val="000000"/>
          <w:kern w:val="0"/>
          <w:sz w:val="28"/>
          <w:szCs w:val="28"/>
          <w:lang w:eastAsia="ru-RU" w:bidi="ru-RU"/>
        </w:rPr>
        <w:t>№</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w:t>
      </w:r>
      <w:r w:rsidRPr="006F1EDD">
        <w:rPr>
          <w:rFonts w:ascii="Times New Roman" w:eastAsia="Times New Roman" w:hAnsi="Times New Roman" w:cs="Times New Roman"/>
          <w:b/>
          <w:bCs/>
          <w:color w:val="000000"/>
          <w:kern w:val="0"/>
          <w:sz w:val="28"/>
          <w:szCs w:val="28"/>
          <w:lang w:eastAsia="ru-RU" w:bidi="ru-RU"/>
        </w:rPr>
        <w:t>/</w:t>
      </w:r>
      <w:r w:rsidRPr="006F1EDD">
        <w:rPr>
          <w:rFonts w:ascii="Times New Roman" w:eastAsia="Times New Roman" w:hAnsi="Times New Roman" w:cs="Times New Roman" w:hint="eastAsia"/>
          <w:b/>
          <w:bCs/>
          <w:color w:val="000000"/>
          <w:kern w:val="0"/>
          <w:sz w:val="28"/>
          <w:szCs w:val="28"/>
          <w:lang w:eastAsia="ru-RU" w:bidi="ru-RU"/>
        </w:rPr>
        <w:t>р</w:t>
      </w:r>
      <w:r w:rsidRPr="006F1EDD">
        <w:rPr>
          <w:rFonts w:ascii="Times New Roman" w:eastAsia="Times New Roman" w:hAnsi="Times New Roman" w:cs="Times New Roman"/>
          <w:b/>
          <w:bCs/>
          <w:color w:val="000000"/>
          <w:kern w:val="0"/>
          <w:sz w:val="28"/>
          <w:szCs w:val="28"/>
          <w:lang w:eastAsia="ru-RU" w:bidi="ru-RU"/>
        </w:rPr>
        <w:t xml:space="preserve"> 0111U004648,</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 xml:space="preserve">2011 </w:t>
      </w:r>
      <w:r w:rsidRPr="006F1EDD">
        <w:rPr>
          <w:rFonts w:ascii="Times New Roman" w:eastAsia="Times New Roman" w:hAnsi="Times New Roman" w:cs="Times New Roman" w:hint="eastAsia"/>
          <w:b/>
          <w:bCs/>
          <w:color w:val="000000"/>
          <w:kern w:val="0"/>
          <w:sz w:val="28"/>
          <w:szCs w:val="28"/>
          <w:lang w:eastAsia="ru-RU" w:bidi="ru-RU"/>
        </w:rPr>
        <w:t>–</w:t>
      </w:r>
      <w:r w:rsidRPr="006F1EDD">
        <w:rPr>
          <w:rFonts w:ascii="Times New Roman" w:eastAsia="Times New Roman" w:hAnsi="Times New Roman" w:cs="Times New Roman"/>
          <w:b/>
          <w:bCs/>
          <w:color w:val="000000"/>
          <w:kern w:val="0"/>
          <w:sz w:val="28"/>
          <w:szCs w:val="28"/>
          <w:lang w:eastAsia="ru-RU" w:bidi="ru-RU"/>
        </w:rPr>
        <w:t xml:space="preserve"> 2015 </w:t>
      </w:r>
      <w:r w:rsidRPr="006F1EDD">
        <w:rPr>
          <w:rFonts w:ascii="Times New Roman" w:eastAsia="Times New Roman" w:hAnsi="Times New Roman" w:cs="Times New Roman" w:hint="eastAsia"/>
          <w:b/>
          <w:bCs/>
          <w:color w:val="000000"/>
          <w:kern w:val="0"/>
          <w:sz w:val="28"/>
          <w:szCs w:val="28"/>
          <w:lang w:eastAsia="ru-RU" w:bidi="ru-RU"/>
        </w:rPr>
        <w:t>роки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також</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бюджетної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теми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«Альтернативні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моделі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для</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тестування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клітинних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препаратів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онкогенність»</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Відділення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цільової</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7</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підготовки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Київського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національного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університету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імені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Тараса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Шевченка</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при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України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РК</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w:t>
      </w:r>
      <w:r w:rsidRPr="006F1EDD">
        <w:rPr>
          <w:rFonts w:ascii="Times New Roman" w:eastAsia="Times New Roman" w:hAnsi="Times New Roman" w:cs="Times New Roman"/>
          <w:b/>
          <w:bCs/>
          <w:color w:val="000000"/>
          <w:kern w:val="0"/>
          <w:sz w:val="28"/>
          <w:szCs w:val="28"/>
          <w:lang w:eastAsia="ru-RU" w:bidi="ru-RU"/>
        </w:rPr>
        <w:t xml:space="preserve"> 0114U003877).</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Мета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дослідження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виділити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охарактеризувати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мезенхімальні</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стромальні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клітини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плаценти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людини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щура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оцінити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вплив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їх</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внутрішньовенної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трансплантації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розвиток</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пухлин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товстої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кишки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при</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диметилгідразин</w:t>
      </w:r>
      <w:r w:rsidRPr="006F1EDD">
        <w:rPr>
          <w:rFonts w:ascii="Times New Roman" w:eastAsia="Times New Roman" w:hAnsi="Times New Roman" w:cs="Times New Roman"/>
          <w:b/>
          <w:bCs/>
          <w:color w:val="000000"/>
          <w:kern w:val="0"/>
          <w:sz w:val="28"/>
          <w:szCs w:val="28"/>
          <w:lang w:eastAsia="ru-RU" w:bidi="ru-RU"/>
        </w:rPr>
        <w:t>-</w:t>
      </w:r>
      <w:r w:rsidRPr="006F1EDD">
        <w:rPr>
          <w:rFonts w:ascii="Times New Roman" w:eastAsia="Times New Roman" w:hAnsi="Times New Roman" w:cs="Times New Roman" w:hint="eastAsia"/>
          <w:b/>
          <w:bCs/>
          <w:color w:val="000000"/>
          <w:kern w:val="0"/>
          <w:sz w:val="28"/>
          <w:szCs w:val="28"/>
          <w:lang w:eastAsia="ru-RU" w:bidi="ru-RU"/>
        </w:rPr>
        <w:t>індукованому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канцерогенезі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товстої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кишки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щурів</w:t>
      </w:r>
      <w:r w:rsidRPr="006F1EDD">
        <w:rPr>
          <w:rFonts w:ascii="Times New Roman" w:eastAsia="Times New Roman" w:hAnsi="Times New Roman" w:cs="Times New Roman"/>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Завдання</w:t>
      </w:r>
      <w:r w:rsidRPr="006F1EDD">
        <w:rPr>
          <w:rFonts w:ascii="Times New Roman" w:eastAsia="Times New Roman" w:hAnsi="Times New Roman" w:cs="Times New Roman"/>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Виділити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мезенхімальні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стромальні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клітини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плаценти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щура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встановити</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їх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походження</w:t>
      </w:r>
      <w:r w:rsidRPr="006F1EDD">
        <w:rPr>
          <w:rFonts w:ascii="Times New Roman" w:eastAsia="Times New Roman" w:hAnsi="Times New Roman" w:cs="Times New Roman"/>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Провести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порівняльний</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аналіз</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характеристик</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мезенхімальних</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стромальних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клітини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плаценти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людини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щура</w:t>
      </w:r>
      <w:r w:rsidRPr="006F1EDD">
        <w:rPr>
          <w:rFonts w:ascii="Times New Roman" w:eastAsia="Times New Roman" w:hAnsi="Times New Roman" w:cs="Times New Roman"/>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Встановити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порівняти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особливості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розселення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приживлення</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трансплантованих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мезенхімальних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стромальних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клітин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плаценти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щура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людини</w:t>
      </w:r>
      <w:r w:rsidRPr="006F1EDD">
        <w:rPr>
          <w:rFonts w:ascii="Times New Roman" w:eastAsia="Times New Roman" w:hAnsi="Times New Roman" w:cs="Times New Roman"/>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Визначити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влив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внутрішньовенної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трансплантації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мезенхімальних</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стромальних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клітин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плаценти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людини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індукований</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канцерогенез</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товстої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кишки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щура</w:t>
      </w:r>
      <w:r w:rsidRPr="006F1EDD">
        <w:rPr>
          <w:rFonts w:ascii="Times New Roman" w:eastAsia="Times New Roman" w:hAnsi="Times New Roman" w:cs="Times New Roman"/>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Дослідити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влив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внутрішньовенної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алогенної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трансплантації</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мезенхімальних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стромальних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клітин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плаценти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індукований</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канцерогенез</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товстої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кишки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щура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зміни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деяких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показників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імунної</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системи</w:t>
      </w:r>
      <w:r w:rsidRPr="006F1EDD">
        <w:rPr>
          <w:rFonts w:ascii="Times New Roman" w:eastAsia="Times New Roman" w:hAnsi="Times New Roman" w:cs="Times New Roman"/>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Вивчити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вплив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співкультивування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мезенхімальних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стромальних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клітин</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плаценти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щура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рівень</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апоптозу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проліферації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клітин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пухлин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товстої</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кишки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умов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їх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органної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культури</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Об’єкт</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дослідження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мезенхімальні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стромальні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клітини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плаценти</w:t>
      </w:r>
      <w:r w:rsidRPr="006F1EDD">
        <w:rPr>
          <w:rFonts w:ascii="Times New Roman" w:eastAsia="Times New Roman" w:hAnsi="Times New Roman" w:cs="Times New Roman"/>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диметилгідразин</w:t>
      </w:r>
      <w:r w:rsidRPr="006F1EDD">
        <w:rPr>
          <w:rFonts w:ascii="Times New Roman" w:eastAsia="Times New Roman" w:hAnsi="Times New Roman" w:cs="Times New Roman"/>
          <w:b/>
          <w:bCs/>
          <w:color w:val="000000"/>
          <w:kern w:val="0"/>
          <w:sz w:val="28"/>
          <w:szCs w:val="28"/>
          <w:lang w:eastAsia="ru-RU" w:bidi="ru-RU"/>
        </w:rPr>
        <w:t>-</w:t>
      </w:r>
      <w:r w:rsidRPr="006F1EDD">
        <w:rPr>
          <w:rFonts w:ascii="Times New Roman" w:eastAsia="Times New Roman" w:hAnsi="Times New Roman" w:cs="Times New Roman" w:hint="eastAsia"/>
          <w:b/>
          <w:bCs/>
          <w:color w:val="000000"/>
          <w:kern w:val="0"/>
          <w:sz w:val="28"/>
          <w:szCs w:val="28"/>
          <w:lang w:eastAsia="ru-RU" w:bidi="ru-RU"/>
        </w:rPr>
        <w:t>індукована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модель</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канцерогенезу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товстої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кишки</w:t>
      </w:r>
      <w:r w:rsidRPr="006F1EDD">
        <w:rPr>
          <w:rFonts w:ascii="Times New Roman" w:eastAsia="Times New Roman" w:hAnsi="Times New Roman" w:cs="Times New Roman"/>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Предмет</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дослідження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характеристики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мезенхімальних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стромальних</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клітин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плаценти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внутрішньовенне</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введення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мезенхімальних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стромальних</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клітин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плаценти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щурам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диметилгідразин</w:t>
      </w:r>
      <w:r w:rsidRPr="006F1EDD">
        <w:rPr>
          <w:rFonts w:ascii="Times New Roman" w:eastAsia="Times New Roman" w:hAnsi="Times New Roman" w:cs="Times New Roman"/>
          <w:b/>
          <w:bCs/>
          <w:color w:val="000000"/>
          <w:kern w:val="0"/>
          <w:sz w:val="28"/>
          <w:szCs w:val="28"/>
          <w:lang w:eastAsia="ru-RU" w:bidi="ru-RU"/>
        </w:rPr>
        <w:t>-</w:t>
      </w:r>
      <w:r w:rsidRPr="006F1EDD">
        <w:rPr>
          <w:rFonts w:ascii="Times New Roman" w:eastAsia="Times New Roman" w:hAnsi="Times New Roman" w:cs="Times New Roman" w:hint="eastAsia"/>
          <w:b/>
          <w:bCs/>
          <w:color w:val="000000"/>
          <w:kern w:val="0"/>
          <w:sz w:val="28"/>
          <w:szCs w:val="28"/>
          <w:lang w:eastAsia="ru-RU" w:bidi="ru-RU"/>
        </w:rPr>
        <w:t>індукованим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канцерогенезом</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товстої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кишки</w:t>
      </w:r>
      <w:r w:rsidRPr="006F1EDD">
        <w:rPr>
          <w:rFonts w:ascii="Times New Roman" w:eastAsia="Times New Roman" w:hAnsi="Times New Roman" w:cs="Times New Roman"/>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8</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Методи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дослідження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метод</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виділення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первинних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культур</w:t>
      </w:r>
      <w:r w:rsidRPr="006F1EDD">
        <w:rPr>
          <w:rFonts w:ascii="Times New Roman" w:eastAsia="Times New Roman" w:hAnsi="Times New Roman" w:cs="Times New Roman"/>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полімеразна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ланцюгова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реакція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зворотною</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транскрипцією</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ЗТ</w:t>
      </w:r>
      <w:r w:rsidRPr="006F1EDD">
        <w:rPr>
          <w:rFonts w:ascii="Times New Roman" w:eastAsia="Times New Roman" w:hAnsi="Times New Roman" w:cs="Times New Roman"/>
          <w:b/>
          <w:bCs/>
          <w:color w:val="000000"/>
          <w:kern w:val="0"/>
          <w:sz w:val="28"/>
          <w:szCs w:val="28"/>
          <w:lang w:eastAsia="ru-RU" w:bidi="ru-RU"/>
        </w:rPr>
        <w:t>-</w:t>
      </w:r>
      <w:r w:rsidRPr="006F1EDD">
        <w:rPr>
          <w:rFonts w:ascii="Times New Roman" w:eastAsia="Times New Roman" w:hAnsi="Times New Roman" w:cs="Times New Roman" w:hint="eastAsia"/>
          <w:b/>
          <w:bCs/>
          <w:color w:val="000000"/>
          <w:kern w:val="0"/>
          <w:sz w:val="28"/>
          <w:szCs w:val="28"/>
          <w:lang w:eastAsia="ru-RU" w:bidi="ru-RU"/>
        </w:rPr>
        <w:t>ПЛР</w:t>
      </w:r>
      <w:r w:rsidRPr="006F1EDD">
        <w:rPr>
          <w:rFonts w:ascii="Times New Roman" w:eastAsia="Times New Roman" w:hAnsi="Times New Roman" w:cs="Times New Roman"/>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цитофлуориметричні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флуоресцентна</w:t>
      </w:r>
      <w:r w:rsidRPr="006F1EDD">
        <w:rPr>
          <w:rFonts w:ascii="Times New Roman" w:eastAsia="Times New Roman" w:hAnsi="Times New Roman" w:cs="Times New Roman"/>
          <w:b/>
          <w:bCs/>
          <w:color w:val="000000"/>
          <w:kern w:val="0"/>
          <w:sz w:val="28"/>
          <w:szCs w:val="28"/>
          <w:lang w:eastAsia="ru-RU" w:bidi="ru-RU"/>
        </w:rPr>
        <w:t xml:space="preserve"> in situ </w:t>
      </w:r>
      <w:r w:rsidRPr="006F1EDD">
        <w:rPr>
          <w:rFonts w:ascii="Times New Roman" w:eastAsia="Times New Roman" w:hAnsi="Times New Roman" w:cs="Times New Roman" w:hint="eastAsia"/>
          <w:b/>
          <w:bCs/>
          <w:color w:val="000000"/>
          <w:kern w:val="0"/>
          <w:sz w:val="28"/>
          <w:szCs w:val="28"/>
          <w:lang w:eastAsia="ru-RU" w:bidi="ru-RU"/>
        </w:rPr>
        <w:t>гібридизація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гістологічні</w:t>
      </w:r>
      <w:r w:rsidRPr="006F1EDD">
        <w:rPr>
          <w:rFonts w:ascii="Times New Roman" w:eastAsia="Times New Roman" w:hAnsi="Times New Roman" w:cs="Times New Roman"/>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імуноцитохімічні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імуногістохімічні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трансдукція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клітин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еукаріот</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світлова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конфокальна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мікроскопія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моделювання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ДМГ</w:t>
      </w:r>
      <w:r w:rsidRPr="006F1EDD">
        <w:rPr>
          <w:rFonts w:ascii="Times New Roman" w:eastAsia="Times New Roman" w:hAnsi="Times New Roman" w:cs="Times New Roman"/>
          <w:b/>
          <w:bCs/>
          <w:color w:val="000000"/>
          <w:kern w:val="0"/>
          <w:sz w:val="28"/>
          <w:szCs w:val="28"/>
          <w:lang w:eastAsia="ru-RU" w:bidi="ru-RU"/>
        </w:rPr>
        <w:t>-</w:t>
      </w:r>
      <w:r w:rsidRPr="006F1EDD">
        <w:rPr>
          <w:rFonts w:ascii="Times New Roman" w:eastAsia="Times New Roman" w:hAnsi="Times New Roman" w:cs="Times New Roman" w:hint="eastAsia"/>
          <w:b/>
          <w:bCs/>
          <w:color w:val="000000"/>
          <w:kern w:val="0"/>
          <w:sz w:val="28"/>
          <w:szCs w:val="28"/>
          <w:lang w:eastAsia="ru-RU" w:bidi="ru-RU"/>
        </w:rPr>
        <w:t>індукованого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канцерогенезу</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товстої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кишки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щурів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статистична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обробка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результатів</w:t>
      </w:r>
      <w:r w:rsidRPr="006F1EDD">
        <w:rPr>
          <w:rFonts w:ascii="Times New Roman" w:eastAsia="Times New Roman" w:hAnsi="Times New Roman" w:cs="Times New Roman"/>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Наукова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новизна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отриманих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результатів</w:t>
      </w:r>
      <w:r w:rsidRPr="006F1EDD">
        <w:rPr>
          <w:rFonts w:ascii="Times New Roman" w:eastAsia="Times New Roman" w:hAnsi="Times New Roman" w:cs="Times New Roman"/>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 xml:space="preserve">1. </w:t>
      </w:r>
      <w:r w:rsidRPr="006F1EDD">
        <w:rPr>
          <w:rFonts w:ascii="Times New Roman" w:eastAsia="Times New Roman" w:hAnsi="Times New Roman" w:cs="Times New Roman" w:hint="eastAsia"/>
          <w:b/>
          <w:bCs/>
          <w:color w:val="000000"/>
          <w:kern w:val="0"/>
          <w:sz w:val="28"/>
          <w:szCs w:val="28"/>
          <w:lang w:eastAsia="ru-RU" w:bidi="ru-RU"/>
        </w:rPr>
        <w:t>Вперше</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встановлено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мезенхімальні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стромальні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клітини</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плаценти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щура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фетального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походження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характеризуються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імунофенотипом</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потенціалом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диференціювання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властивим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мезенхімальним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стромальним</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клітинам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однак</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порівнянні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мезенхімальними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стромальними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клітинами</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плаценти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людини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малють</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низький</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рівень</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експресії</w:t>
      </w:r>
      <w:r w:rsidRPr="006F1EDD">
        <w:rPr>
          <w:rFonts w:ascii="Times New Roman" w:eastAsia="Times New Roman" w:hAnsi="Times New Roman" w:cs="Times New Roman"/>
          <w:b/>
          <w:bCs/>
          <w:color w:val="000000"/>
          <w:kern w:val="0"/>
          <w:sz w:val="28"/>
          <w:szCs w:val="28"/>
          <w:lang w:eastAsia="ru-RU" w:bidi="ru-RU"/>
        </w:rPr>
        <w:t xml:space="preserve"> CD44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не</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експресують</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трофобласт</w:t>
      </w:r>
      <w:r w:rsidRPr="006F1EDD">
        <w:rPr>
          <w:rFonts w:ascii="Times New Roman" w:eastAsia="Times New Roman" w:hAnsi="Times New Roman" w:cs="Times New Roman"/>
          <w:b/>
          <w:bCs/>
          <w:color w:val="000000"/>
          <w:kern w:val="0"/>
          <w:sz w:val="28"/>
          <w:szCs w:val="28"/>
          <w:lang w:eastAsia="ru-RU" w:bidi="ru-RU"/>
        </w:rPr>
        <w:t>-</w:t>
      </w:r>
      <w:r w:rsidRPr="006F1EDD">
        <w:rPr>
          <w:rFonts w:ascii="Times New Roman" w:eastAsia="Times New Roman" w:hAnsi="Times New Roman" w:cs="Times New Roman" w:hint="eastAsia"/>
          <w:b/>
          <w:bCs/>
          <w:color w:val="000000"/>
          <w:kern w:val="0"/>
          <w:sz w:val="28"/>
          <w:szCs w:val="28"/>
          <w:lang w:eastAsia="ru-RU" w:bidi="ru-RU"/>
        </w:rPr>
        <w:t>асоційовані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гени</w:t>
      </w:r>
      <w:r w:rsidRPr="006F1EDD">
        <w:rPr>
          <w:rFonts w:ascii="Times New Roman" w:eastAsia="Times New Roman" w:hAnsi="Times New Roman" w:cs="Times New Roman"/>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 xml:space="preserve">2. </w:t>
      </w:r>
      <w:r w:rsidRPr="006F1EDD">
        <w:rPr>
          <w:rFonts w:ascii="Times New Roman" w:eastAsia="Times New Roman" w:hAnsi="Times New Roman" w:cs="Times New Roman" w:hint="eastAsia"/>
          <w:b/>
          <w:bCs/>
          <w:color w:val="000000"/>
          <w:kern w:val="0"/>
          <w:sz w:val="28"/>
          <w:szCs w:val="28"/>
          <w:lang w:eastAsia="ru-RU" w:bidi="ru-RU"/>
        </w:rPr>
        <w:t>Показана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здатність</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мезенхімальних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стромальних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клітин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плаценти</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людини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щура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приживлюватися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тканинах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товстої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кишки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легень</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печінки</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селезінки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щурів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протягом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одного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тижня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після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внутрішньовенної</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трансплантації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інтактним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щурам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також</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тканині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пухлин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товстої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кишки</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при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трансплантації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щурам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диметилгідразин</w:t>
      </w:r>
      <w:r w:rsidRPr="006F1EDD">
        <w:rPr>
          <w:rFonts w:ascii="Times New Roman" w:eastAsia="Times New Roman" w:hAnsi="Times New Roman" w:cs="Times New Roman"/>
          <w:b/>
          <w:bCs/>
          <w:color w:val="000000"/>
          <w:kern w:val="0"/>
          <w:sz w:val="28"/>
          <w:szCs w:val="28"/>
          <w:lang w:eastAsia="ru-RU" w:bidi="ru-RU"/>
        </w:rPr>
        <w:t>-</w:t>
      </w:r>
      <w:r w:rsidRPr="006F1EDD">
        <w:rPr>
          <w:rFonts w:ascii="Times New Roman" w:eastAsia="Times New Roman" w:hAnsi="Times New Roman" w:cs="Times New Roman" w:hint="eastAsia"/>
          <w:b/>
          <w:bCs/>
          <w:color w:val="000000"/>
          <w:kern w:val="0"/>
          <w:sz w:val="28"/>
          <w:szCs w:val="28"/>
          <w:lang w:eastAsia="ru-RU" w:bidi="ru-RU"/>
        </w:rPr>
        <w:t>індукованим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канцерогенезом</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товстої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кишки</w:t>
      </w:r>
      <w:r w:rsidRPr="006F1EDD">
        <w:rPr>
          <w:rFonts w:ascii="Times New Roman" w:eastAsia="Times New Roman" w:hAnsi="Times New Roman" w:cs="Times New Roman"/>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 xml:space="preserve">3. </w:t>
      </w:r>
      <w:r w:rsidRPr="006F1EDD">
        <w:rPr>
          <w:rFonts w:ascii="Times New Roman" w:eastAsia="Times New Roman" w:hAnsi="Times New Roman" w:cs="Times New Roman" w:hint="eastAsia"/>
          <w:b/>
          <w:bCs/>
          <w:color w:val="000000"/>
          <w:kern w:val="0"/>
          <w:sz w:val="28"/>
          <w:szCs w:val="28"/>
          <w:lang w:eastAsia="ru-RU" w:bidi="ru-RU"/>
        </w:rPr>
        <w:t>Вперше</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виявлено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ксеногенна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алогенна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трансплантація</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мезенхімальних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стромальних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клітин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плаценти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щурам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диметилгідразиніндукованим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канцерогенезом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товстої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кишки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середніх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стадіях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розвитку</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пухлин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не</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впливає</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кількість</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новоутворень</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показники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загальної</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середньої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площі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поперечного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перерізу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пухлин</w:t>
      </w:r>
      <w:r w:rsidRPr="006F1EDD">
        <w:rPr>
          <w:rFonts w:ascii="Times New Roman" w:eastAsia="Times New Roman" w:hAnsi="Times New Roman" w:cs="Times New Roman"/>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 xml:space="preserve">3. </w:t>
      </w:r>
      <w:r w:rsidRPr="006F1EDD">
        <w:rPr>
          <w:rFonts w:ascii="Times New Roman" w:eastAsia="Times New Roman" w:hAnsi="Times New Roman" w:cs="Times New Roman" w:hint="eastAsia"/>
          <w:b/>
          <w:bCs/>
          <w:color w:val="000000"/>
          <w:kern w:val="0"/>
          <w:sz w:val="28"/>
          <w:szCs w:val="28"/>
          <w:lang w:eastAsia="ru-RU" w:bidi="ru-RU"/>
        </w:rPr>
        <w:t>Вперше</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з’ясовано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алогенна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внутрішньовенна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трансплантація</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мезенхімальних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стромальних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клітин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плаценти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щурам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диметилгідразиніндукованим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канцерогенезом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товстої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кишки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призводить</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зростання</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розмірів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пухлин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w:t>
      </w:r>
      <w:r w:rsidRPr="006F1EDD">
        <w:rPr>
          <w:rFonts w:ascii="Times New Roman" w:eastAsia="Times New Roman" w:hAnsi="Times New Roman" w:cs="Times New Roman"/>
          <w:b/>
          <w:bCs/>
          <w:color w:val="000000"/>
          <w:kern w:val="0"/>
          <w:sz w:val="28"/>
          <w:szCs w:val="28"/>
          <w:lang w:eastAsia="ru-RU" w:bidi="ru-RU"/>
        </w:rPr>
        <w:t xml:space="preserve"> 4 </w:t>
      </w:r>
      <w:r w:rsidRPr="006F1EDD">
        <w:rPr>
          <w:rFonts w:ascii="Times New Roman" w:eastAsia="Times New Roman" w:hAnsi="Times New Roman" w:cs="Times New Roman" w:hint="eastAsia"/>
          <w:b/>
          <w:bCs/>
          <w:color w:val="000000"/>
          <w:kern w:val="0"/>
          <w:sz w:val="28"/>
          <w:szCs w:val="28"/>
          <w:lang w:eastAsia="ru-RU" w:bidi="ru-RU"/>
        </w:rPr>
        <w:t>ступенем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інвазії</w:t>
      </w:r>
      <w:r w:rsidRPr="006F1EDD">
        <w:rPr>
          <w:rFonts w:ascii="Times New Roman" w:eastAsia="Times New Roman" w:hAnsi="Times New Roman" w:cs="Times New Roman"/>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 xml:space="preserve">4. </w:t>
      </w:r>
      <w:r w:rsidRPr="006F1EDD">
        <w:rPr>
          <w:rFonts w:ascii="Times New Roman" w:eastAsia="Times New Roman" w:hAnsi="Times New Roman" w:cs="Times New Roman" w:hint="eastAsia"/>
          <w:b/>
          <w:bCs/>
          <w:color w:val="000000"/>
          <w:kern w:val="0"/>
          <w:sz w:val="28"/>
          <w:szCs w:val="28"/>
          <w:lang w:eastAsia="ru-RU" w:bidi="ru-RU"/>
        </w:rPr>
        <w:t>Вперше</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показано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внутрішньовенна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алогенна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трансплантація</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мезенхімальних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стромальних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клітин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плаценти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призводить</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скорочення</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9</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тривалості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виживання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щурів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із</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диметилгідразин</w:t>
      </w:r>
      <w:r w:rsidRPr="006F1EDD">
        <w:rPr>
          <w:rFonts w:ascii="Times New Roman" w:eastAsia="Times New Roman" w:hAnsi="Times New Roman" w:cs="Times New Roman"/>
          <w:b/>
          <w:bCs/>
          <w:color w:val="000000"/>
          <w:kern w:val="0"/>
          <w:sz w:val="28"/>
          <w:szCs w:val="28"/>
          <w:lang w:eastAsia="ru-RU" w:bidi="ru-RU"/>
        </w:rPr>
        <w:t>-</w:t>
      </w:r>
      <w:r w:rsidRPr="006F1EDD">
        <w:rPr>
          <w:rFonts w:ascii="Times New Roman" w:eastAsia="Times New Roman" w:hAnsi="Times New Roman" w:cs="Times New Roman" w:hint="eastAsia"/>
          <w:b/>
          <w:bCs/>
          <w:color w:val="000000"/>
          <w:kern w:val="0"/>
          <w:sz w:val="28"/>
          <w:szCs w:val="28"/>
          <w:lang w:eastAsia="ru-RU" w:bidi="ru-RU"/>
        </w:rPr>
        <w:t>індукованим</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канцерогенезом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товстої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кишки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w:t>
      </w:r>
      <w:r w:rsidRPr="006F1EDD">
        <w:rPr>
          <w:rFonts w:ascii="Times New Roman" w:eastAsia="Times New Roman" w:hAnsi="Times New Roman" w:cs="Times New Roman"/>
          <w:b/>
          <w:bCs/>
          <w:color w:val="000000"/>
          <w:kern w:val="0"/>
          <w:sz w:val="28"/>
          <w:szCs w:val="28"/>
          <w:lang w:eastAsia="ru-RU" w:bidi="ru-RU"/>
        </w:rPr>
        <w:t xml:space="preserve"> 17 </w:t>
      </w:r>
      <w:r w:rsidRPr="006F1EDD">
        <w:rPr>
          <w:rFonts w:ascii="Times New Roman" w:eastAsia="Times New Roman" w:hAnsi="Times New Roman" w:cs="Times New Roman" w:hint="eastAsia"/>
          <w:b/>
          <w:bCs/>
          <w:color w:val="000000"/>
          <w:kern w:val="0"/>
          <w:sz w:val="28"/>
          <w:szCs w:val="28"/>
          <w:lang w:eastAsia="ru-RU" w:bidi="ru-RU"/>
        </w:rPr>
        <w:t>днів</w:t>
      </w:r>
      <w:r w:rsidRPr="006F1EDD">
        <w:rPr>
          <w:rFonts w:ascii="Times New Roman" w:eastAsia="Times New Roman" w:hAnsi="Times New Roman" w:cs="Times New Roman"/>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 xml:space="preserve">6. </w:t>
      </w:r>
      <w:r w:rsidRPr="006F1EDD">
        <w:rPr>
          <w:rFonts w:ascii="Times New Roman" w:eastAsia="Times New Roman" w:hAnsi="Times New Roman" w:cs="Times New Roman" w:hint="eastAsia"/>
          <w:b/>
          <w:bCs/>
          <w:color w:val="000000"/>
          <w:kern w:val="0"/>
          <w:sz w:val="28"/>
          <w:szCs w:val="28"/>
          <w:lang w:eastAsia="ru-RU" w:bidi="ru-RU"/>
        </w:rPr>
        <w:t>Функціональна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фагоцитарна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активність</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перитонеальних</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макрофагів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показники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клітинного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циклу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спленоцитів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не</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змінюються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w:t>
      </w:r>
      <w:r w:rsidRPr="006F1EDD">
        <w:rPr>
          <w:rFonts w:ascii="Times New Roman" w:eastAsia="Times New Roman" w:hAnsi="Times New Roman" w:cs="Times New Roman"/>
          <w:b/>
          <w:bCs/>
          <w:color w:val="000000"/>
          <w:kern w:val="0"/>
          <w:sz w:val="28"/>
          <w:szCs w:val="28"/>
          <w:lang w:eastAsia="ru-RU" w:bidi="ru-RU"/>
        </w:rPr>
        <w:t xml:space="preserve"> 5</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тиждень</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після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внутрішньовенної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алогенної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трансплантації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мезенхімальних</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стромальних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клітин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плаценти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щура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середніх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стадіях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диметилгідразиніндукованого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канцерогенезу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товстої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кишки</w:t>
      </w:r>
      <w:r w:rsidRPr="006F1EDD">
        <w:rPr>
          <w:rFonts w:ascii="Times New Roman" w:eastAsia="Times New Roman" w:hAnsi="Times New Roman" w:cs="Times New Roman"/>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 xml:space="preserve">7. </w:t>
      </w:r>
      <w:r w:rsidRPr="006F1EDD">
        <w:rPr>
          <w:rFonts w:ascii="Times New Roman" w:eastAsia="Times New Roman" w:hAnsi="Times New Roman" w:cs="Times New Roman" w:hint="eastAsia"/>
          <w:b/>
          <w:bCs/>
          <w:color w:val="000000"/>
          <w:kern w:val="0"/>
          <w:sz w:val="28"/>
          <w:szCs w:val="28"/>
          <w:lang w:eastAsia="ru-RU" w:bidi="ru-RU"/>
        </w:rPr>
        <w:t>Показано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при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органному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контактному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безконтактному</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співкультивуванні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мезенхімальних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стромальних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клітин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плаценти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щура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слайсами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пухлин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товстої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кишки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щура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не</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змінювалася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проліферативна</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активність</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рівень</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апоптозу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тканинах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пухлин</w:t>
      </w:r>
      <w:r w:rsidRPr="006F1EDD">
        <w:rPr>
          <w:rFonts w:ascii="Times New Roman" w:eastAsia="Times New Roman" w:hAnsi="Times New Roman" w:cs="Times New Roman"/>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Практичне</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значення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одержаних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результатів</w:t>
      </w:r>
      <w:r w:rsidRPr="006F1EDD">
        <w:rPr>
          <w:rFonts w:ascii="Times New Roman" w:eastAsia="Times New Roman" w:hAnsi="Times New Roman" w:cs="Times New Roman"/>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 xml:space="preserve">1. </w:t>
      </w:r>
      <w:r w:rsidRPr="006F1EDD">
        <w:rPr>
          <w:rFonts w:ascii="Times New Roman" w:eastAsia="Times New Roman" w:hAnsi="Times New Roman" w:cs="Times New Roman" w:hint="eastAsia"/>
          <w:b/>
          <w:bCs/>
          <w:color w:val="000000"/>
          <w:kern w:val="0"/>
          <w:sz w:val="28"/>
          <w:szCs w:val="28"/>
          <w:lang w:eastAsia="ru-RU" w:bidi="ru-RU"/>
        </w:rPr>
        <w:t>Дані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про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особливості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культур</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мезенхімальних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стромальних</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клітин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плаценти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щура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можуть</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бути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використані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для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подальших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їх</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доклінічних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досліджень</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різного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типу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патологій</w:t>
      </w:r>
      <w:r w:rsidRPr="006F1EDD">
        <w:rPr>
          <w:rFonts w:ascii="Times New Roman" w:eastAsia="Times New Roman" w:hAnsi="Times New Roman" w:cs="Times New Roman"/>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 xml:space="preserve">2. </w:t>
      </w:r>
      <w:r w:rsidRPr="006F1EDD">
        <w:rPr>
          <w:rFonts w:ascii="Times New Roman" w:eastAsia="Times New Roman" w:hAnsi="Times New Roman" w:cs="Times New Roman" w:hint="eastAsia"/>
          <w:b/>
          <w:bCs/>
          <w:color w:val="000000"/>
          <w:kern w:val="0"/>
          <w:sz w:val="28"/>
          <w:szCs w:val="28"/>
          <w:lang w:eastAsia="ru-RU" w:bidi="ru-RU"/>
        </w:rPr>
        <w:t>Дані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про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розподіл</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здатність</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приживлення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мезенхімальних</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стромальних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клітин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плаценти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щурячого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людського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походження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організмі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щура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можуть</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бути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використані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дизайні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подальших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доклінічних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клінічних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випробувань</w:t>
      </w:r>
      <w:r w:rsidRPr="006F1EDD">
        <w:rPr>
          <w:rFonts w:ascii="Times New Roman" w:eastAsia="Times New Roman" w:hAnsi="Times New Roman" w:cs="Times New Roman"/>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 xml:space="preserve">3. </w:t>
      </w:r>
      <w:r w:rsidRPr="006F1EDD">
        <w:rPr>
          <w:rFonts w:ascii="Times New Roman" w:eastAsia="Times New Roman" w:hAnsi="Times New Roman" w:cs="Times New Roman" w:hint="eastAsia"/>
          <w:b/>
          <w:bCs/>
          <w:color w:val="000000"/>
          <w:kern w:val="0"/>
          <w:sz w:val="28"/>
          <w:szCs w:val="28"/>
          <w:lang w:eastAsia="ru-RU" w:bidi="ru-RU"/>
        </w:rPr>
        <w:t>Виявлені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ефекти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трансплантації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мезенхімальних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стромальних</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клітин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плаценти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можуть</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бути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використані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для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розробки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рекомендацій</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щодо</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використання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клітинної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терапії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для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пацієнтів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онкологічними</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захворюваннями</w:t>
      </w:r>
      <w:r w:rsidRPr="006F1EDD">
        <w:rPr>
          <w:rFonts w:ascii="Times New Roman" w:eastAsia="Times New Roman" w:hAnsi="Times New Roman" w:cs="Times New Roman"/>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 xml:space="preserve">4. </w:t>
      </w:r>
      <w:r w:rsidRPr="006F1EDD">
        <w:rPr>
          <w:rFonts w:ascii="Times New Roman" w:eastAsia="Times New Roman" w:hAnsi="Times New Roman" w:cs="Times New Roman" w:hint="eastAsia"/>
          <w:b/>
          <w:bCs/>
          <w:color w:val="000000"/>
          <w:kern w:val="0"/>
          <w:sz w:val="28"/>
          <w:szCs w:val="28"/>
          <w:lang w:eastAsia="ru-RU" w:bidi="ru-RU"/>
        </w:rPr>
        <w:t>Результати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доповнюють</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існуючі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дані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про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системну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імунну</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реакцію</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перитонеальних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макрофагів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лімфоцитів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селезінки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середніх</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стадіях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типового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перебігу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диметилгідразин</w:t>
      </w:r>
      <w:r w:rsidRPr="006F1EDD">
        <w:rPr>
          <w:rFonts w:ascii="Times New Roman" w:eastAsia="Times New Roman" w:hAnsi="Times New Roman" w:cs="Times New Roman"/>
          <w:b/>
          <w:bCs/>
          <w:color w:val="000000"/>
          <w:kern w:val="0"/>
          <w:sz w:val="28"/>
          <w:szCs w:val="28"/>
          <w:lang w:eastAsia="ru-RU" w:bidi="ru-RU"/>
        </w:rPr>
        <w:t>-</w:t>
      </w:r>
      <w:r w:rsidRPr="006F1EDD">
        <w:rPr>
          <w:rFonts w:ascii="Times New Roman" w:eastAsia="Times New Roman" w:hAnsi="Times New Roman" w:cs="Times New Roman" w:hint="eastAsia"/>
          <w:b/>
          <w:bCs/>
          <w:color w:val="000000"/>
          <w:kern w:val="0"/>
          <w:sz w:val="28"/>
          <w:szCs w:val="28"/>
          <w:lang w:eastAsia="ru-RU" w:bidi="ru-RU"/>
        </w:rPr>
        <w:t>індукованого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канцерогенезу</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товстої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кишки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щура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також</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при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алогенній</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трансплантації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мезенхімальних</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стромальних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клітин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плаценти</w:t>
      </w:r>
      <w:r w:rsidRPr="006F1EDD">
        <w:rPr>
          <w:rFonts w:ascii="Times New Roman" w:eastAsia="Times New Roman" w:hAnsi="Times New Roman" w:cs="Times New Roman"/>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Особистий</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внесок</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здобувача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Дисертаційна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робота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є</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самостійним</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науковим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дослідженням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Планування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обговорення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усіх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етапів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дослідження</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10</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здійснено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спільно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науковим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керівником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директором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заступником</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директора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Банку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пуповинної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крові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інших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клітин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тканин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людини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w:t>
      </w:r>
      <w:r w:rsidRPr="006F1EDD">
        <w:rPr>
          <w:rFonts w:ascii="Times New Roman" w:eastAsia="Times New Roman" w:hAnsi="Times New Roman" w:cs="Times New Roman"/>
          <w:b/>
          <w:bCs/>
          <w:color w:val="000000"/>
          <w:kern w:val="0"/>
          <w:sz w:val="28"/>
          <w:szCs w:val="28"/>
          <w:lang w:eastAsia="ru-RU" w:bidi="ru-RU"/>
        </w:rPr>
        <w:t>.</w:t>
      </w:r>
      <w:r w:rsidRPr="006F1EDD">
        <w:rPr>
          <w:rFonts w:ascii="Times New Roman" w:eastAsia="Times New Roman" w:hAnsi="Times New Roman" w:cs="Times New Roman" w:hint="eastAsia"/>
          <w:b/>
          <w:bCs/>
          <w:color w:val="000000"/>
          <w:kern w:val="0"/>
          <w:sz w:val="28"/>
          <w:szCs w:val="28"/>
          <w:lang w:eastAsia="ru-RU" w:bidi="ru-RU"/>
        </w:rPr>
        <w:t>б</w:t>
      </w:r>
      <w:r w:rsidRPr="006F1EDD">
        <w:rPr>
          <w:rFonts w:ascii="Times New Roman" w:eastAsia="Times New Roman" w:hAnsi="Times New Roman" w:cs="Times New Roman"/>
          <w:b/>
          <w:bCs/>
          <w:color w:val="000000"/>
          <w:kern w:val="0"/>
          <w:sz w:val="28"/>
          <w:szCs w:val="28"/>
          <w:lang w:eastAsia="ru-RU" w:bidi="ru-RU"/>
        </w:rPr>
        <w:t>.</w:t>
      </w:r>
      <w:r w:rsidRPr="006F1EDD">
        <w:rPr>
          <w:rFonts w:ascii="Times New Roman" w:eastAsia="Times New Roman" w:hAnsi="Times New Roman" w:cs="Times New Roman" w:hint="eastAsia"/>
          <w:b/>
          <w:bCs/>
          <w:color w:val="000000"/>
          <w:kern w:val="0"/>
          <w:sz w:val="28"/>
          <w:szCs w:val="28"/>
          <w:lang w:eastAsia="ru-RU" w:bidi="ru-RU"/>
        </w:rPr>
        <w:t>н</w:t>
      </w:r>
      <w:r w:rsidRPr="006F1EDD">
        <w:rPr>
          <w:rFonts w:ascii="Times New Roman" w:eastAsia="Times New Roman" w:hAnsi="Times New Roman" w:cs="Times New Roman"/>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Лобинцевою</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Г</w:t>
      </w:r>
      <w:r w:rsidRPr="006F1EDD">
        <w:rPr>
          <w:rFonts w:ascii="Times New Roman" w:eastAsia="Times New Roman" w:hAnsi="Times New Roman" w:cs="Times New Roman"/>
          <w:b/>
          <w:bCs/>
          <w:color w:val="000000"/>
          <w:kern w:val="0"/>
          <w:sz w:val="28"/>
          <w:szCs w:val="28"/>
          <w:lang w:eastAsia="ru-RU" w:bidi="ru-RU"/>
        </w:rPr>
        <w:t>.</w:t>
      </w:r>
      <w:r w:rsidRPr="006F1EDD">
        <w:rPr>
          <w:rFonts w:ascii="Times New Roman" w:eastAsia="Times New Roman" w:hAnsi="Times New Roman" w:cs="Times New Roman" w:hint="eastAsia"/>
          <w:b/>
          <w:bCs/>
          <w:color w:val="000000"/>
          <w:kern w:val="0"/>
          <w:sz w:val="28"/>
          <w:szCs w:val="28"/>
          <w:lang w:eastAsia="ru-RU" w:bidi="ru-RU"/>
        </w:rPr>
        <w:t>С</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w:t>
      </w:r>
      <w:r w:rsidRPr="006F1EDD">
        <w:rPr>
          <w:rFonts w:ascii="Times New Roman" w:eastAsia="Times New Roman" w:hAnsi="Times New Roman" w:cs="Times New Roman"/>
          <w:b/>
          <w:bCs/>
          <w:color w:val="000000"/>
          <w:kern w:val="0"/>
          <w:sz w:val="28"/>
          <w:szCs w:val="28"/>
          <w:lang w:eastAsia="ru-RU" w:bidi="ru-RU"/>
        </w:rPr>
        <w:t>.</w:t>
      </w:r>
      <w:r w:rsidRPr="006F1EDD">
        <w:rPr>
          <w:rFonts w:ascii="Times New Roman" w:eastAsia="Times New Roman" w:hAnsi="Times New Roman" w:cs="Times New Roman" w:hint="eastAsia"/>
          <w:b/>
          <w:bCs/>
          <w:color w:val="000000"/>
          <w:kern w:val="0"/>
          <w:sz w:val="28"/>
          <w:szCs w:val="28"/>
          <w:lang w:eastAsia="ru-RU" w:bidi="ru-RU"/>
        </w:rPr>
        <w:t>б</w:t>
      </w:r>
      <w:r w:rsidRPr="006F1EDD">
        <w:rPr>
          <w:rFonts w:ascii="Times New Roman" w:eastAsia="Times New Roman" w:hAnsi="Times New Roman" w:cs="Times New Roman"/>
          <w:b/>
          <w:bCs/>
          <w:color w:val="000000"/>
          <w:kern w:val="0"/>
          <w:sz w:val="28"/>
          <w:szCs w:val="28"/>
          <w:lang w:eastAsia="ru-RU" w:bidi="ru-RU"/>
        </w:rPr>
        <w:t>.</w:t>
      </w:r>
      <w:r w:rsidRPr="006F1EDD">
        <w:rPr>
          <w:rFonts w:ascii="Times New Roman" w:eastAsia="Times New Roman" w:hAnsi="Times New Roman" w:cs="Times New Roman" w:hint="eastAsia"/>
          <w:b/>
          <w:bCs/>
          <w:color w:val="000000"/>
          <w:kern w:val="0"/>
          <w:sz w:val="28"/>
          <w:szCs w:val="28"/>
          <w:lang w:eastAsia="ru-RU" w:bidi="ru-RU"/>
        </w:rPr>
        <w:t>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Шаблієм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w:t>
      </w:r>
      <w:r w:rsidRPr="006F1EDD">
        <w:rPr>
          <w:rFonts w:ascii="Times New Roman" w:eastAsia="Times New Roman" w:hAnsi="Times New Roman" w:cs="Times New Roman"/>
          <w:b/>
          <w:bCs/>
          <w:color w:val="000000"/>
          <w:kern w:val="0"/>
          <w:sz w:val="28"/>
          <w:szCs w:val="28"/>
          <w:lang w:eastAsia="ru-RU" w:bidi="ru-RU"/>
        </w:rPr>
        <w:t>.</w:t>
      </w:r>
      <w:r w:rsidRPr="006F1EDD">
        <w:rPr>
          <w:rFonts w:ascii="Times New Roman" w:eastAsia="Times New Roman" w:hAnsi="Times New Roman" w:cs="Times New Roman" w:hint="eastAsia"/>
          <w:b/>
          <w:bCs/>
          <w:color w:val="000000"/>
          <w:kern w:val="0"/>
          <w:sz w:val="28"/>
          <w:szCs w:val="28"/>
          <w:lang w:eastAsia="ru-RU" w:bidi="ru-RU"/>
        </w:rPr>
        <w:t>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Особисто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здобувачем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було</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проведено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виділення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МСКП</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щура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визначено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їх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здатність</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до</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диференціювання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адипогенному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остеогенному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напрямках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проведено</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імуноцитохімічні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дослідження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FISH-</w:t>
      </w:r>
      <w:r w:rsidRPr="006F1EDD">
        <w:rPr>
          <w:rFonts w:ascii="Times New Roman" w:eastAsia="Times New Roman" w:hAnsi="Times New Roman" w:cs="Times New Roman" w:hint="eastAsia"/>
          <w:b/>
          <w:bCs/>
          <w:color w:val="000000"/>
          <w:kern w:val="0"/>
          <w:sz w:val="28"/>
          <w:szCs w:val="28"/>
          <w:lang w:eastAsia="ru-RU" w:bidi="ru-RU"/>
        </w:rPr>
        <w:t>аналіз</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отриманих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культур</w:t>
      </w:r>
      <w:r w:rsidRPr="006F1EDD">
        <w:rPr>
          <w:rFonts w:ascii="Times New Roman" w:eastAsia="Times New Roman" w:hAnsi="Times New Roman" w:cs="Times New Roman"/>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Здобувачем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було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проведення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моделювання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ДМГ</w:t>
      </w:r>
      <w:r w:rsidRPr="006F1EDD">
        <w:rPr>
          <w:rFonts w:ascii="Times New Roman" w:eastAsia="Times New Roman" w:hAnsi="Times New Roman" w:cs="Times New Roman"/>
          <w:b/>
          <w:bCs/>
          <w:color w:val="000000"/>
          <w:kern w:val="0"/>
          <w:sz w:val="28"/>
          <w:szCs w:val="28"/>
          <w:lang w:eastAsia="ru-RU" w:bidi="ru-RU"/>
        </w:rPr>
        <w:t>-</w:t>
      </w:r>
      <w:r w:rsidRPr="006F1EDD">
        <w:rPr>
          <w:rFonts w:ascii="Times New Roman" w:eastAsia="Times New Roman" w:hAnsi="Times New Roman" w:cs="Times New Roman" w:hint="eastAsia"/>
          <w:b/>
          <w:bCs/>
          <w:color w:val="000000"/>
          <w:kern w:val="0"/>
          <w:sz w:val="28"/>
          <w:szCs w:val="28"/>
          <w:lang w:eastAsia="ru-RU" w:bidi="ru-RU"/>
        </w:rPr>
        <w:t>індукованого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канцерогенезу</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товстої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кишки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щура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проведено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внутрішньовенну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трансплантацію</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МСКП</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щура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МСКП</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людини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макроскопічний</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гістологічний</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аналіз</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утворених</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пухлин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імуногістохімічні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дослідження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пухлин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проведено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всі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статистичні</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розрахунки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Отримання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МСКП</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людини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проводили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спільно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зі</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співробітниками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Банку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пуповинної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крові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інших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клітин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тканин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людини</w:t>
      </w:r>
      <w:r w:rsidRPr="006F1EDD">
        <w:rPr>
          <w:rFonts w:ascii="Times New Roman" w:eastAsia="Times New Roman" w:hAnsi="Times New Roman" w:cs="Times New Roman"/>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Проточну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цитометрію</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проводили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спільно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завідуючим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лабораторією</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клітинних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тканинних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культур</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Державної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установи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«Інститут</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генетичної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регенеративної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медицини»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Національної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академії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медичних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наук</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України</w:t>
      </w:r>
      <w:r w:rsidRPr="006F1EDD">
        <w:rPr>
          <w:rFonts w:ascii="Times New Roman" w:eastAsia="Times New Roman" w:hAnsi="Times New Roman" w:cs="Times New Roman"/>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w:t>
      </w:r>
      <w:r w:rsidRPr="006F1EDD">
        <w:rPr>
          <w:rFonts w:ascii="Times New Roman" w:eastAsia="Times New Roman" w:hAnsi="Times New Roman" w:cs="Times New Roman" w:hint="eastAsia"/>
          <w:b/>
          <w:bCs/>
          <w:color w:val="000000"/>
          <w:kern w:val="0"/>
          <w:sz w:val="28"/>
          <w:szCs w:val="28"/>
          <w:lang w:eastAsia="ru-RU" w:bidi="ru-RU"/>
        </w:rPr>
        <w:t>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Київ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w:t>
      </w:r>
      <w:r w:rsidRPr="006F1EDD">
        <w:rPr>
          <w:rFonts w:ascii="Times New Roman" w:eastAsia="Times New Roman" w:hAnsi="Times New Roman" w:cs="Times New Roman"/>
          <w:b/>
          <w:bCs/>
          <w:color w:val="000000"/>
          <w:kern w:val="0"/>
          <w:sz w:val="28"/>
          <w:szCs w:val="28"/>
          <w:lang w:eastAsia="ru-RU" w:bidi="ru-RU"/>
        </w:rPr>
        <w:t>.</w:t>
      </w:r>
      <w:r w:rsidRPr="006F1EDD">
        <w:rPr>
          <w:rFonts w:ascii="Times New Roman" w:eastAsia="Times New Roman" w:hAnsi="Times New Roman" w:cs="Times New Roman" w:hint="eastAsia"/>
          <w:b/>
          <w:bCs/>
          <w:color w:val="000000"/>
          <w:kern w:val="0"/>
          <w:sz w:val="28"/>
          <w:szCs w:val="28"/>
          <w:lang w:eastAsia="ru-RU" w:bidi="ru-RU"/>
        </w:rPr>
        <w:t>м</w:t>
      </w:r>
      <w:r w:rsidRPr="006F1EDD">
        <w:rPr>
          <w:rFonts w:ascii="Times New Roman" w:eastAsia="Times New Roman" w:hAnsi="Times New Roman" w:cs="Times New Roman"/>
          <w:b/>
          <w:bCs/>
          <w:color w:val="000000"/>
          <w:kern w:val="0"/>
          <w:sz w:val="28"/>
          <w:szCs w:val="28"/>
          <w:lang w:eastAsia="ru-RU" w:bidi="ru-RU"/>
        </w:rPr>
        <w:t>.</w:t>
      </w:r>
      <w:r w:rsidRPr="006F1EDD">
        <w:rPr>
          <w:rFonts w:ascii="Times New Roman" w:eastAsia="Times New Roman" w:hAnsi="Times New Roman" w:cs="Times New Roman" w:hint="eastAsia"/>
          <w:b/>
          <w:bCs/>
          <w:color w:val="000000"/>
          <w:kern w:val="0"/>
          <w:sz w:val="28"/>
          <w:szCs w:val="28"/>
          <w:lang w:eastAsia="ru-RU" w:bidi="ru-RU"/>
        </w:rPr>
        <w:t>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Кириком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w:t>
      </w:r>
      <w:r w:rsidRPr="006F1EDD">
        <w:rPr>
          <w:rFonts w:ascii="Times New Roman" w:eastAsia="Times New Roman" w:hAnsi="Times New Roman" w:cs="Times New Roman"/>
          <w:b/>
          <w:bCs/>
          <w:color w:val="000000"/>
          <w:kern w:val="0"/>
          <w:sz w:val="28"/>
          <w:szCs w:val="28"/>
          <w:lang w:eastAsia="ru-RU" w:bidi="ru-RU"/>
        </w:rPr>
        <w:t>.</w:t>
      </w:r>
      <w:r w:rsidRPr="006F1EDD">
        <w:rPr>
          <w:rFonts w:ascii="Times New Roman" w:eastAsia="Times New Roman" w:hAnsi="Times New Roman" w:cs="Times New Roman" w:hint="eastAsia"/>
          <w:b/>
          <w:bCs/>
          <w:color w:val="000000"/>
          <w:kern w:val="0"/>
          <w:sz w:val="28"/>
          <w:szCs w:val="28"/>
          <w:lang w:eastAsia="ru-RU" w:bidi="ru-RU"/>
        </w:rPr>
        <w:t>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Виділення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РНК</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ДНК</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культур</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клітин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органів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щурів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ЗТ</w:t>
      </w:r>
      <w:r w:rsidRPr="006F1EDD">
        <w:rPr>
          <w:rFonts w:ascii="Times New Roman" w:eastAsia="Times New Roman" w:hAnsi="Times New Roman" w:cs="Times New Roman"/>
          <w:b/>
          <w:bCs/>
          <w:color w:val="000000"/>
          <w:kern w:val="0"/>
          <w:sz w:val="28"/>
          <w:szCs w:val="28"/>
          <w:lang w:eastAsia="ru-RU" w:bidi="ru-RU"/>
        </w:rPr>
        <w:t>-</w:t>
      </w:r>
      <w:r w:rsidRPr="006F1EDD">
        <w:rPr>
          <w:rFonts w:ascii="Times New Roman" w:eastAsia="Times New Roman" w:hAnsi="Times New Roman" w:cs="Times New Roman" w:hint="eastAsia"/>
          <w:b/>
          <w:bCs/>
          <w:color w:val="000000"/>
          <w:kern w:val="0"/>
          <w:sz w:val="28"/>
          <w:szCs w:val="28"/>
          <w:lang w:eastAsia="ru-RU" w:bidi="ru-RU"/>
        </w:rPr>
        <w:t>ПЦР</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проводили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спільно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співробітниками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відділу</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біосинтезу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нуклеїнових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кислот</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Інституту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молекулярної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біології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генетики</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НАН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України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Київ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w:t>
      </w:r>
      <w:r w:rsidRPr="006F1EDD">
        <w:rPr>
          <w:rFonts w:ascii="Times New Roman" w:eastAsia="Times New Roman" w:hAnsi="Times New Roman" w:cs="Times New Roman"/>
          <w:b/>
          <w:bCs/>
          <w:color w:val="000000"/>
          <w:kern w:val="0"/>
          <w:sz w:val="28"/>
          <w:szCs w:val="28"/>
          <w:lang w:eastAsia="ru-RU" w:bidi="ru-RU"/>
        </w:rPr>
        <w:t>.</w:t>
      </w:r>
      <w:r w:rsidRPr="006F1EDD">
        <w:rPr>
          <w:rFonts w:ascii="Times New Roman" w:eastAsia="Times New Roman" w:hAnsi="Times New Roman" w:cs="Times New Roman" w:hint="eastAsia"/>
          <w:b/>
          <w:bCs/>
          <w:color w:val="000000"/>
          <w:kern w:val="0"/>
          <w:sz w:val="28"/>
          <w:szCs w:val="28"/>
          <w:lang w:eastAsia="ru-RU" w:bidi="ru-RU"/>
        </w:rPr>
        <w:t>б</w:t>
      </w:r>
      <w:r w:rsidRPr="006F1EDD">
        <w:rPr>
          <w:rFonts w:ascii="Times New Roman" w:eastAsia="Times New Roman" w:hAnsi="Times New Roman" w:cs="Times New Roman"/>
          <w:b/>
          <w:bCs/>
          <w:color w:val="000000"/>
          <w:kern w:val="0"/>
          <w:sz w:val="28"/>
          <w:szCs w:val="28"/>
          <w:lang w:eastAsia="ru-RU" w:bidi="ru-RU"/>
        </w:rPr>
        <w:t>.</w:t>
      </w:r>
      <w:r w:rsidRPr="006F1EDD">
        <w:rPr>
          <w:rFonts w:ascii="Times New Roman" w:eastAsia="Times New Roman" w:hAnsi="Times New Roman" w:cs="Times New Roman" w:hint="eastAsia"/>
          <w:b/>
          <w:bCs/>
          <w:color w:val="000000"/>
          <w:kern w:val="0"/>
          <w:sz w:val="28"/>
          <w:szCs w:val="28"/>
          <w:lang w:eastAsia="ru-RU" w:bidi="ru-RU"/>
        </w:rPr>
        <w:t>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Скрипкіною</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w:t>
      </w:r>
      <w:r w:rsidRPr="006F1EDD">
        <w:rPr>
          <w:rFonts w:ascii="Times New Roman" w:eastAsia="Times New Roman" w:hAnsi="Times New Roman" w:cs="Times New Roman"/>
          <w:b/>
          <w:bCs/>
          <w:color w:val="000000"/>
          <w:kern w:val="0"/>
          <w:sz w:val="28"/>
          <w:szCs w:val="28"/>
          <w:lang w:eastAsia="ru-RU" w:bidi="ru-RU"/>
        </w:rPr>
        <w:t>.</w:t>
      </w:r>
      <w:r w:rsidRPr="006F1EDD">
        <w:rPr>
          <w:rFonts w:ascii="Times New Roman" w:eastAsia="Times New Roman" w:hAnsi="Times New Roman" w:cs="Times New Roman" w:hint="eastAsia"/>
          <w:b/>
          <w:bCs/>
          <w:color w:val="000000"/>
          <w:kern w:val="0"/>
          <w:sz w:val="28"/>
          <w:szCs w:val="28"/>
          <w:lang w:eastAsia="ru-RU" w:bidi="ru-RU"/>
        </w:rPr>
        <w:t>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w:t>
      </w:r>
      <w:r w:rsidRPr="006F1EDD">
        <w:rPr>
          <w:rFonts w:ascii="Times New Roman" w:eastAsia="Times New Roman" w:hAnsi="Times New Roman" w:cs="Times New Roman"/>
          <w:b/>
          <w:bCs/>
          <w:color w:val="000000"/>
          <w:kern w:val="0"/>
          <w:sz w:val="28"/>
          <w:szCs w:val="28"/>
          <w:lang w:eastAsia="ru-RU" w:bidi="ru-RU"/>
        </w:rPr>
        <w:t>.</w:t>
      </w:r>
      <w:r w:rsidRPr="006F1EDD">
        <w:rPr>
          <w:rFonts w:ascii="Times New Roman" w:eastAsia="Times New Roman" w:hAnsi="Times New Roman" w:cs="Times New Roman" w:hint="eastAsia"/>
          <w:b/>
          <w:bCs/>
          <w:color w:val="000000"/>
          <w:kern w:val="0"/>
          <w:sz w:val="28"/>
          <w:szCs w:val="28"/>
          <w:lang w:eastAsia="ru-RU" w:bidi="ru-RU"/>
        </w:rPr>
        <w:t>б</w:t>
      </w:r>
      <w:r w:rsidRPr="006F1EDD">
        <w:rPr>
          <w:rFonts w:ascii="Times New Roman" w:eastAsia="Times New Roman" w:hAnsi="Times New Roman" w:cs="Times New Roman"/>
          <w:b/>
          <w:bCs/>
          <w:color w:val="000000"/>
          <w:kern w:val="0"/>
          <w:sz w:val="28"/>
          <w:szCs w:val="28"/>
          <w:lang w:eastAsia="ru-RU" w:bidi="ru-RU"/>
        </w:rPr>
        <w:t>.</w:t>
      </w:r>
      <w:r w:rsidRPr="006F1EDD">
        <w:rPr>
          <w:rFonts w:ascii="Times New Roman" w:eastAsia="Times New Roman" w:hAnsi="Times New Roman" w:cs="Times New Roman" w:hint="eastAsia"/>
          <w:b/>
          <w:bCs/>
          <w:color w:val="000000"/>
          <w:kern w:val="0"/>
          <w:sz w:val="28"/>
          <w:szCs w:val="28"/>
          <w:lang w:eastAsia="ru-RU" w:bidi="ru-RU"/>
        </w:rPr>
        <w:t>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Арешковим</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П</w:t>
      </w:r>
      <w:r w:rsidRPr="006F1EDD">
        <w:rPr>
          <w:rFonts w:ascii="Times New Roman" w:eastAsia="Times New Roman" w:hAnsi="Times New Roman" w:cs="Times New Roman"/>
          <w:b/>
          <w:bCs/>
          <w:color w:val="000000"/>
          <w:kern w:val="0"/>
          <w:sz w:val="28"/>
          <w:szCs w:val="28"/>
          <w:lang w:eastAsia="ru-RU" w:bidi="ru-RU"/>
        </w:rPr>
        <w:t>.</w:t>
      </w:r>
      <w:r w:rsidRPr="006F1EDD">
        <w:rPr>
          <w:rFonts w:ascii="Times New Roman" w:eastAsia="Times New Roman" w:hAnsi="Times New Roman" w:cs="Times New Roman" w:hint="eastAsia"/>
          <w:b/>
          <w:bCs/>
          <w:color w:val="000000"/>
          <w:kern w:val="0"/>
          <w:sz w:val="28"/>
          <w:szCs w:val="28"/>
          <w:lang w:eastAsia="ru-RU" w:bidi="ru-RU"/>
        </w:rPr>
        <w:t>О</w:t>
      </w:r>
      <w:r w:rsidRPr="006F1EDD">
        <w:rPr>
          <w:rFonts w:ascii="Times New Roman" w:eastAsia="Times New Roman" w:hAnsi="Times New Roman" w:cs="Times New Roman"/>
          <w:b/>
          <w:bCs/>
          <w:color w:val="000000"/>
          <w:kern w:val="0"/>
          <w:sz w:val="28"/>
          <w:szCs w:val="28"/>
          <w:lang w:eastAsia="ru-RU" w:bidi="ru-RU"/>
        </w:rPr>
        <w:t>.</w:t>
      </w:r>
      <w:r w:rsidRPr="006F1EDD">
        <w:rPr>
          <w:rFonts w:ascii="Times New Roman" w:eastAsia="Times New Roman" w:hAnsi="Times New Roman" w:cs="Times New Roman" w:hint="eastAsia"/>
          <w:b/>
          <w:bCs/>
          <w:color w:val="000000"/>
          <w:kern w:val="0"/>
          <w:sz w:val="28"/>
          <w:szCs w:val="28"/>
          <w:lang w:eastAsia="ru-RU" w:bidi="ru-RU"/>
        </w:rPr>
        <w:t>Дослідження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параметрів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клітинного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циклу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рівня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апоптозу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проводили</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спільно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завідуючою</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НДЛ</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експериментальної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онкології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Національного</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інституту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раку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Київ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w:t>
      </w:r>
      <w:r w:rsidRPr="006F1EDD">
        <w:rPr>
          <w:rFonts w:ascii="Times New Roman" w:eastAsia="Times New Roman" w:hAnsi="Times New Roman" w:cs="Times New Roman"/>
          <w:b/>
          <w:bCs/>
          <w:color w:val="000000"/>
          <w:kern w:val="0"/>
          <w:sz w:val="28"/>
          <w:szCs w:val="28"/>
          <w:lang w:eastAsia="ru-RU" w:bidi="ru-RU"/>
        </w:rPr>
        <w:t>.</w:t>
      </w:r>
      <w:r w:rsidRPr="006F1EDD">
        <w:rPr>
          <w:rFonts w:ascii="Times New Roman" w:eastAsia="Times New Roman" w:hAnsi="Times New Roman" w:cs="Times New Roman" w:hint="eastAsia"/>
          <w:b/>
          <w:bCs/>
          <w:color w:val="000000"/>
          <w:kern w:val="0"/>
          <w:sz w:val="28"/>
          <w:szCs w:val="28"/>
          <w:lang w:eastAsia="ru-RU" w:bidi="ru-RU"/>
        </w:rPr>
        <w:t>б</w:t>
      </w:r>
      <w:r w:rsidRPr="006F1EDD">
        <w:rPr>
          <w:rFonts w:ascii="Times New Roman" w:eastAsia="Times New Roman" w:hAnsi="Times New Roman" w:cs="Times New Roman"/>
          <w:b/>
          <w:bCs/>
          <w:color w:val="000000"/>
          <w:kern w:val="0"/>
          <w:sz w:val="28"/>
          <w:szCs w:val="28"/>
          <w:lang w:eastAsia="ru-RU" w:bidi="ru-RU"/>
        </w:rPr>
        <w:t>.</w:t>
      </w:r>
      <w:r w:rsidRPr="006F1EDD">
        <w:rPr>
          <w:rFonts w:ascii="Times New Roman" w:eastAsia="Times New Roman" w:hAnsi="Times New Roman" w:cs="Times New Roman" w:hint="eastAsia"/>
          <w:b/>
          <w:bCs/>
          <w:color w:val="000000"/>
          <w:kern w:val="0"/>
          <w:sz w:val="28"/>
          <w:szCs w:val="28"/>
          <w:lang w:eastAsia="ru-RU" w:bidi="ru-RU"/>
        </w:rPr>
        <w:t>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Храновською</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w:t>
      </w:r>
      <w:r w:rsidRPr="006F1EDD">
        <w:rPr>
          <w:rFonts w:ascii="Times New Roman" w:eastAsia="Times New Roman" w:hAnsi="Times New Roman" w:cs="Times New Roman"/>
          <w:b/>
          <w:bCs/>
          <w:color w:val="000000"/>
          <w:kern w:val="0"/>
          <w:sz w:val="28"/>
          <w:szCs w:val="28"/>
          <w:lang w:eastAsia="ru-RU" w:bidi="ru-RU"/>
        </w:rPr>
        <w:t>.</w:t>
      </w:r>
      <w:r w:rsidRPr="006F1EDD">
        <w:rPr>
          <w:rFonts w:ascii="Times New Roman" w:eastAsia="Times New Roman" w:hAnsi="Times New Roman" w:cs="Times New Roman" w:hint="eastAsia"/>
          <w:b/>
          <w:bCs/>
          <w:color w:val="000000"/>
          <w:kern w:val="0"/>
          <w:sz w:val="28"/>
          <w:szCs w:val="28"/>
          <w:lang w:eastAsia="ru-RU" w:bidi="ru-RU"/>
        </w:rPr>
        <w:t>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w:t>
      </w:r>
      <w:r w:rsidRPr="006F1EDD">
        <w:rPr>
          <w:rFonts w:ascii="Times New Roman" w:eastAsia="Times New Roman" w:hAnsi="Times New Roman" w:cs="Times New Roman"/>
          <w:b/>
          <w:bCs/>
          <w:color w:val="000000"/>
          <w:kern w:val="0"/>
          <w:sz w:val="28"/>
          <w:szCs w:val="28"/>
          <w:lang w:eastAsia="ru-RU" w:bidi="ru-RU"/>
        </w:rPr>
        <w:t>.</w:t>
      </w:r>
      <w:r w:rsidRPr="006F1EDD">
        <w:rPr>
          <w:rFonts w:ascii="Times New Roman" w:eastAsia="Times New Roman" w:hAnsi="Times New Roman" w:cs="Times New Roman" w:hint="eastAsia"/>
          <w:b/>
          <w:bCs/>
          <w:color w:val="000000"/>
          <w:kern w:val="0"/>
          <w:sz w:val="28"/>
          <w:szCs w:val="28"/>
          <w:lang w:eastAsia="ru-RU" w:bidi="ru-RU"/>
        </w:rPr>
        <w:t>б</w:t>
      </w:r>
      <w:r w:rsidRPr="006F1EDD">
        <w:rPr>
          <w:rFonts w:ascii="Times New Roman" w:eastAsia="Times New Roman" w:hAnsi="Times New Roman" w:cs="Times New Roman"/>
          <w:b/>
          <w:bCs/>
          <w:color w:val="000000"/>
          <w:kern w:val="0"/>
          <w:sz w:val="28"/>
          <w:szCs w:val="28"/>
          <w:lang w:eastAsia="ru-RU" w:bidi="ru-RU"/>
        </w:rPr>
        <w:t>.</w:t>
      </w:r>
      <w:r w:rsidRPr="006F1EDD">
        <w:rPr>
          <w:rFonts w:ascii="Times New Roman" w:eastAsia="Times New Roman" w:hAnsi="Times New Roman" w:cs="Times New Roman" w:hint="eastAsia"/>
          <w:b/>
          <w:bCs/>
          <w:color w:val="000000"/>
          <w:kern w:val="0"/>
          <w:sz w:val="28"/>
          <w:szCs w:val="28"/>
          <w:lang w:eastAsia="ru-RU" w:bidi="ru-RU"/>
        </w:rPr>
        <w:t>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Скачковою</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О</w:t>
      </w:r>
      <w:r w:rsidRPr="006F1EDD">
        <w:rPr>
          <w:rFonts w:ascii="Times New Roman" w:eastAsia="Times New Roman" w:hAnsi="Times New Roman" w:cs="Times New Roman"/>
          <w:b/>
          <w:bCs/>
          <w:color w:val="000000"/>
          <w:kern w:val="0"/>
          <w:sz w:val="28"/>
          <w:szCs w:val="28"/>
          <w:lang w:eastAsia="ru-RU" w:bidi="ru-RU"/>
        </w:rPr>
        <w:t>.</w:t>
      </w:r>
      <w:r w:rsidRPr="006F1EDD">
        <w:rPr>
          <w:rFonts w:ascii="Times New Roman" w:eastAsia="Times New Roman" w:hAnsi="Times New Roman" w:cs="Times New Roman" w:hint="eastAsia"/>
          <w:b/>
          <w:bCs/>
          <w:color w:val="000000"/>
          <w:kern w:val="0"/>
          <w:sz w:val="28"/>
          <w:szCs w:val="28"/>
          <w:lang w:eastAsia="ru-RU" w:bidi="ru-RU"/>
        </w:rPr>
        <w:t>В</w:t>
      </w:r>
      <w:r w:rsidRPr="006F1EDD">
        <w:rPr>
          <w:rFonts w:ascii="Times New Roman" w:eastAsia="Times New Roman" w:hAnsi="Times New Roman" w:cs="Times New Roman"/>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Одержані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результати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обговорено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опубліковано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спільних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статях</w:t>
      </w:r>
      <w:r w:rsidRPr="006F1EDD">
        <w:rPr>
          <w:rFonts w:ascii="Times New Roman" w:eastAsia="Times New Roman" w:hAnsi="Times New Roman" w:cs="Times New Roman"/>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Апробація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результатів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дисертації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Результати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досліджень</w:t>
      </w:r>
      <w:r w:rsidRPr="006F1EDD">
        <w:rPr>
          <w:rFonts w:ascii="Times New Roman" w:eastAsia="Times New Roman" w:hAnsi="Times New Roman" w:cs="Times New Roman"/>
          <w:b/>
          <w:bCs/>
          <w:color w:val="000000"/>
          <w:kern w:val="0"/>
          <w:sz w:val="28"/>
          <w:szCs w:val="28"/>
          <w:lang w:eastAsia="ru-RU" w:bidi="ru-RU"/>
        </w:rPr>
        <w:t>,</w:t>
      </w:r>
      <w:r w:rsidRPr="006F1EDD">
        <w:rPr>
          <w:rFonts w:ascii="Times New Roman" w:eastAsia="Times New Roman" w:hAnsi="Times New Roman" w:cs="Times New Roman" w:hint="eastAsia"/>
          <w:b/>
          <w:bCs/>
          <w:color w:val="000000"/>
          <w:kern w:val="0"/>
          <w:sz w:val="28"/>
          <w:szCs w:val="28"/>
          <w:lang w:eastAsia="ru-RU" w:bidi="ru-RU"/>
        </w:rPr>
        <w:t>отримані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рамках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виконання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дисертаційної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роботи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представлені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вигляді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тез</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усних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стендових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доповідей</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вітчизняних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міжнародних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наукових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конференціях</w:t>
      </w:r>
      <w:r w:rsidRPr="006F1EDD">
        <w:rPr>
          <w:rFonts w:ascii="Times New Roman" w:eastAsia="Times New Roman" w:hAnsi="Times New Roman" w:cs="Times New Roman"/>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val="en-US" w:eastAsia="ru-RU" w:bidi="ru-RU"/>
        </w:rPr>
      </w:pPr>
      <w:r w:rsidRPr="006F1EDD">
        <w:rPr>
          <w:rFonts w:ascii="Times New Roman" w:eastAsia="Times New Roman" w:hAnsi="Times New Roman" w:cs="Times New Roman" w:hint="eastAsia"/>
          <w:b/>
          <w:bCs/>
          <w:color w:val="000000"/>
          <w:kern w:val="0"/>
          <w:sz w:val="28"/>
          <w:szCs w:val="28"/>
          <w:lang w:eastAsia="ru-RU" w:bidi="ru-RU"/>
        </w:rPr>
        <w:t>зокрема</w:t>
      </w:r>
      <w:r w:rsidRPr="006F1EDD">
        <w:rPr>
          <w:rFonts w:ascii="Times New Roman" w:eastAsia="Times New Roman" w:hAnsi="Times New Roman" w:cs="Times New Roman"/>
          <w:b/>
          <w:bCs/>
          <w:color w:val="000000"/>
          <w:kern w:val="0"/>
          <w:sz w:val="28"/>
          <w:szCs w:val="28"/>
          <w:lang w:val="en-US" w:eastAsia="ru-RU" w:bidi="ru-RU"/>
        </w:rPr>
        <w:t xml:space="preserve"> World Cord Blood Congress III (</w:t>
      </w:r>
      <w:r w:rsidRPr="006F1EDD">
        <w:rPr>
          <w:rFonts w:ascii="Times New Roman" w:eastAsia="Times New Roman" w:hAnsi="Times New Roman" w:cs="Times New Roman" w:hint="eastAsia"/>
          <w:b/>
          <w:bCs/>
          <w:color w:val="000000"/>
          <w:kern w:val="0"/>
          <w:sz w:val="28"/>
          <w:szCs w:val="28"/>
          <w:lang w:eastAsia="ru-RU" w:bidi="ru-RU"/>
        </w:rPr>
        <w:t>Рим</w:t>
      </w:r>
      <w:r w:rsidRPr="006F1EDD">
        <w:rPr>
          <w:rFonts w:ascii="Times New Roman" w:eastAsia="Times New Roman" w:hAnsi="Times New Roman" w:cs="Times New Roman"/>
          <w:b/>
          <w:bCs/>
          <w:color w:val="000000"/>
          <w:kern w:val="0"/>
          <w:sz w:val="28"/>
          <w:szCs w:val="28"/>
          <w:lang w:val="en-US"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Італія</w:t>
      </w:r>
      <w:r w:rsidRPr="006F1EDD">
        <w:rPr>
          <w:rFonts w:ascii="Times New Roman" w:eastAsia="Times New Roman" w:hAnsi="Times New Roman" w:cs="Times New Roman"/>
          <w:b/>
          <w:bCs/>
          <w:color w:val="000000"/>
          <w:kern w:val="0"/>
          <w:sz w:val="28"/>
          <w:szCs w:val="28"/>
          <w:lang w:val="en-US" w:eastAsia="ru-RU" w:bidi="ru-RU"/>
        </w:rPr>
        <w:t>, 2011); IV Young</w:t>
      </w:r>
    </w:p>
    <w:p w:rsidR="006F1EDD" w:rsidRPr="006F1EDD" w:rsidRDefault="006F1EDD" w:rsidP="006F1EDD">
      <w:pPr>
        <w:rPr>
          <w:rFonts w:ascii="Times New Roman" w:eastAsia="Times New Roman" w:hAnsi="Times New Roman" w:cs="Times New Roman"/>
          <w:b/>
          <w:bCs/>
          <w:color w:val="000000"/>
          <w:kern w:val="0"/>
          <w:sz w:val="28"/>
          <w:szCs w:val="28"/>
          <w:lang w:val="en-US" w:eastAsia="ru-RU" w:bidi="ru-RU"/>
        </w:rPr>
      </w:pPr>
      <w:r w:rsidRPr="006F1EDD">
        <w:rPr>
          <w:rFonts w:ascii="Times New Roman" w:eastAsia="Times New Roman" w:hAnsi="Times New Roman" w:cs="Times New Roman"/>
          <w:b/>
          <w:bCs/>
          <w:color w:val="000000"/>
          <w:kern w:val="0"/>
          <w:sz w:val="28"/>
          <w:szCs w:val="28"/>
          <w:lang w:val="en-US" w:eastAsia="ru-RU" w:bidi="ru-RU"/>
        </w:rPr>
        <w:t>Scientists</w:t>
      </w:r>
      <w:r w:rsidRPr="006F1EDD">
        <w:rPr>
          <w:rFonts w:ascii="Times New Roman" w:eastAsia="Times New Roman" w:hAnsi="Times New Roman" w:cs="Times New Roman" w:hint="eastAsia"/>
          <w:b/>
          <w:bCs/>
          <w:color w:val="000000"/>
          <w:kern w:val="0"/>
          <w:sz w:val="28"/>
          <w:szCs w:val="28"/>
          <w:lang w:val="en-US" w:eastAsia="ru-RU" w:bidi="ru-RU"/>
        </w:rPr>
        <w:t>’</w:t>
      </w:r>
      <w:r w:rsidRPr="006F1EDD">
        <w:rPr>
          <w:rFonts w:ascii="Times New Roman" w:eastAsia="Times New Roman" w:hAnsi="Times New Roman" w:cs="Times New Roman"/>
          <w:b/>
          <w:bCs/>
          <w:color w:val="000000"/>
          <w:kern w:val="0"/>
          <w:sz w:val="28"/>
          <w:szCs w:val="28"/>
          <w:lang w:val="en-US" w:eastAsia="ru-RU" w:bidi="ru-RU"/>
        </w:rPr>
        <w:t xml:space="preserve"> Conference of Institute of Molecular Biology and Genetics NAS of</w:t>
      </w:r>
    </w:p>
    <w:p w:rsidR="006F1EDD" w:rsidRPr="006F1EDD" w:rsidRDefault="006F1EDD" w:rsidP="006F1EDD">
      <w:pPr>
        <w:rPr>
          <w:rFonts w:ascii="Times New Roman" w:eastAsia="Times New Roman" w:hAnsi="Times New Roman" w:cs="Times New Roman"/>
          <w:b/>
          <w:bCs/>
          <w:color w:val="000000"/>
          <w:kern w:val="0"/>
          <w:sz w:val="28"/>
          <w:szCs w:val="28"/>
          <w:lang w:val="en-US" w:eastAsia="ru-RU" w:bidi="ru-RU"/>
        </w:rPr>
      </w:pPr>
      <w:r w:rsidRPr="006F1EDD">
        <w:rPr>
          <w:rFonts w:ascii="Times New Roman" w:eastAsia="Times New Roman" w:hAnsi="Times New Roman" w:cs="Times New Roman"/>
          <w:b/>
          <w:bCs/>
          <w:color w:val="000000"/>
          <w:kern w:val="0"/>
          <w:sz w:val="28"/>
          <w:szCs w:val="28"/>
          <w:lang w:val="en-US" w:eastAsia="ru-RU" w:bidi="ru-RU"/>
        </w:rPr>
        <w:t>Ukraine in honor of the 155-year anniversary of Sergei G. Navashin (</w:t>
      </w:r>
      <w:r w:rsidRPr="006F1EDD">
        <w:rPr>
          <w:rFonts w:ascii="Times New Roman" w:eastAsia="Times New Roman" w:hAnsi="Times New Roman" w:cs="Times New Roman" w:hint="eastAsia"/>
          <w:b/>
          <w:bCs/>
          <w:color w:val="000000"/>
          <w:kern w:val="0"/>
          <w:sz w:val="28"/>
          <w:szCs w:val="28"/>
          <w:lang w:eastAsia="ru-RU" w:bidi="ru-RU"/>
        </w:rPr>
        <w:t>Київ</w:t>
      </w:r>
      <w:r w:rsidRPr="006F1EDD">
        <w:rPr>
          <w:rFonts w:ascii="Times New Roman" w:eastAsia="Times New Roman" w:hAnsi="Times New Roman" w:cs="Times New Roman"/>
          <w:b/>
          <w:bCs/>
          <w:color w:val="000000"/>
          <w:kern w:val="0"/>
          <w:sz w:val="28"/>
          <w:szCs w:val="28"/>
          <w:lang w:val="en-US"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val="en-US" w:eastAsia="ru-RU" w:bidi="ru-RU"/>
        </w:rPr>
      </w:pPr>
      <w:r w:rsidRPr="006F1EDD">
        <w:rPr>
          <w:rFonts w:ascii="Times New Roman" w:eastAsia="Times New Roman" w:hAnsi="Times New Roman" w:cs="Times New Roman" w:hint="eastAsia"/>
          <w:b/>
          <w:bCs/>
          <w:color w:val="000000"/>
          <w:kern w:val="0"/>
          <w:sz w:val="28"/>
          <w:szCs w:val="28"/>
          <w:lang w:eastAsia="ru-RU" w:bidi="ru-RU"/>
        </w:rPr>
        <w:t>Україна</w:t>
      </w:r>
      <w:r w:rsidRPr="006F1EDD">
        <w:rPr>
          <w:rFonts w:ascii="Times New Roman" w:eastAsia="Times New Roman" w:hAnsi="Times New Roman" w:cs="Times New Roman"/>
          <w:b/>
          <w:bCs/>
          <w:color w:val="000000"/>
          <w:kern w:val="0"/>
          <w:sz w:val="28"/>
          <w:szCs w:val="28"/>
          <w:lang w:val="en-US" w:eastAsia="ru-RU" w:bidi="ru-RU"/>
        </w:rPr>
        <w:t>, 2012); International Symposium on Cell Biology jointly with 3rd</w:t>
      </w:r>
    </w:p>
    <w:p w:rsidR="006F1EDD" w:rsidRPr="006F1EDD" w:rsidRDefault="006F1EDD" w:rsidP="006F1EDD">
      <w:pPr>
        <w:rPr>
          <w:rFonts w:ascii="Times New Roman" w:eastAsia="Times New Roman" w:hAnsi="Times New Roman" w:cs="Times New Roman"/>
          <w:b/>
          <w:bCs/>
          <w:color w:val="000000"/>
          <w:kern w:val="0"/>
          <w:sz w:val="28"/>
          <w:szCs w:val="28"/>
          <w:lang w:val="en-US" w:eastAsia="ru-RU" w:bidi="ru-RU"/>
        </w:rPr>
      </w:pPr>
      <w:r w:rsidRPr="006F1EDD">
        <w:rPr>
          <w:rFonts w:ascii="Times New Roman" w:eastAsia="Times New Roman" w:hAnsi="Times New Roman" w:cs="Times New Roman"/>
          <w:b/>
          <w:bCs/>
          <w:color w:val="000000"/>
          <w:kern w:val="0"/>
          <w:sz w:val="28"/>
          <w:szCs w:val="28"/>
          <w:lang w:val="en-US" w:eastAsia="ru-RU" w:bidi="ru-RU"/>
        </w:rPr>
        <w:t>11</w:t>
      </w:r>
    </w:p>
    <w:p w:rsidR="006F1EDD" w:rsidRPr="006F1EDD" w:rsidRDefault="006F1EDD" w:rsidP="006F1EDD">
      <w:pPr>
        <w:rPr>
          <w:rFonts w:ascii="Times New Roman" w:eastAsia="Times New Roman" w:hAnsi="Times New Roman" w:cs="Times New Roman"/>
          <w:b/>
          <w:bCs/>
          <w:color w:val="000000"/>
          <w:kern w:val="0"/>
          <w:sz w:val="28"/>
          <w:szCs w:val="28"/>
          <w:lang w:val="en-US" w:eastAsia="ru-RU" w:bidi="ru-RU"/>
        </w:rPr>
      </w:pPr>
      <w:r w:rsidRPr="006F1EDD">
        <w:rPr>
          <w:rFonts w:ascii="Times New Roman" w:eastAsia="Times New Roman" w:hAnsi="Times New Roman" w:cs="Times New Roman"/>
          <w:b/>
          <w:bCs/>
          <w:color w:val="000000"/>
          <w:kern w:val="0"/>
          <w:sz w:val="28"/>
          <w:szCs w:val="28"/>
          <w:lang w:val="en-US" w:eastAsia="ru-RU" w:bidi="ru-RU"/>
        </w:rPr>
        <w:t>Ukrainian Congress for Cell Biology (</w:t>
      </w:r>
      <w:r w:rsidRPr="006F1EDD">
        <w:rPr>
          <w:rFonts w:ascii="Times New Roman" w:eastAsia="Times New Roman" w:hAnsi="Times New Roman" w:cs="Times New Roman" w:hint="eastAsia"/>
          <w:b/>
          <w:bCs/>
          <w:color w:val="000000"/>
          <w:kern w:val="0"/>
          <w:sz w:val="28"/>
          <w:szCs w:val="28"/>
          <w:lang w:eastAsia="ru-RU" w:bidi="ru-RU"/>
        </w:rPr>
        <w:t>Ялта</w:t>
      </w:r>
      <w:r w:rsidRPr="006F1EDD">
        <w:rPr>
          <w:rFonts w:ascii="Times New Roman" w:eastAsia="Times New Roman" w:hAnsi="Times New Roman" w:cs="Times New Roman"/>
          <w:b/>
          <w:bCs/>
          <w:color w:val="000000"/>
          <w:kern w:val="0"/>
          <w:sz w:val="28"/>
          <w:szCs w:val="28"/>
          <w:lang w:val="en-US"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Україна</w:t>
      </w:r>
      <w:r w:rsidRPr="006F1EDD">
        <w:rPr>
          <w:rFonts w:ascii="Times New Roman" w:eastAsia="Times New Roman" w:hAnsi="Times New Roman" w:cs="Times New Roman"/>
          <w:b/>
          <w:bCs/>
          <w:color w:val="000000"/>
          <w:kern w:val="0"/>
          <w:sz w:val="28"/>
          <w:szCs w:val="28"/>
          <w:lang w:val="en-US" w:eastAsia="ru-RU" w:bidi="ru-RU"/>
        </w:rPr>
        <w:t>, 2012); International Society</w:t>
      </w:r>
    </w:p>
    <w:p w:rsidR="006F1EDD" w:rsidRPr="006F1EDD" w:rsidRDefault="006F1EDD" w:rsidP="006F1EDD">
      <w:pPr>
        <w:rPr>
          <w:rFonts w:ascii="Times New Roman" w:eastAsia="Times New Roman" w:hAnsi="Times New Roman" w:cs="Times New Roman"/>
          <w:b/>
          <w:bCs/>
          <w:color w:val="000000"/>
          <w:kern w:val="0"/>
          <w:sz w:val="28"/>
          <w:szCs w:val="28"/>
          <w:lang w:val="en-US" w:eastAsia="ru-RU" w:bidi="ru-RU"/>
        </w:rPr>
      </w:pPr>
      <w:r w:rsidRPr="006F1EDD">
        <w:rPr>
          <w:rFonts w:ascii="Times New Roman" w:eastAsia="Times New Roman" w:hAnsi="Times New Roman" w:cs="Times New Roman"/>
          <w:b/>
          <w:bCs/>
          <w:color w:val="000000"/>
          <w:kern w:val="0"/>
          <w:sz w:val="28"/>
          <w:szCs w:val="28"/>
          <w:lang w:val="en-US" w:eastAsia="ru-RU" w:bidi="ru-RU"/>
        </w:rPr>
        <w:t>for Stem Cell Research 10th Annual Meeting (</w:t>
      </w:r>
      <w:r w:rsidRPr="006F1EDD">
        <w:rPr>
          <w:rFonts w:ascii="Times New Roman" w:eastAsia="Times New Roman" w:hAnsi="Times New Roman" w:cs="Times New Roman" w:hint="eastAsia"/>
          <w:b/>
          <w:bCs/>
          <w:color w:val="000000"/>
          <w:kern w:val="0"/>
          <w:sz w:val="28"/>
          <w:szCs w:val="28"/>
          <w:lang w:eastAsia="ru-RU" w:bidi="ru-RU"/>
        </w:rPr>
        <w:t>Йокогама</w:t>
      </w:r>
      <w:r w:rsidRPr="006F1EDD">
        <w:rPr>
          <w:rFonts w:ascii="Times New Roman" w:eastAsia="Times New Roman" w:hAnsi="Times New Roman" w:cs="Times New Roman"/>
          <w:b/>
          <w:bCs/>
          <w:color w:val="000000"/>
          <w:kern w:val="0"/>
          <w:sz w:val="28"/>
          <w:szCs w:val="28"/>
          <w:lang w:val="en-US"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Японія</w:t>
      </w:r>
      <w:r w:rsidRPr="006F1EDD">
        <w:rPr>
          <w:rFonts w:ascii="Times New Roman" w:eastAsia="Times New Roman" w:hAnsi="Times New Roman" w:cs="Times New Roman"/>
          <w:b/>
          <w:bCs/>
          <w:color w:val="000000"/>
          <w:kern w:val="0"/>
          <w:sz w:val="28"/>
          <w:szCs w:val="28"/>
          <w:lang w:val="en-US" w:eastAsia="ru-RU" w:bidi="ru-RU"/>
        </w:rPr>
        <w:t>, 2012);</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науково</w:t>
      </w:r>
      <w:r w:rsidRPr="006F1EDD">
        <w:rPr>
          <w:rFonts w:ascii="Times New Roman" w:eastAsia="Times New Roman" w:hAnsi="Times New Roman" w:cs="Times New Roman"/>
          <w:b/>
          <w:bCs/>
          <w:color w:val="000000"/>
          <w:kern w:val="0"/>
          <w:sz w:val="28"/>
          <w:szCs w:val="28"/>
          <w:lang w:eastAsia="ru-RU" w:bidi="ru-RU"/>
        </w:rPr>
        <w:t>-</w:t>
      </w:r>
      <w:r w:rsidRPr="006F1EDD">
        <w:rPr>
          <w:rFonts w:ascii="Times New Roman" w:eastAsia="Times New Roman" w:hAnsi="Times New Roman" w:cs="Times New Roman" w:hint="eastAsia"/>
          <w:b/>
          <w:bCs/>
          <w:color w:val="000000"/>
          <w:kern w:val="0"/>
          <w:sz w:val="28"/>
          <w:szCs w:val="28"/>
          <w:lang w:eastAsia="ru-RU" w:bidi="ru-RU"/>
        </w:rPr>
        <w:t>практичної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конференції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міжнародною</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участю</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«Актуальні</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проблеми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регенеративної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медицини»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Київ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Україна</w:t>
      </w:r>
      <w:r w:rsidRPr="006F1EDD">
        <w:rPr>
          <w:rFonts w:ascii="Times New Roman" w:eastAsia="Times New Roman" w:hAnsi="Times New Roman" w:cs="Times New Roman"/>
          <w:b/>
          <w:bCs/>
          <w:color w:val="000000"/>
          <w:kern w:val="0"/>
          <w:sz w:val="28"/>
          <w:szCs w:val="28"/>
          <w:lang w:eastAsia="ru-RU" w:bidi="ru-RU"/>
        </w:rPr>
        <w:t>, 2012); International</w:t>
      </w:r>
    </w:p>
    <w:p w:rsidR="006F1EDD" w:rsidRPr="006F1EDD" w:rsidRDefault="006F1EDD" w:rsidP="006F1EDD">
      <w:pPr>
        <w:rPr>
          <w:rFonts w:ascii="Times New Roman" w:eastAsia="Times New Roman" w:hAnsi="Times New Roman" w:cs="Times New Roman"/>
          <w:b/>
          <w:bCs/>
          <w:color w:val="000000"/>
          <w:kern w:val="0"/>
          <w:sz w:val="28"/>
          <w:szCs w:val="28"/>
          <w:lang w:val="en-US" w:eastAsia="ru-RU" w:bidi="ru-RU"/>
        </w:rPr>
      </w:pPr>
      <w:r w:rsidRPr="006F1EDD">
        <w:rPr>
          <w:rFonts w:ascii="Times New Roman" w:eastAsia="Times New Roman" w:hAnsi="Times New Roman" w:cs="Times New Roman"/>
          <w:b/>
          <w:bCs/>
          <w:color w:val="000000"/>
          <w:kern w:val="0"/>
          <w:sz w:val="28"/>
          <w:szCs w:val="28"/>
          <w:lang w:val="en-US" w:eastAsia="ru-RU" w:bidi="ru-RU"/>
        </w:rPr>
        <w:t xml:space="preserve">Conference </w:t>
      </w:r>
      <w:r w:rsidRPr="006F1EDD">
        <w:rPr>
          <w:rFonts w:ascii="Times New Roman" w:eastAsia="Times New Roman" w:hAnsi="Times New Roman" w:cs="Times New Roman" w:hint="eastAsia"/>
          <w:b/>
          <w:bCs/>
          <w:color w:val="000000"/>
          <w:kern w:val="0"/>
          <w:sz w:val="28"/>
          <w:szCs w:val="28"/>
          <w:lang w:val="en-US" w:eastAsia="ru-RU" w:bidi="ru-RU"/>
        </w:rPr>
        <w:t>“</w:t>
      </w:r>
      <w:r w:rsidRPr="006F1EDD">
        <w:rPr>
          <w:rFonts w:ascii="Times New Roman" w:eastAsia="Times New Roman" w:hAnsi="Times New Roman" w:cs="Times New Roman"/>
          <w:b/>
          <w:bCs/>
          <w:color w:val="000000"/>
          <w:kern w:val="0"/>
          <w:sz w:val="28"/>
          <w:szCs w:val="28"/>
          <w:lang w:val="en-US" w:eastAsia="ru-RU" w:bidi="ru-RU"/>
        </w:rPr>
        <w:t>Cell technologies in obstetrics, gynecology, neonatology and</w:t>
      </w:r>
    </w:p>
    <w:p w:rsidR="006F1EDD" w:rsidRPr="006F1EDD" w:rsidRDefault="006F1EDD" w:rsidP="006F1EDD">
      <w:pPr>
        <w:rPr>
          <w:rFonts w:ascii="Times New Roman" w:eastAsia="Times New Roman" w:hAnsi="Times New Roman" w:cs="Times New Roman"/>
          <w:b/>
          <w:bCs/>
          <w:color w:val="000000"/>
          <w:kern w:val="0"/>
          <w:sz w:val="28"/>
          <w:szCs w:val="28"/>
          <w:lang w:val="en-US" w:eastAsia="ru-RU" w:bidi="ru-RU"/>
        </w:rPr>
      </w:pPr>
      <w:r w:rsidRPr="006F1EDD">
        <w:rPr>
          <w:rFonts w:ascii="Times New Roman" w:eastAsia="Times New Roman" w:hAnsi="Times New Roman" w:cs="Times New Roman"/>
          <w:b/>
          <w:bCs/>
          <w:color w:val="000000"/>
          <w:kern w:val="0"/>
          <w:sz w:val="28"/>
          <w:szCs w:val="28"/>
          <w:lang w:val="en-US" w:eastAsia="ru-RU" w:bidi="ru-RU"/>
        </w:rPr>
        <w:t>pediatric neurology</w:t>
      </w:r>
      <w:r w:rsidRPr="006F1EDD">
        <w:rPr>
          <w:rFonts w:ascii="Times New Roman" w:eastAsia="Times New Roman" w:hAnsi="Times New Roman" w:cs="Times New Roman" w:hint="eastAsia"/>
          <w:b/>
          <w:bCs/>
          <w:color w:val="000000"/>
          <w:kern w:val="0"/>
          <w:sz w:val="28"/>
          <w:szCs w:val="28"/>
          <w:lang w:val="en-US" w:eastAsia="ru-RU" w:bidi="ru-RU"/>
        </w:rPr>
        <w:t>”</w:t>
      </w:r>
      <w:r w:rsidRPr="006F1EDD">
        <w:rPr>
          <w:rFonts w:ascii="Times New Roman" w:eastAsia="Times New Roman" w:hAnsi="Times New Roman" w:cs="Times New Roman"/>
          <w:b/>
          <w:bCs/>
          <w:color w:val="000000"/>
          <w:kern w:val="0"/>
          <w:sz w:val="28"/>
          <w:szCs w:val="28"/>
          <w:lang w:val="en-US"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Київ</w:t>
      </w:r>
      <w:r w:rsidRPr="006F1EDD">
        <w:rPr>
          <w:rFonts w:ascii="Times New Roman" w:eastAsia="Times New Roman" w:hAnsi="Times New Roman" w:cs="Times New Roman"/>
          <w:b/>
          <w:bCs/>
          <w:color w:val="000000"/>
          <w:kern w:val="0"/>
          <w:sz w:val="28"/>
          <w:szCs w:val="28"/>
          <w:lang w:val="en-US"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Україна</w:t>
      </w:r>
      <w:r w:rsidRPr="006F1EDD">
        <w:rPr>
          <w:rFonts w:ascii="Times New Roman" w:eastAsia="Times New Roman" w:hAnsi="Times New Roman" w:cs="Times New Roman"/>
          <w:b/>
          <w:bCs/>
          <w:color w:val="000000"/>
          <w:kern w:val="0"/>
          <w:sz w:val="28"/>
          <w:szCs w:val="28"/>
          <w:lang w:val="en-US" w:eastAsia="ru-RU" w:bidi="ru-RU"/>
        </w:rPr>
        <w:t xml:space="preserve">, 2012); </w:t>
      </w:r>
      <w:r w:rsidRPr="006F1EDD">
        <w:rPr>
          <w:rFonts w:ascii="Times New Roman" w:eastAsia="Times New Roman" w:hAnsi="Times New Roman" w:cs="Times New Roman" w:hint="eastAsia"/>
          <w:b/>
          <w:bCs/>
          <w:color w:val="000000"/>
          <w:kern w:val="0"/>
          <w:sz w:val="28"/>
          <w:szCs w:val="28"/>
          <w:lang w:eastAsia="ru-RU" w:bidi="ru-RU"/>
        </w:rPr>
        <w:t>міжнародної</w:t>
      </w:r>
      <w:r w:rsidRPr="006F1EDD">
        <w:rPr>
          <w:rFonts w:ascii="Times New Roman" w:eastAsia="Times New Roman" w:hAnsi="Times New Roman" w:cs="Times New Roman"/>
          <w:b/>
          <w:bCs/>
          <w:color w:val="000000"/>
          <w:kern w:val="0"/>
          <w:sz w:val="28"/>
          <w:szCs w:val="28"/>
          <w:lang w:val="en-US"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конференції</w:t>
      </w:r>
      <w:r w:rsidRPr="006F1EDD">
        <w:rPr>
          <w:rFonts w:ascii="Times New Roman" w:eastAsia="Times New Roman" w:hAnsi="Times New Roman" w:cs="Times New Roman"/>
          <w:b/>
          <w:bCs/>
          <w:color w:val="000000"/>
          <w:kern w:val="0"/>
          <w:sz w:val="28"/>
          <w:szCs w:val="28"/>
          <w:lang w:val="en-US" w:eastAsia="ru-RU" w:bidi="ru-RU"/>
        </w:rPr>
        <w:t xml:space="preserve"> Cell</w:t>
      </w:r>
    </w:p>
    <w:p w:rsidR="006F1EDD" w:rsidRPr="006F1EDD" w:rsidRDefault="006F1EDD" w:rsidP="006F1EDD">
      <w:pPr>
        <w:rPr>
          <w:rFonts w:ascii="Times New Roman" w:eastAsia="Times New Roman" w:hAnsi="Times New Roman" w:cs="Times New Roman"/>
          <w:b/>
          <w:bCs/>
          <w:color w:val="000000"/>
          <w:kern w:val="0"/>
          <w:sz w:val="28"/>
          <w:szCs w:val="28"/>
          <w:lang w:val="en-US" w:eastAsia="ru-RU" w:bidi="ru-RU"/>
        </w:rPr>
      </w:pPr>
      <w:r w:rsidRPr="006F1EDD">
        <w:rPr>
          <w:rFonts w:ascii="Times New Roman" w:eastAsia="Times New Roman" w:hAnsi="Times New Roman" w:cs="Times New Roman"/>
          <w:b/>
          <w:bCs/>
          <w:color w:val="000000"/>
          <w:kern w:val="0"/>
          <w:sz w:val="28"/>
          <w:szCs w:val="28"/>
          <w:lang w:val="en-US" w:eastAsia="ru-RU" w:bidi="ru-RU"/>
        </w:rPr>
        <w:t>technology Week (</w:t>
      </w:r>
      <w:r w:rsidRPr="006F1EDD">
        <w:rPr>
          <w:rFonts w:ascii="Times New Roman" w:eastAsia="Times New Roman" w:hAnsi="Times New Roman" w:cs="Times New Roman" w:hint="eastAsia"/>
          <w:b/>
          <w:bCs/>
          <w:color w:val="000000"/>
          <w:kern w:val="0"/>
          <w:sz w:val="28"/>
          <w:szCs w:val="28"/>
          <w:lang w:eastAsia="ru-RU" w:bidi="ru-RU"/>
        </w:rPr>
        <w:t>Київ</w:t>
      </w:r>
      <w:r w:rsidRPr="006F1EDD">
        <w:rPr>
          <w:rFonts w:ascii="Times New Roman" w:eastAsia="Times New Roman" w:hAnsi="Times New Roman" w:cs="Times New Roman"/>
          <w:b/>
          <w:bCs/>
          <w:color w:val="000000"/>
          <w:kern w:val="0"/>
          <w:sz w:val="28"/>
          <w:szCs w:val="28"/>
          <w:lang w:val="en-US"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Україна</w:t>
      </w:r>
      <w:r w:rsidRPr="006F1EDD">
        <w:rPr>
          <w:rFonts w:ascii="Times New Roman" w:eastAsia="Times New Roman" w:hAnsi="Times New Roman" w:cs="Times New Roman"/>
          <w:b/>
          <w:bCs/>
          <w:color w:val="000000"/>
          <w:kern w:val="0"/>
          <w:sz w:val="28"/>
          <w:szCs w:val="28"/>
          <w:lang w:val="en-US" w:eastAsia="ru-RU" w:bidi="ru-RU"/>
        </w:rPr>
        <w:t>, 2013); International Society for Stem Cell</w:t>
      </w:r>
    </w:p>
    <w:p w:rsidR="006F1EDD" w:rsidRPr="006F1EDD" w:rsidRDefault="006F1EDD" w:rsidP="006F1EDD">
      <w:pPr>
        <w:rPr>
          <w:rFonts w:ascii="Times New Roman" w:eastAsia="Times New Roman" w:hAnsi="Times New Roman" w:cs="Times New Roman"/>
          <w:b/>
          <w:bCs/>
          <w:color w:val="000000"/>
          <w:kern w:val="0"/>
          <w:sz w:val="28"/>
          <w:szCs w:val="28"/>
          <w:lang w:val="en-US" w:eastAsia="ru-RU" w:bidi="ru-RU"/>
        </w:rPr>
      </w:pPr>
      <w:r w:rsidRPr="006F1EDD">
        <w:rPr>
          <w:rFonts w:ascii="Times New Roman" w:eastAsia="Times New Roman" w:hAnsi="Times New Roman" w:cs="Times New Roman"/>
          <w:b/>
          <w:bCs/>
          <w:color w:val="000000"/>
          <w:kern w:val="0"/>
          <w:sz w:val="28"/>
          <w:szCs w:val="28"/>
          <w:lang w:val="en-US" w:eastAsia="ru-RU" w:bidi="ru-RU"/>
        </w:rPr>
        <w:t>Recearch 12th Annual Meeting (</w:t>
      </w:r>
      <w:r w:rsidRPr="006F1EDD">
        <w:rPr>
          <w:rFonts w:ascii="Times New Roman" w:eastAsia="Times New Roman" w:hAnsi="Times New Roman" w:cs="Times New Roman" w:hint="eastAsia"/>
          <w:b/>
          <w:bCs/>
          <w:color w:val="000000"/>
          <w:kern w:val="0"/>
          <w:sz w:val="28"/>
          <w:szCs w:val="28"/>
          <w:lang w:eastAsia="ru-RU" w:bidi="ru-RU"/>
        </w:rPr>
        <w:t>Ванкувер</w:t>
      </w:r>
      <w:r w:rsidRPr="006F1EDD">
        <w:rPr>
          <w:rFonts w:ascii="Times New Roman" w:eastAsia="Times New Roman" w:hAnsi="Times New Roman" w:cs="Times New Roman"/>
          <w:b/>
          <w:bCs/>
          <w:color w:val="000000"/>
          <w:kern w:val="0"/>
          <w:sz w:val="28"/>
          <w:szCs w:val="28"/>
          <w:lang w:val="en-US"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Канада</w:t>
      </w:r>
      <w:r w:rsidRPr="006F1EDD">
        <w:rPr>
          <w:rFonts w:ascii="Times New Roman" w:eastAsia="Times New Roman" w:hAnsi="Times New Roman" w:cs="Times New Roman"/>
          <w:b/>
          <w:bCs/>
          <w:color w:val="000000"/>
          <w:kern w:val="0"/>
          <w:sz w:val="28"/>
          <w:szCs w:val="28"/>
          <w:lang w:val="en-US" w:eastAsia="ru-RU" w:bidi="ru-RU"/>
        </w:rPr>
        <w:t>, 2014); 3rd IPLASS Meeting</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w:t>
      </w:r>
      <w:r w:rsidRPr="006F1EDD">
        <w:rPr>
          <w:rFonts w:ascii="Times New Roman" w:eastAsia="Times New Roman" w:hAnsi="Times New Roman" w:cs="Times New Roman" w:hint="eastAsia"/>
          <w:b/>
          <w:bCs/>
          <w:color w:val="000000"/>
          <w:kern w:val="0"/>
          <w:sz w:val="28"/>
          <w:szCs w:val="28"/>
          <w:lang w:eastAsia="ru-RU" w:bidi="ru-RU"/>
        </w:rPr>
        <w:t>Гранада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Іспанія</w:t>
      </w:r>
      <w:r w:rsidRPr="006F1EDD">
        <w:rPr>
          <w:rFonts w:ascii="Times New Roman" w:eastAsia="Times New Roman" w:hAnsi="Times New Roman" w:cs="Times New Roman"/>
          <w:b/>
          <w:bCs/>
          <w:color w:val="000000"/>
          <w:kern w:val="0"/>
          <w:sz w:val="28"/>
          <w:szCs w:val="28"/>
          <w:lang w:eastAsia="ru-RU" w:bidi="ru-RU"/>
        </w:rPr>
        <w:t xml:space="preserve">, 2014); VII </w:t>
      </w:r>
      <w:r w:rsidRPr="006F1EDD">
        <w:rPr>
          <w:rFonts w:ascii="Times New Roman" w:eastAsia="Times New Roman" w:hAnsi="Times New Roman" w:cs="Times New Roman" w:hint="eastAsia"/>
          <w:b/>
          <w:bCs/>
          <w:color w:val="000000"/>
          <w:kern w:val="0"/>
          <w:sz w:val="28"/>
          <w:szCs w:val="28"/>
          <w:lang w:eastAsia="ru-RU" w:bidi="ru-RU"/>
        </w:rPr>
        <w:t>Міжнародної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наукової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конференції</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«Психофізіологічні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вісцеральні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функції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нормі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патології»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Київ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Україна</w:t>
      </w:r>
      <w:r w:rsidRPr="006F1EDD">
        <w:rPr>
          <w:rFonts w:ascii="Times New Roman" w:eastAsia="Times New Roman" w:hAnsi="Times New Roman" w:cs="Times New Roman"/>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 xml:space="preserve">2014); </w:t>
      </w:r>
      <w:r w:rsidRPr="006F1EDD">
        <w:rPr>
          <w:rFonts w:ascii="Times New Roman" w:eastAsia="Times New Roman" w:hAnsi="Times New Roman" w:cs="Times New Roman" w:hint="eastAsia"/>
          <w:b/>
          <w:bCs/>
          <w:color w:val="000000"/>
          <w:kern w:val="0"/>
          <w:sz w:val="28"/>
          <w:szCs w:val="28"/>
          <w:lang w:eastAsia="ru-RU" w:bidi="ru-RU"/>
        </w:rPr>
        <w:t>науково</w:t>
      </w:r>
      <w:r w:rsidRPr="006F1EDD">
        <w:rPr>
          <w:rFonts w:ascii="Times New Roman" w:eastAsia="Times New Roman" w:hAnsi="Times New Roman" w:cs="Times New Roman"/>
          <w:b/>
          <w:bCs/>
          <w:color w:val="000000"/>
          <w:kern w:val="0"/>
          <w:sz w:val="28"/>
          <w:szCs w:val="28"/>
          <w:lang w:eastAsia="ru-RU" w:bidi="ru-RU"/>
        </w:rPr>
        <w:t>-</w:t>
      </w:r>
      <w:r w:rsidRPr="006F1EDD">
        <w:rPr>
          <w:rFonts w:ascii="Times New Roman" w:eastAsia="Times New Roman" w:hAnsi="Times New Roman" w:cs="Times New Roman" w:hint="eastAsia"/>
          <w:b/>
          <w:bCs/>
          <w:color w:val="000000"/>
          <w:kern w:val="0"/>
          <w:sz w:val="28"/>
          <w:szCs w:val="28"/>
          <w:lang w:eastAsia="ru-RU" w:bidi="ru-RU"/>
        </w:rPr>
        <w:t>практичної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конференції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міжнародною</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участю</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«Трансплантація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сьогодення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минуле</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майбутнє»</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Київ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Україна</w:t>
      </w:r>
      <w:r w:rsidRPr="006F1EDD">
        <w:rPr>
          <w:rFonts w:ascii="Times New Roman" w:eastAsia="Times New Roman" w:hAnsi="Times New Roman" w:cs="Times New Roman"/>
          <w:b/>
          <w:bCs/>
          <w:color w:val="000000"/>
          <w:kern w:val="0"/>
          <w:sz w:val="28"/>
          <w:szCs w:val="28"/>
          <w:lang w:eastAsia="ru-RU" w:bidi="ru-RU"/>
        </w:rPr>
        <w:t>, 2014);</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всесвітнього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науки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«Об’єднані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наукою</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перспективи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міждисциплінарних</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досліджень»</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Київ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Україна</w:t>
      </w:r>
      <w:r w:rsidRPr="006F1EDD">
        <w:rPr>
          <w:rFonts w:ascii="Times New Roman" w:eastAsia="Times New Roman" w:hAnsi="Times New Roman" w:cs="Times New Roman"/>
          <w:b/>
          <w:bCs/>
          <w:color w:val="000000"/>
          <w:kern w:val="0"/>
          <w:sz w:val="28"/>
          <w:szCs w:val="28"/>
          <w:lang w:eastAsia="ru-RU" w:bidi="ru-RU"/>
        </w:rPr>
        <w:t xml:space="preserve">, 2014); </w:t>
      </w:r>
      <w:r w:rsidRPr="006F1EDD">
        <w:rPr>
          <w:rFonts w:ascii="Times New Roman" w:eastAsia="Times New Roman" w:hAnsi="Times New Roman" w:cs="Times New Roman" w:hint="eastAsia"/>
          <w:b/>
          <w:bCs/>
          <w:color w:val="000000"/>
          <w:kern w:val="0"/>
          <w:sz w:val="28"/>
          <w:szCs w:val="28"/>
          <w:lang w:eastAsia="ru-RU" w:bidi="ru-RU"/>
        </w:rPr>
        <w:t>ХІІ</w:t>
      </w:r>
      <w:r w:rsidRPr="006F1EDD">
        <w:rPr>
          <w:rFonts w:ascii="Times New Roman" w:eastAsia="Times New Roman" w:hAnsi="Times New Roman" w:cs="Times New Roman"/>
          <w:b/>
          <w:bCs/>
          <w:color w:val="000000"/>
          <w:kern w:val="0"/>
          <w:sz w:val="28"/>
          <w:szCs w:val="28"/>
          <w:lang w:eastAsia="ru-RU" w:bidi="ru-RU"/>
        </w:rPr>
        <w:t xml:space="preserve">I </w:t>
      </w:r>
      <w:r w:rsidRPr="006F1EDD">
        <w:rPr>
          <w:rFonts w:ascii="Times New Roman" w:eastAsia="Times New Roman" w:hAnsi="Times New Roman" w:cs="Times New Roman" w:hint="eastAsia"/>
          <w:b/>
          <w:bCs/>
          <w:color w:val="000000"/>
          <w:kern w:val="0"/>
          <w:sz w:val="28"/>
          <w:szCs w:val="28"/>
          <w:lang w:eastAsia="ru-RU" w:bidi="ru-RU"/>
        </w:rPr>
        <w:t>міжнародної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конференції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молодих</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вчених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«Шевченківська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весна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біологія»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Київ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Україна</w:t>
      </w:r>
      <w:r w:rsidRPr="006F1EDD">
        <w:rPr>
          <w:rFonts w:ascii="Times New Roman" w:eastAsia="Times New Roman" w:hAnsi="Times New Roman" w:cs="Times New Roman"/>
          <w:b/>
          <w:bCs/>
          <w:color w:val="000000"/>
          <w:kern w:val="0"/>
          <w:sz w:val="28"/>
          <w:szCs w:val="28"/>
          <w:lang w:eastAsia="ru-RU" w:bidi="ru-RU"/>
        </w:rPr>
        <w:t xml:space="preserve">, 2015); </w:t>
      </w:r>
      <w:r w:rsidRPr="006F1EDD">
        <w:rPr>
          <w:rFonts w:ascii="Times New Roman" w:eastAsia="Times New Roman" w:hAnsi="Times New Roman" w:cs="Times New Roman" w:hint="eastAsia"/>
          <w:b/>
          <w:bCs/>
          <w:color w:val="000000"/>
          <w:kern w:val="0"/>
          <w:sz w:val="28"/>
          <w:szCs w:val="28"/>
          <w:lang w:eastAsia="ru-RU" w:bidi="ru-RU"/>
        </w:rPr>
        <w:t>науковопрактичної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конференції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міжнародною</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участю</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«Сучасна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онкологія</w:t>
      </w:r>
      <w:r w:rsidRPr="006F1EDD">
        <w:rPr>
          <w:rFonts w:ascii="Times New Roman" w:eastAsia="Times New Roman" w:hAnsi="Times New Roman" w:cs="Times New Roman"/>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діагностика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лікування»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для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молодих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вчених</w:t>
      </w:r>
      <w:r w:rsidRPr="006F1EDD">
        <w:rPr>
          <w:rFonts w:ascii="Times New Roman" w:eastAsia="Times New Roman" w:hAnsi="Times New Roman" w:cs="Times New Roman"/>
          <w:b/>
          <w:bCs/>
          <w:color w:val="000000"/>
          <w:kern w:val="0"/>
          <w:sz w:val="28"/>
          <w:szCs w:val="28"/>
          <w:lang w:eastAsia="ru-RU" w:bidi="ru-RU"/>
        </w:rPr>
        <w:t>) (</w:t>
      </w:r>
      <w:r w:rsidRPr="006F1EDD">
        <w:rPr>
          <w:rFonts w:ascii="Times New Roman" w:eastAsia="Times New Roman" w:hAnsi="Times New Roman" w:cs="Times New Roman" w:hint="eastAsia"/>
          <w:b/>
          <w:bCs/>
          <w:color w:val="000000"/>
          <w:kern w:val="0"/>
          <w:sz w:val="28"/>
          <w:szCs w:val="28"/>
          <w:lang w:eastAsia="ru-RU" w:bidi="ru-RU"/>
        </w:rPr>
        <w:t>Київ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Україна</w:t>
      </w:r>
      <w:r w:rsidRPr="006F1EDD">
        <w:rPr>
          <w:rFonts w:ascii="Times New Roman" w:eastAsia="Times New Roman" w:hAnsi="Times New Roman" w:cs="Times New Roman"/>
          <w:b/>
          <w:bCs/>
          <w:color w:val="000000"/>
          <w:kern w:val="0"/>
          <w:sz w:val="28"/>
          <w:szCs w:val="28"/>
          <w:lang w:eastAsia="ru-RU" w:bidi="ru-RU"/>
        </w:rPr>
        <w:t>, 2015);</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“Актуальні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проблеми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біохімії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біотехнології</w:t>
      </w:r>
      <w:r w:rsidRPr="006F1EDD">
        <w:rPr>
          <w:rFonts w:ascii="Times New Roman" w:eastAsia="Times New Roman" w:hAnsi="Times New Roman" w:cs="Times New Roman"/>
          <w:b/>
          <w:bCs/>
          <w:color w:val="000000"/>
          <w:kern w:val="0"/>
          <w:sz w:val="28"/>
          <w:szCs w:val="28"/>
          <w:lang w:eastAsia="ru-RU" w:bidi="ru-RU"/>
        </w:rPr>
        <w:t xml:space="preserve"> - 2015</w:t>
      </w:r>
      <w:r w:rsidRPr="006F1EDD">
        <w:rPr>
          <w:rFonts w:ascii="Times New Roman" w:eastAsia="Times New Roman" w:hAnsi="Times New Roman" w:cs="Times New Roman" w:hint="eastAsia"/>
          <w:b/>
          <w:bCs/>
          <w:color w:val="000000"/>
          <w:kern w:val="0"/>
          <w:sz w:val="28"/>
          <w:szCs w:val="28"/>
          <w:lang w:eastAsia="ru-RU" w:bidi="ru-RU"/>
        </w:rPr>
        <w:t>”</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Київ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Україна</w:t>
      </w:r>
      <w:r w:rsidRPr="006F1EDD">
        <w:rPr>
          <w:rFonts w:ascii="Times New Roman" w:eastAsia="Times New Roman" w:hAnsi="Times New Roman" w:cs="Times New Roman"/>
          <w:b/>
          <w:bCs/>
          <w:color w:val="000000"/>
          <w:kern w:val="0"/>
          <w:sz w:val="28"/>
          <w:szCs w:val="28"/>
          <w:lang w:eastAsia="ru-RU" w:bidi="ru-RU"/>
        </w:rPr>
        <w:t>, 2015);</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міжнародної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конференції</w:t>
      </w:r>
      <w:r w:rsidRPr="006F1EDD">
        <w:rPr>
          <w:rFonts w:ascii="Times New Roman" w:eastAsia="Times New Roman" w:hAnsi="Times New Roman" w:cs="Times New Roman"/>
          <w:b/>
          <w:bCs/>
          <w:color w:val="000000"/>
          <w:kern w:val="0"/>
          <w:sz w:val="28"/>
          <w:szCs w:val="28"/>
          <w:lang w:eastAsia="ru-RU" w:bidi="ru-RU"/>
        </w:rPr>
        <w:t xml:space="preserve"> ISSCR 2015 Annual Meeting (</w:t>
      </w:r>
      <w:r w:rsidRPr="006F1EDD">
        <w:rPr>
          <w:rFonts w:ascii="Times New Roman" w:eastAsia="Times New Roman" w:hAnsi="Times New Roman" w:cs="Times New Roman" w:hint="eastAsia"/>
          <w:b/>
          <w:bCs/>
          <w:color w:val="000000"/>
          <w:kern w:val="0"/>
          <w:sz w:val="28"/>
          <w:szCs w:val="28"/>
          <w:lang w:eastAsia="ru-RU" w:bidi="ru-RU"/>
        </w:rPr>
        <w:t>Стокгольм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Швеція</w:t>
      </w:r>
      <w:r w:rsidRPr="006F1EDD">
        <w:rPr>
          <w:rFonts w:ascii="Times New Roman" w:eastAsia="Times New Roman" w:hAnsi="Times New Roman" w:cs="Times New Roman"/>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val="en-US" w:eastAsia="ru-RU" w:bidi="ru-RU"/>
        </w:rPr>
      </w:pPr>
      <w:r w:rsidRPr="006F1EDD">
        <w:rPr>
          <w:rFonts w:ascii="Times New Roman" w:eastAsia="Times New Roman" w:hAnsi="Times New Roman" w:cs="Times New Roman"/>
          <w:b/>
          <w:bCs/>
          <w:color w:val="000000"/>
          <w:kern w:val="0"/>
          <w:sz w:val="28"/>
          <w:szCs w:val="28"/>
          <w:lang w:val="en-US" w:eastAsia="ru-RU" w:bidi="ru-RU"/>
        </w:rPr>
        <w:t xml:space="preserve">2015); </w:t>
      </w:r>
      <w:r w:rsidRPr="006F1EDD">
        <w:rPr>
          <w:rFonts w:ascii="Times New Roman" w:eastAsia="Times New Roman" w:hAnsi="Times New Roman" w:cs="Times New Roman" w:hint="eastAsia"/>
          <w:b/>
          <w:bCs/>
          <w:color w:val="000000"/>
          <w:kern w:val="0"/>
          <w:sz w:val="28"/>
          <w:szCs w:val="28"/>
          <w:lang w:eastAsia="ru-RU" w:bidi="ru-RU"/>
        </w:rPr>
        <w:t>міжнародної</w:t>
      </w:r>
      <w:r w:rsidRPr="006F1EDD">
        <w:rPr>
          <w:rFonts w:ascii="Times New Roman" w:eastAsia="Times New Roman" w:hAnsi="Times New Roman" w:cs="Times New Roman"/>
          <w:b/>
          <w:bCs/>
          <w:color w:val="000000"/>
          <w:kern w:val="0"/>
          <w:sz w:val="28"/>
          <w:szCs w:val="28"/>
          <w:lang w:val="en-US"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конференції</w:t>
      </w:r>
      <w:r w:rsidRPr="006F1EDD">
        <w:rPr>
          <w:rFonts w:ascii="Times New Roman" w:eastAsia="Times New Roman" w:hAnsi="Times New Roman" w:cs="Times New Roman"/>
          <w:b/>
          <w:bCs/>
          <w:color w:val="000000"/>
          <w:kern w:val="0"/>
          <w:sz w:val="28"/>
          <w:szCs w:val="28"/>
          <w:lang w:val="en-US" w:eastAsia="ru-RU" w:bidi="ru-RU"/>
        </w:rPr>
        <w:t xml:space="preserve"> Advances in Cell Biology and Biotechnology</w:t>
      </w:r>
    </w:p>
    <w:p w:rsidR="006F1EDD" w:rsidRPr="006F1EDD" w:rsidRDefault="006F1EDD" w:rsidP="006F1EDD">
      <w:pPr>
        <w:rPr>
          <w:rFonts w:ascii="Times New Roman" w:eastAsia="Times New Roman" w:hAnsi="Times New Roman" w:cs="Times New Roman"/>
          <w:b/>
          <w:bCs/>
          <w:color w:val="000000"/>
          <w:kern w:val="0"/>
          <w:sz w:val="28"/>
          <w:szCs w:val="28"/>
          <w:lang w:val="en-US" w:eastAsia="ru-RU" w:bidi="ru-RU"/>
        </w:rPr>
      </w:pPr>
      <w:r w:rsidRPr="006F1EDD">
        <w:rPr>
          <w:rFonts w:ascii="Times New Roman" w:eastAsia="Times New Roman" w:hAnsi="Times New Roman" w:cs="Times New Roman"/>
          <w:b/>
          <w:bCs/>
          <w:color w:val="000000"/>
          <w:kern w:val="0"/>
          <w:sz w:val="28"/>
          <w:szCs w:val="28"/>
          <w:lang w:val="en-US" w:eastAsia="ru-RU" w:bidi="ru-RU"/>
        </w:rPr>
        <w:t>(</w:t>
      </w:r>
      <w:r w:rsidRPr="006F1EDD">
        <w:rPr>
          <w:rFonts w:ascii="Times New Roman" w:eastAsia="Times New Roman" w:hAnsi="Times New Roman" w:cs="Times New Roman" w:hint="eastAsia"/>
          <w:b/>
          <w:bCs/>
          <w:color w:val="000000"/>
          <w:kern w:val="0"/>
          <w:sz w:val="28"/>
          <w:szCs w:val="28"/>
          <w:lang w:eastAsia="ru-RU" w:bidi="ru-RU"/>
        </w:rPr>
        <w:t>Львів</w:t>
      </w:r>
      <w:r w:rsidRPr="006F1EDD">
        <w:rPr>
          <w:rFonts w:ascii="Times New Roman" w:eastAsia="Times New Roman" w:hAnsi="Times New Roman" w:cs="Times New Roman"/>
          <w:b/>
          <w:bCs/>
          <w:color w:val="000000"/>
          <w:kern w:val="0"/>
          <w:sz w:val="28"/>
          <w:szCs w:val="28"/>
          <w:lang w:val="en-US"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Україна</w:t>
      </w:r>
      <w:r w:rsidRPr="006F1EDD">
        <w:rPr>
          <w:rFonts w:ascii="Times New Roman" w:eastAsia="Times New Roman" w:hAnsi="Times New Roman" w:cs="Times New Roman"/>
          <w:b/>
          <w:bCs/>
          <w:color w:val="000000"/>
          <w:kern w:val="0"/>
          <w:sz w:val="28"/>
          <w:szCs w:val="28"/>
          <w:lang w:val="en-US" w:eastAsia="ru-RU" w:bidi="ru-RU"/>
        </w:rPr>
        <w:t>, 2015), 4rd IPLASS Meeting (</w:t>
      </w:r>
      <w:r w:rsidRPr="006F1EDD">
        <w:rPr>
          <w:rFonts w:ascii="Times New Roman" w:eastAsia="Times New Roman" w:hAnsi="Times New Roman" w:cs="Times New Roman" w:hint="eastAsia"/>
          <w:b/>
          <w:bCs/>
          <w:color w:val="000000"/>
          <w:kern w:val="0"/>
          <w:sz w:val="28"/>
          <w:szCs w:val="28"/>
          <w:lang w:eastAsia="ru-RU" w:bidi="ru-RU"/>
        </w:rPr>
        <w:t>Ер</w:t>
      </w:r>
      <w:r w:rsidRPr="006F1EDD">
        <w:rPr>
          <w:rFonts w:ascii="Times New Roman" w:eastAsia="Times New Roman" w:hAnsi="Times New Roman" w:cs="Times New Roman"/>
          <w:b/>
          <w:bCs/>
          <w:color w:val="000000"/>
          <w:kern w:val="0"/>
          <w:sz w:val="28"/>
          <w:szCs w:val="28"/>
          <w:lang w:val="en-US" w:eastAsia="ru-RU" w:bidi="ru-RU"/>
        </w:rPr>
        <w:t>-</w:t>
      </w:r>
      <w:r w:rsidRPr="006F1EDD">
        <w:rPr>
          <w:rFonts w:ascii="Times New Roman" w:eastAsia="Times New Roman" w:hAnsi="Times New Roman" w:cs="Times New Roman" w:hint="eastAsia"/>
          <w:b/>
          <w:bCs/>
          <w:color w:val="000000"/>
          <w:kern w:val="0"/>
          <w:sz w:val="28"/>
          <w:szCs w:val="28"/>
          <w:lang w:eastAsia="ru-RU" w:bidi="ru-RU"/>
        </w:rPr>
        <w:t>Ріяд</w:t>
      </w:r>
      <w:r w:rsidRPr="006F1EDD">
        <w:rPr>
          <w:rFonts w:ascii="Times New Roman" w:eastAsia="Times New Roman" w:hAnsi="Times New Roman" w:cs="Times New Roman"/>
          <w:b/>
          <w:bCs/>
          <w:color w:val="000000"/>
          <w:kern w:val="0"/>
          <w:sz w:val="28"/>
          <w:szCs w:val="28"/>
          <w:lang w:val="en-US"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Саудівська</w:t>
      </w:r>
      <w:r w:rsidRPr="006F1EDD">
        <w:rPr>
          <w:rFonts w:ascii="Times New Roman" w:eastAsia="Times New Roman" w:hAnsi="Times New Roman" w:cs="Times New Roman"/>
          <w:b/>
          <w:bCs/>
          <w:color w:val="000000"/>
          <w:kern w:val="0"/>
          <w:sz w:val="28"/>
          <w:szCs w:val="28"/>
          <w:lang w:val="en-US"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Аравія</w:t>
      </w:r>
      <w:r w:rsidRPr="006F1EDD">
        <w:rPr>
          <w:rFonts w:ascii="Times New Roman" w:eastAsia="Times New Roman" w:hAnsi="Times New Roman" w:cs="Times New Roman"/>
          <w:b/>
          <w:bCs/>
          <w:color w:val="000000"/>
          <w:kern w:val="0"/>
          <w:sz w:val="28"/>
          <w:szCs w:val="28"/>
          <w:lang w:val="en-US"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2016).</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Публікації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результатами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досліджень</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опубліковано</w:t>
      </w:r>
      <w:r w:rsidRPr="006F1EDD">
        <w:rPr>
          <w:rFonts w:ascii="Times New Roman" w:eastAsia="Times New Roman" w:hAnsi="Times New Roman" w:cs="Times New Roman"/>
          <w:b/>
          <w:bCs/>
          <w:color w:val="000000"/>
          <w:kern w:val="0"/>
          <w:sz w:val="28"/>
          <w:szCs w:val="28"/>
          <w:lang w:eastAsia="ru-RU" w:bidi="ru-RU"/>
        </w:rPr>
        <w:t xml:space="preserve"> 15 </w:t>
      </w:r>
      <w:r w:rsidRPr="006F1EDD">
        <w:rPr>
          <w:rFonts w:ascii="Times New Roman" w:eastAsia="Times New Roman" w:hAnsi="Times New Roman" w:cs="Times New Roman" w:hint="eastAsia"/>
          <w:b/>
          <w:bCs/>
          <w:color w:val="000000"/>
          <w:kern w:val="0"/>
          <w:sz w:val="28"/>
          <w:szCs w:val="28"/>
          <w:lang w:eastAsia="ru-RU" w:bidi="ru-RU"/>
        </w:rPr>
        <w:t>наукових</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праць</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яких</w:t>
      </w:r>
      <w:r w:rsidRPr="006F1EDD">
        <w:rPr>
          <w:rFonts w:ascii="Times New Roman" w:eastAsia="Times New Roman" w:hAnsi="Times New Roman" w:cs="Times New Roman"/>
          <w:b/>
          <w:bCs/>
          <w:color w:val="000000"/>
          <w:kern w:val="0"/>
          <w:sz w:val="28"/>
          <w:szCs w:val="28"/>
          <w:lang w:eastAsia="ru-RU" w:bidi="ru-RU"/>
        </w:rPr>
        <w:t xml:space="preserve"> 6 </w:t>
      </w:r>
      <w:r w:rsidRPr="006F1EDD">
        <w:rPr>
          <w:rFonts w:ascii="Times New Roman" w:eastAsia="Times New Roman" w:hAnsi="Times New Roman" w:cs="Times New Roman" w:hint="eastAsia"/>
          <w:b/>
          <w:bCs/>
          <w:color w:val="000000"/>
          <w:kern w:val="0"/>
          <w:sz w:val="28"/>
          <w:szCs w:val="28"/>
          <w:lang w:eastAsia="ru-RU" w:bidi="ru-RU"/>
        </w:rPr>
        <w:t>наукових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статей</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фахових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виданнях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відповідають</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вимогам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МОН</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України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яких</w:t>
      </w:r>
      <w:r w:rsidRPr="006F1EDD">
        <w:rPr>
          <w:rFonts w:ascii="Times New Roman" w:eastAsia="Times New Roman" w:hAnsi="Times New Roman" w:cs="Times New Roman"/>
          <w:b/>
          <w:bCs/>
          <w:color w:val="000000"/>
          <w:kern w:val="0"/>
          <w:sz w:val="28"/>
          <w:szCs w:val="28"/>
          <w:lang w:eastAsia="ru-RU" w:bidi="ru-RU"/>
        </w:rPr>
        <w:t xml:space="preserve"> 3 </w:t>
      </w:r>
      <w:r w:rsidRPr="006F1EDD">
        <w:rPr>
          <w:rFonts w:ascii="Times New Roman" w:eastAsia="Times New Roman" w:hAnsi="Times New Roman" w:cs="Times New Roman" w:hint="eastAsia"/>
          <w:b/>
          <w:bCs/>
          <w:color w:val="000000"/>
          <w:kern w:val="0"/>
          <w:sz w:val="28"/>
          <w:szCs w:val="28"/>
          <w:lang w:eastAsia="ru-RU" w:bidi="ru-RU"/>
        </w:rPr>
        <w:t>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журналах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що</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індексуються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міжнародною</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наукометричною</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базою</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даних</w:t>
      </w:r>
      <w:r w:rsidRPr="006F1EDD">
        <w:rPr>
          <w:rFonts w:ascii="Times New Roman" w:eastAsia="Times New Roman" w:hAnsi="Times New Roman" w:cs="Times New Roman"/>
          <w:b/>
          <w:bCs/>
          <w:color w:val="000000"/>
          <w:kern w:val="0"/>
          <w:sz w:val="28"/>
          <w:szCs w:val="28"/>
          <w:lang w:eastAsia="ru-RU" w:bidi="ru-RU"/>
        </w:rPr>
        <w:t xml:space="preserve"> Scopus, </w:t>
      </w:r>
      <w:r w:rsidRPr="006F1EDD">
        <w:rPr>
          <w:rFonts w:ascii="Times New Roman" w:eastAsia="Times New Roman" w:hAnsi="Times New Roman" w:cs="Times New Roman" w:hint="eastAsia"/>
          <w:b/>
          <w:bCs/>
          <w:color w:val="000000"/>
          <w:kern w:val="0"/>
          <w:sz w:val="28"/>
          <w:szCs w:val="28"/>
          <w:lang w:eastAsia="ru-RU" w:bidi="ru-RU"/>
        </w:rPr>
        <w:t>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також</w:t>
      </w:r>
      <w:r w:rsidRPr="006F1EDD">
        <w:rPr>
          <w:rFonts w:ascii="Times New Roman" w:eastAsia="Times New Roman" w:hAnsi="Times New Roman" w:cs="Times New Roman"/>
          <w:b/>
          <w:bCs/>
          <w:color w:val="000000"/>
          <w:kern w:val="0"/>
          <w:sz w:val="28"/>
          <w:szCs w:val="28"/>
          <w:lang w:eastAsia="ru-RU" w:bidi="ru-RU"/>
        </w:rPr>
        <w:t xml:space="preserve"> 9 </w:t>
      </w:r>
      <w:r w:rsidRPr="006F1EDD">
        <w:rPr>
          <w:rFonts w:ascii="Times New Roman" w:eastAsia="Times New Roman" w:hAnsi="Times New Roman" w:cs="Times New Roman" w:hint="eastAsia"/>
          <w:b/>
          <w:bCs/>
          <w:color w:val="000000"/>
          <w:kern w:val="0"/>
          <w:sz w:val="28"/>
          <w:szCs w:val="28"/>
          <w:lang w:eastAsia="ru-RU" w:bidi="ru-RU"/>
        </w:rPr>
        <w:t>матеріалів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тез</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доповідей</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всеукраїнських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міжнародних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наукових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конференціях</w:t>
      </w:r>
      <w:r w:rsidRPr="006F1EDD">
        <w:rPr>
          <w:rFonts w:ascii="Times New Roman" w:eastAsia="Times New Roman" w:hAnsi="Times New Roman" w:cs="Times New Roman"/>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Структура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обсяг</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дисертації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Дисертаційна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робота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викладена</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українською</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мовою</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на</w:t>
      </w:r>
      <w:r w:rsidRPr="006F1EDD">
        <w:rPr>
          <w:rFonts w:ascii="Times New Roman" w:eastAsia="Times New Roman" w:hAnsi="Times New Roman" w:cs="Times New Roman"/>
          <w:b/>
          <w:bCs/>
          <w:color w:val="000000"/>
          <w:kern w:val="0"/>
          <w:sz w:val="28"/>
          <w:szCs w:val="28"/>
          <w:lang w:eastAsia="ru-RU" w:bidi="ru-RU"/>
        </w:rPr>
        <w:t xml:space="preserve"> 130 </w:t>
      </w:r>
      <w:r w:rsidRPr="006F1EDD">
        <w:rPr>
          <w:rFonts w:ascii="Times New Roman" w:eastAsia="Times New Roman" w:hAnsi="Times New Roman" w:cs="Times New Roman" w:hint="eastAsia"/>
          <w:b/>
          <w:bCs/>
          <w:color w:val="000000"/>
          <w:kern w:val="0"/>
          <w:sz w:val="28"/>
          <w:szCs w:val="28"/>
          <w:lang w:eastAsia="ru-RU" w:bidi="ru-RU"/>
        </w:rPr>
        <w:t>сторінках</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складається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із</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вступу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огляду</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літератури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матеріалів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методів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досліджень</w:t>
      </w:r>
      <w:r w:rsidRPr="006F1EDD">
        <w:rPr>
          <w:rFonts w:ascii="Times New Roman" w:eastAsia="Times New Roman" w:hAnsi="Times New Roman" w:cs="Times New Roman"/>
          <w:b/>
          <w:bCs/>
          <w:color w:val="000000"/>
          <w:kern w:val="0"/>
          <w:sz w:val="28"/>
          <w:szCs w:val="28"/>
          <w:lang w:eastAsia="ru-RU" w:bidi="ru-RU"/>
        </w:rPr>
        <w:t xml:space="preserve">, 4 </w:t>
      </w:r>
      <w:r w:rsidRPr="006F1EDD">
        <w:rPr>
          <w:rFonts w:ascii="Times New Roman" w:eastAsia="Times New Roman" w:hAnsi="Times New Roman" w:cs="Times New Roman" w:hint="eastAsia"/>
          <w:b/>
          <w:bCs/>
          <w:color w:val="000000"/>
          <w:kern w:val="0"/>
          <w:sz w:val="28"/>
          <w:szCs w:val="28"/>
          <w:lang w:eastAsia="ru-RU" w:bidi="ru-RU"/>
        </w:rPr>
        <w:t>розділів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результатів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власних</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b/>
          <w:bCs/>
          <w:color w:val="000000"/>
          <w:kern w:val="0"/>
          <w:sz w:val="28"/>
          <w:szCs w:val="28"/>
          <w:lang w:eastAsia="ru-RU" w:bidi="ru-RU"/>
        </w:rPr>
        <w:t>12</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досліджень</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із</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обговоренням</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аналізу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узагальнення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результатів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досліджень</w:t>
      </w:r>
      <w:r w:rsidRPr="006F1EDD">
        <w:rPr>
          <w:rFonts w:ascii="Times New Roman" w:eastAsia="Times New Roman" w:hAnsi="Times New Roman" w:cs="Times New Roman"/>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висновків</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списку</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використаної</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літератури</w:t>
      </w:r>
      <w:r w:rsidRPr="006F1EDD">
        <w:rPr>
          <w:rFonts w:ascii="Times New Roman" w:eastAsia="Times New Roman" w:hAnsi="Times New Roman" w:cs="Times New Roman"/>
          <w:b/>
          <w:bCs/>
          <w:color w:val="000000"/>
          <w:kern w:val="0"/>
          <w:sz w:val="28"/>
          <w:szCs w:val="28"/>
          <w:lang w:eastAsia="ru-RU" w:bidi="ru-RU"/>
        </w:rPr>
        <w:t xml:space="preserve"> (222 </w:t>
      </w:r>
      <w:r w:rsidRPr="006F1EDD">
        <w:rPr>
          <w:rFonts w:ascii="Times New Roman" w:eastAsia="Times New Roman" w:hAnsi="Times New Roman" w:cs="Times New Roman" w:hint="eastAsia"/>
          <w:b/>
          <w:bCs/>
          <w:color w:val="000000"/>
          <w:kern w:val="0"/>
          <w:sz w:val="28"/>
          <w:szCs w:val="28"/>
          <w:lang w:eastAsia="ru-RU" w:bidi="ru-RU"/>
        </w:rPr>
        <w:t>посилань</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з</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яких</w:t>
      </w:r>
      <w:r w:rsidRPr="006F1EDD">
        <w:rPr>
          <w:rFonts w:ascii="Times New Roman" w:eastAsia="Times New Roman" w:hAnsi="Times New Roman" w:cs="Times New Roman"/>
          <w:b/>
          <w:bCs/>
          <w:color w:val="000000"/>
          <w:kern w:val="0"/>
          <w:sz w:val="28"/>
          <w:szCs w:val="28"/>
          <w:lang w:eastAsia="ru-RU" w:bidi="ru-RU"/>
        </w:rPr>
        <w:t xml:space="preserve"> 220 </w:t>
      </w:r>
      <w:r w:rsidRPr="006F1EDD">
        <w:rPr>
          <w:rFonts w:ascii="Times New Roman" w:eastAsia="Times New Roman" w:hAnsi="Times New Roman" w:cs="Times New Roman" w:hint="eastAsia"/>
          <w:b/>
          <w:bCs/>
          <w:color w:val="000000"/>
          <w:kern w:val="0"/>
          <w:sz w:val="28"/>
          <w:szCs w:val="28"/>
          <w:lang w:eastAsia="ru-RU" w:bidi="ru-RU"/>
        </w:rPr>
        <w:t>–</w:t>
      </w:r>
    </w:p>
    <w:p w:rsidR="006F1EDD" w:rsidRPr="006F1EDD"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латиницею</w:t>
      </w:r>
      <w:r w:rsidRPr="006F1EDD">
        <w:rPr>
          <w:rFonts w:ascii="Times New Roman" w:eastAsia="Times New Roman" w:hAnsi="Times New Roman" w:cs="Times New Roman"/>
          <w:b/>
          <w:bCs/>
          <w:color w:val="000000"/>
          <w:kern w:val="0"/>
          <w:sz w:val="28"/>
          <w:szCs w:val="28"/>
          <w:lang w:eastAsia="ru-RU" w:bidi="ru-RU"/>
        </w:rPr>
        <w:t xml:space="preserve">, 2 </w:t>
      </w:r>
      <w:r w:rsidRPr="006F1EDD">
        <w:rPr>
          <w:rFonts w:ascii="Times New Roman" w:eastAsia="Times New Roman" w:hAnsi="Times New Roman" w:cs="Times New Roman" w:hint="eastAsia"/>
          <w:b/>
          <w:bCs/>
          <w:color w:val="000000"/>
          <w:kern w:val="0"/>
          <w:sz w:val="28"/>
          <w:szCs w:val="28"/>
          <w:lang w:eastAsia="ru-RU" w:bidi="ru-RU"/>
        </w:rPr>
        <w:t>–</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кирилицею</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Дисертація</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викладена</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і</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проілюстрована</w:t>
      </w:r>
      <w:r w:rsidRPr="006F1EDD">
        <w:rPr>
          <w:rFonts w:ascii="Times New Roman" w:eastAsia="Times New Roman" w:hAnsi="Times New Roman" w:cs="Times New Roman"/>
          <w:b/>
          <w:bCs/>
          <w:color w:val="000000"/>
          <w:kern w:val="0"/>
          <w:sz w:val="28"/>
          <w:szCs w:val="28"/>
          <w:lang w:eastAsia="ru-RU" w:bidi="ru-RU"/>
        </w:rPr>
        <w:t xml:space="preserve"> 34</w:t>
      </w:r>
    </w:p>
    <w:p w:rsidR="00656CF1" w:rsidRDefault="006F1EDD" w:rsidP="006F1EDD">
      <w:pPr>
        <w:rPr>
          <w:rFonts w:ascii="Times New Roman" w:eastAsia="Times New Roman" w:hAnsi="Times New Roman" w:cs="Times New Roman"/>
          <w:b/>
          <w:bCs/>
          <w:color w:val="000000"/>
          <w:kern w:val="0"/>
          <w:sz w:val="28"/>
          <w:szCs w:val="28"/>
          <w:lang w:eastAsia="ru-RU" w:bidi="ru-RU"/>
        </w:rPr>
      </w:pPr>
      <w:r w:rsidRPr="006F1EDD">
        <w:rPr>
          <w:rFonts w:ascii="Times New Roman" w:eastAsia="Times New Roman" w:hAnsi="Times New Roman" w:cs="Times New Roman" w:hint="eastAsia"/>
          <w:b/>
          <w:bCs/>
          <w:color w:val="000000"/>
          <w:kern w:val="0"/>
          <w:sz w:val="28"/>
          <w:szCs w:val="28"/>
          <w:lang w:eastAsia="ru-RU" w:bidi="ru-RU"/>
        </w:rPr>
        <w:t>рисунками</w:t>
      </w:r>
      <w:r w:rsidRPr="006F1EDD">
        <w:rPr>
          <w:rFonts w:ascii="Times New Roman" w:eastAsia="Times New Roman" w:hAnsi="Times New Roman" w:cs="Times New Roman"/>
          <w:b/>
          <w:bCs/>
          <w:color w:val="000000"/>
          <w:kern w:val="0"/>
          <w:sz w:val="28"/>
          <w:szCs w:val="28"/>
          <w:lang w:eastAsia="ru-RU" w:bidi="ru-RU"/>
        </w:rPr>
        <w:t xml:space="preserve"> </w:t>
      </w:r>
      <w:r w:rsidRPr="006F1EDD">
        <w:rPr>
          <w:rFonts w:ascii="Times New Roman" w:eastAsia="Times New Roman" w:hAnsi="Times New Roman" w:cs="Times New Roman" w:hint="eastAsia"/>
          <w:b/>
          <w:bCs/>
          <w:color w:val="000000"/>
          <w:kern w:val="0"/>
          <w:sz w:val="28"/>
          <w:szCs w:val="28"/>
          <w:lang w:eastAsia="ru-RU" w:bidi="ru-RU"/>
        </w:rPr>
        <w:t>та</w:t>
      </w:r>
      <w:r w:rsidRPr="006F1EDD">
        <w:rPr>
          <w:rFonts w:ascii="Times New Roman" w:eastAsia="Times New Roman" w:hAnsi="Times New Roman" w:cs="Times New Roman"/>
          <w:b/>
          <w:bCs/>
          <w:color w:val="000000"/>
          <w:kern w:val="0"/>
          <w:sz w:val="28"/>
          <w:szCs w:val="28"/>
          <w:lang w:eastAsia="ru-RU" w:bidi="ru-RU"/>
        </w:rPr>
        <w:t xml:space="preserve"> 7 </w:t>
      </w:r>
      <w:r w:rsidRPr="006F1EDD">
        <w:rPr>
          <w:rFonts w:ascii="Times New Roman" w:eastAsia="Times New Roman" w:hAnsi="Times New Roman" w:cs="Times New Roman" w:hint="eastAsia"/>
          <w:b/>
          <w:bCs/>
          <w:color w:val="000000"/>
          <w:kern w:val="0"/>
          <w:sz w:val="28"/>
          <w:szCs w:val="28"/>
          <w:lang w:eastAsia="ru-RU" w:bidi="ru-RU"/>
        </w:rPr>
        <w:t>таблицями</w:t>
      </w:r>
      <w:r w:rsidRPr="006F1EDD">
        <w:rPr>
          <w:rFonts w:ascii="Times New Roman" w:eastAsia="Times New Roman" w:hAnsi="Times New Roman" w:cs="Times New Roman"/>
          <w:b/>
          <w:bCs/>
          <w:color w:val="000000"/>
          <w:kern w:val="0"/>
          <w:sz w:val="28"/>
          <w:szCs w:val="28"/>
          <w:lang w:eastAsia="ru-RU" w:bidi="ru-RU"/>
        </w:rPr>
        <w:t>.</w:t>
      </w:r>
    </w:p>
    <w:p w:rsidR="006F1EDD" w:rsidRDefault="006F1EDD" w:rsidP="006F1EDD">
      <w:pPr>
        <w:rPr>
          <w:rFonts w:ascii="Times New Roman" w:eastAsia="Times New Roman" w:hAnsi="Times New Roman" w:cs="Times New Roman"/>
          <w:b/>
          <w:bCs/>
          <w:color w:val="000000"/>
          <w:kern w:val="0"/>
          <w:sz w:val="28"/>
          <w:szCs w:val="28"/>
          <w:lang w:eastAsia="ru-RU" w:bidi="ru-RU"/>
        </w:rPr>
      </w:pPr>
    </w:p>
    <w:p w:rsidR="006F1EDD" w:rsidRDefault="006F1EDD" w:rsidP="006F1EDD">
      <w:pPr>
        <w:rPr>
          <w:rFonts w:ascii="Times New Roman" w:eastAsia="Times New Roman" w:hAnsi="Times New Roman" w:cs="Times New Roman"/>
          <w:b/>
          <w:bCs/>
          <w:color w:val="000000"/>
          <w:kern w:val="0"/>
          <w:sz w:val="28"/>
          <w:szCs w:val="28"/>
          <w:lang w:eastAsia="ru-RU" w:bidi="ru-RU"/>
        </w:rPr>
      </w:pPr>
    </w:p>
    <w:p w:rsidR="009F1983" w:rsidRDefault="009F1983" w:rsidP="009F1983">
      <w:r>
        <w:rPr>
          <w:rFonts w:hint="eastAsia"/>
        </w:rPr>
        <w:t>ВИСНОВКИ</w:t>
      </w:r>
    </w:p>
    <w:p w:rsidR="009F1983" w:rsidRDefault="009F1983" w:rsidP="009F1983">
      <w:r>
        <w:t></w:t>
      </w:r>
      <w:r>
        <w:t></w:t>
      </w:r>
      <w:r>
        <w:t></w:t>
      </w:r>
      <w:r>
        <w:rPr>
          <w:rFonts w:hint="eastAsia"/>
        </w:rPr>
        <w:t>У</w:t>
      </w:r>
      <w:r>
        <w:t></w:t>
      </w:r>
      <w:r>
        <w:rPr>
          <w:rFonts w:hint="eastAsia"/>
        </w:rPr>
        <w:t>дисертаційній</w:t>
      </w:r>
      <w:r>
        <w:t></w:t>
      </w:r>
      <w:r>
        <w:rPr>
          <w:rFonts w:hint="eastAsia"/>
        </w:rPr>
        <w:t>роботі</w:t>
      </w:r>
      <w:r>
        <w:t></w:t>
      </w:r>
      <w:r>
        <w:rPr>
          <w:rFonts w:hint="eastAsia"/>
        </w:rPr>
        <w:t>проведено</w:t>
      </w:r>
      <w:r>
        <w:t></w:t>
      </w:r>
      <w:r>
        <w:rPr>
          <w:rFonts w:hint="eastAsia"/>
        </w:rPr>
        <w:t>детальний</w:t>
      </w:r>
      <w:r>
        <w:t></w:t>
      </w:r>
      <w:r>
        <w:rPr>
          <w:rFonts w:hint="eastAsia"/>
        </w:rPr>
        <w:t>порівняльний</w:t>
      </w:r>
      <w:r>
        <w:t></w:t>
      </w:r>
      <w:r>
        <w:rPr>
          <w:rFonts w:hint="eastAsia"/>
        </w:rPr>
        <w:t>аналіз</w:t>
      </w:r>
      <w:r>
        <w:t></w:t>
      </w:r>
      <w:r>
        <w:rPr>
          <w:rFonts w:hint="eastAsia"/>
        </w:rPr>
        <w:t>морфо</w:t>
      </w:r>
    </w:p>
    <w:p w:rsidR="009F1983" w:rsidRDefault="009F1983" w:rsidP="009F1983">
      <w:r>
        <w:rPr>
          <w:rFonts w:hint="eastAsia"/>
        </w:rPr>
        <w:t>функціональних</w:t>
      </w:r>
      <w:r>
        <w:t></w:t>
      </w:r>
      <w:r>
        <w:rPr>
          <w:rFonts w:hint="eastAsia"/>
        </w:rPr>
        <w:t>характеристик</w:t>
      </w:r>
      <w:r>
        <w:t></w:t>
      </w:r>
      <w:r>
        <w:rPr>
          <w:rFonts w:hint="eastAsia"/>
        </w:rPr>
        <w:t>мезенхімальних</w:t>
      </w:r>
      <w:r>
        <w:t></w:t>
      </w:r>
      <w:r>
        <w:rPr>
          <w:rFonts w:hint="eastAsia"/>
        </w:rPr>
        <w:t>стромальних</w:t>
      </w:r>
      <w:r>
        <w:t></w:t>
      </w:r>
      <w:r>
        <w:rPr>
          <w:rFonts w:hint="eastAsia"/>
        </w:rPr>
        <w:t>клітин</w:t>
      </w:r>
    </w:p>
    <w:p w:rsidR="009F1983" w:rsidRDefault="009F1983" w:rsidP="009F1983">
      <w:r>
        <w:rPr>
          <w:rFonts w:hint="eastAsia"/>
        </w:rPr>
        <w:t>плаценти</w:t>
      </w:r>
      <w:r>
        <w:t></w:t>
      </w:r>
      <w:r>
        <w:rPr>
          <w:rFonts w:hint="eastAsia"/>
        </w:rPr>
        <w:t>людини</w:t>
      </w:r>
      <w:r>
        <w:t></w:t>
      </w:r>
      <w:r>
        <w:rPr>
          <w:rFonts w:hint="eastAsia"/>
        </w:rPr>
        <w:t>та</w:t>
      </w:r>
      <w:r>
        <w:t></w:t>
      </w:r>
      <w:r>
        <w:rPr>
          <w:rFonts w:hint="eastAsia"/>
        </w:rPr>
        <w:t>щура</w:t>
      </w:r>
      <w:r>
        <w:t></w:t>
      </w:r>
      <w:r>
        <w:t></w:t>
      </w:r>
      <w:r>
        <w:rPr>
          <w:rFonts w:hint="eastAsia"/>
        </w:rPr>
        <w:t>Встановлено</w:t>
      </w:r>
      <w:r>
        <w:t></w:t>
      </w:r>
      <w:r>
        <w:rPr>
          <w:rFonts w:hint="eastAsia"/>
        </w:rPr>
        <w:t>здатність</w:t>
      </w:r>
      <w:r>
        <w:t></w:t>
      </w:r>
      <w:r>
        <w:rPr>
          <w:rFonts w:hint="eastAsia"/>
        </w:rPr>
        <w:t>їх</w:t>
      </w:r>
      <w:r>
        <w:t></w:t>
      </w:r>
      <w:r>
        <w:rPr>
          <w:rFonts w:hint="eastAsia"/>
        </w:rPr>
        <w:t>до</w:t>
      </w:r>
      <w:r>
        <w:t></w:t>
      </w:r>
      <w:r>
        <w:rPr>
          <w:rFonts w:hint="eastAsia"/>
        </w:rPr>
        <w:t>приживлення</w:t>
      </w:r>
      <w:r>
        <w:t></w:t>
      </w:r>
      <w:r>
        <w:rPr>
          <w:rFonts w:hint="eastAsia"/>
        </w:rPr>
        <w:t>у</w:t>
      </w:r>
    </w:p>
    <w:p w:rsidR="009F1983" w:rsidRDefault="009F1983" w:rsidP="009F1983">
      <w:r>
        <w:rPr>
          <w:rFonts w:hint="eastAsia"/>
        </w:rPr>
        <w:t>різних</w:t>
      </w:r>
      <w:r>
        <w:t></w:t>
      </w:r>
      <w:r>
        <w:rPr>
          <w:rFonts w:hint="eastAsia"/>
        </w:rPr>
        <w:t>тканинах</w:t>
      </w:r>
      <w:r>
        <w:t></w:t>
      </w:r>
      <w:r>
        <w:rPr>
          <w:rFonts w:hint="eastAsia"/>
        </w:rPr>
        <w:t>органів</w:t>
      </w:r>
      <w:r>
        <w:t></w:t>
      </w:r>
      <w:r>
        <w:rPr>
          <w:rFonts w:hint="eastAsia"/>
        </w:rPr>
        <w:t>щура</w:t>
      </w:r>
      <w:r>
        <w:t></w:t>
      </w:r>
      <w:r>
        <w:rPr>
          <w:rFonts w:hint="eastAsia"/>
        </w:rPr>
        <w:t>за</w:t>
      </w:r>
      <w:r>
        <w:t></w:t>
      </w:r>
      <w:r>
        <w:rPr>
          <w:rFonts w:hint="eastAsia"/>
        </w:rPr>
        <w:t>умов</w:t>
      </w:r>
      <w:r>
        <w:t></w:t>
      </w:r>
      <w:r>
        <w:rPr>
          <w:rFonts w:hint="eastAsia"/>
        </w:rPr>
        <w:t>введення</w:t>
      </w:r>
      <w:r>
        <w:t></w:t>
      </w:r>
      <w:r>
        <w:rPr>
          <w:rFonts w:hint="eastAsia"/>
        </w:rPr>
        <w:t>інтактним</w:t>
      </w:r>
      <w:r>
        <w:t></w:t>
      </w:r>
      <w:r>
        <w:rPr>
          <w:rFonts w:hint="eastAsia"/>
        </w:rPr>
        <w:t>тваринам</w:t>
      </w:r>
      <w:r>
        <w:t></w:t>
      </w:r>
      <w:r>
        <w:rPr>
          <w:rFonts w:hint="eastAsia"/>
        </w:rPr>
        <w:t>та</w:t>
      </w:r>
    </w:p>
    <w:p w:rsidR="009F1983" w:rsidRDefault="009F1983" w:rsidP="009F1983">
      <w:r>
        <w:rPr>
          <w:rFonts w:hint="eastAsia"/>
        </w:rPr>
        <w:t>тваринам</w:t>
      </w:r>
      <w:r>
        <w:t></w:t>
      </w:r>
      <w:r>
        <w:rPr>
          <w:rFonts w:hint="eastAsia"/>
        </w:rPr>
        <w:t>з</w:t>
      </w:r>
      <w:r>
        <w:t></w:t>
      </w:r>
      <w:r>
        <w:rPr>
          <w:rFonts w:hint="eastAsia"/>
        </w:rPr>
        <w:t>індукованим</w:t>
      </w:r>
      <w:r>
        <w:t></w:t>
      </w:r>
      <w:r>
        <w:rPr>
          <w:rFonts w:hint="eastAsia"/>
        </w:rPr>
        <w:t>канцерогенезом</w:t>
      </w:r>
      <w:r>
        <w:t></w:t>
      </w:r>
      <w:r>
        <w:t></w:t>
      </w:r>
      <w:r>
        <w:rPr>
          <w:rFonts w:hint="eastAsia"/>
        </w:rPr>
        <w:t>Доведено</w:t>
      </w:r>
      <w:r>
        <w:t></w:t>
      </w:r>
      <w:r>
        <w:rPr>
          <w:rFonts w:hint="eastAsia"/>
        </w:rPr>
        <w:t>недоцільність</w:t>
      </w:r>
    </w:p>
    <w:p w:rsidR="009F1983" w:rsidRDefault="009F1983" w:rsidP="009F1983">
      <w:r>
        <w:rPr>
          <w:rFonts w:hint="eastAsia"/>
        </w:rPr>
        <w:t>використання</w:t>
      </w:r>
      <w:r>
        <w:t></w:t>
      </w:r>
      <w:r>
        <w:rPr>
          <w:rFonts w:hint="eastAsia"/>
        </w:rPr>
        <w:t>МСКП</w:t>
      </w:r>
      <w:r>
        <w:t></w:t>
      </w:r>
      <w:r>
        <w:rPr>
          <w:rFonts w:hint="eastAsia"/>
        </w:rPr>
        <w:t>за</w:t>
      </w:r>
      <w:r>
        <w:t></w:t>
      </w:r>
      <w:r>
        <w:rPr>
          <w:rFonts w:hint="eastAsia"/>
        </w:rPr>
        <w:t>канцерогенезу</w:t>
      </w:r>
      <w:r>
        <w:t></w:t>
      </w:r>
      <w:r>
        <w:rPr>
          <w:rFonts w:hint="eastAsia"/>
        </w:rPr>
        <w:t>товстої</w:t>
      </w:r>
      <w:r>
        <w:t></w:t>
      </w:r>
      <w:r>
        <w:rPr>
          <w:rFonts w:hint="eastAsia"/>
        </w:rPr>
        <w:t>кишки</w:t>
      </w:r>
      <w:r>
        <w:t></w:t>
      </w:r>
      <w:r>
        <w:t></w:t>
      </w:r>
      <w:r>
        <w:rPr>
          <w:rFonts w:hint="eastAsia"/>
        </w:rPr>
        <w:t>так</w:t>
      </w:r>
      <w:r>
        <w:t></w:t>
      </w:r>
      <w:r>
        <w:rPr>
          <w:rFonts w:hint="eastAsia"/>
        </w:rPr>
        <w:t>як</w:t>
      </w:r>
      <w:r>
        <w:t></w:t>
      </w:r>
      <w:r>
        <w:rPr>
          <w:rFonts w:hint="eastAsia"/>
        </w:rPr>
        <w:t>відмічено</w:t>
      </w:r>
    </w:p>
    <w:p w:rsidR="009F1983" w:rsidRDefault="009F1983" w:rsidP="009F1983">
      <w:r>
        <w:rPr>
          <w:rFonts w:hint="eastAsia"/>
        </w:rPr>
        <w:t>підсилення</w:t>
      </w:r>
      <w:r>
        <w:t></w:t>
      </w:r>
      <w:r>
        <w:rPr>
          <w:rFonts w:hint="eastAsia"/>
        </w:rPr>
        <w:t>інвазивного</w:t>
      </w:r>
      <w:r>
        <w:t></w:t>
      </w:r>
      <w:r>
        <w:rPr>
          <w:rFonts w:hint="eastAsia"/>
        </w:rPr>
        <w:t>росту</w:t>
      </w:r>
      <w:r>
        <w:t></w:t>
      </w:r>
      <w:r>
        <w:rPr>
          <w:rFonts w:hint="eastAsia"/>
        </w:rPr>
        <w:t>пухлин</w:t>
      </w:r>
      <w:r>
        <w:t></w:t>
      </w:r>
      <w:r>
        <w:rPr>
          <w:rFonts w:hint="eastAsia"/>
        </w:rPr>
        <w:t>та</w:t>
      </w:r>
      <w:r>
        <w:t></w:t>
      </w:r>
      <w:r>
        <w:rPr>
          <w:rFonts w:hint="eastAsia"/>
        </w:rPr>
        <w:t>скорочення</w:t>
      </w:r>
      <w:r>
        <w:t></w:t>
      </w:r>
      <w:r>
        <w:rPr>
          <w:rFonts w:hint="eastAsia"/>
        </w:rPr>
        <w:t>терміну</w:t>
      </w:r>
      <w:r>
        <w:t></w:t>
      </w:r>
      <w:r>
        <w:rPr>
          <w:rFonts w:hint="eastAsia"/>
        </w:rPr>
        <w:t>виживаності</w:t>
      </w:r>
      <w:r>
        <w:t></w:t>
      </w:r>
    </w:p>
    <w:p w:rsidR="009F1983" w:rsidRDefault="009F1983" w:rsidP="009F1983">
      <w:r>
        <w:t></w:t>
      </w:r>
      <w:r>
        <w:t></w:t>
      </w:r>
      <w:r>
        <w:t></w:t>
      </w:r>
      <w:r>
        <w:rPr>
          <w:rFonts w:hint="eastAsia"/>
        </w:rPr>
        <w:t>Мезенхімальні</w:t>
      </w:r>
      <w:r>
        <w:t></w:t>
      </w:r>
      <w:r>
        <w:rPr>
          <w:rFonts w:hint="eastAsia"/>
        </w:rPr>
        <w:t>стромальні</w:t>
      </w:r>
      <w:r>
        <w:t></w:t>
      </w:r>
      <w:r>
        <w:rPr>
          <w:rFonts w:hint="eastAsia"/>
        </w:rPr>
        <w:t>клітини</w:t>
      </w:r>
      <w:r>
        <w:t></w:t>
      </w:r>
      <w:r>
        <w:rPr>
          <w:rFonts w:hint="eastAsia"/>
        </w:rPr>
        <w:t>плаценти</w:t>
      </w:r>
      <w:r>
        <w:t></w:t>
      </w:r>
      <w:r>
        <w:rPr>
          <w:rFonts w:hint="eastAsia"/>
        </w:rPr>
        <w:t>щура</w:t>
      </w:r>
      <w:r>
        <w:t></w:t>
      </w:r>
      <w:r>
        <w:rPr>
          <w:rFonts w:hint="eastAsia"/>
        </w:rPr>
        <w:t>фетального</w:t>
      </w:r>
      <w:r>
        <w:t></w:t>
      </w:r>
      <w:r>
        <w:rPr>
          <w:rFonts w:hint="eastAsia"/>
        </w:rPr>
        <w:t>походження</w:t>
      </w:r>
    </w:p>
    <w:p w:rsidR="009F1983" w:rsidRDefault="009F1983" w:rsidP="009F1983">
      <w:r>
        <w:rPr>
          <w:rFonts w:hint="eastAsia"/>
        </w:rPr>
        <w:t>так</w:t>
      </w:r>
      <w:r>
        <w:t></w:t>
      </w:r>
      <w:r>
        <w:rPr>
          <w:rFonts w:hint="eastAsia"/>
        </w:rPr>
        <w:t>само</w:t>
      </w:r>
      <w:r>
        <w:t></w:t>
      </w:r>
      <w:r>
        <w:rPr>
          <w:rFonts w:hint="eastAsia"/>
        </w:rPr>
        <w:t>як</w:t>
      </w:r>
      <w:r>
        <w:t></w:t>
      </w:r>
      <w:r>
        <w:rPr>
          <w:rFonts w:hint="eastAsia"/>
        </w:rPr>
        <w:t>і</w:t>
      </w:r>
      <w:r>
        <w:t></w:t>
      </w:r>
      <w:r>
        <w:rPr>
          <w:rFonts w:hint="eastAsia"/>
        </w:rPr>
        <w:t>мезенхімальні</w:t>
      </w:r>
      <w:r>
        <w:t></w:t>
      </w:r>
      <w:r>
        <w:rPr>
          <w:rFonts w:hint="eastAsia"/>
        </w:rPr>
        <w:t>стромальні</w:t>
      </w:r>
      <w:r>
        <w:t></w:t>
      </w:r>
      <w:r>
        <w:rPr>
          <w:rFonts w:hint="eastAsia"/>
        </w:rPr>
        <w:t>клітини</w:t>
      </w:r>
      <w:r>
        <w:t></w:t>
      </w:r>
      <w:r>
        <w:rPr>
          <w:rFonts w:hint="eastAsia"/>
        </w:rPr>
        <w:t>плаценти</w:t>
      </w:r>
      <w:r>
        <w:t></w:t>
      </w:r>
      <w:r>
        <w:rPr>
          <w:rFonts w:hint="eastAsia"/>
        </w:rPr>
        <w:t>людини</w:t>
      </w:r>
      <w:r>
        <w:t></w:t>
      </w:r>
      <w:r>
        <w:rPr>
          <w:rFonts w:hint="eastAsia"/>
        </w:rPr>
        <w:t>мають</w:t>
      </w:r>
    </w:p>
    <w:p w:rsidR="009F1983" w:rsidRDefault="009F1983" w:rsidP="009F1983">
      <w:r>
        <w:t></w:t>
      </w:r>
      <w:r>
        <w:t></w:t>
      </w:r>
      <w:r>
        <w:t></w:t>
      </w:r>
      <w:r>
        <w:t></w:t>
      </w:r>
      <w:r>
        <w:t></w:t>
      </w:r>
      <w:r>
        <w:t></w:t>
      </w:r>
      <w:r>
        <w:t></w:t>
      </w:r>
      <w:r>
        <w:t></w:t>
      </w:r>
      <w:r>
        <w:t></w:t>
      </w:r>
      <w:r>
        <w:t></w:t>
      </w:r>
      <w:r>
        <w:t></w:t>
      </w:r>
      <w:r>
        <w:t></w:t>
      </w:r>
      <w:r>
        <w:t></w:t>
      </w:r>
      <w:r>
        <w:t></w:t>
      </w:r>
      <w:r>
        <w:t></w:t>
      </w:r>
      <w:r>
        <w:t></w:t>
      </w:r>
      <w:r>
        <w:t></w:t>
      </w:r>
      <w:r>
        <w:t></w:t>
      </w:r>
      <w:r>
        <w:t></w:t>
      </w:r>
      <w:r>
        <w:t></w:t>
      </w:r>
      <w:r>
        <w:rPr>
          <w:rFonts w:hint="eastAsia"/>
        </w:rPr>
        <w:t>імунофенотип</w:t>
      </w:r>
      <w:r>
        <w:t></w:t>
      </w:r>
      <w:r>
        <w:rPr>
          <w:rFonts w:hint="eastAsia"/>
        </w:rPr>
        <w:t>та</w:t>
      </w:r>
      <w:r>
        <w:t></w:t>
      </w:r>
      <w:r>
        <w:rPr>
          <w:rFonts w:hint="eastAsia"/>
        </w:rPr>
        <w:t>здатність</w:t>
      </w:r>
      <w:r>
        <w:t></w:t>
      </w:r>
      <w:r>
        <w:rPr>
          <w:rFonts w:hint="eastAsia"/>
        </w:rPr>
        <w:t>до</w:t>
      </w:r>
      <w:r>
        <w:t></w:t>
      </w:r>
      <w:r>
        <w:rPr>
          <w:rFonts w:hint="eastAsia"/>
        </w:rPr>
        <w:t>диференціювання</w:t>
      </w:r>
      <w:r>
        <w:t></w:t>
      </w:r>
      <w:r>
        <w:rPr>
          <w:rFonts w:hint="eastAsia"/>
        </w:rPr>
        <w:t>у</w:t>
      </w:r>
    </w:p>
    <w:p w:rsidR="009F1983" w:rsidRDefault="009F1983" w:rsidP="009F1983">
      <w:r>
        <w:rPr>
          <w:rFonts w:hint="eastAsia"/>
        </w:rPr>
        <w:t>адипогенному</w:t>
      </w:r>
      <w:r>
        <w:t></w:t>
      </w:r>
      <w:r>
        <w:rPr>
          <w:rFonts w:hint="eastAsia"/>
        </w:rPr>
        <w:t>та</w:t>
      </w:r>
      <w:r>
        <w:t></w:t>
      </w:r>
      <w:r>
        <w:rPr>
          <w:rFonts w:hint="eastAsia"/>
        </w:rPr>
        <w:t>остеогенному</w:t>
      </w:r>
      <w:r>
        <w:t></w:t>
      </w:r>
      <w:r>
        <w:rPr>
          <w:rFonts w:hint="eastAsia"/>
        </w:rPr>
        <w:t>напрямках</w:t>
      </w:r>
      <w:r>
        <w:t></w:t>
      </w:r>
    </w:p>
    <w:p w:rsidR="009F1983" w:rsidRDefault="009F1983" w:rsidP="009F1983">
      <w:r>
        <w:t></w:t>
      </w:r>
      <w:r>
        <w:t></w:t>
      </w:r>
      <w:r>
        <w:t></w:t>
      </w:r>
      <w:r>
        <w:rPr>
          <w:rFonts w:hint="eastAsia"/>
        </w:rPr>
        <w:t>У</w:t>
      </w:r>
      <w:r>
        <w:t></w:t>
      </w:r>
      <w:r>
        <w:rPr>
          <w:rFonts w:hint="eastAsia"/>
        </w:rPr>
        <w:t>мезенхімальних</w:t>
      </w:r>
      <w:r>
        <w:t></w:t>
      </w:r>
      <w:r>
        <w:rPr>
          <w:rFonts w:hint="eastAsia"/>
        </w:rPr>
        <w:t>стромальних</w:t>
      </w:r>
      <w:r>
        <w:t></w:t>
      </w:r>
      <w:r>
        <w:rPr>
          <w:rFonts w:hint="eastAsia"/>
        </w:rPr>
        <w:t>клітинах</w:t>
      </w:r>
      <w:r>
        <w:t></w:t>
      </w:r>
      <w:r>
        <w:rPr>
          <w:rFonts w:hint="eastAsia"/>
        </w:rPr>
        <w:t>плаценти</w:t>
      </w:r>
      <w:r>
        <w:t></w:t>
      </w:r>
      <w:r>
        <w:rPr>
          <w:rFonts w:hint="eastAsia"/>
        </w:rPr>
        <w:t>щура</w:t>
      </w:r>
      <w:r>
        <w:t></w:t>
      </w:r>
      <w:r>
        <w:rPr>
          <w:rFonts w:hint="eastAsia"/>
        </w:rPr>
        <w:t>порівняно</w:t>
      </w:r>
      <w:r>
        <w:t></w:t>
      </w:r>
      <w:r>
        <w:rPr>
          <w:rFonts w:hint="eastAsia"/>
        </w:rPr>
        <w:t>з</w:t>
      </w:r>
      <w:r>
        <w:t></w:t>
      </w:r>
      <w:r>
        <w:rPr>
          <w:rFonts w:hint="eastAsia"/>
        </w:rPr>
        <w:t>МСКП</w:t>
      </w:r>
    </w:p>
    <w:p w:rsidR="009F1983" w:rsidRDefault="009F1983" w:rsidP="009F1983">
      <w:r>
        <w:rPr>
          <w:rFonts w:hint="eastAsia"/>
        </w:rPr>
        <w:t>людини</w:t>
      </w:r>
      <w:r>
        <w:t></w:t>
      </w:r>
      <w:r>
        <w:t></w:t>
      </w:r>
      <w:r>
        <w:rPr>
          <w:rFonts w:hint="eastAsia"/>
        </w:rPr>
        <w:t>відсутня</w:t>
      </w:r>
      <w:r>
        <w:t></w:t>
      </w:r>
      <w:r>
        <w:rPr>
          <w:rFonts w:hint="eastAsia"/>
        </w:rPr>
        <w:t>експресія</w:t>
      </w:r>
      <w:r>
        <w:t></w:t>
      </w:r>
      <w:r>
        <w:rPr>
          <w:rFonts w:hint="eastAsia"/>
        </w:rPr>
        <w:t>пан</w:t>
      </w:r>
      <w:r>
        <w:t></w:t>
      </w:r>
      <w:r>
        <w:rPr>
          <w:rFonts w:hint="eastAsia"/>
        </w:rPr>
        <w:t>цитокератину</w:t>
      </w:r>
      <w:r>
        <w:t></w:t>
      </w:r>
      <w:r>
        <w:rPr>
          <w:rFonts w:hint="eastAsia"/>
        </w:rPr>
        <w:t>та</w:t>
      </w:r>
      <w:r>
        <w:t></w:t>
      </w:r>
      <w:r>
        <w:rPr>
          <w:rFonts w:hint="eastAsia"/>
        </w:rPr>
        <w:t>трофобласт</w:t>
      </w:r>
      <w:r>
        <w:t></w:t>
      </w:r>
      <w:r>
        <w:rPr>
          <w:rFonts w:hint="eastAsia"/>
        </w:rPr>
        <w:t>асоційованих</w:t>
      </w:r>
    </w:p>
    <w:p w:rsidR="009F1983" w:rsidRDefault="009F1983" w:rsidP="009F1983">
      <w:r>
        <w:rPr>
          <w:rFonts w:hint="eastAsia"/>
        </w:rPr>
        <w:t>генів</w:t>
      </w:r>
      <w:r>
        <w:t></w:t>
      </w:r>
      <w:r>
        <w:t></w:t>
      </w:r>
      <w:r>
        <w:rPr>
          <w:rFonts w:hint="eastAsia"/>
        </w:rPr>
        <w:t>а</w:t>
      </w:r>
      <w:r>
        <w:t></w:t>
      </w:r>
      <w:r>
        <w:rPr>
          <w:rFonts w:hint="eastAsia"/>
        </w:rPr>
        <w:t>також</w:t>
      </w:r>
      <w:r>
        <w:t></w:t>
      </w:r>
      <w:r>
        <w:rPr>
          <w:rFonts w:hint="eastAsia"/>
        </w:rPr>
        <w:t>низький</w:t>
      </w:r>
      <w:r>
        <w:t></w:t>
      </w:r>
      <w:r>
        <w:rPr>
          <w:rFonts w:hint="eastAsia"/>
        </w:rPr>
        <w:t>рівень</w:t>
      </w:r>
      <w:r>
        <w:t></w:t>
      </w:r>
      <w:r>
        <w:rPr>
          <w:rFonts w:hint="eastAsia"/>
        </w:rPr>
        <w:t>експресії</w:t>
      </w:r>
      <w:r>
        <w:t></w:t>
      </w:r>
      <w:r>
        <w:t></w:t>
      </w:r>
      <w:r>
        <w:t></w:t>
      </w:r>
      <w:r>
        <w:t></w:t>
      </w:r>
      <w:r>
        <w:t></w:t>
      </w:r>
      <w:r>
        <w:t></w:t>
      </w:r>
    </w:p>
    <w:p w:rsidR="009F1983" w:rsidRDefault="009F1983" w:rsidP="009F1983">
      <w:r>
        <w:t></w:t>
      </w:r>
      <w:r>
        <w:t></w:t>
      </w:r>
      <w:r>
        <w:t></w:t>
      </w:r>
      <w:r>
        <w:rPr>
          <w:rFonts w:hint="eastAsia"/>
        </w:rPr>
        <w:t>МСКП</w:t>
      </w:r>
      <w:r>
        <w:t></w:t>
      </w:r>
      <w:r>
        <w:rPr>
          <w:rFonts w:hint="eastAsia"/>
        </w:rPr>
        <w:t>людини</w:t>
      </w:r>
      <w:r>
        <w:t></w:t>
      </w:r>
      <w:r>
        <w:t></w:t>
      </w:r>
      <w:r>
        <w:rPr>
          <w:rFonts w:hint="eastAsia"/>
        </w:rPr>
        <w:t>як</w:t>
      </w:r>
      <w:r>
        <w:t></w:t>
      </w:r>
      <w:r>
        <w:rPr>
          <w:rFonts w:hint="eastAsia"/>
        </w:rPr>
        <w:t>МСКП</w:t>
      </w:r>
      <w:r>
        <w:t></w:t>
      </w:r>
      <w:r>
        <w:rPr>
          <w:rFonts w:hint="eastAsia"/>
        </w:rPr>
        <w:t>щура</w:t>
      </w:r>
      <w:r>
        <w:t></w:t>
      </w:r>
      <w:r>
        <w:rPr>
          <w:rFonts w:hint="eastAsia"/>
        </w:rPr>
        <w:t>приживлюються</w:t>
      </w:r>
      <w:r>
        <w:t></w:t>
      </w:r>
      <w:r>
        <w:rPr>
          <w:rFonts w:hint="eastAsia"/>
        </w:rPr>
        <w:t>в</w:t>
      </w:r>
      <w:r>
        <w:t></w:t>
      </w:r>
      <w:r>
        <w:rPr>
          <w:rFonts w:hint="eastAsia"/>
        </w:rPr>
        <w:t>тканинах</w:t>
      </w:r>
      <w:r>
        <w:t></w:t>
      </w:r>
      <w:r>
        <w:rPr>
          <w:rFonts w:hint="eastAsia"/>
        </w:rPr>
        <w:t>кишечника</w:t>
      </w:r>
      <w:r>
        <w:t></w:t>
      </w:r>
    </w:p>
    <w:p w:rsidR="009F1983" w:rsidRDefault="009F1983" w:rsidP="009F1983">
      <w:r>
        <w:rPr>
          <w:rFonts w:hint="eastAsia"/>
        </w:rPr>
        <w:t>легень</w:t>
      </w:r>
      <w:r>
        <w:t></w:t>
      </w:r>
      <w:r>
        <w:t></w:t>
      </w:r>
      <w:r>
        <w:rPr>
          <w:rFonts w:hint="eastAsia"/>
        </w:rPr>
        <w:t>печінки</w:t>
      </w:r>
      <w:r>
        <w:t></w:t>
      </w:r>
      <w:r>
        <w:rPr>
          <w:rFonts w:hint="eastAsia"/>
        </w:rPr>
        <w:t>та</w:t>
      </w:r>
      <w:r>
        <w:t></w:t>
      </w:r>
      <w:r>
        <w:rPr>
          <w:rFonts w:hint="eastAsia"/>
        </w:rPr>
        <w:t>селезінки</w:t>
      </w:r>
      <w:r>
        <w:t></w:t>
      </w:r>
      <w:r>
        <w:rPr>
          <w:rFonts w:hint="eastAsia"/>
        </w:rPr>
        <w:t>інтактних</w:t>
      </w:r>
      <w:r>
        <w:t></w:t>
      </w:r>
      <w:r>
        <w:rPr>
          <w:rFonts w:hint="eastAsia"/>
        </w:rPr>
        <w:t>щурів</w:t>
      </w:r>
      <w:r>
        <w:t></w:t>
      </w:r>
      <w:r>
        <w:rPr>
          <w:rFonts w:hint="eastAsia"/>
        </w:rPr>
        <w:t>у</w:t>
      </w:r>
      <w:r>
        <w:t></w:t>
      </w:r>
      <w:r>
        <w:rPr>
          <w:rFonts w:hint="eastAsia"/>
        </w:rPr>
        <w:t>віддалені</w:t>
      </w:r>
      <w:r>
        <w:t></w:t>
      </w:r>
      <w:r>
        <w:rPr>
          <w:rFonts w:hint="eastAsia"/>
        </w:rPr>
        <w:t>терміни</w:t>
      </w:r>
      <w:r>
        <w:t></w:t>
      </w:r>
      <w:r>
        <w:rPr>
          <w:rFonts w:hint="eastAsia"/>
        </w:rPr>
        <w:t>після</w:t>
      </w:r>
    </w:p>
    <w:p w:rsidR="009F1983" w:rsidRDefault="009F1983" w:rsidP="009F1983">
      <w:r>
        <w:rPr>
          <w:rFonts w:hint="eastAsia"/>
        </w:rPr>
        <w:t>внутрішньовенної</w:t>
      </w:r>
      <w:r>
        <w:t></w:t>
      </w:r>
      <w:r>
        <w:rPr>
          <w:rFonts w:hint="eastAsia"/>
        </w:rPr>
        <w:t>трансплантації</w:t>
      </w:r>
      <w:r>
        <w:t></w:t>
      </w:r>
    </w:p>
    <w:p w:rsidR="009F1983" w:rsidRDefault="009F1983" w:rsidP="009F1983">
      <w:r>
        <w:t></w:t>
      </w:r>
      <w:r>
        <w:t></w:t>
      </w:r>
      <w:r>
        <w:t></w:t>
      </w:r>
      <w:r>
        <w:rPr>
          <w:rFonts w:hint="eastAsia"/>
        </w:rPr>
        <w:t>Ксеногенна</w:t>
      </w:r>
      <w:r>
        <w:t></w:t>
      </w:r>
      <w:r>
        <w:rPr>
          <w:rFonts w:hint="eastAsia"/>
        </w:rPr>
        <w:t>внутрішньовенна</w:t>
      </w:r>
      <w:r>
        <w:t></w:t>
      </w:r>
      <w:r>
        <w:rPr>
          <w:rFonts w:hint="eastAsia"/>
        </w:rPr>
        <w:t>трансплантація</w:t>
      </w:r>
      <w:r>
        <w:t></w:t>
      </w:r>
      <w:r>
        <w:rPr>
          <w:rFonts w:hint="eastAsia"/>
        </w:rPr>
        <w:t>МСКП</w:t>
      </w:r>
      <w:r>
        <w:t></w:t>
      </w:r>
      <w:r>
        <w:rPr>
          <w:rFonts w:hint="eastAsia"/>
        </w:rPr>
        <w:t>щурам</w:t>
      </w:r>
      <w:r>
        <w:t></w:t>
      </w:r>
      <w:r>
        <w:rPr>
          <w:rFonts w:hint="eastAsia"/>
        </w:rPr>
        <w:t>з</w:t>
      </w:r>
      <w:r>
        <w:t></w:t>
      </w:r>
      <w:r>
        <w:rPr>
          <w:rFonts w:hint="eastAsia"/>
        </w:rPr>
        <w:t>ДМГіндукованим</w:t>
      </w:r>
      <w:r>
        <w:t></w:t>
      </w:r>
      <w:r>
        <w:rPr>
          <w:rFonts w:hint="eastAsia"/>
        </w:rPr>
        <w:t>канцерогенезом</w:t>
      </w:r>
      <w:r>
        <w:t></w:t>
      </w:r>
      <w:r>
        <w:rPr>
          <w:rFonts w:hint="eastAsia"/>
        </w:rPr>
        <w:t>товстої</w:t>
      </w:r>
      <w:r>
        <w:t></w:t>
      </w:r>
      <w:r>
        <w:rPr>
          <w:rFonts w:hint="eastAsia"/>
        </w:rPr>
        <w:t>кишки</w:t>
      </w:r>
      <w:r>
        <w:t></w:t>
      </w:r>
      <w:r>
        <w:rPr>
          <w:rFonts w:hint="eastAsia"/>
        </w:rPr>
        <w:t>на</w:t>
      </w:r>
      <w:r>
        <w:t></w:t>
      </w:r>
      <w:r>
        <w:rPr>
          <w:rFonts w:hint="eastAsia"/>
        </w:rPr>
        <w:t>середніх</w:t>
      </w:r>
      <w:r>
        <w:t></w:t>
      </w:r>
      <w:r>
        <w:rPr>
          <w:rFonts w:hint="eastAsia"/>
        </w:rPr>
        <w:t>стадіях</w:t>
      </w:r>
    </w:p>
    <w:p w:rsidR="009F1983" w:rsidRDefault="009F1983" w:rsidP="009F1983">
      <w:r>
        <w:rPr>
          <w:rFonts w:hint="eastAsia"/>
        </w:rPr>
        <w:t>канцерогенезу</w:t>
      </w:r>
      <w:r>
        <w:t></w:t>
      </w:r>
      <w:r>
        <w:rPr>
          <w:rFonts w:hint="eastAsia"/>
        </w:rPr>
        <w:t>не</w:t>
      </w:r>
      <w:r>
        <w:t></w:t>
      </w:r>
      <w:r>
        <w:rPr>
          <w:rFonts w:hint="eastAsia"/>
        </w:rPr>
        <w:t>впливає</w:t>
      </w:r>
      <w:r>
        <w:t></w:t>
      </w:r>
      <w:r>
        <w:rPr>
          <w:rFonts w:hint="eastAsia"/>
        </w:rPr>
        <w:t>на</w:t>
      </w:r>
      <w:r>
        <w:t></w:t>
      </w:r>
      <w:r>
        <w:rPr>
          <w:rFonts w:hint="eastAsia"/>
        </w:rPr>
        <w:t>кількість</w:t>
      </w:r>
      <w:r>
        <w:t></w:t>
      </w:r>
      <w:r>
        <w:rPr>
          <w:rFonts w:hint="eastAsia"/>
        </w:rPr>
        <w:t>та</w:t>
      </w:r>
      <w:r>
        <w:t></w:t>
      </w:r>
      <w:r>
        <w:rPr>
          <w:rFonts w:hint="eastAsia"/>
        </w:rPr>
        <w:t>площу</w:t>
      </w:r>
      <w:r>
        <w:t></w:t>
      </w:r>
      <w:r>
        <w:rPr>
          <w:rFonts w:hint="eastAsia"/>
        </w:rPr>
        <w:t>пухлин</w:t>
      </w:r>
      <w:r>
        <w:t></w:t>
      </w:r>
    </w:p>
    <w:p w:rsidR="009F1983" w:rsidRDefault="009F1983" w:rsidP="009F1983">
      <w:r>
        <w:t></w:t>
      </w:r>
      <w:r>
        <w:t></w:t>
      </w:r>
      <w:r>
        <w:t></w:t>
      </w:r>
      <w:r>
        <w:rPr>
          <w:rFonts w:hint="eastAsia"/>
        </w:rPr>
        <w:t>Алогенна</w:t>
      </w:r>
      <w:r>
        <w:t></w:t>
      </w:r>
      <w:r>
        <w:rPr>
          <w:rFonts w:hint="eastAsia"/>
        </w:rPr>
        <w:t>внутрішньовенна</w:t>
      </w:r>
      <w:r>
        <w:t></w:t>
      </w:r>
      <w:r>
        <w:rPr>
          <w:rFonts w:hint="eastAsia"/>
        </w:rPr>
        <w:t>трансплантація</w:t>
      </w:r>
      <w:r>
        <w:t></w:t>
      </w:r>
      <w:r>
        <w:rPr>
          <w:rFonts w:hint="eastAsia"/>
        </w:rPr>
        <w:t>МСКП</w:t>
      </w:r>
      <w:r>
        <w:t></w:t>
      </w:r>
      <w:r>
        <w:rPr>
          <w:rFonts w:hint="eastAsia"/>
        </w:rPr>
        <w:t>щурам</w:t>
      </w:r>
      <w:r>
        <w:t></w:t>
      </w:r>
      <w:r>
        <w:rPr>
          <w:rFonts w:hint="eastAsia"/>
        </w:rPr>
        <w:t>з</w:t>
      </w:r>
      <w:r>
        <w:t></w:t>
      </w:r>
      <w:r>
        <w:rPr>
          <w:rFonts w:hint="eastAsia"/>
        </w:rPr>
        <w:t>ДМГіндукованим</w:t>
      </w:r>
      <w:r>
        <w:t></w:t>
      </w:r>
      <w:r>
        <w:rPr>
          <w:rFonts w:hint="eastAsia"/>
        </w:rPr>
        <w:t>канцерогенезом</w:t>
      </w:r>
      <w:r>
        <w:t></w:t>
      </w:r>
      <w:r>
        <w:rPr>
          <w:rFonts w:hint="eastAsia"/>
        </w:rPr>
        <w:t>товстої</w:t>
      </w:r>
      <w:r>
        <w:t></w:t>
      </w:r>
      <w:r>
        <w:rPr>
          <w:rFonts w:hint="eastAsia"/>
        </w:rPr>
        <w:t>кишки</w:t>
      </w:r>
      <w:r>
        <w:t></w:t>
      </w:r>
      <w:r>
        <w:rPr>
          <w:rFonts w:hint="eastAsia"/>
        </w:rPr>
        <w:t>зумовлює</w:t>
      </w:r>
      <w:r>
        <w:t></w:t>
      </w:r>
      <w:r>
        <w:rPr>
          <w:rFonts w:hint="eastAsia"/>
        </w:rPr>
        <w:t>збільшення</w:t>
      </w:r>
      <w:r>
        <w:t></w:t>
      </w:r>
      <w:r>
        <w:rPr>
          <w:rFonts w:hint="eastAsia"/>
        </w:rPr>
        <w:t>розмірів</w:t>
      </w:r>
    </w:p>
    <w:p w:rsidR="009F1983" w:rsidRDefault="009F1983" w:rsidP="009F1983">
      <w:r>
        <w:rPr>
          <w:rFonts w:hint="eastAsia"/>
        </w:rPr>
        <w:t>пухлин</w:t>
      </w:r>
      <w:r>
        <w:t></w:t>
      </w:r>
      <w:r>
        <w:rPr>
          <w:rFonts w:hint="eastAsia"/>
        </w:rPr>
        <w:t>з</w:t>
      </w:r>
      <w:r>
        <w:t></w:t>
      </w:r>
      <w:r>
        <w:t></w:t>
      </w:r>
      <w:r>
        <w:t></w:t>
      </w:r>
      <w:r>
        <w:rPr>
          <w:rFonts w:hint="eastAsia"/>
        </w:rPr>
        <w:t>ступенем</w:t>
      </w:r>
      <w:r>
        <w:t></w:t>
      </w:r>
      <w:r>
        <w:rPr>
          <w:rFonts w:hint="eastAsia"/>
        </w:rPr>
        <w:t>інвазії</w:t>
      </w:r>
      <w:r>
        <w:t></w:t>
      </w:r>
      <w:r>
        <w:t></w:t>
      </w:r>
      <w:r>
        <w:rPr>
          <w:rFonts w:hint="eastAsia"/>
        </w:rPr>
        <w:t>не</w:t>
      </w:r>
      <w:r>
        <w:t></w:t>
      </w:r>
      <w:r>
        <w:rPr>
          <w:rFonts w:hint="eastAsia"/>
        </w:rPr>
        <w:t>змінюючи</w:t>
      </w:r>
      <w:r>
        <w:t></w:t>
      </w:r>
      <w:r>
        <w:rPr>
          <w:rFonts w:hint="eastAsia"/>
        </w:rPr>
        <w:t>при</w:t>
      </w:r>
      <w:r>
        <w:t></w:t>
      </w:r>
      <w:r>
        <w:rPr>
          <w:rFonts w:hint="eastAsia"/>
        </w:rPr>
        <w:t>цьому</w:t>
      </w:r>
      <w:r>
        <w:t></w:t>
      </w:r>
      <w:r>
        <w:rPr>
          <w:rFonts w:hint="eastAsia"/>
        </w:rPr>
        <w:t>фагоцитарну</w:t>
      </w:r>
    </w:p>
    <w:p w:rsidR="009F1983" w:rsidRDefault="009F1983" w:rsidP="009F1983">
      <w:r>
        <w:rPr>
          <w:rFonts w:hint="eastAsia"/>
        </w:rPr>
        <w:t>активність</w:t>
      </w:r>
      <w:r>
        <w:t></w:t>
      </w:r>
      <w:r>
        <w:rPr>
          <w:rFonts w:hint="eastAsia"/>
        </w:rPr>
        <w:t>перитонеальних</w:t>
      </w:r>
      <w:r>
        <w:t></w:t>
      </w:r>
      <w:r>
        <w:rPr>
          <w:rFonts w:hint="eastAsia"/>
        </w:rPr>
        <w:t>макрофагів</w:t>
      </w:r>
      <w:r>
        <w:t></w:t>
      </w:r>
      <w:r>
        <w:rPr>
          <w:rFonts w:hint="eastAsia"/>
        </w:rPr>
        <w:t>та</w:t>
      </w:r>
      <w:r>
        <w:t></w:t>
      </w:r>
      <w:r>
        <w:rPr>
          <w:rFonts w:hint="eastAsia"/>
        </w:rPr>
        <w:t>показників</w:t>
      </w:r>
      <w:r>
        <w:t></w:t>
      </w:r>
      <w:r>
        <w:rPr>
          <w:rFonts w:hint="eastAsia"/>
        </w:rPr>
        <w:t>клітинного</w:t>
      </w:r>
      <w:r>
        <w:t></w:t>
      </w:r>
      <w:r>
        <w:rPr>
          <w:rFonts w:hint="eastAsia"/>
        </w:rPr>
        <w:t>циклу</w:t>
      </w:r>
    </w:p>
    <w:p w:rsidR="009F1983" w:rsidRDefault="009F1983" w:rsidP="009F1983">
      <w:r>
        <w:rPr>
          <w:rFonts w:hint="eastAsia"/>
        </w:rPr>
        <w:t>спленоцитів</w:t>
      </w:r>
      <w:r>
        <w:t></w:t>
      </w:r>
      <w:r>
        <w:t></w:t>
      </w:r>
      <w:r>
        <w:rPr>
          <w:rFonts w:hint="eastAsia"/>
        </w:rPr>
        <w:t>та</w:t>
      </w:r>
      <w:r>
        <w:t></w:t>
      </w:r>
      <w:r>
        <w:rPr>
          <w:rFonts w:hint="eastAsia"/>
        </w:rPr>
        <w:t>призводить</w:t>
      </w:r>
      <w:r>
        <w:t></w:t>
      </w:r>
      <w:r>
        <w:rPr>
          <w:rFonts w:hint="eastAsia"/>
        </w:rPr>
        <w:t>до</w:t>
      </w:r>
      <w:r>
        <w:t></w:t>
      </w:r>
      <w:r>
        <w:rPr>
          <w:rFonts w:hint="eastAsia"/>
        </w:rPr>
        <w:t>скорочення</w:t>
      </w:r>
      <w:r>
        <w:t></w:t>
      </w:r>
      <w:r>
        <w:rPr>
          <w:rFonts w:hint="eastAsia"/>
        </w:rPr>
        <w:t>виживаності</w:t>
      </w:r>
      <w:r>
        <w:t></w:t>
      </w:r>
      <w:r>
        <w:rPr>
          <w:rFonts w:hint="eastAsia"/>
        </w:rPr>
        <w:t>щурів</w:t>
      </w:r>
      <w:r>
        <w:t></w:t>
      </w:r>
      <w:r>
        <w:rPr>
          <w:rFonts w:hint="eastAsia"/>
        </w:rPr>
        <w:t>на</w:t>
      </w:r>
      <w:r>
        <w:t></w:t>
      </w:r>
      <w:r>
        <w:t></w:t>
      </w:r>
      <w:r>
        <w:t></w:t>
      </w:r>
      <w:r>
        <w:t></w:t>
      </w:r>
      <w:r>
        <w:rPr>
          <w:rFonts w:hint="eastAsia"/>
        </w:rPr>
        <w:t>діб</w:t>
      </w:r>
      <w:r>
        <w:t></w:t>
      </w:r>
    </w:p>
    <w:p w:rsidR="009F1983" w:rsidRDefault="009F1983" w:rsidP="009F1983">
      <w:r>
        <w:t></w:t>
      </w:r>
      <w:r>
        <w:t></w:t>
      </w:r>
      <w:r>
        <w:t></w:t>
      </w:r>
      <w:r>
        <w:rPr>
          <w:rFonts w:hint="eastAsia"/>
        </w:rPr>
        <w:t>При</w:t>
      </w:r>
      <w:r>
        <w:t></w:t>
      </w:r>
      <w:r>
        <w:rPr>
          <w:rFonts w:hint="eastAsia"/>
        </w:rPr>
        <w:t>контактному</w:t>
      </w:r>
      <w:r>
        <w:t></w:t>
      </w:r>
      <w:r>
        <w:rPr>
          <w:rFonts w:hint="eastAsia"/>
        </w:rPr>
        <w:t>і</w:t>
      </w:r>
      <w:r>
        <w:t></w:t>
      </w:r>
      <w:r>
        <w:rPr>
          <w:rFonts w:hint="eastAsia"/>
        </w:rPr>
        <w:t>безконтактному</w:t>
      </w:r>
      <w:r>
        <w:t></w:t>
      </w:r>
      <w:r>
        <w:rPr>
          <w:rFonts w:hint="eastAsia"/>
        </w:rPr>
        <w:t>співкультивуванні</w:t>
      </w:r>
      <w:r>
        <w:t></w:t>
      </w:r>
      <w:r>
        <w:rPr>
          <w:rFonts w:hint="eastAsia"/>
        </w:rPr>
        <w:t>МСКП</w:t>
      </w:r>
      <w:r>
        <w:t></w:t>
      </w:r>
      <w:r>
        <w:rPr>
          <w:rFonts w:hint="eastAsia"/>
        </w:rPr>
        <w:t>щурів</w:t>
      </w:r>
      <w:r>
        <w:t></w:t>
      </w:r>
      <w:r>
        <w:rPr>
          <w:rFonts w:hint="eastAsia"/>
        </w:rPr>
        <w:t>з</w:t>
      </w:r>
    </w:p>
    <w:p w:rsidR="009F1983" w:rsidRDefault="009F1983" w:rsidP="009F1983">
      <w:r>
        <w:rPr>
          <w:rFonts w:hint="eastAsia"/>
        </w:rPr>
        <w:t>слайсами</w:t>
      </w:r>
      <w:r>
        <w:t></w:t>
      </w:r>
      <w:r>
        <w:rPr>
          <w:rFonts w:hint="eastAsia"/>
        </w:rPr>
        <w:t>пухлин</w:t>
      </w:r>
      <w:r>
        <w:t></w:t>
      </w:r>
      <w:r>
        <w:rPr>
          <w:rFonts w:hint="eastAsia"/>
        </w:rPr>
        <w:t>товстого</w:t>
      </w:r>
      <w:r>
        <w:t></w:t>
      </w:r>
      <w:r>
        <w:rPr>
          <w:rFonts w:hint="eastAsia"/>
        </w:rPr>
        <w:t>кишечника</w:t>
      </w:r>
      <w:r>
        <w:t></w:t>
      </w:r>
      <w:r>
        <w:rPr>
          <w:rFonts w:hint="eastAsia"/>
        </w:rPr>
        <w:t>щурів</w:t>
      </w:r>
      <w:r>
        <w:t></w:t>
      </w:r>
      <w:r>
        <w:rPr>
          <w:rFonts w:hint="eastAsia"/>
        </w:rPr>
        <w:t>не</w:t>
      </w:r>
      <w:r>
        <w:t></w:t>
      </w:r>
      <w:r>
        <w:rPr>
          <w:rFonts w:hint="eastAsia"/>
        </w:rPr>
        <w:t>впливають</w:t>
      </w:r>
      <w:r>
        <w:t></w:t>
      </w:r>
      <w:r>
        <w:rPr>
          <w:rFonts w:hint="eastAsia"/>
        </w:rPr>
        <w:t>на</w:t>
      </w:r>
    </w:p>
    <w:p w:rsidR="006F1EDD" w:rsidRPr="006F1EDD" w:rsidRDefault="009F1983" w:rsidP="009F1983">
      <w:r>
        <w:rPr>
          <w:rFonts w:hint="eastAsia"/>
        </w:rPr>
        <w:t>проліферативну</w:t>
      </w:r>
      <w:r>
        <w:t></w:t>
      </w:r>
      <w:r>
        <w:rPr>
          <w:rFonts w:hint="eastAsia"/>
        </w:rPr>
        <w:t>активність</w:t>
      </w:r>
      <w:r>
        <w:t></w:t>
      </w:r>
      <w:r>
        <w:rPr>
          <w:rFonts w:hint="eastAsia"/>
        </w:rPr>
        <w:t>і</w:t>
      </w:r>
      <w:r>
        <w:t></w:t>
      </w:r>
      <w:r>
        <w:rPr>
          <w:rFonts w:hint="eastAsia"/>
        </w:rPr>
        <w:t>рівень</w:t>
      </w:r>
      <w:r>
        <w:t></w:t>
      </w:r>
      <w:r>
        <w:rPr>
          <w:rFonts w:hint="eastAsia"/>
        </w:rPr>
        <w:t>апоптозу</w:t>
      </w:r>
      <w:r>
        <w:t></w:t>
      </w:r>
      <w:r>
        <w:rPr>
          <w:rFonts w:hint="eastAsia"/>
        </w:rPr>
        <w:t>у</w:t>
      </w:r>
      <w:r>
        <w:t></w:t>
      </w:r>
      <w:r>
        <w:rPr>
          <w:rFonts w:hint="eastAsia"/>
        </w:rPr>
        <w:t>пухлинах</w:t>
      </w:r>
      <w:r>
        <w:t></w:t>
      </w:r>
    </w:p>
    <w:sectPr w:rsidR="006F1EDD" w:rsidRPr="006F1EDD"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10755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107556">
                <w:pPr>
                  <w:spacing w:line="240" w:lineRule="auto"/>
                </w:pPr>
                <w:fldSimple w:instr=" PAGE \* MERGEFORMAT ">
                  <w:r w:rsidR="009F1983" w:rsidRPr="009F1983">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10755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107556">
                  <w:pPr>
                    <w:spacing w:line="240" w:lineRule="auto"/>
                  </w:pPr>
                  <w:fldSimple w:instr=" PAGE \* MERGEFORMAT ">
                    <w:r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10755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107556">
                  <w:pPr>
                    <w:pStyle w:val="1ffffff7"/>
                    <w:spacing w:line="240" w:lineRule="auto"/>
                  </w:pPr>
                  <w:fldSimple w:instr=" PAGE \* MERGEFORMAT ">
                    <w:r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2">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9"/>
  </w:num>
  <w:num w:numId="8">
    <w:abstractNumId w:val="113"/>
  </w:num>
  <w:num w:numId="9">
    <w:abstractNumId w:val="94"/>
  </w:num>
  <w:num w:numId="10">
    <w:abstractNumId w:val="87"/>
  </w:num>
  <w:num w:numId="11">
    <w:abstractNumId w:val="95"/>
  </w:num>
  <w:num w:numId="12">
    <w:abstractNumId w:val="86"/>
  </w:num>
  <w:num w:numId="13">
    <w:abstractNumId w:val="104"/>
  </w:num>
  <w:num w:numId="14">
    <w:abstractNumId w:val="97"/>
  </w:num>
  <w:num w:numId="15">
    <w:abstractNumId w:val="103"/>
  </w:num>
  <w:num w:numId="16">
    <w:abstractNumId w:val="112"/>
  </w:num>
  <w:num w:numId="17">
    <w:abstractNumId w:val="105"/>
  </w:num>
  <w:num w:numId="18">
    <w:abstractNumId w:val="98"/>
  </w:num>
  <w:num w:numId="19">
    <w:abstractNumId w:val="114"/>
  </w:num>
  <w:num w:numId="20">
    <w:abstractNumId w:val="78"/>
  </w:num>
  <w:num w:numId="21">
    <w:abstractNumId w:val="107"/>
  </w:num>
  <w:num w:numId="22">
    <w:abstractNumId w:val="115"/>
  </w:num>
  <w:num w:numId="23">
    <w:abstractNumId w:val="85"/>
  </w:num>
  <w:num w:numId="24">
    <w:abstractNumId w:val="81"/>
  </w:num>
  <w:num w:numId="25">
    <w:abstractNumId w:val="99"/>
  </w:num>
  <w:num w:numId="26">
    <w:abstractNumId w:val="92"/>
  </w:num>
  <w:num w:numId="27">
    <w:abstractNumId w:val="74"/>
  </w:num>
  <w:num w:numId="28">
    <w:abstractNumId w:val="80"/>
  </w:num>
  <w:num w:numId="29">
    <w:abstractNumId w:val="90"/>
  </w:num>
  <w:num w:numId="30">
    <w:abstractNumId w:val="110"/>
  </w:num>
  <w:num w:numId="31">
    <w:abstractNumId w:val="109"/>
  </w:num>
  <w:num w:numId="32">
    <w:abstractNumId w:val="91"/>
  </w:num>
  <w:num w:numId="33">
    <w:abstractNumId w:val="100"/>
  </w:num>
  <w:num w:numId="34">
    <w:abstractNumId w:val="102"/>
  </w:num>
  <w:num w:numId="35">
    <w:abstractNumId w:val="106"/>
  </w:num>
  <w:num w:numId="36">
    <w:abstractNumId w:val="96"/>
  </w:num>
  <w:num w:numId="37">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BCFA60-865C-46FF-BFD9-D1C3A648B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Pages>
  <Words>2962</Words>
  <Characters>16890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2022-03-22T09:22:00Z</dcterms:created>
  <dcterms:modified xsi:type="dcterms:W3CDTF">2022-03-22T09:42:00Z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