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45B3" w14:textId="6B110A93" w:rsidR="002B4031" w:rsidRDefault="00E174D9" w:rsidP="00E174D9">
      <w:pPr>
        <w:rPr>
          <w:rFonts w:ascii="Times New Roman" w:eastAsia="Arial Unicode MS" w:hAnsi="Times New Roman" w:cs="Times New Roman"/>
          <w:b/>
          <w:bCs/>
          <w:color w:val="000000"/>
          <w:kern w:val="0"/>
          <w:sz w:val="28"/>
          <w:szCs w:val="28"/>
          <w:lang w:eastAsia="ru-RU" w:bidi="uk-UA"/>
        </w:rPr>
      </w:pPr>
      <w:r w:rsidRPr="00E174D9">
        <w:rPr>
          <w:rFonts w:ascii="Times New Roman" w:eastAsia="Arial Unicode MS" w:hAnsi="Times New Roman" w:cs="Times New Roman" w:hint="eastAsia"/>
          <w:b/>
          <w:bCs/>
          <w:color w:val="000000"/>
          <w:kern w:val="0"/>
          <w:sz w:val="28"/>
          <w:szCs w:val="28"/>
          <w:lang w:eastAsia="ru-RU" w:bidi="uk-UA"/>
        </w:rPr>
        <w:t>Янченко</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Анна</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Методическое</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обеспечение</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совершенствования</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управления</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импортным</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контейнерным</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потоком</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в</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условиях</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свободного</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порта</w:t>
      </w:r>
      <w:r w:rsidRPr="00E174D9">
        <w:rPr>
          <w:rFonts w:ascii="Times New Roman" w:eastAsia="Arial Unicode MS" w:hAnsi="Times New Roman" w:cs="Times New Roman"/>
          <w:b/>
          <w:bCs/>
          <w:color w:val="000000"/>
          <w:kern w:val="0"/>
          <w:sz w:val="28"/>
          <w:szCs w:val="28"/>
          <w:lang w:eastAsia="ru-RU" w:bidi="uk-UA"/>
        </w:rPr>
        <w:t xml:space="preserve"> </w:t>
      </w:r>
      <w:r w:rsidRPr="00E174D9">
        <w:rPr>
          <w:rFonts w:ascii="Times New Roman" w:eastAsia="Arial Unicode MS" w:hAnsi="Times New Roman" w:cs="Times New Roman" w:hint="eastAsia"/>
          <w:b/>
          <w:bCs/>
          <w:color w:val="000000"/>
          <w:kern w:val="0"/>
          <w:sz w:val="28"/>
          <w:szCs w:val="28"/>
          <w:lang w:eastAsia="ru-RU" w:bidi="uk-UA"/>
        </w:rPr>
        <w:t>Владивосток</w:t>
      </w:r>
    </w:p>
    <w:p w14:paraId="6EB60939" w14:textId="77777777" w:rsidR="00E174D9" w:rsidRDefault="00E174D9" w:rsidP="00E174D9">
      <w:r>
        <w:rPr>
          <w:rFonts w:hint="eastAsia"/>
        </w:rPr>
        <w:t>ОГЛАВЛЕНИЕ</w:t>
      </w:r>
      <w:r>
        <w:t xml:space="preserve"> </w:t>
      </w:r>
      <w:r>
        <w:rPr>
          <w:rFonts w:hint="eastAsia"/>
        </w:rPr>
        <w:t>ДИССЕРТАЦИИ</w:t>
      </w:r>
    </w:p>
    <w:p w14:paraId="588CB383" w14:textId="77777777" w:rsidR="00E174D9" w:rsidRDefault="00E174D9" w:rsidP="00E174D9">
      <w:r>
        <w:rPr>
          <w:rFonts w:hint="eastAsia"/>
        </w:rPr>
        <w:t>кандидат</w:t>
      </w:r>
      <w:r>
        <w:t xml:space="preserve"> </w:t>
      </w:r>
      <w:r>
        <w:rPr>
          <w:rFonts w:hint="eastAsia"/>
        </w:rPr>
        <w:t>наук</w:t>
      </w:r>
      <w:r>
        <w:t xml:space="preserve"> </w:t>
      </w:r>
      <w:r>
        <w:rPr>
          <w:rFonts w:hint="eastAsia"/>
        </w:rPr>
        <w:t>Янченко</w:t>
      </w:r>
      <w:r>
        <w:t xml:space="preserve"> </w:t>
      </w:r>
      <w:r>
        <w:rPr>
          <w:rFonts w:hint="eastAsia"/>
        </w:rPr>
        <w:t>Анна</w:t>
      </w:r>
      <w:r>
        <w:t xml:space="preserve"> </w:t>
      </w:r>
      <w:r>
        <w:rPr>
          <w:rFonts w:hint="eastAsia"/>
        </w:rPr>
        <w:t>Анатольевна</w:t>
      </w:r>
    </w:p>
    <w:p w14:paraId="28CF8055" w14:textId="77777777" w:rsidR="00E174D9" w:rsidRDefault="00E174D9" w:rsidP="00E174D9">
      <w:r>
        <w:rPr>
          <w:rFonts w:hint="eastAsia"/>
        </w:rPr>
        <w:t>Введение</w:t>
      </w:r>
    </w:p>
    <w:p w14:paraId="3B7B0B41" w14:textId="77777777" w:rsidR="00E174D9" w:rsidRDefault="00E174D9" w:rsidP="00E174D9"/>
    <w:p w14:paraId="7A6B964D" w14:textId="77777777" w:rsidR="00E174D9" w:rsidRDefault="00E174D9" w:rsidP="00E174D9">
      <w:r>
        <w:t xml:space="preserve">1 </w:t>
      </w:r>
      <w:r>
        <w:rPr>
          <w:rFonts w:hint="eastAsia"/>
        </w:rPr>
        <w:t>Состояние</w:t>
      </w:r>
      <w:r>
        <w:t xml:space="preserve"> </w:t>
      </w:r>
      <w:r>
        <w:rPr>
          <w:rFonts w:hint="eastAsia"/>
        </w:rPr>
        <w:t>проблемы</w:t>
      </w:r>
      <w:r>
        <w:t xml:space="preserve"> </w:t>
      </w:r>
      <w:r>
        <w:rPr>
          <w:rFonts w:hint="eastAsia"/>
        </w:rPr>
        <w:t>организации</w:t>
      </w:r>
      <w:r>
        <w:t xml:space="preserve"> </w:t>
      </w:r>
      <w:r>
        <w:rPr>
          <w:rFonts w:hint="eastAsia"/>
        </w:rPr>
        <w:t>процесса</w:t>
      </w:r>
      <w:r>
        <w:t xml:space="preserve"> </w:t>
      </w:r>
      <w:r>
        <w:rPr>
          <w:rFonts w:hint="eastAsia"/>
        </w:rPr>
        <w:t>перемещения</w:t>
      </w:r>
      <w:r>
        <w:t xml:space="preserve"> </w:t>
      </w:r>
      <w:r>
        <w:rPr>
          <w:rFonts w:hint="eastAsia"/>
        </w:rPr>
        <w:t>и</w:t>
      </w:r>
      <w:r>
        <w:t xml:space="preserve"> </w:t>
      </w:r>
      <w:r>
        <w:rPr>
          <w:rFonts w:hint="eastAsia"/>
        </w:rPr>
        <w:t>грузопереработки</w:t>
      </w:r>
      <w:r>
        <w:t xml:space="preserve"> </w:t>
      </w:r>
      <w:r>
        <w:rPr>
          <w:rFonts w:hint="eastAsia"/>
        </w:rPr>
        <w:t>международных</w:t>
      </w:r>
      <w:r>
        <w:t xml:space="preserve"> </w:t>
      </w:r>
      <w:r>
        <w:rPr>
          <w:rFonts w:hint="eastAsia"/>
        </w:rPr>
        <w:t>контейнерных</w:t>
      </w:r>
      <w:r>
        <w:t xml:space="preserve"> </w:t>
      </w:r>
      <w:r>
        <w:rPr>
          <w:rFonts w:hint="eastAsia"/>
        </w:rPr>
        <w:t>потоков</w:t>
      </w:r>
      <w:r>
        <w:t xml:space="preserve"> </w:t>
      </w:r>
      <w:r>
        <w:rPr>
          <w:rFonts w:hint="eastAsia"/>
        </w:rPr>
        <w:t>в</w:t>
      </w:r>
      <w:r>
        <w:t xml:space="preserve"> </w:t>
      </w:r>
      <w:r>
        <w:rPr>
          <w:rFonts w:hint="eastAsia"/>
        </w:rPr>
        <w:t>Дальневосточном</w:t>
      </w:r>
      <w:r>
        <w:t xml:space="preserve"> </w:t>
      </w:r>
      <w:r>
        <w:rPr>
          <w:rFonts w:hint="eastAsia"/>
        </w:rPr>
        <w:t>бассейне</w:t>
      </w:r>
    </w:p>
    <w:p w14:paraId="0C71F213" w14:textId="77777777" w:rsidR="00E174D9" w:rsidRDefault="00E174D9" w:rsidP="00E174D9"/>
    <w:p w14:paraId="0A607E2D" w14:textId="77777777" w:rsidR="00E174D9" w:rsidRDefault="00E174D9" w:rsidP="00E174D9">
      <w:r>
        <w:t xml:space="preserve">1.1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процессов</w:t>
      </w:r>
      <w:r>
        <w:t xml:space="preserve"> </w:t>
      </w:r>
      <w:r>
        <w:rPr>
          <w:rFonts w:hint="eastAsia"/>
        </w:rPr>
        <w:t>функционирования</w:t>
      </w:r>
      <w:r>
        <w:t xml:space="preserve"> </w:t>
      </w:r>
      <w:r>
        <w:rPr>
          <w:rFonts w:hint="eastAsia"/>
        </w:rPr>
        <w:t>морских</w:t>
      </w:r>
      <w:r>
        <w:t xml:space="preserve"> </w:t>
      </w:r>
      <w:r>
        <w:rPr>
          <w:rFonts w:hint="eastAsia"/>
        </w:rPr>
        <w:t>портов</w:t>
      </w:r>
      <w:r>
        <w:t xml:space="preserve"> </w:t>
      </w:r>
      <w:r>
        <w:rPr>
          <w:rFonts w:hint="eastAsia"/>
        </w:rPr>
        <w:t>и</w:t>
      </w:r>
      <w:r>
        <w:t xml:space="preserve"> </w:t>
      </w:r>
      <w:r>
        <w:rPr>
          <w:rFonts w:hint="eastAsia"/>
        </w:rPr>
        <w:t>портовых</w:t>
      </w:r>
      <w:r>
        <w:t xml:space="preserve"> </w:t>
      </w:r>
      <w:r>
        <w:rPr>
          <w:rFonts w:hint="eastAsia"/>
        </w:rPr>
        <w:t>терминалов</w:t>
      </w:r>
    </w:p>
    <w:p w14:paraId="32D52B76" w14:textId="77777777" w:rsidR="00E174D9" w:rsidRDefault="00E174D9" w:rsidP="00E174D9"/>
    <w:p w14:paraId="36F120AA" w14:textId="77777777" w:rsidR="00E174D9" w:rsidRDefault="00E174D9" w:rsidP="00E174D9">
      <w:r>
        <w:t xml:space="preserve">1.2 </w:t>
      </w:r>
      <w:r>
        <w:rPr>
          <w:rFonts w:hint="eastAsia"/>
        </w:rPr>
        <w:t>Организация</w:t>
      </w:r>
      <w:r>
        <w:t xml:space="preserve"> </w:t>
      </w:r>
      <w:r>
        <w:rPr>
          <w:rFonts w:hint="eastAsia"/>
        </w:rPr>
        <w:t>взаимодействия</w:t>
      </w:r>
      <w:r>
        <w:t xml:space="preserve"> </w:t>
      </w:r>
      <w:r>
        <w:rPr>
          <w:rFonts w:hint="eastAsia"/>
        </w:rPr>
        <w:t>участников</w:t>
      </w:r>
      <w:r>
        <w:t xml:space="preserve"> </w:t>
      </w:r>
      <w:r>
        <w:rPr>
          <w:rFonts w:hint="eastAsia"/>
        </w:rPr>
        <w:t>транспортного</w:t>
      </w:r>
      <w:r>
        <w:t xml:space="preserve"> </w:t>
      </w:r>
      <w:r>
        <w:rPr>
          <w:rFonts w:hint="eastAsia"/>
        </w:rPr>
        <w:t>процесса</w:t>
      </w:r>
      <w:r>
        <w:t xml:space="preserve"> </w:t>
      </w:r>
      <w:r>
        <w:rPr>
          <w:rFonts w:hint="eastAsia"/>
        </w:rPr>
        <w:t>при</w:t>
      </w:r>
      <w:r>
        <w:t xml:space="preserve"> </w:t>
      </w:r>
      <w:r>
        <w:rPr>
          <w:rFonts w:hint="eastAsia"/>
        </w:rPr>
        <w:t>оформлении</w:t>
      </w:r>
      <w:r>
        <w:t xml:space="preserve"> </w:t>
      </w:r>
      <w:r>
        <w:rPr>
          <w:rFonts w:hint="eastAsia"/>
        </w:rPr>
        <w:t>судна</w:t>
      </w:r>
      <w:r>
        <w:t xml:space="preserve"> </w:t>
      </w:r>
      <w:r>
        <w:rPr>
          <w:rFonts w:hint="eastAsia"/>
        </w:rPr>
        <w:t>и</w:t>
      </w:r>
      <w:r>
        <w:t xml:space="preserve"> </w:t>
      </w:r>
      <w:r>
        <w:rPr>
          <w:rFonts w:hint="eastAsia"/>
        </w:rPr>
        <w:t>груза</w:t>
      </w:r>
      <w:r>
        <w:t xml:space="preserve"> </w:t>
      </w:r>
      <w:r>
        <w:rPr>
          <w:rFonts w:hint="eastAsia"/>
        </w:rPr>
        <w:t>на</w:t>
      </w:r>
      <w:r>
        <w:t xml:space="preserve"> </w:t>
      </w:r>
      <w:r>
        <w:rPr>
          <w:rFonts w:hint="eastAsia"/>
        </w:rPr>
        <w:t>прибытие</w:t>
      </w:r>
      <w:r>
        <w:t xml:space="preserve"> </w:t>
      </w:r>
      <w:r>
        <w:rPr>
          <w:rFonts w:hint="eastAsia"/>
        </w:rPr>
        <w:t>в</w:t>
      </w:r>
      <w:r>
        <w:t xml:space="preserve"> </w:t>
      </w:r>
      <w:r>
        <w:rPr>
          <w:rFonts w:hint="eastAsia"/>
        </w:rPr>
        <w:t>условиях</w:t>
      </w:r>
      <w:r>
        <w:t xml:space="preserve"> </w:t>
      </w:r>
      <w:r>
        <w:rPr>
          <w:rFonts w:hint="eastAsia"/>
        </w:rPr>
        <w:t>свободного</w:t>
      </w:r>
      <w:r>
        <w:t xml:space="preserve"> </w:t>
      </w:r>
      <w:r>
        <w:rPr>
          <w:rFonts w:hint="eastAsia"/>
        </w:rPr>
        <w:t>порта</w:t>
      </w:r>
      <w:r>
        <w:t xml:space="preserve"> </w:t>
      </w:r>
      <w:r>
        <w:rPr>
          <w:rFonts w:hint="eastAsia"/>
        </w:rPr>
        <w:t>Владивосток</w:t>
      </w:r>
    </w:p>
    <w:p w14:paraId="5B7EE895" w14:textId="77777777" w:rsidR="00E174D9" w:rsidRDefault="00E174D9" w:rsidP="00E174D9"/>
    <w:p w14:paraId="2EAD7944" w14:textId="77777777" w:rsidR="00E174D9" w:rsidRDefault="00E174D9" w:rsidP="00E174D9">
      <w:r>
        <w:t xml:space="preserve">1.3 </w:t>
      </w:r>
      <w:r>
        <w:rPr>
          <w:rFonts w:hint="eastAsia"/>
        </w:rPr>
        <w:t>Процесс</w:t>
      </w:r>
      <w:r>
        <w:t xml:space="preserve"> </w:t>
      </w:r>
      <w:r>
        <w:rPr>
          <w:rFonts w:hint="eastAsia"/>
        </w:rPr>
        <w:t>формирования</w:t>
      </w:r>
      <w:r>
        <w:t xml:space="preserve"> </w:t>
      </w:r>
      <w:r>
        <w:rPr>
          <w:rFonts w:hint="eastAsia"/>
        </w:rPr>
        <w:t>информационного</w:t>
      </w:r>
      <w:r>
        <w:t xml:space="preserve"> </w:t>
      </w:r>
      <w:r>
        <w:rPr>
          <w:rFonts w:hint="eastAsia"/>
        </w:rPr>
        <w:t>потока</w:t>
      </w:r>
      <w:r>
        <w:t xml:space="preserve"> </w:t>
      </w:r>
      <w:r>
        <w:rPr>
          <w:rFonts w:hint="eastAsia"/>
        </w:rPr>
        <w:t>о</w:t>
      </w:r>
      <w:r>
        <w:t xml:space="preserve"> </w:t>
      </w:r>
      <w:r>
        <w:rPr>
          <w:rFonts w:hint="eastAsia"/>
        </w:rPr>
        <w:t>судне</w:t>
      </w:r>
      <w:r>
        <w:t xml:space="preserve"> </w:t>
      </w:r>
      <w:r>
        <w:rPr>
          <w:rFonts w:hint="eastAsia"/>
        </w:rPr>
        <w:t>и</w:t>
      </w:r>
      <w:r>
        <w:t xml:space="preserve"> </w:t>
      </w:r>
      <w:r>
        <w:rPr>
          <w:rFonts w:hint="eastAsia"/>
        </w:rPr>
        <w:t>прибывающем</w:t>
      </w:r>
    </w:p>
    <w:p w14:paraId="5011F713" w14:textId="77777777" w:rsidR="00E174D9" w:rsidRDefault="00E174D9" w:rsidP="00E174D9"/>
    <w:p w14:paraId="5C4077C8" w14:textId="77777777" w:rsidR="00E174D9" w:rsidRDefault="00E174D9" w:rsidP="00E174D9">
      <w:r>
        <w:rPr>
          <w:rFonts w:hint="eastAsia"/>
        </w:rPr>
        <w:t>на</w:t>
      </w:r>
      <w:r>
        <w:t xml:space="preserve"> </w:t>
      </w:r>
      <w:r>
        <w:rPr>
          <w:rFonts w:hint="eastAsia"/>
        </w:rPr>
        <w:t>нем</w:t>
      </w:r>
      <w:r>
        <w:t xml:space="preserve"> </w:t>
      </w:r>
      <w:r>
        <w:rPr>
          <w:rFonts w:hint="eastAsia"/>
        </w:rPr>
        <w:t>грузе</w:t>
      </w:r>
      <w:r>
        <w:t xml:space="preserve"> </w:t>
      </w:r>
      <w:r>
        <w:rPr>
          <w:rFonts w:hint="eastAsia"/>
        </w:rPr>
        <w:t>в</w:t>
      </w:r>
      <w:r>
        <w:t xml:space="preserve"> </w:t>
      </w:r>
      <w:r>
        <w:rPr>
          <w:rFonts w:hint="eastAsia"/>
        </w:rPr>
        <w:t>линейном</w:t>
      </w:r>
      <w:r>
        <w:t xml:space="preserve"> </w:t>
      </w:r>
      <w:r>
        <w:rPr>
          <w:rFonts w:hint="eastAsia"/>
        </w:rPr>
        <w:t>судоходстве</w:t>
      </w:r>
    </w:p>
    <w:p w14:paraId="3040125E" w14:textId="77777777" w:rsidR="00E174D9" w:rsidRDefault="00E174D9" w:rsidP="00E174D9"/>
    <w:p w14:paraId="250D6A68" w14:textId="77777777" w:rsidR="00E174D9" w:rsidRDefault="00E174D9" w:rsidP="00E174D9">
      <w:r>
        <w:t xml:space="preserve">1.4 </w:t>
      </w:r>
      <w:r>
        <w:rPr>
          <w:rFonts w:hint="eastAsia"/>
        </w:rPr>
        <w:t>Постановка</w:t>
      </w:r>
      <w:r>
        <w:t xml:space="preserve"> </w:t>
      </w:r>
      <w:r>
        <w:rPr>
          <w:rFonts w:hint="eastAsia"/>
        </w:rPr>
        <w:t>проблемы</w:t>
      </w:r>
      <w:r>
        <w:t xml:space="preserve"> </w:t>
      </w:r>
      <w:r>
        <w:rPr>
          <w:rFonts w:hint="eastAsia"/>
        </w:rPr>
        <w:t>исследования</w:t>
      </w:r>
    </w:p>
    <w:p w14:paraId="0EB7CB7C" w14:textId="77777777" w:rsidR="00E174D9" w:rsidRDefault="00E174D9" w:rsidP="00E174D9"/>
    <w:p w14:paraId="3C061443" w14:textId="77777777" w:rsidR="00E174D9" w:rsidRDefault="00E174D9" w:rsidP="00E174D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0441B5E" w14:textId="77777777" w:rsidR="00E174D9" w:rsidRDefault="00E174D9" w:rsidP="00E174D9"/>
    <w:p w14:paraId="5FDAB47F" w14:textId="77777777" w:rsidR="00E174D9" w:rsidRDefault="00E174D9" w:rsidP="00E174D9">
      <w:r>
        <w:t xml:space="preserve">2 </w:t>
      </w:r>
      <w:r>
        <w:rPr>
          <w:rFonts w:hint="eastAsia"/>
        </w:rPr>
        <w:t>Моделирование</w:t>
      </w:r>
      <w:r>
        <w:t xml:space="preserve"> </w:t>
      </w:r>
      <w:r>
        <w:rPr>
          <w:rFonts w:hint="eastAsia"/>
        </w:rPr>
        <w:t>процесса</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w:t>
      </w:r>
      <w:r>
        <w:rPr>
          <w:rFonts w:hint="eastAsia"/>
        </w:rPr>
        <w:t>сервисным</w:t>
      </w:r>
      <w:r>
        <w:t xml:space="preserve"> </w:t>
      </w:r>
      <w:r>
        <w:rPr>
          <w:rFonts w:hint="eastAsia"/>
        </w:rPr>
        <w:t>потоком</w:t>
      </w:r>
      <w:r>
        <w:t xml:space="preserve"> </w:t>
      </w:r>
      <w:r>
        <w:rPr>
          <w:rFonts w:hint="eastAsia"/>
        </w:rPr>
        <w:t>на</w:t>
      </w:r>
      <w:r>
        <w:t xml:space="preserve"> </w:t>
      </w:r>
      <w:r>
        <w:rPr>
          <w:rFonts w:hint="eastAsia"/>
        </w:rPr>
        <w:t>контейнерном</w:t>
      </w:r>
      <w:r>
        <w:t xml:space="preserve"> </w:t>
      </w:r>
      <w:r>
        <w:rPr>
          <w:rFonts w:hint="eastAsia"/>
        </w:rPr>
        <w:t>терминале</w:t>
      </w:r>
    </w:p>
    <w:p w14:paraId="644B53B0" w14:textId="77777777" w:rsidR="00E174D9" w:rsidRDefault="00E174D9" w:rsidP="00E174D9"/>
    <w:p w14:paraId="38D661D4" w14:textId="77777777" w:rsidR="00E174D9" w:rsidRDefault="00E174D9" w:rsidP="00E174D9">
      <w:r>
        <w:t xml:space="preserve">2.1 </w:t>
      </w:r>
      <w:r>
        <w:rPr>
          <w:rFonts w:hint="eastAsia"/>
        </w:rPr>
        <w:t>Исследование</w:t>
      </w:r>
      <w:r>
        <w:t xml:space="preserve"> </w:t>
      </w:r>
      <w:r>
        <w:rPr>
          <w:rFonts w:hint="eastAsia"/>
        </w:rPr>
        <w:t>системы</w:t>
      </w:r>
      <w:r>
        <w:t xml:space="preserve"> </w:t>
      </w:r>
      <w:r>
        <w:rPr>
          <w:rFonts w:hint="eastAsia"/>
        </w:rPr>
        <w:t>управления</w:t>
      </w:r>
      <w:r>
        <w:t xml:space="preserve"> </w:t>
      </w:r>
      <w:r>
        <w:rPr>
          <w:rFonts w:hint="eastAsia"/>
        </w:rPr>
        <w:t>потоковыми</w:t>
      </w:r>
      <w:r>
        <w:t xml:space="preserve"> </w:t>
      </w:r>
      <w:r>
        <w:rPr>
          <w:rFonts w:hint="eastAsia"/>
        </w:rPr>
        <w:t>процессами</w:t>
      </w:r>
      <w:r>
        <w:t xml:space="preserve"> </w:t>
      </w:r>
      <w:r>
        <w:rPr>
          <w:rFonts w:hint="eastAsia"/>
        </w:rPr>
        <w:t>на</w:t>
      </w:r>
      <w:r>
        <w:t xml:space="preserve"> </w:t>
      </w:r>
      <w:r>
        <w:rPr>
          <w:rFonts w:hint="eastAsia"/>
        </w:rPr>
        <w:t>контейнерном</w:t>
      </w:r>
      <w:r>
        <w:t xml:space="preserve"> </w:t>
      </w:r>
      <w:r>
        <w:rPr>
          <w:rFonts w:hint="eastAsia"/>
        </w:rPr>
        <w:t>терминале</w:t>
      </w:r>
      <w:r>
        <w:t xml:space="preserve"> </w:t>
      </w:r>
      <w:r>
        <w:rPr>
          <w:rFonts w:hint="eastAsia"/>
        </w:rPr>
        <w:t>и</w:t>
      </w:r>
      <w:r>
        <w:t xml:space="preserve"> </w:t>
      </w:r>
      <w:r>
        <w:rPr>
          <w:rFonts w:hint="eastAsia"/>
        </w:rPr>
        <w:t>обоснование</w:t>
      </w:r>
      <w:r>
        <w:t xml:space="preserve"> </w:t>
      </w:r>
      <w:r>
        <w:rPr>
          <w:rFonts w:hint="eastAsia"/>
        </w:rPr>
        <w:lastRenderedPageBreak/>
        <w:t>выбора</w:t>
      </w:r>
      <w:r>
        <w:t xml:space="preserve"> </w:t>
      </w:r>
      <w:r>
        <w:rPr>
          <w:rFonts w:hint="eastAsia"/>
        </w:rPr>
        <w:t>математического</w:t>
      </w:r>
      <w:r>
        <w:t xml:space="preserve"> </w:t>
      </w:r>
      <w:r>
        <w:rPr>
          <w:rFonts w:hint="eastAsia"/>
        </w:rPr>
        <w:t>аппарата</w:t>
      </w:r>
    </w:p>
    <w:p w14:paraId="1373C228" w14:textId="77777777" w:rsidR="00E174D9" w:rsidRDefault="00E174D9" w:rsidP="00E174D9"/>
    <w:p w14:paraId="5AEC3E96" w14:textId="77777777" w:rsidR="00E174D9" w:rsidRDefault="00E174D9" w:rsidP="00E174D9">
      <w:r>
        <w:t xml:space="preserve">2.2 </w:t>
      </w:r>
      <w:r>
        <w:rPr>
          <w:rFonts w:hint="eastAsia"/>
        </w:rPr>
        <w:t>Характеристика</w:t>
      </w:r>
      <w:r>
        <w:t xml:space="preserve"> </w:t>
      </w:r>
      <w:r>
        <w:rPr>
          <w:rFonts w:hint="eastAsia"/>
        </w:rPr>
        <w:t>объекта</w:t>
      </w:r>
      <w:r>
        <w:t xml:space="preserve"> </w:t>
      </w:r>
      <w:r>
        <w:rPr>
          <w:rFonts w:hint="eastAsia"/>
        </w:rPr>
        <w:t>моделирования</w:t>
      </w:r>
      <w:r>
        <w:t xml:space="preserve">, </w:t>
      </w:r>
      <w:r>
        <w:rPr>
          <w:rFonts w:hint="eastAsia"/>
        </w:rPr>
        <w:t>определение</w:t>
      </w:r>
      <w:r>
        <w:t xml:space="preserve"> </w:t>
      </w:r>
      <w:r>
        <w:rPr>
          <w:rFonts w:hint="eastAsia"/>
        </w:rPr>
        <w:t>функциональной</w:t>
      </w:r>
      <w:r>
        <w:t xml:space="preserve"> </w:t>
      </w:r>
      <w:r>
        <w:rPr>
          <w:rFonts w:hint="eastAsia"/>
        </w:rPr>
        <w:t>схемы</w:t>
      </w:r>
      <w:r>
        <w:t xml:space="preserve"> </w:t>
      </w:r>
      <w:r>
        <w:rPr>
          <w:rFonts w:hint="eastAsia"/>
        </w:rPr>
        <w:t>и</w:t>
      </w:r>
      <w:r>
        <w:t xml:space="preserve"> </w:t>
      </w:r>
      <w:r>
        <w:rPr>
          <w:rFonts w:hint="eastAsia"/>
        </w:rPr>
        <w:t>состава</w:t>
      </w:r>
      <w:r>
        <w:t xml:space="preserve"> </w:t>
      </w:r>
      <w:r>
        <w:rPr>
          <w:rFonts w:hint="eastAsia"/>
        </w:rPr>
        <w:t>элементов</w:t>
      </w:r>
    </w:p>
    <w:p w14:paraId="3429FA54" w14:textId="77777777" w:rsidR="00E174D9" w:rsidRDefault="00E174D9" w:rsidP="00E174D9"/>
    <w:p w14:paraId="49752954" w14:textId="77777777" w:rsidR="00E174D9" w:rsidRDefault="00E174D9" w:rsidP="00E174D9">
      <w:r>
        <w:t xml:space="preserve">2.3 </w:t>
      </w:r>
      <w:r>
        <w:rPr>
          <w:rFonts w:hint="eastAsia"/>
        </w:rPr>
        <w:t>Формализация</w:t>
      </w:r>
      <w:r>
        <w:t xml:space="preserve"> </w:t>
      </w:r>
      <w:r>
        <w:rPr>
          <w:rFonts w:hint="eastAsia"/>
        </w:rPr>
        <w:t>технологических</w:t>
      </w:r>
      <w:r>
        <w:t xml:space="preserve"> </w:t>
      </w:r>
      <w:r>
        <w:rPr>
          <w:rFonts w:hint="eastAsia"/>
        </w:rPr>
        <w:t>процессов</w:t>
      </w:r>
      <w:r>
        <w:t xml:space="preserve"> </w:t>
      </w:r>
      <w:r>
        <w:rPr>
          <w:rFonts w:hint="eastAsia"/>
        </w:rPr>
        <w:t>терминальной</w:t>
      </w:r>
      <w:r>
        <w:t xml:space="preserve"> </w:t>
      </w:r>
      <w:r>
        <w:rPr>
          <w:rFonts w:hint="eastAsia"/>
        </w:rPr>
        <w:t>обработки</w:t>
      </w:r>
      <w:r>
        <w:t xml:space="preserve"> </w:t>
      </w:r>
      <w:r>
        <w:rPr>
          <w:rFonts w:hint="eastAsia"/>
        </w:rPr>
        <w:t>импортного</w:t>
      </w:r>
      <w:r>
        <w:t xml:space="preserve"> </w:t>
      </w:r>
      <w:r>
        <w:rPr>
          <w:rFonts w:hint="eastAsia"/>
        </w:rPr>
        <w:t>контейнерного</w:t>
      </w:r>
      <w:r>
        <w:t xml:space="preserve"> </w:t>
      </w:r>
      <w:r>
        <w:rPr>
          <w:rFonts w:hint="eastAsia"/>
        </w:rPr>
        <w:t>потока</w:t>
      </w:r>
    </w:p>
    <w:p w14:paraId="2EBF59ED" w14:textId="77777777" w:rsidR="00E174D9" w:rsidRDefault="00E174D9" w:rsidP="00E174D9"/>
    <w:p w14:paraId="7DE9ADD7" w14:textId="77777777" w:rsidR="00E174D9" w:rsidRDefault="00E174D9" w:rsidP="00E174D9">
      <w:r>
        <w:t xml:space="preserve">2.4 </w:t>
      </w:r>
      <w:r>
        <w:rPr>
          <w:rFonts w:hint="eastAsia"/>
        </w:rPr>
        <w:t>Дискретно</w:t>
      </w:r>
      <w:r>
        <w:t>-</w:t>
      </w:r>
      <w:r>
        <w:rPr>
          <w:rFonts w:hint="eastAsia"/>
        </w:rPr>
        <w:t>событийные</w:t>
      </w:r>
      <w:r>
        <w:t xml:space="preserve"> </w:t>
      </w:r>
      <w:r>
        <w:rPr>
          <w:rFonts w:hint="eastAsia"/>
        </w:rPr>
        <w:t>модели</w:t>
      </w:r>
      <w:r>
        <w:t xml:space="preserve"> </w:t>
      </w:r>
      <w:r>
        <w:rPr>
          <w:rFonts w:hint="eastAsia"/>
        </w:rPr>
        <w:t>терминальной</w:t>
      </w:r>
      <w:r>
        <w:t xml:space="preserve"> </w:t>
      </w:r>
      <w:r>
        <w:rPr>
          <w:rFonts w:hint="eastAsia"/>
        </w:rPr>
        <w:t>обработки</w:t>
      </w:r>
      <w:r>
        <w:t xml:space="preserve"> </w:t>
      </w:r>
      <w:r>
        <w:rPr>
          <w:rFonts w:hint="eastAsia"/>
        </w:rPr>
        <w:t>импортного</w:t>
      </w:r>
    </w:p>
    <w:p w14:paraId="08BEFBA8" w14:textId="77777777" w:rsidR="00E174D9" w:rsidRDefault="00E174D9" w:rsidP="00E174D9"/>
    <w:p w14:paraId="21C91AE6" w14:textId="77777777" w:rsidR="00E174D9" w:rsidRDefault="00E174D9" w:rsidP="00E174D9">
      <w:r>
        <w:rPr>
          <w:rFonts w:hint="eastAsia"/>
        </w:rPr>
        <w:t>контейнерного</w:t>
      </w:r>
      <w:r>
        <w:t xml:space="preserve"> </w:t>
      </w:r>
      <w:r>
        <w:rPr>
          <w:rFonts w:hint="eastAsia"/>
        </w:rPr>
        <w:t>потока</w:t>
      </w:r>
    </w:p>
    <w:p w14:paraId="3B19AC3E" w14:textId="77777777" w:rsidR="00E174D9" w:rsidRDefault="00E174D9" w:rsidP="00E174D9"/>
    <w:p w14:paraId="62F19353" w14:textId="77777777" w:rsidR="00E174D9" w:rsidRDefault="00E174D9" w:rsidP="00E174D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8ADB7F5" w14:textId="77777777" w:rsidR="00E174D9" w:rsidRDefault="00E174D9" w:rsidP="00E174D9"/>
    <w:p w14:paraId="6B7725EA" w14:textId="77777777" w:rsidR="00E174D9" w:rsidRDefault="00E174D9" w:rsidP="00E174D9">
      <w:r>
        <w:t xml:space="preserve">3 </w:t>
      </w:r>
      <w:r>
        <w:rPr>
          <w:rFonts w:hint="eastAsia"/>
        </w:rPr>
        <w:t>Система</w:t>
      </w:r>
      <w:r>
        <w:t xml:space="preserve"> </w:t>
      </w:r>
      <w:r>
        <w:rPr>
          <w:rFonts w:hint="eastAsia"/>
        </w:rPr>
        <w:t>терминальной</w:t>
      </w:r>
      <w:r>
        <w:t xml:space="preserve"> </w:t>
      </w:r>
      <w:r>
        <w:rPr>
          <w:rFonts w:hint="eastAsia"/>
        </w:rPr>
        <w:t>обработки</w:t>
      </w:r>
      <w:r>
        <w:t xml:space="preserve"> </w:t>
      </w:r>
      <w:r>
        <w:rPr>
          <w:rFonts w:hint="eastAsia"/>
        </w:rPr>
        <w:t>импортного</w:t>
      </w:r>
      <w:r>
        <w:t xml:space="preserve"> </w:t>
      </w:r>
      <w:r>
        <w:rPr>
          <w:rFonts w:hint="eastAsia"/>
        </w:rPr>
        <w:t>контейнерного</w:t>
      </w:r>
      <w:r>
        <w:t xml:space="preserve"> </w:t>
      </w:r>
      <w:r>
        <w:rPr>
          <w:rFonts w:hint="eastAsia"/>
        </w:rPr>
        <w:t>потока</w:t>
      </w:r>
      <w:r>
        <w:t xml:space="preserve"> </w:t>
      </w:r>
      <w:r>
        <w:rPr>
          <w:rFonts w:hint="eastAsia"/>
        </w:rPr>
        <w:t>в</w:t>
      </w:r>
      <w:r>
        <w:t xml:space="preserve"> </w:t>
      </w:r>
      <w:r>
        <w:rPr>
          <w:rFonts w:hint="eastAsia"/>
        </w:rPr>
        <w:t>условиях</w:t>
      </w:r>
      <w:r>
        <w:t xml:space="preserve"> </w:t>
      </w:r>
      <w:r>
        <w:rPr>
          <w:rFonts w:hint="eastAsia"/>
        </w:rPr>
        <w:t>преференций</w:t>
      </w:r>
      <w:r>
        <w:t xml:space="preserve"> </w:t>
      </w:r>
      <w:r>
        <w:rPr>
          <w:rFonts w:hint="eastAsia"/>
        </w:rPr>
        <w:t>свободного</w:t>
      </w:r>
      <w:r>
        <w:t xml:space="preserve"> </w:t>
      </w:r>
      <w:r>
        <w:rPr>
          <w:rFonts w:hint="eastAsia"/>
        </w:rPr>
        <w:t>порта</w:t>
      </w:r>
      <w:r>
        <w:t xml:space="preserve"> </w:t>
      </w:r>
      <w:r>
        <w:rPr>
          <w:rFonts w:hint="eastAsia"/>
        </w:rPr>
        <w:t>Владивосток</w:t>
      </w:r>
      <w:r>
        <w:t xml:space="preserve">: </w:t>
      </w:r>
      <w:r>
        <w:rPr>
          <w:rFonts w:hint="eastAsia"/>
        </w:rPr>
        <w:t>реализация</w:t>
      </w:r>
      <w:r>
        <w:t xml:space="preserve"> </w:t>
      </w:r>
      <w:r>
        <w:rPr>
          <w:rFonts w:hint="eastAsia"/>
        </w:rPr>
        <w:t>и</w:t>
      </w:r>
      <w:r>
        <w:t xml:space="preserve"> </w:t>
      </w:r>
      <w:r>
        <w:rPr>
          <w:rFonts w:hint="eastAsia"/>
        </w:rPr>
        <w:t>результаты</w:t>
      </w:r>
      <w:r>
        <w:t xml:space="preserve"> </w:t>
      </w:r>
      <w:r>
        <w:rPr>
          <w:rFonts w:hint="eastAsia"/>
        </w:rPr>
        <w:t>численного</w:t>
      </w:r>
      <w:r>
        <w:t xml:space="preserve"> </w:t>
      </w:r>
      <w:r>
        <w:rPr>
          <w:rFonts w:hint="eastAsia"/>
        </w:rPr>
        <w:t>эксперимента</w:t>
      </w:r>
    </w:p>
    <w:p w14:paraId="54F68222" w14:textId="77777777" w:rsidR="00E174D9" w:rsidRDefault="00E174D9" w:rsidP="00E174D9"/>
    <w:p w14:paraId="0FEB4392" w14:textId="77777777" w:rsidR="00E174D9" w:rsidRDefault="00E174D9" w:rsidP="00E174D9">
      <w:r>
        <w:t xml:space="preserve">3.1 </w:t>
      </w:r>
      <w:r>
        <w:rPr>
          <w:rFonts w:hint="eastAsia"/>
        </w:rPr>
        <w:t>Обоснование</w:t>
      </w:r>
      <w:r>
        <w:t xml:space="preserve"> </w:t>
      </w:r>
      <w:r>
        <w:rPr>
          <w:rFonts w:hint="eastAsia"/>
        </w:rPr>
        <w:t>выбора</w:t>
      </w:r>
      <w:r>
        <w:t xml:space="preserve"> </w:t>
      </w:r>
      <w:r>
        <w:rPr>
          <w:rFonts w:hint="eastAsia"/>
        </w:rPr>
        <w:t>программного</w:t>
      </w:r>
      <w:r>
        <w:t xml:space="preserve"> </w:t>
      </w:r>
      <w:r>
        <w:rPr>
          <w:rFonts w:hint="eastAsia"/>
        </w:rPr>
        <w:t>продукта</w:t>
      </w:r>
      <w:r>
        <w:t xml:space="preserve"> </w:t>
      </w:r>
      <w:r>
        <w:rPr>
          <w:rFonts w:hint="eastAsia"/>
        </w:rPr>
        <w:t>для</w:t>
      </w:r>
      <w:r>
        <w:t xml:space="preserve"> </w:t>
      </w:r>
      <w:r>
        <w:rPr>
          <w:rFonts w:hint="eastAsia"/>
        </w:rPr>
        <w:t>проведения</w:t>
      </w:r>
      <w:r>
        <w:t xml:space="preserve"> </w:t>
      </w:r>
      <w:r>
        <w:rPr>
          <w:rFonts w:hint="eastAsia"/>
        </w:rPr>
        <w:t>численного</w:t>
      </w:r>
      <w:r>
        <w:t xml:space="preserve"> </w:t>
      </w:r>
      <w:r>
        <w:rPr>
          <w:rFonts w:hint="eastAsia"/>
        </w:rPr>
        <w:t>эксперимента</w:t>
      </w:r>
      <w:r>
        <w:t xml:space="preserve"> </w:t>
      </w:r>
      <w:r>
        <w:rPr>
          <w:rFonts w:hint="eastAsia"/>
        </w:rPr>
        <w:t>и</w:t>
      </w:r>
      <w:r>
        <w:t xml:space="preserve"> </w:t>
      </w:r>
      <w:r>
        <w:rPr>
          <w:rFonts w:hint="eastAsia"/>
        </w:rPr>
        <w:t>организация</w:t>
      </w:r>
      <w:r>
        <w:t xml:space="preserve"> </w:t>
      </w:r>
      <w:r>
        <w:rPr>
          <w:rFonts w:hint="eastAsia"/>
        </w:rPr>
        <w:t>итерационного</w:t>
      </w:r>
      <w:r>
        <w:t xml:space="preserve"> </w:t>
      </w:r>
      <w:r>
        <w:rPr>
          <w:rFonts w:hint="eastAsia"/>
        </w:rPr>
        <w:t>процесса</w:t>
      </w:r>
      <w:r>
        <w:t xml:space="preserve"> </w:t>
      </w:r>
      <w:r>
        <w:rPr>
          <w:rFonts w:hint="eastAsia"/>
        </w:rPr>
        <w:t>моделирования</w:t>
      </w:r>
    </w:p>
    <w:p w14:paraId="4F8BFD1F" w14:textId="77777777" w:rsidR="00E174D9" w:rsidRDefault="00E174D9" w:rsidP="00E174D9"/>
    <w:p w14:paraId="487A7A3C" w14:textId="77777777" w:rsidR="00E174D9" w:rsidRDefault="00E174D9" w:rsidP="00E174D9">
      <w:r>
        <w:t xml:space="preserve">3.2 </w:t>
      </w:r>
      <w:r>
        <w:rPr>
          <w:rFonts w:hint="eastAsia"/>
        </w:rPr>
        <w:t>Имитационное</w:t>
      </w:r>
      <w:r>
        <w:t xml:space="preserve"> </w:t>
      </w:r>
      <w:r>
        <w:rPr>
          <w:rFonts w:hint="eastAsia"/>
        </w:rPr>
        <w:t>моделирование</w:t>
      </w:r>
      <w:r>
        <w:t xml:space="preserve"> </w:t>
      </w:r>
      <w:r>
        <w:rPr>
          <w:rFonts w:hint="eastAsia"/>
        </w:rPr>
        <w:t>вариантов</w:t>
      </w:r>
      <w:r>
        <w:t xml:space="preserve"> </w:t>
      </w:r>
      <w:r>
        <w:rPr>
          <w:rFonts w:hint="eastAsia"/>
        </w:rPr>
        <w:t>терминальной</w:t>
      </w:r>
      <w:r>
        <w:t xml:space="preserve"> </w:t>
      </w:r>
      <w:r>
        <w:rPr>
          <w:rFonts w:hint="eastAsia"/>
        </w:rPr>
        <w:t>обработки</w:t>
      </w:r>
      <w:r>
        <w:t xml:space="preserve"> </w:t>
      </w:r>
      <w:r>
        <w:rPr>
          <w:rFonts w:hint="eastAsia"/>
        </w:rPr>
        <w:t>прибывающего</w:t>
      </w:r>
      <w:r>
        <w:t xml:space="preserve"> </w:t>
      </w:r>
      <w:r>
        <w:rPr>
          <w:rFonts w:hint="eastAsia"/>
        </w:rPr>
        <w:t>импортного</w:t>
      </w:r>
      <w:r>
        <w:t xml:space="preserve"> </w:t>
      </w:r>
      <w:r>
        <w:rPr>
          <w:rFonts w:hint="eastAsia"/>
        </w:rPr>
        <w:t>контейнерного</w:t>
      </w:r>
      <w:r>
        <w:t xml:space="preserve"> </w:t>
      </w:r>
      <w:r>
        <w:rPr>
          <w:rFonts w:hint="eastAsia"/>
        </w:rPr>
        <w:t>потока</w:t>
      </w:r>
    </w:p>
    <w:p w14:paraId="1DB01FD3" w14:textId="77777777" w:rsidR="00E174D9" w:rsidRDefault="00E174D9" w:rsidP="00E174D9"/>
    <w:p w14:paraId="08C194D5" w14:textId="77777777" w:rsidR="00E174D9" w:rsidRDefault="00E174D9" w:rsidP="00E174D9">
      <w:r>
        <w:t xml:space="preserve">3.2.1 </w:t>
      </w:r>
      <w:r>
        <w:rPr>
          <w:rFonts w:hint="eastAsia"/>
        </w:rPr>
        <w:t>Моделирование</w:t>
      </w:r>
      <w:r>
        <w:t xml:space="preserve"> </w:t>
      </w:r>
      <w:r>
        <w:rPr>
          <w:rFonts w:hint="eastAsia"/>
        </w:rPr>
        <w:t>базового</w:t>
      </w:r>
      <w:r>
        <w:t xml:space="preserve"> </w:t>
      </w:r>
      <w:r>
        <w:rPr>
          <w:rFonts w:hint="eastAsia"/>
        </w:rPr>
        <w:t>варианта</w:t>
      </w:r>
      <w:r>
        <w:t xml:space="preserve"> </w:t>
      </w:r>
      <w:r>
        <w:rPr>
          <w:rFonts w:hint="eastAsia"/>
        </w:rPr>
        <w:t>терминальной</w:t>
      </w:r>
      <w:r>
        <w:t xml:space="preserve"> </w:t>
      </w:r>
      <w:r>
        <w:rPr>
          <w:rFonts w:hint="eastAsia"/>
        </w:rPr>
        <w:t>обработки</w:t>
      </w:r>
      <w:r>
        <w:t xml:space="preserve"> </w:t>
      </w:r>
      <w:r>
        <w:rPr>
          <w:rFonts w:hint="eastAsia"/>
        </w:rPr>
        <w:t>импортного</w:t>
      </w:r>
      <w:r>
        <w:t xml:space="preserve"> </w:t>
      </w:r>
      <w:r>
        <w:rPr>
          <w:rFonts w:hint="eastAsia"/>
        </w:rPr>
        <w:t>контейнерного</w:t>
      </w:r>
      <w:r>
        <w:t xml:space="preserve"> </w:t>
      </w:r>
      <w:r>
        <w:rPr>
          <w:rFonts w:hint="eastAsia"/>
        </w:rPr>
        <w:t>потока</w:t>
      </w:r>
    </w:p>
    <w:p w14:paraId="0577652E" w14:textId="77777777" w:rsidR="00E174D9" w:rsidRDefault="00E174D9" w:rsidP="00E174D9"/>
    <w:p w14:paraId="50715938" w14:textId="77777777" w:rsidR="00E174D9" w:rsidRDefault="00E174D9" w:rsidP="00E174D9">
      <w:r>
        <w:t xml:space="preserve">3.2.2 </w:t>
      </w:r>
      <w:r>
        <w:rPr>
          <w:rFonts w:hint="eastAsia"/>
        </w:rPr>
        <w:t>Моделирование</w:t>
      </w:r>
      <w:r>
        <w:t xml:space="preserve"> </w:t>
      </w:r>
      <w:r>
        <w:rPr>
          <w:rFonts w:hint="eastAsia"/>
        </w:rPr>
        <w:t>процесса</w:t>
      </w:r>
      <w:r>
        <w:t xml:space="preserve"> </w:t>
      </w:r>
      <w:r>
        <w:rPr>
          <w:rFonts w:hint="eastAsia"/>
        </w:rPr>
        <w:t>терминальной</w:t>
      </w:r>
      <w:r>
        <w:t xml:space="preserve"> </w:t>
      </w:r>
      <w:r>
        <w:rPr>
          <w:rFonts w:hint="eastAsia"/>
        </w:rPr>
        <w:t>обработки</w:t>
      </w:r>
      <w:r>
        <w:t xml:space="preserve"> </w:t>
      </w:r>
      <w:r>
        <w:rPr>
          <w:rFonts w:hint="eastAsia"/>
        </w:rPr>
        <w:t>прибывающего</w:t>
      </w:r>
      <w:r>
        <w:t xml:space="preserve"> </w:t>
      </w:r>
      <w:r>
        <w:rPr>
          <w:rFonts w:hint="eastAsia"/>
        </w:rPr>
        <w:t>контейнерного</w:t>
      </w:r>
      <w:r>
        <w:t xml:space="preserve"> </w:t>
      </w:r>
      <w:r>
        <w:rPr>
          <w:rFonts w:hint="eastAsia"/>
        </w:rPr>
        <w:t>потока</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предварительного</w:t>
      </w:r>
      <w:r>
        <w:t xml:space="preserve"> </w:t>
      </w:r>
      <w:r>
        <w:rPr>
          <w:rFonts w:hint="eastAsia"/>
        </w:rPr>
        <w:t>информирования</w:t>
      </w:r>
    </w:p>
    <w:p w14:paraId="2778AC6F" w14:textId="77777777" w:rsidR="00E174D9" w:rsidRDefault="00E174D9" w:rsidP="00E174D9"/>
    <w:p w14:paraId="5B7BF829" w14:textId="77777777" w:rsidR="00E174D9" w:rsidRDefault="00E174D9" w:rsidP="00E174D9">
      <w:r>
        <w:lastRenderedPageBreak/>
        <w:t xml:space="preserve">3.2.3 </w:t>
      </w:r>
      <w:r>
        <w:rPr>
          <w:rFonts w:hint="eastAsia"/>
        </w:rPr>
        <w:t>Моделирование</w:t>
      </w:r>
      <w:r>
        <w:t xml:space="preserve"> </w:t>
      </w:r>
      <w:r>
        <w:rPr>
          <w:rFonts w:hint="eastAsia"/>
        </w:rPr>
        <w:t>процесса</w:t>
      </w:r>
      <w:r>
        <w:t xml:space="preserve"> </w:t>
      </w:r>
      <w:r>
        <w:rPr>
          <w:rFonts w:hint="eastAsia"/>
        </w:rPr>
        <w:t>терминальной</w:t>
      </w:r>
      <w:r>
        <w:t xml:space="preserve"> </w:t>
      </w:r>
      <w:r>
        <w:rPr>
          <w:rFonts w:hint="eastAsia"/>
        </w:rPr>
        <w:t>обработки</w:t>
      </w:r>
      <w:r>
        <w:t xml:space="preserve"> </w:t>
      </w:r>
      <w:r>
        <w:rPr>
          <w:rFonts w:hint="eastAsia"/>
        </w:rPr>
        <w:t>прибывающего</w:t>
      </w:r>
      <w:r>
        <w:t xml:space="preserve"> </w:t>
      </w:r>
      <w:r>
        <w:rPr>
          <w:rFonts w:hint="eastAsia"/>
        </w:rPr>
        <w:t>контейнерного</w:t>
      </w:r>
      <w:r>
        <w:t xml:space="preserve"> </w:t>
      </w:r>
      <w:r>
        <w:rPr>
          <w:rFonts w:hint="eastAsia"/>
        </w:rPr>
        <w:t>потока</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зонирования</w:t>
      </w:r>
    </w:p>
    <w:p w14:paraId="3DEC34EE" w14:textId="77777777" w:rsidR="00E174D9" w:rsidRDefault="00E174D9" w:rsidP="00E174D9"/>
    <w:p w14:paraId="29B767DA" w14:textId="77777777" w:rsidR="00E174D9" w:rsidRDefault="00E174D9" w:rsidP="00E174D9">
      <w:r>
        <w:t xml:space="preserve">3.3 </w:t>
      </w:r>
      <w:r>
        <w:rPr>
          <w:rFonts w:hint="eastAsia"/>
        </w:rPr>
        <w:t>Планирование</w:t>
      </w:r>
      <w:r>
        <w:t xml:space="preserve"> </w:t>
      </w:r>
      <w:r>
        <w:rPr>
          <w:rFonts w:hint="eastAsia"/>
        </w:rPr>
        <w:t>экспериментов</w:t>
      </w:r>
      <w:r>
        <w:t xml:space="preserve"> </w:t>
      </w:r>
      <w:r>
        <w:rPr>
          <w:rFonts w:hint="eastAsia"/>
        </w:rPr>
        <w:t>и</w:t>
      </w:r>
      <w:r>
        <w:t xml:space="preserve"> </w:t>
      </w:r>
      <w:r>
        <w:rPr>
          <w:rFonts w:hint="eastAsia"/>
        </w:rPr>
        <w:t>установление</w:t>
      </w:r>
      <w:r>
        <w:t xml:space="preserve"> </w:t>
      </w:r>
      <w:r>
        <w:rPr>
          <w:rFonts w:hint="eastAsia"/>
        </w:rPr>
        <w:t>адекватности</w:t>
      </w:r>
      <w:r>
        <w:t xml:space="preserve"> </w:t>
      </w:r>
      <w:r>
        <w:rPr>
          <w:rFonts w:hint="eastAsia"/>
        </w:rPr>
        <w:t>разработанных</w:t>
      </w:r>
    </w:p>
    <w:p w14:paraId="7C17E46B" w14:textId="77777777" w:rsidR="00E174D9" w:rsidRDefault="00E174D9" w:rsidP="00E174D9"/>
    <w:p w14:paraId="3BA2CEFD" w14:textId="77777777" w:rsidR="00E174D9" w:rsidRDefault="00E174D9" w:rsidP="00E174D9">
      <w:r>
        <w:rPr>
          <w:rFonts w:hint="eastAsia"/>
        </w:rPr>
        <w:t>моделей</w:t>
      </w:r>
    </w:p>
    <w:p w14:paraId="6FEB8BF6" w14:textId="77777777" w:rsidR="00E174D9" w:rsidRDefault="00E174D9" w:rsidP="00E174D9"/>
    <w:p w14:paraId="3A654438" w14:textId="77777777" w:rsidR="00E174D9" w:rsidRDefault="00E174D9" w:rsidP="00E174D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9F6E8E4" w14:textId="77777777" w:rsidR="00E174D9" w:rsidRDefault="00E174D9" w:rsidP="00E174D9"/>
    <w:p w14:paraId="705156C8" w14:textId="77777777" w:rsidR="00E174D9" w:rsidRDefault="00E174D9" w:rsidP="00E174D9">
      <w:r>
        <w:t xml:space="preserve">4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информационного</w:t>
      </w:r>
      <w:r>
        <w:t xml:space="preserve"> </w:t>
      </w:r>
      <w:r>
        <w:rPr>
          <w:rFonts w:hint="eastAsia"/>
        </w:rPr>
        <w:t>сопровождения</w:t>
      </w:r>
      <w:r>
        <w:t xml:space="preserve"> </w:t>
      </w:r>
      <w:r>
        <w:rPr>
          <w:rFonts w:hint="eastAsia"/>
        </w:rPr>
        <w:t>технологии</w:t>
      </w:r>
      <w:r>
        <w:t xml:space="preserve"> </w:t>
      </w:r>
      <w:r>
        <w:rPr>
          <w:rFonts w:hint="eastAsia"/>
        </w:rPr>
        <w:t>предварительного</w:t>
      </w:r>
      <w:r>
        <w:t xml:space="preserve"> </w:t>
      </w:r>
      <w:r>
        <w:rPr>
          <w:rFonts w:hint="eastAsia"/>
        </w:rPr>
        <w:t>информирования</w:t>
      </w:r>
      <w:r>
        <w:t xml:space="preserve"> </w:t>
      </w:r>
      <w:r>
        <w:rPr>
          <w:rFonts w:hint="eastAsia"/>
        </w:rPr>
        <w:t>для</w:t>
      </w:r>
      <w:r>
        <w:t xml:space="preserve"> </w:t>
      </w:r>
      <w:r>
        <w:rPr>
          <w:rFonts w:hint="eastAsia"/>
        </w:rPr>
        <w:t>судоходной</w:t>
      </w:r>
      <w:r>
        <w:t xml:space="preserve"> </w:t>
      </w:r>
      <w:r>
        <w:rPr>
          <w:rFonts w:hint="eastAsia"/>
        </w:rPr>
        <w:t>компании</w:t>
      </w:r>
    </w:p>
    <w:p w14:paraId="7B7B1C55" w14:textId="77777777" w:rsidR="00E174D9" w:rsidRDefault="00E174D9" w:rsidP="00E174D9"/>
    <w:p w14:paraId="3CFAD573" w14:textId="77777777" w:rsidR="00E174D9" w:rsidRDefault="00E174D9" w:rsidP="00E174D9">
      <w:r>
        <w:t xml:space="preserve">4.1 </w:t>
      </w:r>
      <w:r>
        <w:rPr>
          <w:rFonts w:hint="eastAsia"/>
        </w:rPr>
        <w:t>Особенности</w:t>
      </w:r>
      <w:r>
        <w:t xml:space="preserve"> </w:t>
      </w:r>
      <w:r>
        <w:rPr>
          <w:rFonts w:hint="eastAsia"/>
        </w:rPr>
        <w:t>формирования</w:t>
      </w:r>
      <w:r>
        <w:t xml:space="preserve"> </w:t>
      </w:r>
      <w:r>
        <w:rPr>
          <w:rFonts w:hint="eastAsia"/>
        </w:rPr>
        <w:t>предварительного</w:t>
      </w:r>
      <w:r>
        <w:t xml:space="preserve"> </w:t>
      </w:r>
      <w:r>
        <w:rPr>
          <w:rFonts w:hint="eastAsia"/>
        </w:rPr>
        <w:t>информационного</w:t>
      </w:r>
      <w:r>
        <w:t xml:space="preserve"> </w:t>
      </w:r>
      <w:r>
        <w:rPr>
          <w:rFonts w:hint="eastAsia"/>
        </w:rPr>
        <w:t>потока</w:t>
      </w:r>
      <w:r>
        <w:t xml:space="preserve"> </w:t>
      </w:r>
      <w:r>
        <w:rPr>
          <w:rFonts w:hint="eastAsia"/>
        </w:rPr>
        <w:t>«</w:t>
      </w:r>
      <w:r>
        <w:rPr>
          <w:rFonts w:hint="eastAsia"/>
        </w:rPr>
        <w:t>судно</w:t>
      </w:r>
      <w:r>
        <w:t xml:space="preserve"> - </w:t>
      </w:r>
      <w:r>
        <w:rPr>
          <w:rFonts w:hint="eastAsia"/>
        </w:rPr>
        <w:t>груз</w:t>
      </w:r>
      <w:r>
        <w:rPr>
          <w:rFonts w:hint="eastAsia"/>
        </w:rPr>
        <w:t>»</w:t>
      </w:r>
      <w:r>
        <w:t xml:space="preserve"> </w:t>
      </w:r>
      <w:r>
        <w:rPr>
          <w:rFonts w:hint="eastAsia"/>
        </w:rPr>
        <w:t>от</w:t>
      </w:r>
      <w:r>
        <w:t xml:space="preserve"> </w:t>
      </w:r>
      <w:r>
        <w:rPr>
          <w:rFonts w:hint="eastAsia"/>
        </w:rPr>
        <w:t>лица</w:t>
      </w:r>
      <w:r>
        <w:t xml:space="preserve"> </w:t>
      </w:r>
      <w:r>
        <w:rPr>
          <w:rFonts w:hint="eastAsia"/>
        </w:rPr>
        <w:t>перевозчика</w:t>
      </w:r>
    </w:p>
    <w:p w14:paraId="7DDB7E41" w14:textId="77777777" w:rsidR="00E174D9" w:rsidRDefault="00E174D9" w:rsidP="00E174D9"/>
    <w:p w14:paraId="68878FE0" w14:textId="77777777" w:rsidR="00E174D9" w:rsidRDefault="00E174D9" w:rsidP="00E174D9">
      <w:r>
        <w:t xml:space="preserve">4.2 </w:t>
      </w:r>
      <w:r>
        <w:rPr>
          <w:rFonts w:hint="eastAsia"/>
        </w:rPr>
        <w:t>Особенности</w:t>
      </w:r>
      <w:r>
        <w:t xml:space="preserve"> </w:t>
      </w:r>
      <w:r>
        <w:rPr>
          <w:rFonts w:hint="eastAsia"/>
        </w:rPr>
        <w:t>формирования</w:t>
      </w:r>
      <w:r>
        <w:t xml:space="preserve"> </w:t>
      </w:r>
      <w:r>
        <w:rPr>
          <w:rFonts w:hint="eastAsia"/>
        </w:rPr>
        <w:t>перевозчиком</w:t>
      </w:r>
      <w:r>
        <w:t xml:space="preserve"> </w:t>
      </w:r>
      <w:r>
        <w:rPr>
          <w:rFonts w:hint="eastAsia"/>
        </w:rPr>
        <w:t>предварительной</w:t>
      </w:r>
      <w:r>
        <w:t xml:space="preserve"> </w:t>
      </w:r>
      <w:r>
        <w:rPr>
          <w:rFonts w:hint="eastAsia"/>
        </w:rPr>
        <w:t>информации</w:t>
      </w:r>
      <w:r>
        <w:t xml:space="preserve"> </w:t>
      </w:r>
      <w:r>
        <w:rPr>
          <w:rFonts w:hint="eastAsia"/>
        </w:rPr>
        <w:t>«</w:t>
      </w:r>
      <w:r>
        <w:rPr>
          <w:rFonts w:hint="eastAsia"/>
        </w:rPr>
        <w:t>судно</w:t>
      </w:r>
      <w:r>
        <w:t xml:space="preserve"> - </w:t>
      </w:r>
      <w:r>
        <w:rPr>
          <w:rFonts w:hint="eastAsia"/>
        </w:rPr>
        <w:t>груз</w:t>
      </w:r>
      <w:r>
        <w:rPr>
          <w:rFonts w:hint="eastAsia"/>
        </w:rPr>
        <w:t>»</w:t>
      </w:r>
      <w:r>
        <w:t xml:space="preserve"> </w:t>
      </w:r>
      <w:r>
        <w:rPr>
          <w:rFonts w:hint="eastAsia"/>
        </w:rPr>
        <w:t>в</w:t>
      </w:r>
      <w:r>
        <w:t xml:space="preserve"> </w:t>
      </w:r>
      <w:r>
        <w:rPr>
          <w:rFonts w:hint="eastAsia"/>
        </w:rPr>
        <w:t>информационной</w:t>
      </w:r>
      <w:r>
        <w:t xml:space="preserve"> </w:t>
      </w:r>
      <w:r>
        <w:rPr>
          <w:rFonts w:hint="eastAsia"/>
        </w:rPr>
        <w:t>системе</w:t>
      </w:r>
    </w:p>
    <w:p w14:paraId="33A785C7" w14:textId="77777777" w:rsidR="00E174D9" w:rsidRDefault="00E174D9" w:rsidP="00E174D9"/>
    <w:p w14:paraId="3CC3F15E" w14:textId="77777777" w:rsidR="00E174D9" w:rsidRDefault="00E174D9" w:rsidP="00E174D9">
      <w:r>
        <w:t xml:space="preserve">4.3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информационного</w:t>
      </w:r>
      <w:r>
        <w:t xml:space="preserve"> </w:t>
      </w:r>
      <w:r>
        <w:rPr>
          <w:rFonts w:hint="eastAsia"/>
        </w:rPr>
        <w:t>обеспечения</w:t>
      </w:r>
    </w:p>
    <w:p w14:paraId="440F8754" w14:textId="77777777" w:rsidR="00E174D9" w:rsidRDefault="00E174D9" w:rsidP="00E174D9"/>
    <w:p w14:paraId="22C775BD" w14:textId="77777777" w:rsidR="00E174D9" w:rsidRDefault="00E174D9" w:rsidP="00E174D9">
      <w:r>
        <w:rPr>
          <w:rFonts w:hint="eastAsia"/>
        </w:rPr>
        <w:t>судоходных</w:t>
      </w:r>
      <w:r>
        <w:t xml:space="preserve"> </w:t>
      </w:r>
      <w:r>
        <w:rPr>
          <w:rFonts w:hint="eastAsia"/>
        </w:rPr>
        <w:t>компаний</w:t>
      </w:r>
      <w:r>
        <w:t xml:space="preserve"> </w:t>
      </w:r>
      <w:r>
        <w:rPr>
          <w:rFonts w:hint="eastAsia"/>
        </w:rPr>
        <w:t>в</w:t>
      </w:r>
      <w:r>
        <w:t xml:space="preserve"> </w:t>
      </w:r>
      <w:r>
        <w:rPr>
          <w:rFonts w:hint="eastAsia"/>
        </w:rPr>
        <w:t>условиях</w:t>
      </w:r>
      <w:r>
        <w:t xml:space="preserve"> </w:t>
      </w:r>
      <w:r>
        <w:rPr>
          <w:rFonts w:hint="eastAsia"/>
        </w:rPr>
        <w:t>предварительного</w:t>
      </w:r>
      <w:r>
        <w:t xml:space="preserve"> </w:t>
      </w:r>
      <w:r>
        <w:rPr>
          <w:rFonts w:hint="eastAsia"/>
        </w:rPr>
        <w:t>информирования</w:t>
      </w:r>
    </w:p>
    <w:p w14:paraId="58FC8D6E" w14:textId="77777777" w:rsidR="00E174D9" w:rsidRDefault="00E174D9" w:rsidP="00E174D9"/>
    <w:p w14:paraId="6BCA9085" w14:textId="77777777" w:rsidR="00E174D9" w:rsidRDefault="00E174D9" w:rsidP="00E174D9">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5173D2B" w14:textId="77777777" w:rsidR="00E174D9" w:rsidRDefault="00E174D9" w:rsidP="00E174D9"/>
    <w:p w14:paraId="77928863" w14:textId="77777777" w:rsidR="00E174D9" w:rsidRDefault="00E174D9" w:rsidP="00E174D9">
      <w:r>
        <w:rPr>
          <w:rFonts w:hint="eastAsia"/>
        </w:rPr>
        <w:t>Заключение</w:t>
      </w:r>
    </w:p>
    <w:p w14:paraId="4B874223" w14:textId="77777777" w:rsidR="00E174D9" w:rsidRDefault="00E174D9" w:rsidP="00E174D9"/>
    <w:p w14:paraId="1F012271" w14:textId="77777777" w:rsidR="00E174D9" w:rsidRDefault="00E174D9" w:rsidP="00E174D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99307D8" w14:textId="77777777" w:rsidR="00E174D9" w:rsidRDefault="00E174D9" w:rsidP="00E174D9"/>
    <w:p w14:paraId="68A0A52F" w14:textId="77777777" w:rsidR="00E174D9" w:rsidRDefault="00E174D9" w:rsidP="00E174D9">
      <w:r>
        <w:rPr>
          <w:rFonts w:hint="eastAsia"/>
        </w:rPr>
        <w:lastRenderedPageBreak/>
        <w:t>Список</w:t>
      </w:r>
      <w:r>
        <w:t xml:space="preserve"> </w:t>
      </w:r>
      <w:r>
        <w:rPr>
          <w:rFonts w:hint="eastAsia"/>
        </w:rPr>
        <w:t>литературы</w:t>
      </w:r>
    </w:p>
    <w:p w14:paraId="75EDF35B" w14:textId="77777777" w:rsidR="00E174D9" w:rsidRDefault="00E174D9" w:rsidP="00E174D9"/>
    <w:p w14:paraId="449DF0DB" w14:textId="77777777" w:rsidR="00E174D9" w:rsidRDefault="00E174D9" w:rsidP="00E174D9">
      <w:r>
        <w:rPr>
          <w:rFonts w:hint="eastAsia"/>
        </w:rPr>
        <w:t>Приложение</w:t>
      </w:r>
      <w:r>
        <w:t xml:space="preserve"> </w:t>
      </w:r>
      <w:r>
        <w:rPr>
          <w:rFonts w:hint="eastAsia"/>
        </w:rPr>
        <w:t>А</w:t>
      </w:r>
      <w:r>
        <w:t xml:space="preserve"> </w:t>
      </w:r>
      <w:r>
        <w:rPr>
          <w:rFonts w:hint="eastAsia"/>
        </w:rPr>
        <w:t>Тарифы</w:t>
      </w:r>
      <w:r>
        <w:t xml:space="preserve"> </w:t>
      </w:r>
      <w:r>
        <w:rPr>
          <w:rFonts w:hint="eastAsia"/>
        </w:rPr>
        <w:t>на</w:t>
      </w:r>
      <w:r>
        <w:t xml:space="preserve"> </w:t>
      </w:r>
      <w:r>
        <w:rPr>
          <w:rFonts w:hint="eastAsia"/>
        </w:rPr>
        <w:t>оказание</w:t>
      </w:r>
      <w:r>
        <w:t xml:space="preserve"> </w:t>
      </w:r>
      <w:r>
        <w:rPr>
          <w:rFonts w:hint="eastAsia"/>
        </w:rPr>
        <w:t>услуг</w:t>
      </w:r>
      <w:r>
        <w:t xml:space="preserve"> </w:t>
      </w:r>
      <w:r>
        <w:rPr>
          <w:rFonts w:hint="eastAsia"/>
        </w:rPr>
        <w:t>в</w:t>
      </w:r>
      <w:r>
        <w:t xml:space="preserve"> </w:t>
      </w:r>
      <w:r>
        <w:rPr>
          <w:rFonts w:hint="eastAsia"/>
        </w:rPr>
        <w:t>ПАО</w:t>
      </w:r>
      <w:r>
        <w:t xml:space="preserve"> </w:t>
      </w:r>
      <w:r>
        <w:rPr>
          <w:rFonts w:hint="eastAsia"/>
        </w:rPr>
        <w:t>«</w:t>
      </w:r>
      <w:r>
        <w:rPr>
          <w:rFonts w:hint="eastAsia"/>
        </w:rPr>
        <w:t>ВМТП</w:t>
      </w:r>
      <w:r>
        <w:rPr>
          <w:rFonts w:hint="eastAsia"/>
        </w:rPr>
        <w:t>»</w:t>
      </w:r>
    </w:p>
    <w:p w14:paraId="7A2DD2B4" w14:textId="77777777" w:rsidR="00E174D9" w:rsidRDefault="00E174D9" w:rsidP="00E174D9"/>
    <w:p w14:paraId="4AF938BA" w14:textId="77777777" w:rsidR="00E174D9" w:rsidRDefault="00E174D9" w:rsidP="00E174D9">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контейнерного</w:t>
      </w:r>
      <w:r>
        <w:t xml:space="preserve"> </w:t>
      </w:r>
      <w:r>
        <w:rPr>
          <w:rFonts w:hint="eastAsia"/>
        </w:rPr>
        <w:t>терминала</w:t>
      </w:r>
      <w:r>
        <w:t xml:space="preserve"> </w:t>
      </w:r>
      <w:r>
        <w:rPr>
          <w:rFonts w:hint="eastAsia"/>
        </w:rPr>
        <w:t>ПАО</w:t>
      </w:r>
      <w:r>
        <w:t xml:space="preserve"> </w:t>
      </w:r>
      <w:r>
        <w:rPr>
          <w:rFonts w:hint="eastAsia"/>
        </w:rPr>
        <w:t>«</w:t>
      </w:r>
      <w:r>
        <w:rPr>
          <w:rFonts w:hint="eastAsia"/>
        </w:rPr>
        <w:t>ВМТП</w:t>
      </w:r>
      <w:r>
        <w:rPr>
          <w:rFonts w:hint="eastAsia"/>
        </w:rPr>
        <w:t>»</w:t>
      </w:r>
    </w:p>
    <w:p w14:paraId="560222CB" w14:textId="77777777" w:rsidR="00E174D9" w:rsidRDefault="00E174D9" w:rsidP="00E174D9"/>
    <w:p w14:paraId="2AFD9CD0" w14:textId="77777777" w:rsidR="00E174D9" w:rsidRDefault="00E174D9" w:rsidP="00E174D9">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характеристики</w:t>
      </w:r>
      <w:r>
        <w:t xml:space="preserve"> </w:t>
      </w:r>
      <w:r>
        <w:rPr>
          <w:rFonts w:hint="eastAsia"/>
        </w:rPr>
        <w:t>контейнерного</w:t>
      </w:r>
      <w:r>
        <w:t xml:space="preserve"> </w:t>
      </w:r>
      <w:r>
        <w:rPr>
          <w:rFonts w:hint="eastAsia"/>
        </w:rPr>
        <w:t>терминала</w:t>
      </w:r>
    </w:p>
    <w:p w14:paraId="5E75B3F3" w14:textId="77777777" w:rsidR="00E174D9" w:rsidRDefault="00E174D9" w:rsidP="00E174D9"/>
    <w:p w14:paraId="648549B1" w14:textId="77777777" w:rsidR="00E174D9" w:rsidRDefault="00E174D9" w:rsidP="00E174D9">
      <w:r>
        <w:rPr>
          <w:rFonts w:hint="eastAsia"/>
        </w:rPr>
        <w:t>ПАО</w:t>
      </w:r>
      <w:r>
        <w:t xml:space="preserve"> </w:t>
      </w:r>
      <w:r>
        <w:rPr>
          <w:rFonts w:hint="eastAsia"/>
        </w:rPr>
        <w:t>«</w:t>
      </w:r>
      <w:r>
        <w:rPr>
          <w:rFonts w:hint="eastAsia"/>
        </w:rPr>
        <w:t>ВМТП</w:t>
      </w:r>
      <w:r>
        <w:rPr>
          <w:rFonts w:hint="eastAsia"/>
        </w:rPr>
        <w:t>»</w:t>
      </w:r>
    </w:p>
    <w:p w14:paraId="6868F206" w14:textId="77777777" w:rsidR="00E174D9" w:rsidRDefault="00E174D9" w:rsidP="00E174D9"/>
    <w:p w14:paraId="1D19D182" w14:textId="77777777" w:rsidR="00E174D9" w:rsidRDefault="00E174D9" w:rsidP="00E174D9">
      <w:r>
        <w:rPr>
          <w:rFonts w:hint="eastAsia"/>
        </w:rPr>
        <w:t>Приложение</w:t>
      </w:r>
      <w:r>
        <w:t xml:space="preserve"> </w:t>
      </w:r>
      <w:r>
        <w:rPr>
          <w:rFonts w:hint="eastAsia"/>
        </w:rPr>
        <w:t>Г</w:t>
      </w:r>
      <w:r>
        <w:t xml:space="preserve"> </w:t>
      </w:r>
      <w:r>
        <w:rPr>
          <w:rFonts w:hint="eastAsia"/>
        </w:rPr>
        <w:t>Эксперимент</w:t>
      </w:r>
      <w:r>
        <w:t xml:space="preserve"> 2.1 (</w:t>
      </w:r>
      <w:r>
        <w:rPr>
          <w:rFonts w:hint="eastAsia"/>
        </w:rPr>
        <w:t>вспомогательный</w:t>
      </w:r>
      <w:r>
        <w:t xml:space="preserve">). </w:t>
      </w:r>
      <w:r>
        <w:rPr>
          <w:rFonts w:hint="eastAsia"/>
        </w:rPr>
        <w:t>Верификация</w:t>
      </w:r>
      <w:r>
        <w:t xml:space="preserve"> </w:t>
      </w:r>
      <w:r>
        <w:rPr>
          <w:rFonts w:hint="eastAsia"/>
        </w:rPr>
        <w:t>моделей</w:t>
      </w:r>
      <w:r>
        <w:t>,</w:t>
      </w:r>
    </w:p>
    <w:p w14:paraId="02872F56" w14:textId="77777777" w:rsidR="00E174D9" w:rsidRDefault="00E174D9" w:rsidP="00E174D9"/>
    <w:p w14:paraId="172FB82F" w14:textId="77777777" w:rsidR="00E174D9" w:rsidRDefault="00E174D9" w:rsidP="00E174D9">
      <w:r>
        <w:rPr>
          <w:rFonts w:hint="eastAsia"/>
        </w:rPr>
        <w:t>проверка</w:t>
      </w:r>
      <w:r>
        <w:t xml:space="preserve"> </w:t>
      </w:r>
      <w:r>
        <w:rPr>
          <w:rFonts w:hint="eastAsia"/>
        </w:rPr>
        <w:t>правильности</w:t>
      </w:r>
      <w:r>
        <w:t xml:space="preserve"> </w:t>
      </w:r>
      <w:r>
        <w:rPr>
          <w:rFonts w:hint="eastAsia"/>
        </w:rPr>
        <w:t>их</w:t>
      </w:r>
      <w:r>
        <w:t xml:space="preserve"> </w:t>
      </w:r>
      <w:r>
        <w:rPr>
          <w:rFonts w:hint="eastAsia"/>
        </w:rPr>
        <w:t>построения</w:t>
      </w:r>
      <w:r>
        <w:t xml:space="preserve"> </w:t>
      </w:r>
      <w:r>
        <w:rPr>
          <w:rFonts w:hint="eastAsia"/>
        </w:rPr>
        <w:t>в</w:t>
      </w:r>
      <w:r>
        <w:t xml:space="preserve"> </w:t>
      </w:r>
      <w:r>
        <w:rPr>
          <w:rFonts w:hint="eastAsia"/>
        </w:rPr>
        <w:t>среде</w:t>
      </w:r>
      <w:r>
        <w:t xml:space="preserve"> </w:t>
      </w:r>
      <w:r>
        <w:rPr>
          <w:rFonts w:hint="eastAsia"/>
        </w:rPr>
        <w:t>МЛТЬЛВ</w:t>
      </w:r>
      <w:r>
        <w:t>/81</w:t>
      </w:r>
      <w:r>
        <w:rPr>
          <w:rFonts w:hint="eastAsia"/>
        </w:rPr>
        <w:t>шш</w:t>
      </w:r>
      <w:r>
        <w:t>1</w:t>
      </w:r>
      <w:r>
        <w:rPr>
          <w:rFonts w:hint="eastAsia"/>
        </w:rPr>
        <w:t>тк</w:t>
      </w:r>
    </w:p>
    <w:p w14:paraId="1CB9908F" w14:textId="77777777" w:rsidR="00E174D9" w:rsidRDefault="00E174D9" w:rsidP="00E174D9"/>
    <w:p w14:paraId="15EB923F" w14:textId="77777777" w:rsidR="00E174D9" w:rsidRDefault="00E174D9" w:rsidP="00E174D9">
      <w:r>
        <w:rPr>
          <w:rFonts w:hint="eastAsia"/>
        </w:rPr>
        <w:t>Приложение</w:t>
      </w:r>
      <w:r>
        <w:t xml:space="preserve"> </w:t>
      </w:r>
      <w:r>
        <w:rPr>
          <w:rFonts w:hint="eastAsia"/>
        </w:rPr>
        <w:t>Д</w:t>
      </w:r>
      <w:r>
        <w:t xml:space="preserve"> </w:t>
      </w:r>
      <w:r>
        <w:rPr>
          <w:rFonts w:hint="eastAsia"/>
        </w:rPr>
        <w:t>Эксперимент</w:t>
      </w:r>
      <w:r>
        <w:t xml:space="preserve"> 2.2 (</w:t>
      </w:r>
      <w:r>
        <w:rPr>
          <w:rFonts w:hint="eastAsia"/>
        </w:rPr>
        <w:t>вспомогательный</w:t>
      </w:r>
      <w:r>
        <w:t xml:space="preserve">). </w:t>
      </w:r>
      <w:r>
        <w:rPr>
          <w:rFonts w:hint="eastAsia"/>
        </w:rPr>
        <w:t>Отладка</w:t>
      </w:r>
      <w:r>
        <w:t xml:space="preserve"> </w:t>
      </w:r>
      <w:r>
        <w:rPr>
          <w:rFonts w:hint="eastAsia"/>
        </w:rPr>
        <w:t>имитационной</w:t>
      </w:r>
      <w:r>
        <w:t xml:space="preserve"> </w:t>
      </w:r>
      <w:r>
        <w:rPr>
          <w:rFonts w:hint="eastAsia"/>
        </w:rPr>
        <w:t>модели</w:t>
      </w:r>
      <w:r>
        <w:t xml:space="preserve"> </w:t>
      </w:r>
      <w:r>
        <w:rPr>
          <w:rFonts w:hint="eastAsia"/>
        </w:rPr>
        <w:t>терминальной</w:t>
      </w:r>
      <w:r>
        <w:t xml:space="preserve"> </w:t>
      </w:r>
      <w:r>
        <w:rPr>
          <w:rFonts w:hint="eastAsia"/>
        </w:rPr>
        <w:t>обработки</w:t>
      </w:r>
      <w:r>
        <w:t xml:space="preserve"> </w:t>
      </w:r>
      <w:r>
        <w:rPr>
          <w:rFonts w:hint="eastAsia"/>
        </w:rPr>
        <w:t>импортного</w:t>
      </w:r>
      <w:r>
        <w:t xml:space="preserve"> </w:t>
      </w:r>
      <w:r>
        <w:rPr>
          <w:rFonts w:hint="eastAsia"/>
        </w:rPr>
        <w:t>контейнерного</w:t>
      </w:r>
      <w:r>
        <w:t xml:space="preserve"> </w:t>
      </w:r>
      <w:r>
        <w:rPr>
          <w:rFonts w:hint="eastAsia"/>
        </w:rPr>
        <w:t>потока</w:t>
      </w:r>
      <w:r>
        <w:t xml:space="preserve">, </w:t>
      </w:r>
      <w:r>
        <w:rPr>
          <w:rFonts w:hint="eastAsia"/>
        </w:rPr>
        <w:t>проверка</w:t>
      </w:r>
    </w:p>
    <w:p w14:paraId="09563BA1" w14:textId="77777777" w:rsidR="00E174D9" w:rsidRDefault="00E174D9" w:rsidP="00E174D9"/>
    <w:p w14:paraId="4C3A4091" w14:textId="77777777" w:rsidR="00E174D9" w:rsidRDefault="00E174D9" w:rsidP="00E174D9">
      <w:r>
        <w:rPr>
          <w:rFonts w:hint="eastAsia"/>
        </w:rPr>
        <w:t>моделей</w:t>
      </w:r>
      <w:r>
        <w:t xml:space="preserve"> </w:t>
      </w:r>
      <w:r>
        <w:rPr>
          <w:rFonts w:hint="eastAsia"/>
        </w:rPr>
        <w:t>на</w:t>
      </w:r>
      <w:r>
        <w:t xml:space="preserve"> </w:t>
      </w:r>
      <w:r>
        <w:rPr>
          <w:rFonts w:hint="eastAsia"/>
        </w:rPr>
        <w:t>валидность</w:t>
      </w:r>
    </w:p>
    <w:p w14:paraId="71CBD38A" w14:textId="77777777" w:rsidR="00E174D9" w:rsidRDefault="00E174D9" w:rsidP="00E174D9"/>
    <w:p w14:paraId="337F3F4F" w14:textId="77777777" w:rsidR="00E174D9" w:rsidRDefault="00E174D9" w:rsidP="00E174D9">
      <w:r>
        <w:rPr>
          <w:rFonts w:hint="eastAsia"/>
        </w:rPr>
        <w:t>Приложение</w:t>
      </w:r>
      <w:r>
        <w:t xml:space="preserve"> </w:t>
      </w:r>
      <w:r>
        <w:rPr>
          <w:rFonts w:hint="eastAsia"/>
        </w:rPr>
        <w:t>Е</w:t>
      </w:r>
      <w:r>
        <w:t xml:space="preserve"> </w:t>
      </w:r>
      <w:r>
        <w:rPr>
          <w:rFonts w:hint="eastAsia"/>
        </w:rPr>
        <w:t>Формирование</w:t>
      </w:r>
      <w:r>
        <w:t xml:space="preserve"> </w:t>
      </w:r>
      <w:r>
        <w:rPr>
          <w:rFonts w:hint="eastAsia"/>
        </w:rPr>
        <w:t>информации</w:t>
      </w:r>
      <w:r>
        <w:t xml:space="preserve"> </w:t>
      </w:r>
      <w:r>
        <w:rPr>
          <w:rFonts w:hint="eastAsia"/>
        </w:rPr>
        <w:t>о</w:t>
      </w:r>
      <w:r>
        <w:t xml:space="preserve"> </w:t>
      </w:r>
      <w:r>
        <w:rPr>
          <w:rFonts w:hint="eastAsia"/>
        </w:rPr>
        <w:t>судозаходах</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33AC7C03" w14:textId="77777777" w:rsidR="00E174D9" w:rsidRDefault="00E174D9" w:rsidP="00E174D9"/>
    <w:p w14:paraId="7B1E4F69"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54D9648E" w14:textId="77777777" w:rsidR="00E174D9" w:rsidRDefault="00E174D9" w:rsidP="00E174D9"/>
    <w:p w14:paraId="32F38DB4" w14:textId="77777777" w:rsidR="00E174D9" w:rsidRDefault="00E174D9" w:rsidP="00E174D9">
      <w:r>
        <w:rPr>
          <w:rFonts w:hint="eastAsia"/>
        </w:rPr>
        <w:t>Приложение</w:t>
      </w:r>
      <w:r>
        <w:t xml:space="preserve"> </w:t>
      </w:r>
      <w:r>
        <w:rPr>
          <w:rFonts w:hint="eastAsia"/>
        </w:rPr>
        <w:t>Ж</w:t>
      </w:r>
      <w:r>
        <w:t xml:space="preserve"> </w:t>
      </w:r>
      <w:r>
        <w:rPr>
          <w:rFonts w:hint="eastAsia"/>
        </w:rPr>
        <w:t>ПДС</w:t>
      </w:r>
      <w:r>
        <w:t xml:space="preserve">: </w:t>
      </w:r>
      <w:r>
        <w:rPr>
          <w:rFonts w:hint="eastAsia"/>
        </w:rPr>
        <w:t>Уведомление</w:t>
      </w:r>
      <w:r>
        <w:t xml:space="preserve"> </w:t>
      </w:r>
      <w:r>
        <w:rPr>
          <w:rFonts w:hint="eastAsia"/>
        </w:rPr>
        <w:t>о</w:t>
      </w:r>
      <w:r>
        <w:t xml:space="preserve"> </w:t>
      </w:r>
      <w:r>
        <w:rPr>
          <w:rFonts w:hint="eastAsia"/>
        </w:rPr>
        <w:t>прибытии</w:t>
      </w:r>
      <w:r>
        <w:t xml:space="preserve"> </w:t>
      </w:r>
      <w:r>
        <w:rPr>
          <w:rFonts w:hint="eastAsia"/>
        </w:rPr>
        <w:t>судна</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448FFE5E" w14:textId="77777777" w:rsidR="00E174D9" w:rsidRDefault="00E174D9" w:rsidP="00E174D9"/>
    <w:p w14:paraId="631E3D07"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1A18306E" w14:textId="77777777" w:rsidR="00E174D9" w:rsidRDefault="00E174D9" w:rsidP="00E174D9"/>
    <w:p w14:paraId="2D069B3E" w14:textId="77777777" w:rsidR="00E174D9" w:rsidRDefault="00E174D9" w:rsidP="00E174D9">
      <w:r>
        <w:rPr>
          <w:rFonts w:hint="eastAsia"/>
        </w:rPr>
        <w:t>Приложение</w:t>
      </w:r>
      <w:r>
        <w:t xml:space="preserve"> </w:t>
      </w:r>
      <w:r>
        <w:rPr>
          <w:rFonts w:hint="eastAsia"/>
        </w:rPr>
        <w:t>И</w:t>
      </w:r>
      <w:r>
        <w:t xml:space="preserve"> </w:t>
      </w:r>
      <w:r>
        <w:rPr>
          <w:rFonts w:hint="eastAsia"/>
        </w:rPr>
        <w:t>ПДС</w:t>
      </w:r>
      <w:r>
        <w:t xml:space="preserve">: </w:t>
      </w:r>
      <w:r>
        <w:rPr>
          <w:rFonts w:hint="eastAsia"/>
        </w:rPr>
        <w:t>ИМО</w:t>
      </w:r>
      <w:r>
        <w:t xml:space="preserve"> </w:t>
      </w:r>
      <w:r>
        <w:rPr>
          <w:rFonts w:hint="eastAsia"/>
        </w:rPr>
        <w:t>«</w:t>
      </w:r>
      <w:r>
        <w:rPr>
          <w:rFonts w:hint="eastAsia"/>
        </w:rPr>
        <w:t>Генеральная</w:t>
      </w:r>
      <w:r>
        <w:t xml:space="preserve"> (</w:t>
      </w:r>
      <w:r>
        <w:rPr>
          <w:rFonts w:hint="eastAsia"/>
        </w:rPr>
        <w:t>общая</w:t>
      </w:r>
      <w:r>
        <w:t xml:space="preserve">) </w:t>
      </w:r>
      <w:r>
        <w:rPr>
          <w:rFonts w:hint="eastAsia"/>
        </w:rPr>
        <w:t>декларация</w:t>
      </w:r>
      <w:r>
        <w:rPr>
          <w:rFonts w:hint="eastAsia"/>
        </w:rPr>
        <w:t>»</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717E6499" w14:textId="77777777" w:rsidR="00E174D9" w:rsidRDefault="00E174D9" w:rsidP="00E174D9"/>
    <w:p w14:paraId="18E641F0"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547C4D82" w14:textId="77777777" w:rsidR="00E174D9" w:rsidRDefault="00E174D9" w:rsidP="00E174D9"/>
    <w:p w14:paraId="3FB64C58" w14:textId="77777777" w:rsidR="00E174D9" w:rsidRDefault="00E174D9" w:rsidP="00E174D9">
      <w:r>
        <w:rPr>
          <w:rFonts w:hint="eastAsia"/>
        </w:rPr>
        <w:t>Приложение</w:t>
      </w:r>
      <w:r>
        <w:t xml:space="preserve"> </w:t>
      </w:r>
      <w:r>
        <w:rPr>
          <w:rFonts w:hint="eastAsia"/>
        </w:rPr>
        <w:t>К</w:t>
      </w:r>
      <w:r>
        <w:t xml:space="preserve"> </w:t>
      </w:r>
      <w:r>
        <w:rPr>
          <w:rFonts w:hint="eastAsia"/>
        </w:rPr>
        <w:t>ПДС</w:t>
      </w:r>
      <w:r>
        <w:t xml:space="preserve">: </w:t>
      </w:r>
      <w:r>
        <w:rPr>
          <w:rFonts w:hint="eastAsia"/>
        </w:rPr>
        <w:t>«</w:t>
      </w:r>
      <w:r>
        <w:rPr>
          <w:rFonts w:hint="eastAsia"/>
        </w:rPr>
        <w:t>Судовая</w:t>
      </w:r>
      <w:r>
        <w:t xml:space="preserve"> </w:t>
      </w:r>
      <w:r>
        <w:rPr>
          <w:rFonts w:hint="eastAsia"/>
        </w:rPr>
        <w:t>роль</w:t>
      </w:r>
      <w:r>
        <w:rPr>
          <w:rFonts w:hint="eastAsia"/>
        </w:rPr>
        <w:t>»</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r>
        <w:t xml:space="preserve"> "</w:t>
      </w:r>
      <w:r>
        <w:rPr>
          <w:rFonts w:hint="eastAsia"/>
        </w:rPr>
        <w:t>Морской</w:t>
      </w:r>
      <w:r>
        <w:t xml:space="preserve"> </w:t>
      </w:r>
      <w:r>
        <w:rPr>
          <w:rFonts w:hint="eastAsia"/>
        </w:rPr>
        <w:t>порт</w:t>
      </w:r>
      <w:r>
        <w:t>"</w:t>
      </w:r>
      <w:r>
        <w:rPr>
          <w:rFonts w:hint="eastAsia"/>
        </w:rPr>
        <w:t>»</w:t>
      </w:r>
    </w:p>
    <w:p w14:paraId="4F9B96D2" w14:textId="77777777" w:rsidR="00E174D9" w:rsidRDefault="00E174D9" w:rsidP="00E174D9"/>
    <w:p w14:paraId="1EF5E1BD" w14:textId="77777777" w:rsidR="00E174D9" w:rsidRDefault="00E174D9" w:rsidP="00E174D9">
      <w:r>
        <w:rPr>
          <w:rFonts w:hint="eastAsia"/>
        </w:rPr>
        <w:t>Приложение</w:t>
      </w:r>
      <w:r>
        <w:t xml:space="preserve"> </w:t>
      </w:r>
      <w:r>
        <w:rPr>
          <w:rFonts w:hint="eastAsia"/>
        </w:rPr>
        <w:t>Л</w:t>
      </w:r>
      <w:r>
        <w:t xml:space="preserve"> </w:t>
      </w:r>
      <w:r>
        <w:rPr>
          <w:rFonts w:hint="eastAsia"/>
        </w:rPr>
        <w:t>ПДС</w:t>
      </w:r>
      <w:r>
        <w:t xml:space="preserve">: </w:t>
      </w:r>
      <w:r>
        <w:rPr>
          <w:rFonts w:hint="eastAsia"/>
        </w:rPr>
        <w:t>ИМО</w:t>
      </w:r>
      <w:r>
        <w:t xml:space="preserve"> </w:t>
      </w:r>
      <w:r>
        <w:rPr>
          <w:rFonts w:hint="eastAsia"/>
        </w:rPr>
        <w:t>«</w:t>
      </w:r>
      <w:r>
        <w:rPr>
          <w:rFonts w:hint="eastAsia"/>
        </w:rPr>
        <w:t>Декларация</w:t>
      </w:r>
      <w:r>
        <w:t xml:space="preserve"> </w:t>
      </w:r>
      <w:r>
        <w:rPr>
          <w:rFonts w:hint="eastAsia"/>
        </w:rPr>
        <w:t>о</w:t>
      </w:r>
      <w:r>
        <w:t xml:space="preserve"> </w:t>
      </w:r>
      <w:r>
        <w:rPr>
          <w:rFonts w:hint="eastAsia"/>
        </w:rPr>
        <w:t>грузе</w:t>
      </w:r>
      <w:r>
        <w:rPr>
          <w:rFonts w:hint="eastAsia"/>
        </w:rPr>
        <w:t>»</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59E1D544" w14:textId="77777777" w:rsidR="00E174D9" w:rsidRDefault="00E174D9" w:rsidP="00E174D9"/>
    <w:p w14:paraId="47BF8817"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19D4B3E6" w14:textId="77777777" w:rsidR="00E174D9" w:rsidRDefault="00E174D9" w:rsidP="00E174D9"/>
    <w:p w14:paraId="1006345B" w14:textId="77777777" w:rsidR="00E174D9" w:rsidRDefault="00E174D9" w:rsidP="00E174D9">
      <w:r>
        <w:rPr>
          <w:rFonts w:hint="eastAsia"/>
        </w:rPr>
        <w:t>Приложение</w:t>
      </w:r>
      <w:r>
        <w:t xml:space="preserve"> </w:t>
      </w:r>
      <w:r>
        <w:rPr>
          <w:rFonts w:hint="eastAsia"/>
        </w:rPr>
        <w:t>М</w:t>
      </w:r>
      <w:r>
        <w:t xml:space="preserve"> </w:t>
      </w:r>
      <w:r>
        <w:rPr>
          <w:rFonts w:hint="eastAsia"/>
        </w:rPr>
        <w:t>ПДС</w:t>
      </w:r>
      <w:r>
        <w:t xml:space="preserve">: </w:t>
      </w:r>
      <w:r>
        <w:rPr>
          <w:rFonts w:hint="eastAsia"/>
        </w:rPr>
        <w:t>«</w:t>
      </w:r>
      <w:r>
        <w:rPr>
          <w:rFonts w:hint="eastAsia"/>
        </w:rPr>
        <w:t>Коносамент</w:t>
      </w:r>
      <w:r>
        <w:rPr>
          <w:rFonts w:hint="eastAsia"/>
        </w:rPr>
        <w:t>»</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r>
        <w:t xml:space="preserve"> "</w:t>
      </w:r>
      <w:r>
        <w:rPr>
          <w:rFonts w:hint="eastAsia"/>
        </w:rPr>
        <w:t>Морской</w:t>
      </w:r>
      <w:r>
        <w:t xml:space="preserve"> </w:t>
      </w:r>
      <w:r>
        <w:rPr>
          <w:rFonts w:hint="eastAsia"/>
        </w:rPr>
        <w:t>порт</w:t>
      </w:r>
      <w:r>
        <w:t>"</w:t>
      </w:r>
      <w:r>
        <w:rPr>
          <w:rFonts w:hint="eastAsia"/>
        </w:rPr>
        <w:t>»</w:t>
      </w:r>
    </w:p>
    <w:p w14:paraId="59134A91" w14:textId="77777777" w:rsidR="00E174D9" w:rsidRDefault="00E174D9" w:rsidP="00E174D9"/>
    <w:p w14:paraId="54208FC4" w14:textId="77777777" w:rsidR="00E174D9" w:rsidRDefault="00E174D9" w:rsidP="00E174D9">
      <w:r>
        <w:rPr>
          <w:rFonts w:hint="eastAsia"/>
        </w:rPr>
        <w:t>Приложение</w:t>
      </w:r>
      <w:r>
        <w:t xml:space="preserve"> </w:t>
      </w:r>
      <w:r>
        <w:rPr>
          <w:rFonts w:hint="eastAsia"/>
        </w:rPr>
        <w:t>Н</w:t>
      </w:r>
      <w:r>
        <w:t xml:space="preserve"> </w:t>
      </w:r>
      <w:r>
        <w:rPr>
          <w:rFonts w:hint="eastAsia"/>
        </w:rPr>
        <w:t>Вид</w:t>
      </w:r>
      <w:r>
        <w:t xml:space="preserve"> </w:t>
      </w:r>
      <w:r>
        <w:rPr>
          <w:rFonts w:hint="eastAsia"/>
        </w:rPr>
        <w:t>таблицы</w:t>
      </w:r>
      <w:r>
        <w:t xml:space="preserve"> </w:t>
      </w:r>
      <w:r>
        <w:rPr>
          <w:rFonts w:hint="eastAsia"/>
        </w:rPr>
        <w:t>для</w:t>
      </w:r>
      <w:r>
        <w:t xml:space="preserve"> </w:t>
      </w:r>
      <w:r>
        <w:rPr>
          <w:rFonts w:hint="eastAsia"/>
        </w:rPr>
        <w:t>связи</w:t>
      </w:r>
      <w:r>
        <w:t xml:space="preserve"> </w:t>
      </w:r>
      <w:r>
        <w:rPr>
          <w:rFonts w:hint="eastAsia"/>
        </w:rPr>
        <w:t>коносаментов</w:t>
      </w:r>
      <w:r>
        <w:t xml:space="preserve"> </w:t>
      </w:r>
      <w:r>
        <w:rPr>
          <w:rFonts w:hint="eastAsia"/>
        </w:rPr>
        <w:t>с</w:t>
      </w:r>
      <w:r>
        <w:t xml:space="preserve"> </w:t>
      </w:r>
      <w:r>
        <w:rPr>
          <w:rFonts w:hint="eastAsia"/>
        </w:rPr>
        <w:t>ПДС</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00382C0C" w14:textId="77777777" w:rsidR="00E174D9" w:rsidRDefault="00E174D9" w:rsidP="00E174D9"/>
    <w:p w14:paraId="05FE73AC"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0DA84084" w14:textId="77777777" w:rsidR="00E174D9" w:rsidRDefault="00E174D9" w:rsidP="00E174D9"/>
    <w:p w14:paraId="0ABFBE31" w14:textId="77777777" w:rsidR="00E174D9" w:rsidRDefault="00E174D9" w:rsidP="00E174D9">
      <w:r>
        <w:rPr>
          <w:rFonts w:hint="eastAsia"/>
        </w:rPr>
        <w:t>Приложение</w:t>
      </w:r>
      <w:r>
        <w:t xml:space="preserve"> </w:t>
      </w:r>
      <w:r>
        <w:rPr>
          <w:rFonts w:hint="eastAsia"/>
        </w:rPr>
        <w:t>П</w:t>
      </w:r>
      <w:r>
        <w:t xml:space="preserve"> </w:t>
      </w:r>
      <w:r>
        <w:rPr>
          <w:rFonts w:hint="eastAsia"/>
        </w:rPr>
        <w:t>Информирование</w:t>
      </w:r>
      <w:r>
        <w:t xml:space="preserve"> </w:t>
      </w:r>
      <w:r>
        <w:rPr>
          <w:rFonts w:hint="eastAsia"/>
        </w:rPr>
        <w:t>перевозчика</w:t>
      </w:r>
      <w:r>
        <w:t xml:space="preserve"> </w:t>
      </w:r>
      <w:r>
        <w:rPr>
          <w:rFonts w:hint="eastAsia"/>
        </w:rPr>
        <w:t>о</w:t>
      </w:r>
      <w:r>
        <w:t xml:space="preserve"> </w:t>
      </w:r>
      <w:r>
        <w:rPr>
          <w:rFonts w:hint="eastAsia"/>
        </w:rPr>
        <w:t>принятых</w:t>
      </w:r>
      <w:r>
        <w:t xml:space="preserve"> </w:t>
      </w:r>
      <w:r>
        <w:rPr>
          <w:rFonts w:hint="eastAsia"/>
        </w:rPr>
        <w:t>таможенным</w:t>
      </w:r>
      <w:r>
        <w:t xml:space="preserve"> </w:t>
      </w:r>
      <w:r>
        <w:rPr>
          <w:rFonts w:hint="eastAsia"/>
        </w:rPr>
        <w:t>органом</w:t>
      </w:r>
      <w:r>
        <w:t xml:space="preserve"> </w:t>
      </w:r>
      <w:r>
        <w:rPr>
          <w:rFonts w:hint="eastAsia"/>
        </w:rPr>
        <w:t>решениях</w:t>
      </w:r>
      <w:r>
        <w:t xml:space="preserve"> </w:t>
      </w:r>
      <w:r>
        <w:rPr>
          <w:rFonts w:hint="eastAsia"/>
        </w:rPr>
        <w:t>по</w:t>
      </w:r>
      <w:r>
        <w:t xml:space="preserve"> </w:t>
      </w:r>
      <w:r>
        <w:rPr>
          <w:rFonts w:hint="eastAsia"/>
        </w:rPr>
        <w:t>каждой</w:t>
      </w:r>
      <w:r>
        <w:t xml:space="preserve"> </w:t>
      </w:r>
      <w:r>
        <w:rPr>
          <w:rFonts w:hint="eastAsia"/>
        </w:rPr>
        <w:t>контейнерной</w:t>
      </w:r>
      <w:r>
        <w:t xml:space="preserve"> </w:t>
      </w:r>
      <w:r>
        <w:rPr>
          <w:rFonts w:hint="eastAsia"/>
        </w:rPr>
        <w:t>партии</w:t>
      </w:r>
      <w:r>
        <w:t xml:space="preserve"> </w:t>
      </w:r>
      <w:r>
        <w:rPr>
          <w:rFonts w:hint="eastAsia"/>
        </w:rPr>
        <w:t>груза</w:t>
      </w:r>
      <w:r>
        <w:t xml:space="preserve"> </w:t>
      </w:r>
      <w:r>
        <w:rPr>
          <w:rFonts w:hint="eastAsia"/>
        </w:rPr>
        <w:t>в</w:t>
      </w:r>
      <w:r>
        <w:t xml:space="preserve"> </w:t>
      </w:r>
      <w:r>
        <w:rPr>
          <w:rFonts w:hint="eastAsia"/>
        </w:rPr>
        <w:t>КПС</w:t>
      </w:r>
      <w:r>
        <w:t xml:space="preserve"> </w:t>
      </w:r>
      <w:r>
        <w:rPr>
          <w:rFonts w:hint="eastAsia"/>
        </w:rPr>
        <w:t>«</w:t>
      </w:r>
      <w:r>
        <w:rPr>
          <w:rFonts w:hint="eastAsia"/>
        </w:rPr>
        <w:t>Портал</w:t>
      </w:r>
    </w:p>
    <w:p w14:paraId="78F00DDD" w14:textId="77777777" w:rsidR="00E174D9" w:rsidRDefault="00E174D9" w:rsidP="00E174D9"/>
    <w:p w14:paraId="2C50D85A" w14:textId="77777777" w:rsidR="00E174D9" w:rsidRDefault="00E174D9" w:rsidP="00E174D9">
      <w:r>
        <w:t>"</w:t>
      </w:r>
      <w:r>
        <w:rPr>
          <w:rFonts w:hint="eastAsia"/>
        </w:rPr>
        <w:t>Морской</w:t>
      </w:r>
      <w:r>
        <w:t xml:space="preserve"> </w:t>
      </w:r>
      <w:r>
        <w:rPr>
          <w:rFonts w:hint="eastAsia"/>
        </w:rPr>
        <w:t>порт</w:t>
      </w:r>
      <w:r>
        <w:t>"</w:t>
      </w:r>
      <w:r>
        <w:rPr>
          <w:rFonts w:hint="eastAsia"/>
        </w:rPr>
        <w:t>»</w:t>
      </w:r>
    </w:p>
    <w:p w14:paraId="3488B6B5" w14:textId="77777777" w:rsidR="00E174D9" w:rsidRDefault="00E174D9" w:rsidP="00E174D9"/>
    <w:p w14:paraId="405AA2B8" w14:textId="7BD61890" w:rsidR="00E174D9" w:rsidRPr="00E174D9" w:rsidRDefault="00E174D9" w:rsidP="00E174D9">
      <w:r>
        <w:rPr>
          <w:rFonts w:hint="eastAsia"/>
        </w:rPr>
        <w:t>Приложение</w:t>
      </w:r>
      <w:r>
        <w:t xml:space="preserve"> </w:t>
      </w:r>
      <w:r>
        <w:rPr>
          <w:rFonts w:hint="eastAsia"/>
        </w:rPr>
        <w:t>Р</w:t>
      </w:r>
      <w:r>
        <w:t xml:space="preserve"> </w:t>
      </w:r>
      <w:r>
        <w:rPr>
          <w:rFonts w:hint="eastAsia"/>
        </w:rPr>
        <w:t>Акт</w:t>
      </w:r>
      <w:r>
        <w:t xml:space="preserve"> </w:t>
      </w:r>
      <w:r>
        <w:rPr>
          <w:rFonts w:hint="eastAsia"/>
        </w:rPr>
        <w:t>о</w:t>
      </w:r>
      <w:r>
        <w:t xml:space="preserve"> </w:t>
      </w:r>
      <w:r>
        <w:rPr>
          <w:rFonts w:hint="eastAsia"/>
        </w:rPr>
        <w:t>практическом</w:t>
      </w:r>
      <w:r>
        <w:t xml:space="preserve"> </w:t>
      </w:r>
      <w:r>
        <w:rPr>
          <w:rFonts w:hint="eastAsia"/>
        </w:rPr>
        <w:t>применении</w:t>
      </w:r>
      <w:r>
        <w:t xml:space="preserve"> </w:t>
      </w:r>
      <w:r>
        <w:rPr>
          <w:rFonts w:hint="eastAsia"/>
        </w:rPr>
        <w:t>полученных</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ФИТ</w:t>
      </w:r>
      <w:r>
        <w:rPr>
          <w:rFonts w:hint="eastAsia"/>
        </w:rPr>
        <w:t>»</w:t>
      </w:r>
    </w:p>
    <w:sectPr w:rsidR="00E174D9" w:rsidRPr="00E174D9" w:rsidSect="009474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27D6" w14:textId="77777777" w:rsidR="0094743F" w:rsidRDefault="0094743F">
      <w:pPr>
        <w:spacing w:after="0" w:line="240" w:lineRule="auto"/>
      </w:pPr>
      <w:r>
        <w:separator/>
      </w:r>
    </w:p>
  </w:endnote>
  <w:endnote w:type="continuationSeparator" w:id="0">
    <w:p w14:paraId="5B35ABBF" w14:textId="77777777" w:rsidR="0094743F" w:rsidRDefault="0094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CB74" w14:textId="77777777" w:rsidR="0094743F" w:rsidRDefault="0094743F"/>
    <w:p w14:paraId="3449EB05" w14:textId="77777777" w:rsidR="0094743F" w:rsidRDefault="0094743F"/>
    <w:p w14:paraId="12C9FC68" w14:textId="77777777" w:rsidR="0094743F" w:rsidRDefault="0094743F"/>
    <w:p w14:paraId="69E4D03C" w14:textId="77777777" w:rsidR="0094743F" w:rsidRDefault="0094743F"/>
    <w:p w14:paraId="0A157F51" w14:textId="77777777" w:rsidR="0094743F" w:rsidRDefault="0094743F"/>
    <w:p w14:paraId="75C20104" w14:textId="77777777" w:rsidR="0094743F" w:rsidRDefault="0094743F"/>
    <w:p w14:paraId="2EADF84E" w14:textId="77777777" w:rsidR="0094743F" w:rsidRDefault="009474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0410A2" wp14:editId="6FFEDC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DCD5" w14:textId="77777777" w:rsidR="0094743F" w:rsidRDefault="00947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410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B1DCD5" w14:textId="77777777" w:rsidR="0094743F" w:rsidRDefault="00947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B99EE" w14:textId="77777777" w:rsidR="0094743F" w:rsidRDefault="0094743F"/>
    <w:p w14:paraId="34ED383F" w14:textId="77777777" w:rsidR="0094743F" w:rsidRDefault="0094743F"/>
    <w:p w14:paraId="0B939B3D" w14:textId="77777777" w:rsidR="0094743F" w:rsidRDefault="009474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ACA3F" wp14:editId="5EDD97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E376" w14:textId="77777777" w:rsidR="0094743F" w:rsidRDefault="0094743F"/>
                          <w:p w14:paraId="64D3F72A" w14:textId="77777777" w:rsidR="0094743F" w:rsidRDefault="00947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ACA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5E376" w14:textId="77777777" w:rsidR="0094743F" w:rsidRDefault="0094743F"/>
                    <w:p w14:paraId="64D3F72A" w14:textId="77777777" w:rsidR="0094743F" w:rsidRDefault="00947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7182D" w14:textId="77777777" w:rsidR="0094743F" w:rsidRDefault="0094743F"/>
    <w:p w14:paraId="632745D8" w14:textId="77777777" w:rsidR="0094743F" w:rsidRDefault="0094743F">
      <w:pPr>
        <w:rPr>
          <w:sz w:val="2"/>
          <w:szCs w:val="2"/>
        </w:rPr>
      </w:pPr>
    </w:p>
    <w:p w14:paraId="74AF64F4" w14:textId="77777777" w:rsidR="0094743F" w:rsidRDefault="0094743F"/>
    <w:p w14:paraId="07C0DDA7" w14:textId="77777777" w:rsidR="0094743F" w:rsidRDefault="0094743F">
      <w:pPr>
        <w:spacing w:after="0" w:line="240" w:lineRule="auto"/>
      </w:pPr>
    </w:p>
  </w:footnote>
  <w:footnote w:type="continuationSeparator" w:id="0">
    <w:p w14:paraId="3AB57F4F" w14:textId="77777777" w:rsidR="0094743F" w:rsidRDefault="0094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3F"/>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25926</TotalTime>
  <Pages>5</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3284</cp:revision>
  <cp:lastPrinted>2009-02-06T05:36:00Z</cp:lastPrinted>
  <dcterms:created xsi:type="dcterms:W3CDTF">2024-01-07T13:43:00Z</dcterms:created>
  <dcterms:modified xsi:type="dcterms:W3CDTF">2024-02-18T13:54:00Z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