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07E10" w:rsidRDefault="00307E10" w:rsidP="00307E10">
      <w:r w:rsidRPr="009E62F3">
        <w:rPr>
          <w:rFonts w:ascii="Times New Roman" w:hAnsi="Times New Roman" w:cs="Times New Roman"/>
          <w:b/>
          <w:bCs/>
          <w:sz w:val="24"/>
          <w:szCs w:val="24"/>
        </w:rPr>
        <w:t>Кадикало Іван Олександрович</w:t>
      </w:r>
      <w:r w:rsidRPr="009E62F3">
        <w:rPr>
          <w:rFonts w:ascii="Times New Roman" w:hAnsi="Times New Roman" w:cs="Times New Roman"/>
          <w:sz w:val="24"/>
          <w:szCs w:val="24"/>
        </w:rPr>
        <w:t>, асистент кафедри конструювання машин та обладнання Національного університету біоресурсів і природокористування України. Назва дисертації: «Оптимізація перехідних режимів руху механізму повороту стрілового крана». Шифр та назва спеціальності: 05.05.05 «Піднімально-транспортні машини». Спецрада Д 26.004.06 Національного університету біоресурсів і природокористування України</w:t>
      </w:r>
    </w:p>
    <w:sectPr w:rsidR="00B97607" w:rsidRPr="00307E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307E10" w:rsidRPr="00307E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41543-8672-4726-83EF-BE88FDB6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2021-05-22T21:02:00Z</dcterms:created>
  <dcterms:modified xsi:type="dcterms:W3CDTF">2021-05-24T10:57:00Z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