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3668"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Русаков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Михаил</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Юрьевич</w:t>
      </w:r>
      <w:r w:rsidRPr="00B70141">
        <w:rPr>
          <w:rFonts w:ascii="Arial" w:hAnsi="Arial" w:cs="Arial"/>
          <w:caps/>
          <w:color w:val="333333"/>
          <w:sz w:val="27"/>
          <w:szCs w:val="27"/>
        </w:rPr>
        <w:t>.</w:t>
      </w:r>
    </w:p>
    <w:p w14:paraId="0561F38D"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Владельцы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социальная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общность</w:t>
      </w:r>
      <w:r w:rsidRPr="00B70141">
        <w:rPr>
          <w:rFonts w:ascii="Arial" w:hAnsi="Arial" w:cs="Arial"/>
          <w:caps/>
          <w:color w:val="333333"/>
          <w:sz w:val="27"/>
          <w:szCs w:val="27"/>
        </w:rPr>
        <w:t xml:space="preserve"> : </w:t>
      </w:r>
      <w:r w:rsidRPr="00B70141">
        <w:rPr>
          <w:rFonts w:ascii="Arial" w:hAnsi="Arial" w:cs="Arial" w:hint="eastAsia"/>
          <w:caps/>
          <w:color w:val="333333"/>
          <w:sz w:val="27"/>
          <w:szCs w:val="27"/>
        </w:rPr>
        <w:t>диссертация</w:t>
      </w:r>
      <w:r w:rsidRPr="00B70141">
        <w:rPr>
          <w:rFonts w:ascii="Arial" w:hAnsi="Arial" w:cs="Arial"/>
          <w:caps/>
          <w:color w:val="333333"/>
          <w:sz w:val="27"/>
          <w:szCs w:val="27"/>
        </w:rPr>
        <w:t xml:space="preserve"> ... </w:t>
      </w:r>
      <w:r w:rsidRPr="00B70141">
        <w:rPr>
          <w:rFonts w:ascii="Arial" w:hAnsi="Arial" w:cs="Arial" w:hint="eastAsia"/>
          <w:caps/>
          <w:color w:val="333333"/>
          <w:sz w:val="27"/>
          <w:szCs w:val="27"/>
        </w:rPr>
        <w:t>кандидата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социологических</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наук</w:t>
      </w:r>
      <w:r w:rsidRPr="00B70141">
        <w:rPr>
          <w:rFonts w:ascii="Arial" w:hAnsi="Arial" w:cs="Arial"/>
          <w:caps/>
          <w:color w:val="333333"/>
          <w:sz w:val="27"/>
          <w:szCs w:val="27"/>
        </w:rPr>
        <w:t xml:space="preserve"> : 22.00.04. - </w:t>
      </w:r>
      <w:r w:rsidRPr="00B70141">
        <w:rPr>
          <w:rFonts w:ascii="Arial" w:hAnsi="Arial" w:cs="Arial" w:hint="eastAsia"/>
          <w:caps/>
          <w:color w:val="333333"/>
          <w:sz w:val="27"/>
          <w:szCs w:val="27"/>
        </w:rPr>
        <w:t>Москва</w:t>
      </w:r>
      <w:r w:rsidRPr="00B70141">
        <w:rPr>
          <w:rFonts w:ascii="Arial" w:hAnsi="Arial" w:cs="Arial"/>
          <w:caps/>
          <w:color w:val="333333"/>
          <w:sz w:val="27"/>
          <w:szCs w:val="27"/>
        </w:rPr>
        <w:t xml:space="preserve">, 2002. - 135 </w:t>
      </w:r>
      <w:r w:rsidRPr="00B70141">
        <w:rPr>
          <w:rFonts w:ascii="Arial" w:hAnsi="Arial" w:cs="Arial" w:hint="eastAsia"/>
          <w:caps/>
          <w:color w:val="333333"/>
          <w:sz w:val="27"/>
          <w:szCs w:val="27"/>
        </w:rPr>
        <w:t>с</w:t>
      </w:r>
      <w:r w:rsidRPr="00B70141">
        <w:rPr>
          <w:rFonts w:ascii="Arial" w:hAnsi="Arial" w:cs="Arial"/>
          <w:caps/>
          <w:color w:val="333333"/>
          <w:sz w:val="27"/>
          <w:szCs w:val="27"/>
        </w:rPr>
        <w:t>.</w:t>
      </w:r>
    </w:p>
    <w:p w14:paraId="19C90B71"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больше</w:t>
      </w:r>
    </w:p>
    <w:p w14:paraId="50C8AFC3"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Цитаты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из</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текста</w:t>
      </w:r>
      <w:r w:rsidRPr="00B70141">
        <w:rPr>
          <w:rFonts w:ascii="Arial" w:hAnsi="Arial" w:cs="Arial"/>
          <w:caps/>
          <w:color w:val="333333"/>
          <w:sz w:val="27"/>
          <w:szCs w:val="27"/>
        </w:rPr>
        <w:t>:</w:t>
      </w:r>
    </w:p>
    <w:p w14:paraId="3E0BB125"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стр</w:t>
      </w:r>
      <w:r w:rsidRPr="00B70141">
        <w:rPr>
          <w:rFonts w:ascii="Arial" w:hAnsi="Arial" w:cs="Arial"/>
          <w:caps/>
          <w:color w:val="333333"/>
          <w:sz w:val="27"/>
          <w:szCs w:val="27"/>
        </w:rPr>
        <w:t>. 1</w:t>
      </w:r>
    </w:p>
    <w:p w14:paraId="6197A218"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МОСКОВСКАЯ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ГУМАНИТАРНО</w:t>
      </w:r>
      <w:r w:rsidRPr="00B70141">
        <w:rPr>
          <w:rFonts w:ascii="Arial" w:hAnsi="Arial" w:cs="Arial"/>
          <w:caps/>
          <w:color w:val="333333"/>
          <w:sz w:val="27"/>
          <w:szCs w:val="27"/>
        </w:rPr>
        <w:t>-</w:t>
      </w:r>
      <w:r w:rsidRPr="00B70141">
        <w:rPr>
          <w:rFonts w:ascii="Arial" w:hAnsi="Arial" w:cs="Arial" w:hint="eastAsia"/>
          <w:caps/>
          <w:color w:val="333333"/>
          <w:sz w:val="27"/>
          <w:szCs w:val="27"/>
        </w:rPr>
        <w:t>СОЦИАЛЬНАЯ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АКАДЕМИЯ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На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правах</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рукописи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Русаков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Михаил</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Юрьевич</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ВЛАДЕЛЬЦЫ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СОЦИАЛЬНАЯ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ОБЩНОСТЬ</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Специальность</w:t>
      </w:r>
      <w:r w:rsidRPr="00B70141">
        <w:rPr>
          <w:rFonts w:ascii="Arial" w:hAnsi="Arial" w:cs="Arial"/>
          <w:caps/>
          <w:color w:val="333333"/>
          <w:sz w:val="27"/>
          <w:szCs w:val="27"/>
        </w:rPr>
        <w:t xml:space="preserve">: 22.00.04 </w:t>
      </w: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социальная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структура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социальные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институты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процессы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w:t>
      </w:r>
      <w:r w:rsidRPr="00B70141">
        <w:rPr>
          <w:rFonts w:ascii="Arial" w:hAnsi="Arial" w:cs="Arial"/>
          <w:caps/>
          <w:color w:val="333333"/>
          <w:sz w:val="27"/>
          <w:szCs w:val="27"/>
        </w:rPr>
        <w:t>.'</w:t>
      </w: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'.'04 </w:t>
      </w:r>
      <w:r w:rsidRPr="00B70141">
        <w:rPr>
          <w:rFonts w:ascii="Arial" w:hAnsi="Arial" w:cs="Arial" w:hint="eastAsia"/>
          <w:caps/>
          <w:color w:val="333333"/>
          <w:sz w:val="27"/>
          <w:szCs w:val="27"/>
        </w:rPr>
        <w:t>Д</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сс</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р</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т</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ци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на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соискание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ученой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степени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кандидата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социологических</w:t>
      </w:r>
    </w:p>
    <w:p w14:paraId="113261C4"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стр</w:t>
      </w:r>
      <w:r w:rsidRPr="00B70141">
        <w:rPr>
          <w:rFonts w:ascii="Arial" w:hAnsi="Arial" w:cs="Arial"/>
          <w:caps/>
          <w:color w:val="333333"/>
          <w:sz w:val="27"/>
          <w:szCs w:val="27"/>
        </w:rPr>
        <w:t>. 2</w:t>
      </w:r>
    </w:p>
    <w:p w14:paraId="54DD5705"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Теоретико</w:t>
      </w:r>
      <w:r w:rsidRPr="00B70141">
        <w:rPr>
          <w:rFonts w:ascii="Arial" w:hAnsi="Arial" w:cs="Arial"/>
          <w:caps/>
          <w:color w:val="333333"/>
          <w:sz w:val="27"/>
          <w:szCs w:val="27"/>
        </w:rPr>
        <w:t>-</w:t>
      </w:r>
      <w:r w:rsidRPr="00B70141">
        <w:rPr>
          <w:rFonts w:ascii="Arial" w:hAnsi="Arial" w:cs="Arial" w:hint="eastAsia"/>
          <w:caps/>
          <w:color w:val="333333"/>
          <w:sz w:val="27"/>
          <w:szCs w:val="27"/>
        </w:rPr>
        <w:t>методологические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основы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исследования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владельцев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r w:rsidRPr="00B70141">
        <w:rPr>
          <w:rFonts w:ascii="Arial" w:hAnsi="Arial" w:cs="Arial"/>
          <w:caps/>
          <w:color w:val="333333"/>
          <w:sz w:val="27"/>
          <w:szCs w:val="27"/>
        </w:rPr>
        <w:t xml:space="preserve">... 12 </w:t>
      </w: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 1. </w:t>
      </w:r>
      <w:r w:rsidRPr="00B70141">
        <w:rPr>
          <w:rFonts w:ascii="Arial" w:hAnsi="Arial" w:cs="Arial" w:hint="eastAsia"/>
          <w:caps/>
          <w:color w:val="333333"/>
          <w:sz w:val="27"/>
          <w:szCs w:val="27"/>
        </w:rPr>
        <w:t>Социальная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общность</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социологическое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понятие</w:t>
      </w:r>
      <w:r w:rsidRPr="00B70141">
        <w:rPr>
          <w:rFonts w:ascii="Arial" w:hAnsi="Arial" w:cs="Arial"/>
          <w:caps/>
          <w:color w:val="333333"/>
          <w:sz w:val="27"/>
          <w:szCs w:val="27"/>
        </w:rPr>
        <w:t xml:space="preserve"> 12 </w:t>
      </w: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 2. </w:t>
      </w:r>
      <w:r w:rsidRPr="00B70141">
        <w:rPr>
          <w:rFonts w:ascii="Arial" w:hAnsi="Arial" w:cs="Arial" w:hint="eastAsia"/>
          <w:caps/>
          <w:color w:val="333333"/>
          <w:sz w:val="27"/>
          <w:szCs w:val="27"/>
        </w:rPr>
        <w:t>Типология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владельцев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свете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концепций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r w:rsidRPr="00B70141">
        <w:rPr>
          <w:rFonts w:ascii="Arial" w:hAnsi="Arial" w:cs="Arial"/>
          <w:caps/>
          <w:color w:val="333333"/>
          <w:sz w:val="27"/>
          <w:szCs w:val="27"/>
        </w:rPr>
        <w:t xml:space="preserve"> 35 </w:t>
      </w:r>
      <w:r w:rsidRPr="00B70141">
        <w:rPr>
          <w:rFonts w:ascii="Arial" w:hAnsi="Arial" w:cs="Arial" w:hint="eastAsia"/>
          <w:caps/>
          <w:color w:val="333333"/>
          <w:sz w:val="27"/>
          <w:szCs w:val="27"/>
        </w:rPr>
        <w:t>Глава</w:t>
      </w:r>
      <w:r w:rsidRPr="00B70141">
        <w:rPr>
          <w:rFonts w:ascii="Arial" w:hAnsi="Arial" w:cs="Arial"/>
          <w:caps/>
          <w:color w:val="333333"/>
          <w:sz w:val="27"/>
          <w:szCs w:val="27"/>
        </w:rPr>
        <w:t xml:space="preserve"> 2. </w:t>
      </w:r>
      <w:r w:rsidRPr="00B70141">
        <w:rPr>
          <w:rFonts w:ascii="Arial" w:hAnsi="Arial" w:cs="Arial" w:hint="eastAsia"/>
          <w:caps/>
          <w:color w:val="333333"/>
          <w:sz w:val="27"/>
          <w:szCs w:val="27"/>
        </w:rPr>
        <w:t>Владельцы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Москве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ха­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рактеристика</w:t>
      </w:r>
    </w:p>
    <w:p w14:paraId="4A604B35"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стр</w:t>
      </w:r>
      <w:r w:rsidRPr="00B70141">
        <w:rPr>
          <w:rFonts w:ascii="Arial" w:hAnsi="Arial" w:cs="Arial"/>
          <w:caps/>
          <w:color w:val="333333"/>
          <w:sz w:val="27"/>
          <w:szCs w:val="27"/>
        </w:rPr>
        <w:t>. 7</w:t>
      </w:r>
    </w:p>
    <w:p w14:paraId="6B321BC6"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lastRenderedPageBreak/>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исследования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стали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владельцы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автомобилейобъекта</w:t>
      </w:r>
      <w:r w:rsidRPr="00B70141">
        <w:rPr>
          <w:rFonts w:ascii="Arial" w:hAnsi="Arial" w:cs="Arial"/>
          <w:caps/>
          <w:color w:val="333333"/>
          <w:sz w:val="27"/>
          <w:szCs w:val="27"/>
        </w:rPr>
        <w:t xml:space="preserve">, 8 </w:t>
      </w:r>
      <w:r w:rsidRPr="00B70141">
        <w:rPr>
          <w:rFonts w:ascii="Arial" w:hAnsi="Arial" w:cs="Arial" w:hint="eastAsia"/>
          <w:caps/>
          <w:color w:val="333333"/>
          <w:sz w:val="27"/>
          <w:szCs w:val="27"/>
        </w:rPr>
        <w:t>Цель</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исследования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выявить</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описать</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особенности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дельцев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Задачи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исследования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разработать</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теоретико</w:t>
      </w:r>
      <w:r w:rsidRPr="00B70141">
        <w:rPr>
          <w:rFonts w:ascii="Arial" w:hAnsi="Arial" w:cs="Arial"/>
          <w:caps/>
          <w:color w:val="333333"/>
          <w:sz w:val="27"/>
          <w:szCs w:val="27"/>
        </w:rPr>
        <w:t>-</w:t>
      </w:r>
      <w:r w:rsidRPr="00B70141">
        <w:rPr>
          <w:rFonts w:ascii="Arial" w:hAnsi="Arial" w:cs="Arial" w:hint="eastAsia"/>
          <w:caps/>
          <w:color w:val="333333"/>
          <w:sz w:val="27"/>
          <w:szCs w:val="27"/>
        </w:rPr>
        <w:t>методологические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основы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исследо­</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вания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владельцев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сти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свете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концепций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разработать</w:t>
      </w:r>
      <w:r w:rsidRPr="00B70141">
        <w:rPr>
          <w:rFonts w:ascii="Arial" w:hAnsi="Arial" w:cs="Arial"/>
          <w:caps/>
          <w:color w:val="333333"/>
          <w:sz w:val="27"/>
          <w:szCs w:val="27"/>
        </w:rPr>
        <w:t>...</w:t>
      </w:r>
    </w:p>
    <w:p w14:paraId="7C606DDE" w14:textId="77777777" w:rsidR="00B70141" w:rsidRPr="00B70141" w:rsidRDefault="00B70141" w:rsidP="00B70141">
      <w:pPr>
        <w:rPr>
          <w:rFonts w:ascii="Arial" w:hAnsi="Arial" w:cs="Arial"/>
          <w:caps/>
          <w:color w:val="333333"/>
          <w:sz w:val="27"/>
          <w:szCs w:val="27"/>
        </w:rPr>
      </w:pPr>
    </w:p>
    <w:p w14:paraId="1A63D011"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Оглавление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диссертации</w:t>
      </w:r>
    </w:p>
    <w:p w14:paraId="0231DDBE"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кандидат</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социологических</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наук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Русаков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Михаил</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Юрьевич</w:t>
      </w:r>
    </w:p>
    <w:p w14:paraId="4E147307"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Глава</w:t>
      </w:r>
      <w:r w:rsidRPr="00B70141">
        <w:rPr>
          <w:rFonts w:ascii="Arial" w:hAnsi="Arial" w:cs="Arial"/>
          <w:caps/>
          <w:color w:val="333333"/>
          <w:sz w:val="27"/>
          <w:szCs w:val="27"/>
        </w:rPr>
        <w:t xml:space="preserve"> 1. </w:t>
      </w:r>
      <w:r w:rsidRPr="00B70141">
        <w:rPr>
          <w:rFonts w:ascii="Arial" w:hAnsi="Arial" w:cs="Arial" w:hint="eastAsia"/>
          <w:caps/>
          <w:color w:val="333333"/>
          <w:sz w:val="27"/>
          <w:szCs w:val="27"/>
        </w:rPr>
        <w:t>Теоретико</w:t>
      </w:r>
      <w:r w:rsidRPr="00B70141">
        <w:rPr>
          <w:rFonts w:ascii="Arial" w:hAnsi="Arial" w:cs="Arial"/>
          <w:caps/>
          <w:color w:val="333333"/>
          <w:sz w:val="27"/>
          <w:szCs w:val="27"/>
        </w:rPr>
        <w:t>-</w:t>
      </w:r>
      <w:r w:rsidRPr="00B70141">
        <w:rPr>
          <w:rFonts w:ascii="Arial" w:hAnsi="Arial" w:cs="Arial" w:hint="eastAsia"/>
          <w:caps/>
          <w:color w:val="333333"/>
          <w:sz w:val="27"/>
          <w:szCs w:val="27"/>
        </w:rPr>
        <w:t>методологические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основы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исследования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владельцев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p>
    <w:p w14:paraId="018DA572" w14:textId="77777777" w:rsidR="00B70141" w:rsidRPr="00B70141" w:rsidRDefault="00B70141" w:rsidP="00B70141">
      <w:pPr>
        <w:rPr>
          <w:rFonts w:ascii="Arial" w:hAnsi="Arial" w:cs="Arial"/>
          <w:caps/>
          <w:color w:val="333333"/>
          <w:sz w:val="27"/>
          <w:szCs w:val="27"/>
        </w:rPr>
      </w:pPr>
    </w:p>
    <w:p w14:paraId="3210BEFC"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1. </w:t>
      </w:r>
      <w:r w:rsidRPr="00B70141">
        <w:rPr>
          <w:rFonts w:ascii="Arial" w:hAnsi="Arial" w:cs="Arial" w:hint="eastAsia"/>
          <w:caps/>
          <w:color w:val="333333"/>
          <w:sz w:val="27"/>
          <w:szCs w:val="27"/>
        </w:rPr>
        <w:t>Социальная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общность</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социологическое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понятие</w:t>
      </w:r>
    </w:p>
    <w:p w14:paraId="477BA8B5" w14:textId="77777777" w:rsidR="00B70141" w:rsidRPr="00B70141" w:rsidRDefault="00B70141" w:rsidP="00B70141">
      <w:pPr>
        <w:rPr>
          <w:rFonts w:ascii="Arial" w:hAnsi="Arial" w:cs="Arial"/>
          <w:caps/>
          <w:color w:val="333333"/>
          <w:sz w:val="27"/>
          <w:szCs w:val="27"/>
        </w:rPr>
      </w:pPr>
    </w:p>
    <w:p w14:paraId="6E0400F4"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2. </w:t>
      </w:r>
      <w:r w:rsidRPr="00B70141">
        <w:rPr>
          <w:rFonts w:ascii="Arial" w:hAnsi="Arial" w:cs="Arial" w:hint="eastAsia"/>
          <w:caps/>
          <w:color w:val="333333"/>
          <w:sz w:val="27"/>
          <w:szCs w:val="27"/>
        </w:rPr>
        <w:t>Типология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владельцев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свете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концепций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p>
    <w:p w14:paraId="2AA58707" w14:textId="77777777" w:rsidR="00B70141" w:rsidRPr="00B70141" w:rsidRDefault="00B70141" w:rsidP="00B70141">
      <w:pPr>
        <w:rPr>
          <w:rFonts w:ascii="Arial" w:hAnsi="Arial" w:cs="Arial"/>
          <w:caps/>
          <w:color w:val="333333"/>
          <w:sz w:val="27"/>
          <w:szCs w:val="27"/>
        </w:rPr>
      </w:pPr>
    </w:p>
    <w:p w14:paraId="2B39F115" w14:textId="77777777" w:rsidR="00B70141" w:rsidRPr="00B70141" w:rsidRDefault="00B70141" w:rsidP="00B70141">
      <w:pPr>
        <w:rPr>
          <w:rFonts w:ascii="Arial" w:hAnsi="Arial" w:cs="Arial"/>
          <w:caps/>
          <w:color w:val="333333"/>
          <w:sz w:val="27"/>
          <w:szCs w:val="27"/>
        </w:rPr>
      </w:pPr>
      <w:r w:rsidRPr="00B70141">
        <w:rPr>
          <w:rFonts w:ascii="Arial" w:hAnsi="Arial" w:cs="Arial" w:hint="eastAsia"/>
          <w:caps/>
          <w:color w:val="333333"/>
          <w:sz w:val="27"/>
          <w:szCs w:val="27"/>
        </w:rPr>
        <w:lastRenderedPageBreak/>
        <w:t>Глава</w:t>
      </w:r>
      <w:r w:rsidRPr="00B70141">
        <w:rPr>
          <w:rFonts w:ascii="Arial" w:hAnsi="Arial" w:cs="Arial"/>
          <w:caps/>
          <w:color w:val="333333"/>
          <w:sz w:val="27"/>
          <w:szCs w:val="27"/>
        </w:rPr>
        <w:t xml:space="preserve"> 2. </w:t>
      </w:r>
      <w:r w:rsidRPr="00B70141">
        <w:rPr>
          <w:rFonts w:ascii="Arial" w:hAnsi="Arial" w:cs="Arial" w:hint="eastAsia"/>
          <w:caps/>
          <w:color w:val="333333"/>
          <w:sz w:val="27"/>
          <w:szCs w:val="27"/>
        </w:rPr>
        <w:t>Владельцы</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w:t>
      </w:r>
      <w:r w:rsidRPr="00B70141">
        <w:rPr>
          <w:rFonts w:ascii="Arial" w:hAnsi="Arial" w:cs="Arial"/>
          <w:caps/>
          <w:color w:val="333333"/>
          <w:sz w:val="27"/>
          <w:szCs w:val="27"/>
        </w:rPr>
        <w:t>-</w:t>
      </w:r>
      <w:r w:rsidRPr="00B70141">
        <w:rPr>
          <w:rFonts w:ascii="Arial" w:hAnsi="Arial" w:cs="Arial" w:hint="eastAsia"/>
          <w:caps/>
          <w:color w:val="333333"/>
          <w:sz w:val="27"/>
          <w:szCs w:val="27"/>
        </w:rPr>
        <w:t>олдтаймеров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Москве</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характеристика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p>
    <w:p w14:paraId="68E28ECA" w14:textId="77777777" w:rsidR="00B70141" w:rsidRPr="00B70141" w:rsidRDefault="00B70141" w:rsidP="00B70141">
      <w:pPr>
        <w:rPr>
          <w:rFonts w:ascii="Arial" w:hAnsi="Arial" w:cs="Arial"/>
          <w:caps/>
          <w:color w:val="333333"/>
          <w:sz w:val="27"/>
          <w:szCs w:val="27"/>
        </w:rPr>
      </w:pPr>
    </w:p>
    <w:p w14:paraId="4A7ADEAA" w14:textId="568CC541" w:rsidR="00967B66" w:rsidRPr="00B70141" w:rsidRDefault="00B70141" w:rsidP="00B70141">
      <w:r w:rsidRPr="00B70141">
        <w:rPr>
          <w:rFonts w:ascii="Arial" w:hAnsi="Arial" w:cs="Arial" w:hint="eastAsia"/>
          <w:caps/>
          <w:color w:val="333333"/>
          <w:sz w:val="27"/>
          <w:szCs w:val="27"/>
        </w:rPr>
        <w:t>§</w:t>
      </w:r>
      <w:r w:rsidRPr="00B70141">
        <w:rPr>
          <w:rFonts w:ascii="Arial" w:hAnsi="Arial" w:cs="Arial"/>
          <w:caps/>
          <w:color w:val="333333"/>
          <w:sz w:val="27"/>
          <w:szCs w:val="27"/>
        </w:rPr>
        <w:t xml:space="preserve">1. </w:t>
      </w:r>
      <w:r w:rsidRPr="00B70141">
        <w:rPr>
          <w:rFonts w:ascii="Arial" w:hAnsi="Arial" w:cs="Arial" w:hint="eastAsia"/>
          <w:caps/>
          <w:color w:val="333333"/>
          <w:sz w:val="27"/>
          <w:szCs w:val="27"/>
        </w:rPr>
        <w:t>Схрдство</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объекта</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ценностного</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отношения</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как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референтный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признак</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исследуемой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общности</w:t>
      </w:r>
      <w:r w:rsidRPr="00B70141">
        <w:rPr>
          <w:rFonts w:ascii="Arial" w:hAnsi="Arial" w:cs="Arial"/>
          <w:caps/>
          <w:color w:val="333333"/>
          <w:sz w:val="27"/>
          <w:szCs w:val="27"/>
        </w:rPr>
        <w:t xml:space="preserve"> 62 </w:t>
      </w:r>
      <w:r w:rsidRPr="00B70141">
        <w:rPr>
          <w:rFonts w:ascii="Arial" w:hAnsi="Arial" w:cs="Arial" w:hint="eastAsia"/>
          <w:caps/>
          <w:color w:val="333333"/>
          <w:sz w:val="27"/>
          <w:szCs w:val="27"/>
        </w:rPr>
        <w:t>ЩЗ</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Особенности</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социальных</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связей</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владельцев</w:t>
      </w:r>
      <w:r w:rsidRPr="00B70141">
        <w:rPr>
          <w:rFonts w:ascii="Arial" w:hAnsi="Arial" w:cs="Arial"/>
          <w:caps/>
          <w:color w:val="333333"/>
          <w:sz w:val="27"/>
          <w:szCs w:val="27"/>
        </w:rPr>
        <w:t xml:space="preserve"> </w:t>
      </w:r>
      <w:r w:rsidRPr="00B70141">
        <w:rPr>
          <w:rFonts w:ascii="Arial" w:hAnsi="Arial" w:cs="Arial" w:hint="eastAsia"/>
          <w:caps/>
          <w:color w:val="333333"/>
          <w:sz w:val="27"/>
          <w:szCs w:val="27"/>
        </w:rPr>
        <w:t>автомобилейолдтаймеров</w:t>
      </w:r>
    </w:p>
    <w:sectPr w:rsidR="00967B66" w:rsidRPr="00B701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A11C" w14:textId="77777777" w:rsidR="009C08A4" w:rsidRDefault="009C08A4">
      <w:pPr>
        <w:spacing w:after="0" w:line="240" w:lineRule="auto"/>
      </w:pPr>
      <w:r>
        <w:separator/>
      </w:r>
    </w:p>
  </w:endnote>
  <w:endnote w:type="continuationSeparator" w:id="0">
    <w:p w14:paraId="17DCC541" w14:textId="77777777" w:rsidR="009C08A4" w:rsidRDefault="009C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7DD4" w14:textId="77777777" w:rsidR="009C08A4" w:rsidRDefault="009C08A4"/>
    <w:p w14:paraId="5737FBB7" w14:textId="77777777" w:rsidR="009C08A4" w:rsidRDefault="009C08A4"/>
    <w:p w14:paraId="19C0832F" w14:textId="77777777" w:rsidR="009C08A4" w:rsidRDefault="009C08A4"/>
    <w:p w14:paraId="0975648A" w14:textId="77777777" w:rsidR="009C08A4" w:rsidRDefault="009C08A4"/>
    <w:p w14:paraId="779EBA07" w14:textId="77777777" w:rsidR="009C08A4" w:rsidRDefault="009C08A4"/>
    <w:p w14:paraId="1F538BB7" w14:textId="77777777" w:rsidR="009C08A4" w:rsidRDefault="009C08A4"/>
    <w:p w14:paraId="6323B7FB" w14:textId="77777777" w:rsidR="009C08A4" w:rsidRDefault="009C08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5787E3" wp14:editId="1A04F1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2E44C" w14:textId="77777777" w:rsidR="009C08A4" w:rsidRDefault="009C08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5787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E2E44C" w14:textId="77777777" w:rsidR="009C08A4" w:rsidRDefault="009C08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56037B" w14:textId="77777777" w:rsidR="009C08A4" w:rsidRDefault="009C08A4"/>
    <w:p w14:paraId="3AD063B8" w14:textId="77777777" w:rsidR="009C08A4" w:rsidRDefault="009C08A4"/>
    <w:p w14:paraId="678E622F" w14:textId="77777777" w:rsidR="009C08A4" w:rsidRDefault="009C08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A7D94D" wp14:editId="244829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9C770" w14:textId="77777777" w:rsidR="009C08A4" w:rsidRDefault="009C08A4"/>
                          <w:p w14:paraId="4004F518" w14:textId="77777777" w:rsidR="009C08A4" w:rsidRDefault="009C08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A7D9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19C770" w14:textId="77777777" w:rsidR="009C08A4" w:rsidRDefault="009C08A4"/>
                    <w:p w14:paraId="4004F518" w14:textId="77777777" w:rsidR="009C08A4" w:rsidRDefault="009C08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5984D5" w14:textId="77777777" w:rsidR="009C08A4" w:rsidRDefault="009C08A4"/>
    <w:p w14:paraId="7149BE76" w14:textId="77777777" w:rsidR="009C08A4" w:rsidRDefault="009C08A4">
      <w:pPr>
        <w:rPr>
          <w:sz w:val="2"/>
          <w:szCs w:val="2"/>
        </w:rPr>
      </w:pPr>
    </w:p>
    <w:p w14:paraId="351CA1F7" w14:textId="77777777" w:rsidR="009C08A4" w:rsidRDefault="009C08A4"/>
    <w:p w14:paraId="267E4631" w14:textId="77777777" w:rsidR="009C08A4" w:rsidRDefault="009C08A4">
      <w:pPr>
        <w:spacing w:after="0" w:line="240" w:lineRule="auto"/>
      </w:pPr>
    </w:p>
  </w:footnote>
  <w:footnote w:type="continuationSeparator" w:id="0">
    <w:p w14:paraId="378E567E" w14:textId="77777777" w:rsidR="009C08A4" w:rsidRDefault="009C0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8A4"/>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57815</TotalTime>
  <Pages>3</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2662</cp:revision>
  <cp:lastPrinted>2009-02-06T05:36:00Z</cp:lastPrinted>
  <dcterms:created xsi:type="dcterms:W3CDTF">2025-11-25T20:19:00Z</dcterms:created>
  <dcterms:modified xsi:type="dcterms:W3CDTF">2026-01-31T09:07:00Z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