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701E8" w14:textId="191069CC" w:rsidR="00DB6105" w:rsidRDefault="00BE4BEA" w:rsidP="00BE4BEA">
      <w:r w:rsidRPr="00BE4BEA">
        <w:rPr>
          <w:rFonts w:hint="eastAsia"/>
        </w:rPr>
        <w:t>Беременность</w:t>
      </w:r>
      <w:r w:rsidRPr="00BE4BEA">
        <w:t xml:space="preserve">, </w:t>
      </w:r>
      <w:r w:rsidRPr="00BE4BEA">
        <w:rPr>
          <w:rFonts w:hint="eastAsia"/>
        </w:rPr>
        <w:t>роды</w:t>
      </w:r>
      <w:r w:rsidRPr="00BE4BEA">
        <w:t xml:space="preserve"> </w:t>
      </w:r>
      <w:r w:rsidRPr="00BE4BEA">
        <w:rPr>
          <w:rFonts w:hint="eastAsia"/>
        </w:rPr>
        <w:t>и</w:t>
      </w:r>
      <w:r w:rsidRPr="00BE4BEA">
        <w:t xml:space="preserve"> </w:t>
      </w:r>
      <w:r w:rsidRPr="00BE4BEA">
        <w:rPr>
          <w:rFonts w:hint="eastAsia"/>
        </w:rPr>
        <w:t>состояние</w:t>
      </w:r>
      <w:r w:rsidRPr="00BE4BEA">
        <w:t xml:space="preserve"> </w:t>
      </w:r>
      <w:r w:rsidRPr="00BE4BEA">
        <w:rPr>
          <w:rFonts w:hint="eastAsia"/>
        </w:rPr>
        <w:t>новорожденных</w:t>
      </w:r>
      <w:r w:rsidRPr="00BE4BEA">
        <w:t xml:space="preserve"> </w:t>
      </w:r>
      <w:r w:rsidRPr="00BE4BEA">
        <w:rPr>
          <w:rFonts w:hint="eastAsia"/>
        </w:rPr>
        <w:t>при</w:t>
      </w:r>
      <w:r w:rsidRPr="00BE4BEA">
        <w:t xml:space="preserve"> </w:t>
      </w:r>
      <w:r w:rsidRPr="00BE4BEA">
        <w:rPr>
          <w:rFonts w:hint="eastAsia"/>
        </w:rPr>
        <w:t>высоком</w:t>
      </w:r>
      <w:r w:rsidRPr="00BE4BEA">
        <w:t xml:space="preserve"> </w:t>
      </w:r>
      <w:r w:rsidRPr="00BE4BEA">
        <w:rPr>
          <w:rFonts w:hint="eastAsia"/>
        </w:rPr>
        <w:t>риске</w:t>
      </w:r>
      <w:r w:rsidRPr="00BE4BEA">
        <w:t xml:space="preserve"> </w:t>
      </w:r>
      <w:r w:rsidRPr="00BE4BEA">
        <w:rPr>
          <w:rFonts w:hint="eastAsia"/>
        </w:rPr>
        <w:t>пренатального</w:t>
      </w:r>
      <w:r w:rsidRPr="00BE4BEA">
        <w:t xml:space="preserve"> </w:t>
      </w:r>
      <w:r w:rsidRPr="00BE4BEA">
        <w:rPr>
          <w:rFonts w:hint="eastAsia"/>
        </w:rPr>
        <w:t>скрининга</w:t>
      </w:r>
      <w:r>
        <w:t xml:space="preserve"> </w:t>
      </w:r>
      <w:r w:rsidRPr="00BE4BEA">
        <w:rPr>
          <w:rFonts w:hint="eastAsia"/>
        </w:rPr>
        <w:t>Азоева</w:t>
      </w:r>
      <w:r w:rsidRPr="00BE4BEA">
        <w:t xml:space="preserve"> </w:t>
      </w:r>
      <w:r w:rsidRPr="00BE4BEA">
        <w:rPr>
          <w:rFonts w:hint="eastAsia"/>
        </w:rPr>
        <w:t>Эвелина</w:t>
      </w:r>
      <w:r w:rsidRPr="00BE4BEA">
        <w:t xml:space="preserve"> </w:t>
      </w:r>
      <w:r w:rsidRPr="00BE4BEA">
        <w:rPr>
          <w:rFonts w:hint="eastAsia"/>
        </w:rPr>
        <w:t>Лазаревна</w:t>
      </w:r>
    </w:p>
    <w:p w14:paraId="20BE3728" w14:textId="77777777" w:rsidR="00BE4BEA" w:rsidRDefault="00BE4BEA" w:rsidP="00BE4BEA">
      <w:r>
        <w:rPr>
          <w:rFonts w:hint="eastAsia"/>
        </w:rPr>
        <w:t>ОГЛАВЛЕНИЕ</w:t>
      </w:r>
      <w:r>
        <w:t xml:space="preserve"> </w:t>
      </w:r>
      <w:r>
        <w:rPr>
          <w:rFonts w:hint="eastAsia"/>
        </w:rPr>
        <w:t>ДИССЕРТАЦИИ</w:t>
      </w:r>
    </w:p>
    <w:p w14:paraId="3C56C330" w14:textId="77777777" w:rsidR="00BE4BEA" w:rsidRDefault="00BE4BEA" w:rsidP="00BE4BEA">
      <w:r>
        <w:rPr>
          <w:rFonts w:hint="eastAsia"/>
        </w:rPr>
        <w:t>кандидат</w:t>
      </w:r>
      <w:r>
        <w:t xml:space="preserve"> </w:t>
      </w:r>
      <w:r>
        <w:rPr>
          <w:rFonts w:hint="eastAsia"/>
        </w:rPr>
        <w:t>наук</w:t>
      </w:r>
      <w:r>
        <w:t xml:space="preserve"> </w:t>
      </w:r>
      <w:r>
        <w:rPr>
          <w:rFonts w:hint="eastAsia"/>
        </w:rPr>
        <w:t>Азоева</w:t>
      </w:r>
      <w:r>
        <w:t xml:space="preserve"> </w:t>
      </w:r>
      <w:r>
        <w:rPr>
          <w:rFonts w:hint="eastAsia"/>
        </w:rPr>
        <w:t>Эвелина</w:t>
      </w:r>
      <w:r>
        <w:t xml:space="preserve"> </w:t>
      </w:r>
      <w:r>
        <w:rPr>
          <w:rFonts w:hint="eastAsia"/>
        </w:rPr>
        <w:t>Лазаревна</w:t>
      </w:r>
    </w:p>
    <w:p w14:paraId="678AD11E" w14:textId="77777777" w:rsidR="00BE4BEA" w:rsidRDefault="00BE4BEA" w:rsidP="00BE4BEA">
      <w:r>
        <w:rPr>
          <w:rFonts w:hint="eastAsia"/>
        </w:rPr>
        <w:t>ВВЕДЕНИЕ</w:t>
      </w:r>
    </w:p>
    <w:p w14:paraId="53854D14" w14:textId="77777777" w:rsidR="00BE4BEA" w:rsidRDefault="00BE4BEA" w:rsidP="00BE4BEA"/>
    <w:p w14:paraId="3BEAE8A9" w14:textId="77777777" w:rsidR="00BE4BEA" w:rsidRDefault="00BE4BEA" w:rsidP="00BE4BEA">
      <w:r>
        <w:rPr>
          <w:rFonts w:hint="eastAsia"/>
        </w:rPr>
        <w:t>ГЛАВА</w:t>
      </w:r>
      <w:r>
        <w:t xml:space="preserve"> 1. </w:t>
      </w:r>
      <w:r>
        <w:rPr>
          <w:rFonts w:hint="eastAsia"/>
        </w:rPr>
        <w:t>ОБЗОР</w:t>
      </w:r>
      <w:r>
        <w:t xml:space="preserve"> </w:t>
      </w:r>
      <w:r>
        <w:rPr>
          <w:rFonts w:hint="eastAsia"/>
        </w:rPr>
        <w:t>ЛИТЕРАТУРЫ</w:t>
      </w:r>
    </w:p>
    <w:p w14:paraId="3DEC608E" w14:textId="77777777" w:rsidR="00BE4BEA" w:rsidRDefault="00BE4BEA" w:rsidP="00BE4BEA"/>
    <w:p w14:paraId="3040F42A" w14:textId="77777777" w:rsidR="00BE4BEA" w:rsidRDefault="00BE4BEA" w:rsidP="00BE4BEA">
      <w:r>
        <w:t xml:space="preserve">1.1 </w:t>
      </w:r>
      <w:r>
        <w:rPr>
          <w:rFonts w:hint="eastAsia"/>
        </w:rPr>
        <w:t>Применение</w:t>
      </w:r>
      <w:r>
        <w:t xml:space="preserve"> </w:t>
      </w:r>
      <w:r>
        <w:rPr>
          <w:rFonts w:hint="eastAsia"/>
        </w:rPr>
        <w:t>показателей</w:t>
      </w:r>
      <w:r>
        <w:t xml:space="preserve"> </w:t>
      </w:r>
      <w:r>
        <w:rPr>
          <w:rFonts w:hint="eastAsia"/>
        </w:rPr>
        <w:t>биохимического</w:t>
      </w:r>
      <w:r>
        <w:t xml:space="preserve"> </w:t>
      </w:r>
      <w:r>
        <w:rPr>
          <w:rFonts w:hint="eastAsia"/>
        </w:rPr>
        <w:t>скрининга</w:t>
      </w:r>
      <w:r>
        <w:t xml:space="preserve"> </w:t>
      </w:r>
      <w:r>
        <w:rPr>
          <w:rFonts w:hint="eastAsia"/>
        </w:rPr>
        <w:t>в</w:t>
      </w:r>
      <w:r>
        <w:t xml:space="preserve"> </w:t>
      </w:r>
      <w:r>
        <w:rPr>
          <w:rFonts w:hint="eastAsia"/>
        </w:rPr>
        <w:t>прогнозировании</w:t>
      </w:r>
      <w:r>
        <w:t xml:space="preserve"> </w:t>
      </w:r>
      <w:r>
        <w:rPr>
          <w:rFonts w:hint="eastAsia"/>
        </w:rPr>
        <w:t>неблагоприятных</w:t>
      </w:r>
      <w:r>
        <w:t xml:space="preserve"> </w:t>
      </w:r>
      <w:r>
        <w:rPr>
          <w:rFonts w:hint="eastAsia"/>
        </w:rPr>
        <w:t>исходов</w:t>
      </w:r>
      <w:r>
        <w:t xml:space="preserve"> </w:t>
      </w:r>
      <w:r>
        <w:rPr>
          <w:rFonts w:hint="eastAsia"/>
        </w:rPr>
        <w:t>беременности</w:t>
      </w:r>
    </w:p>
    <w:p w14:paraId="46E3BB29" w14:textId="77777777" w:rsidR="00BE4BEA" w:rsidRDefault="00BE4BEA" w:rsidP="00BE4BEA"/>
    <w:p w14:paraId="298FEDCF" w14:textId="77777777" w:rsidR="00BE4BEA" w:rsidRDefault="00BE4BEA" w:rsidP="00BE4BEA">
      <w:r>
        <w:t xml:space="preserve">1.2 </w:t>
      </w:r>
      <w:r>
        <w:rPr>
          <w:rFonts w:hint="eastAsia"/>
        </w:rPr>
        <w:t>Характеристика</w:t>
      </w:r>
      <w:r>
        <w:t xml:space="preserve"> </w:t>
      </w:r>
      <w:r>
        <w:rPr>
          <w:rFonts w:hint="eastAsia"/>
        </w:rPr>
        <w:t>биохимических</w:t>
      </w:r>
      <w:r>
        <w:t xml:space="preserve"> </w:t>
      </w:r>
      <w:r>
        <w:rPr>
          <w:rFonts w:hint="eastAsia"/>
        </w:rPr>
        <w:t>маркеров</w:t>
      </w:r>
      <w:r>
        <w:t xml:space="preserve"> </w:t>
      </w:r>
      <w:r>
        <w:rPr>
          <w:rFonts w:hint="eastAsia"/>
        </w:rPr>
        <w:t>пренатального</w:t>
      </w:r>
      <w:r>
        <w:t xml:space="preserve"> </w:t>
      </w:r>
      <w:r>
        <w:rPr>
          <w:rFonts w:hint="eastAsia"/>
        </w:rPr>
        <w:t>скрининга</w:t>
      </w:r>
    </w:p>
    <w:p w14:paraId="11A2F6D8" w14:textId="77777777" w:rsidR="00BE4BEA" w:rsidRDefault="00BE4BEA" w:rsidP="00BE4BEA"/>
    <w:p w14:paraId="33E46B60" w14:textId="77777777" w:rsidR="00BE4BEA" w:rsidRDefault="00BE4BEA" w:rsidP="00BE4BEA">
      <w:r>
        <w:t xml:space="preserve">1.3 </w:t>
      </w:r>
      <w:r>
        <w:rPr>
          <w:rFonts w:hint="eastAsia"/>
        </w:rPr>
        <w:t>Характеристика</w:t>
      </w:r>
      <w:r>
        <w:t xml:space="preserve"> </w:t>
      </w:r>
      <w:r>
        <w:rPr>
          <w:rFonts w:hint="eastAsia"/>
        </w:rPr>
        <w:t>ультразвуковых</w:t>
      </w:r>
      <w:r>
        <w:t xml:space="preserve"> </w:t>
      </w:r>
      <w:r>
        <w:rPr>
          <w:rFonts w:hint="eastAsia"/>
        </w:rPr>
        <w:t>маркеров</w:t>
      </w:r>
      <w:r>
        <w:t xml:space="preserve"> </w:t>
      </w:r>
      <w:r>
        <w:rPr>
          <w:rFonts w:hint="eastAsia"/>
        </w:rPr>
        <w:t>пренатального</w:t>
      </w:r>
      <w:r>
        <w:t xml:space="preserve"> </w:t>
      </w:r>
      <w:r>
        <w:rPr>
          <w:rFonts w:hint="eastAsia"/>
        </w:rPr>
        <w:t>скрининга</w:t>
      </w:r>
    </w:p>
    <w:p w14:paraId="5CF81079" w14:textId="77777777" w:rsidR="00BE4BEA" w:rsidRDefault="00BE4BEA" w:rsidP="00BE4BEA"/>
    <w:p w14:paraId="339CE08D" w14:textId="77777777" w:rsidR="00BE4BEA" w:rsidRDefault="00BE4BEA" w:rsidP="00BE4BEA">
      <w:r>
        <w:t xml:space="preserve">1.4 </w:t>
      </w:r>
      <w:r>
        <w:rPr>
          <w:rFonts w:hint="eastAsia"/>
        </w:rPr>
        <w:t>Алгоритм</w:t>
      </w:r>
      <w:r>
        <w:t xml:space="preserve"> </w:t>
      </w:r>
      <w:r>
        <w:rPr>
          <w:rFonts w:hint="eastAsia"/>
        </w:rPr>
        <w:t>проведения</w:t>
      </w:r>
      <w:r>
        <w:t xml:space="preserve"> </w:t>
      </w:r>
      <w:r>
        <w:rPr>
          <w:rFonts w:hint="eastAsia"/>
        </w:rPr>
        <w:t>пренатального</w:t>
      </w:r>
      <w:r>
        <w:t xml:space="preserve"> </w:t>
      </w:r>
      <w:r>
        <w:rPr>
          <w:rFonts w:hint="eastAsia"/>
        </w:rPr>
        <w:t>скрининга</w:t>
      </w:r>
      <w:r>
        <w:t xml:space="preserve"> I </w:t>
      </w:r>
      <w:r>
        <w:rPr>
          <w:rFonts w:hint="eastAsia"/>
        </w:rPr>
        <w:t>и</w:t>
      </w:r>
      <w:r>
        <w:t xml:space="preserve"> II </w:t>
      </w:r>
      <w:r>
        <w:rPr>
          <w:rFonts w:hint="eastAsia"/>
        </w:rPr>
        <w:t>триместра</w:t>
      </w:r>
      <w:r>
        <w:t xml:space="preserve"> </w:t>
      </w:r>
      <w:r>
        <w:rPr>
          <w:rFonts w:hint="eastAsia"/>
        </w:rPr>
        <w:t>беременности</w:t>
      </w:r>
    </w:p>
    <w:p w14:paraId="245F5EF6" w14:textId="77777777" w:rsidR="00BE4BEA" w:rsidRDefault="00BE4BEA" w:rsidP="00BE4BEA"/>
    <w:p w14:paraId="79CABFC2" w14:textId="77777777" w:rsidR="00BE4BEA" w:rsidRDefault="00BE4BEA" w:rsidP="00BE4BEA">
      <w:r>
        <w:t xml:space="preserve">1.5 </w:t>
      </w:r>
      <w:r>
        <w:rPr>
          <w:rFonts w:hint="eastAsia"/>
        </w:rPr>
        <w:t>Прогнозирование</w:t>
      </w:r>
      <w:r>
        <w:t xml:space="preserve"> </w:t>
      </w:r>
      <w:r>
        <w:rPr>
          <w:rFonts w:hint="eastAsia"/>
        </w:rPr>
        <w:t>осложнений</w:t>
      </w:r>
      <w:r>
        <w:t xml:space="preserve"> </w:t>
      </w:r>
      <w:r>
        <w:rPr>
          <w:rFonts w:hint="eastAsia"/>
        </w:rPr>
        <w:t>беременности</w:t>
      </w:r>
      <w:r>
        <w:t xml:space="preserve"> </w:t>
      </w:r>
      <w:r>
        <w:rPr>
          <w:rFonts w:hint="eastAsia"/>
        </w:rPr>
        <w:t>по</w:t>
      </w:r>
      <w:r>
        <w:t xml:space="preserve"> </w:t>
      </w:r>
      <w:r>
        <w:rPr>
          <w:rFonts w:hint="eastAsia"/>
        </w:rPr>
        <w:t>результатам</w:t>
      </w:r>
      <w:r>
        <w:t xml:space="preserve"> </w:t>
      </w:r>
      <w:r>
        <w:rPr>
          <w:rFonts w:hint="eastAsia"/>
        </w:rPr>
        <w:t>биохимического</w:t>
      </w:r>
      <w:r>
        <w:t xml:space="preserve"> </w:t>
      </w:r>
      <w:r>
        <w:rPr>
          <w:rFonts w:hint="eastAsia"/>
        </w:rPr>
        <w:t>скрининга</w:t>
      </w:r>
    </w:p>
    <w:p w14:paraId="722B5EC0" w14:textId="77777777" w:rsidR="00BE4BEA" w:rsidRDefault="00BE4BEA" w:rsidP="00BE4BEA"/>
    <w:p w14:paraId="04DECD89" w14:textId="77777777" w:rsidR="00BE4BEA" w:rsidRDefault="00BE4BEA" w:rsidP="00BE4BEA">
      <w:r>
        <w:t xml:space="preserve">1.6 </w:t>
      </w:r>
      <w:r>
        <w:rPr>
          <w:rFonts w:hint="eastAsia"/>
        </w:rPr>
        <w:t>Факторы</w:t>
      </w:r>
      <w:r>
        <w:t xml:space="preserve"> </w:t>
      </w:r>
      <w:r>
        <w:rPr>
          <w:rFonts w:hint="eastAsia"/>
        </w:rPr>
        <w:t>роста</w:t>
      </w:r>
      <w:r>
        <w:t xml:space="preserve"> </w:t>
      </w:r>
      <w:r>
        <w:rPr>
          <w:rFonts w:hint="eastAsia"/>
        </w:rPr>
        <w:t>как</w:t>
      </w:r>
      <w:r>
        <w:t xml:space="preserve"> </w:t>
      </w:r>
      <w:r>
        <w:rPr>
          <w:rFonts w:hint="eastAsia"/>
        </w:rPr>
        <w:t>маркеры</w:t>
      </w:r>
      <w:r>
        <w:t xml:space="preserve"> </w:t>
      </w:r>
      <w:r>
        <w:rPr>
          <w:rFonts w:hint="eastAsia"/>
        </w:rPr>
        <w:t>прогнозирования</w:t>
      </w:r>
      <w:r>
        <w:t xml:space="preserve"> </w:t>
      </w:r>
      <w:r>
        <w:rPr>
          <w:rFonts w:hint="eastAsia"/>
        </w:rPr>
        <w:t>акушерских</w:t>
      </w:r>
      <w:r>
        <w:t xml:space="preserve"> </w:t>
      </w:r>
      <w:r>
        <w:rPr>
          <w:rFonts w:hint="eastAsia"/>
        </w:rPr>
        <w:t>осложнений</w:t>
      </w:r>
    </w:p>
    <w:p w14:paraId="727FB5E4" w14:textId="77777777" w:rsidR="00BE4BEA" w:rsidRDefault="00BE4BEA" w:rsidP="00BE4BEA"/>
    <w:p w14:paraId="2871E3B7" w14:textId="77777777" w:rsidR="00BE4BEA" w:rsidRDefault="00BE4BEA" w:rsidP="00BE4BEA">
      <w:r>
        <w:rPr>
          <w:rFonts w:hint="eastAsia"/>
        </w:rPr>
        <w:t>ГЛАВА</w:t>
      </w:r>
      <w:r>
        <w:t xml:space="preserve"> 2. </w:t>
      </w:r>
      <w:r>
        <w:rPr>
          <w:rFonts w:hint="eastAsia"/>
        </w:rPr>
        <w:t>КЛИНИЧЕСКАЯ</w:t>
      </w:r>
      <w:r>
        <w:t xml:space="preserve"> </w:t>
      </w:r>
      <w:r>
        <w:rPr>
          <w:rFonts w:hint="eastAsia"/>
        </w:rPr>
        <w:t>ХАРАКТЕРИСТИКА</w:t>
      </w:r>
    </w:p>
    <w:p w14:paraId="3439AEEF" w14:textId="77777777" w:rsidR="00BE4BEA" w:rsidRDefault="00BE4BEA" w:rsidP="00BE4BEA"/>
    <w:p w14:paraId="23F8DD4B" w14:textId="77777777" w:rsidR="00BE4BEA" w:rsidRDefault="00BE4BEA" w:rsidP="00BE4BEA">
      <w:r>
        <w:rPr>
          <w:rFonts w:hint="eastAsia"/>
        </w:rPr>
        <w:t>ОБСЛЕДОВАННЫХ</w:t>
      </w:r>
      <w:r>
        <w:t xml:space="preserve"> </w:t>
      </w:r>
      <w:r>
        <w:rPr>
          <w:rFonts w:hint="eastAsia"/>
        </w:rPr>
        <w:t>ПАЦИЕНТОК</w:t>
      </w:r>
      <w:r>
        <w:t xml:space="preserve"> </w:t>
      </w:r>
      <w:r>
        <w:rPr>
          <w:rFonts w:hint="eastAsia"/>
        </w:rPr>
        <w:t>И</w:t>
      </w:r>
      <w:r>
        <w:t xml:space="preserve"> </w:t>
      </w:r>
      <w:r>
        <w:rPr>
          <w:rFonts w:hint="eastAsia"/>
        </w:rPr>
        <w:t>МЕТОДЫ</w:t>
      </w:r>
      <w:r>
        <w:t xml:space="preserve"> </w:t>
      </w:r>
      <w:r>
        <w:rPr>
          <w:rFonts w:hint="eastAsia"/>
        </w:rPr>
        <w:t>ИССЛЕДОВАНИЯ</w:t>
      </w:r>
    </w:p>
    <w:p w14:paraId="1D4E5140" w14:textId="77777777" w:rsidR="00BE4BEA" w:rsidRDefault="00BE4BEA" w:rsidP="00BE4BEA"/>
    <w:p w14:paraId="608FD745" w14:textId="77777777" w:rsidR="00BE4BEA" w:rsidRDefault="00BE4BEA" w:rsidP="00BE4BEA">
      <w:r>
        <w:t xml:space="preserve">2.1 </w:t>
      </w:r>
      <w:r>
        <w:rPr>
          <w:rFonts w:hint="eastAsia"/>
        </w:rPr>
        <w:t>Дизайн</w:t>
      </w:r>
      <w:r>
        <w:t xml:space="preserve"> </w:t>
      </w:r>
      <w:r>
        <w:rPr>
          <w:rFonts w:hint="eastAsia"/>
        </w:rPr>
        <w:t>исследования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пациенток</w:t>
      </w:r>
    </w:p>
    <w:p w14:paraId="094255CD" w14:textId="77777777" w:rsidR="00BE4BEA" w:rsidRDefault="00BE4BEA" w:rsidP="00BE4BEA"/>
    <w:p w14:paraId="50E243E2" w14:textId="77777777" w:rsidR="00BE4BEA" w:rsidRDefault="00BE4BEA" w:rsidP="00BE4BEA">
      <w:r>
        <w:t xml:space="preserve">2.2 </w:t>
      </w:r>
      <w:r>
        <w:rPr>
          <w:rFonts w:hint="eastAsia"/>
        </w:rPr>
        <w:t>Методы</w:t>
      </w:r>
      <w:r>
        <w:t xml:space="preserve"> </w:t>
      </w:r>
      <w:r>
        <w:rPr>
          <w:rFonts w:hint="eastAsia"/>
        </w:rPr>
        <w:t>исследования</w:t>
      </w:r>
    </w:p>
    <w:p w14:paraId="1353079A" w14:textId="77777777" w:rsidR="00BE4BEA" w:rsidRDefault="00BE4BEA" w:rsidP="00BE4BEA"/>
    <w:p w14:paraId="735751E5" w14:textId="77777777" w:rsidR="00BE4BEA" w:rsidRDefault="00BE4BEA" w:rsidP="00BE4BEA">
      <w:r>
        <w:t xml:space="preserve">2.2.1 </w:t>
      </w:r>
      <w:r>
        <w:rPr>
          <w:rFonts w:hint="eastAsia"/>
        </w:rPr>
        <w:t>Клинико</w:t>
      </w:r>
      <w:r>
        <w:t>-</w:t>
      </w:r>
      <w:r>
        <w:rPr>
          <w:rFonts w:hint="eastAsia"/>
        </w:rPr>
        <w:t>статистический</w:t>
      </w:r>
      <w:r>
        <w:t xml:space="preserve"> </w:t>
      </w:r>
      <w:r>
        <w:rPr>
          <w:rFonts w:hint="eastAsia"/>
        </w:rPr>
        <w:t>анализ</w:t>
      </w:r>
    </w:p>
    <w:p w14:paraId="77EDABCF" w14:textId="77777777" w:rsidR="00BE4BEA" w:rsidRDefault="00BE4BEA" w:rsidP="00BE4BEA"/>
    <w:p w14:paraId="73E51A82" w14:textId="77777777" w:rsidR="00BE4BEA" w:rsidRDefault="00BE4BEA" w:rsidP="00BE4BEA">
      <w:r>
        <w:t xml:space="preserve">2.2.2 </w:t>
      </w:r>
      <w:r>
        <w:rPr>
          <w:rFonts w:hint="eastAsia"/>
        </w:rPr>
        <w:t>Лабораторные</w:t>
      </w:r>
      <w:r>
        <w:t xml:space="preserve"> </w:t>
      </w:r>
      <w:r>
        <w:rPr>
          <w:rFonts w:hint="eastAsia"/>
        </w:rPr>
        <w:t>методы</w:t>
      </w:r>
      <w:r>
        <w:t xml:space="preserve"> </w:t>
      </w:r>
      <w:r>
        <w:rPr>
          <w:rFonts w:hint="eastAsia"/>
        </w:rPr>
        <w:t>исследования</w:t>
      </w:r>
    </w:p>
    <w:p w14:paraId="3736E63D" w14:textId="77777777" w:rsidR="00BE4BEA" w:rsidRDefault="00BE4BEA" w:rsidP="00BE4BEA"/>
    <w:p w14:paraId="502B731F" w14:textId="77777777" w:rsidR="00BE4BEA" w:rsidRDefault="00BE4BEA" w:rsidP="00BE4BEA">
      <w:r>
        <w:t xml:space="preserve">2.2.3 </w:t>
      </w:r>
      <w:r>
        <w:rPr>
          <w:rFonts w:hint="eastAsia"/>
        </w:rPr>
        <w:t>Ультразвуковое</w:t>
      </w:r>
      <w:r>
        <w:t xml:space="preserve"> </w:t>
      </w:r>
      <w:r>
        <w:rPr>
          <w:rFonts w:hint="eastAsia"/>
        </w:rPr>
        <w:t>исследование</w:t>
      </w:r>
    </w:p>
    <w:p w14:paraId="2DEC589C" w14:textId="77777777" w:rsidR="00BE4BEA" w:rsidRDefault="00BE4BEA" w:rsidP="00BE4BEA"/>
    <w:p w14:paraId="5F10252C" w14:textId="77777777" w:rsidR="00BE4BEA" w:rsidRDefault="00BE4BEA" w:rsidP="00BE4BEA">
      <w:r>
        <w:t xml:space="preserve">2.2.3.1 </w:t>
      </w:r>
      <w:r>
        <w:rPr>
          <w:rFonts w:hint="eastAsia"/>
        </w:rPr>
        <w:t>Ультразвуковое</w:t>
      </w:r>
      <w:r>
        <w:t xml:space="preserve"> </w:t>
      </w:r>
      <w:r>
        <w:rPr>
          <w:rFonts w:hint="eastAsia"/>
        </w:rPr>
        <w:t>исследование</w:t>
      </w:r>
      <w:r>
        <w:t xml:space="preserve"> </w:t>
      </w:r>
      <w:r>
        <w:rPr>
          <w:rFonts w:hint="eastAsia"/>
        </w:rPr>
        <w:t>в</w:t>
      </w:r>
      <w:r>
        <w:t xml:space="preserve"> 1 </w:t>
      </w:r>
      <w:r>
        <w:rPr>
          <w:rFonts w:hint="eastAsia"/>
        </w:rPr>
        <w:t>триместре</w:t>
      </w:r>
    </w:p>
    <w:p w14:paraId="096EF449" w14:textId="77777777" w:rsidR="00BE4BEA" w:rsidRDefault="00BE4BEA" w:rsidP="00BE4BEA"/>
    <w:p w14:paraId="009E4C32" w14:textId="77777777" w:rsidR="00BE4BEA" w:rsidRDefault="00BE4BEA" w:rsidP="00BE4BEA">
      <w:r>
        <w:rPr>
          <w:rFonts w:hint="eastAsia"/>
        </w:rPr>
        <w:t>с</w:t>
      </w:r>
      <w:r>
        <w:t xml:space="preserve"> </w:t>
      </w:r>
      <w:r>
        <w:rPr>
          <w:rFonts w:hint="eastAsia"/>
        </w:rPr>
        <w:t>использованием</w:t>
      </w:r>
      <w:r>
        <w:t xml:space="preserve"> </w:t>
      </w:r>
      <w:r>
        <w:rPr>
          <w:rFonts w:hint="eastAsia"/>
        </w:rPr>
        <w:t>модульной</w:t>
      </w:r>
      <w:r>
        <w:t xml:space="preserve"> </w:t>
      </w:r>
      <w:r>
        <w:rPr>
          <w:rFonts w:hint="eastAsia"/>
        </w:rPr>
        <w:t>программы</w:t>
      </w:r>
      <w:r>
        <w:t xml:space="preserve"> Astrai</w:t>
      </w:r>
      <w:r>
        <w:rPr>
          <w:rFonts w:hint="eastAsia"/>
        </w:rPr>
        <w:t>а</w:t>
      </w:r>
    </w:p>
    <w:p w14:paraId="53DDCC11" w14:textId="77777777" w:rsidR="00BE4BEA" w:rsidRDefault="00BE4BEA" w:rsidP="00BE4BEA"/>
    <w:p w14:paraId="7EEA80F7" w14:textId="77777777" w:rsidR="00BE4BEA" w:rsidRDefault="00BE4BEA" w:rsidP="00BE4BEA">
      <w:r>
        <w:t xml:space="preserve">2.2.4 </w:t>
      </w:r>
      <w:r>
        <w:rPr>
          <w:rFonts w:hint="eastAsia"/>
        </w:rPr>
        <w:t>Допплерографическое</w:t>
      </w:r>
      <w:r>
        <w:t xml:space="preserve"> </w:t>
      </w:r>
      <w:r>
        <w:rPr>
          <w:rFonts w:hint="eastAsia"/>
        </w:rPr>
        <w:t>исследование</w:t>
      </w:r>
      <w:r>
        <w:t xml:space="preserve"> </w:t>
      </w:r>
      <w:r>
        <w:rPr>
          <w:rFonts w:hint="eastAsia"/>
        </w:rPr>
        <w:t>кровотока</w:t>
      </w:r>
      <w:r>
        <w:t xml:space="preserve"> </w:t>
      </w:r>
      <w:r>
        <w:rPr>
          <w:rFonts w:hint="eastAsia"/>
        </w:rPr>
        <w:t>в</w:t>
      </w:r>
      <w:r>
        <w:t xml:space="preserve"> </w:t>
      </w:r>
      <w:r>
        <w:rPr>
          <w:rFonts w:hint="eastAsia"/>
        </w:rPr>
        <w:t>маточно</w:t>
      </w:r>
      <w:r>
        <w:t>-</w:t>
      </w:r>
      <w:r>
        <w:rPr>
          <w:rFonts w:hint="eastAsia"/>
        </w:rPr>
        <w:t>фето</w:t>
      </w:r>
      <w:r>
        <w:t>-</w:t>
      </w:r>
      <w:r>
        <w:rPr>
          <w:rFonts w:hint="eastAsia"/>
        </w:rPr>
        <w:t>плацентарном</w:t>
      </w:r>
      <w:r>
        <w:t xml:space="preserve"> </w:t>
      </w:r>
      <w:r>
        <w:rPr>
          <w:rFonts w:hint="eastAsia"/>
        </w:rPr>
        <w:t>комплексе</w:t>
      </w:r>
    </w:p>
    <w:p w14:paraId="05627267" w14:textId="77777777" w:rsidR="00BE4BEA" w:rsidRDefault="00BE4BEA" w:rsidP="00BE4BEA"/>
    <w:p w14:paraId="2CCB97D6" w14:textId="77777777" w:rsidR="00BE4BEA" w:rsidRDefault="00BE4BEA" w:rsidP="00BE4BEA">
      <w:r>
        <w:t xml:space="preserve">2.2.5 </w:t>
      </w:r>
      <w:r>
        <w:rPr>
          <w:rFonts w:hint="eastAsia"/>
        </w:rPr>
        <w:t>Кардиотокография</w:t>
      </w:r>
      <w:r>
        <w:t xml:space="preserve"> </w:t>
      </w:r>
      <w:r>
        <w:rPr>
          <w:rFonts w:hint="eastAsia"/>
        </w:rPr>
        <w:t>плода</w:t>
      </w:r>
    </w:p>
    <w:p w14:paraId="198CABFC" w14:textId="77777777" w:rsidR="00BE4BEA" w:rsidRDefault="00BE4BEA" w:rsidP="00BE4BEA"/>
    <w:p w14:paraId="44AEA1B6" w14:textId="77777777" w:rsidR="00BE4BEA" w:rsidRDefault="00BE4BEA" w:rsidP="00BE4BEA">
      <w:r>
        <w:t xml:space="preserve">2.3 </w:t>
      </w:r>
      <w:r>
        <w:rPr>
          <w:rFonts w:hint="eastAsia"/>
        </w:rPr>
        <w:t>Оценка</w:t>
      </w:r>
      <w:r>
        <w:t xml:space="preserve"> </w:t>
      </w:r>
      <w:r>
        <w:rPr>
          <w:rFonts w:hint="eastAsia"/>
        </w:rPr>
        <w:t>состояния</w:t>
      </w:r>
      <w:r>
        <w:t xml:space="preserve"> </w:t>
      </w:r>
      <w:r>
        <w:rPr>
          <w:rFonts w:hint="eastAsia"/>
        </w:rPr>
        <w:t>новорожденных</w:t>
      </w:r>
    </w:p>
    <w:p w14:paraId="7A7EA1AC" w14:textId="77777777" w:rsidR="00BE4BEA" w:rsidRDefault="00BE4BEA" w:rsidP="00BE4BEA"/>
    <w:p w14:paraId="670D4C87" w14:textId="77777777" w:rsidR="00BE4BEA" w:rsidRDefault="00BE4BEA" w:rsidP="00BE4BEA">
      <w:r>
        <w:t xml:space="preserve">2.4 </w:t>
      </w:r>
      <w:r>
        <w:rPr>
          <w:rFonts w:hint="eastAsia"/>
        </w:rPr>
        <w:t>Патогистологическое</w:t>
      </w:r>
      <w:r>
        <w:t xml:space="preserve"> </w:t>
      </w:r>
      <w:r>
        <w:rPr>
          <w:rFonts w:hint="eastAsia"/>
        </w:rPr>
        <w:t>исследование</w:t>
      </w:r>
      <w:r>
        <w:t xml:space="preserve"> </w:t>
      </w:r>
      <w:r>
        <w:rPr>
          <w:rFonts w:hint="eastAsia"/>
        </w:rPr>
        <w:t>последа</w:t>
      </w:r>
    </w:p>
    <w:p w14:paraId="043DB96E" w14:textId="77777777" w:rsidR="00BE4BEA" w:rsidRDefault="00BE4BEA" w:rsidP="00BE4BEA"/>
    <w:p w14:paraId="4EFF5108" w14:textId="77777777" w:rsidR="00BE4BEA" w:rsidRDefault="00BE4BEA" w:rsidP="00BE4BEA">
      <w:r>
        <w:t xml:space="preserve">2.5 </w:t>
      </w:r>
      <w:r>
        <w:rPr>
          <w:rFonts w:hint="eastAsia"/>
        </w:rPr>
        <w:t>Статистическая</w:t>
      </w:r>
      <w:r>
        <w:t xml:space="preserve"> </w:t>
      </w:r>
      <w:r>
        <w:rPr>
          <w:rFonts w:hint="eastAsia"/>
        </w:rPr>
        <w:t>обработка</w:t>
      </w:r>
    </w:p>
    <w:p w14:paraId="33D46FDB" w14:textId="77777777" w:rsidR="00BE4BEA" w:rsidRDefault="00BE4BEA" w:rsidP="00BE4BEA"/>
    <w:p w14:paraId="77D3F720" w14:textId="77777777" w:rsidR="00BE4BEA" w:rsidRDefault="00BE4BEA" w:rsidP="00BE4BEA">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19BC8D46" w14:textId="77777777" w:rsidR="00BE4BEA" w:rsidRDefault="00BE4BEA" w:rsidP="00BE4BEA"/>
    <w:p w14:paraId="718479A3" w14:textId="77777777" w:rsidR="00BE4BEA" w:rsidRDefault="00BE4BEA" w:rsidP="00BE4BEA">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p>
    <w:p w14:paraId="023B5FCC" w14:textId="77777777" w:rsidR="00BE4BEA" w:rsidRDefault="00BE4BEA" w:rsidP="00BE4BEA"/>
    <w:p w14:paraId="3AD6D912" w14:textId="77777777" w:rsidR="00BE4BEA" w:rsidRDefault="00BE4BEA" w:rsidP="00BE4BEA">
      <w:r>
        <w:t xml:space="preserve">3.2 </w:t>
      </w:r>
      <w:r>
        <w:rPr>
          <w:rFonts w:hint="eastAsia"/>
        </w:rPr>
        <w:t>Результаты</w:t>
      </w:r>
      <w:r>
        <w:t xml:space="preserve"> </w:t>
      </w:r>
      <w:r>
        <w:rPr>
          <w:rFonts w:hint="eastAsia"/>
        </w:rPr>
        <w:t>пренатального</w:t>
      </w:r>
      <w:r>
        <w:t xml:space="preserve"> </w:t>
      </w:r>
      <w:r>
        <w:rPr>
          <w:rFonts w:hint="eastAsia"/>
        </w:rPr>
        <w:t>скрининга</w:t>
      </w:r>
      <w:r>
        <w:t xml:space="preserve"> </w:t>
      </w:r>
      <w:r>
        <w:rPr>
          <w:rFonts w:hint="eastAsia"/>
        </w:rPr>
        <w:t>в</w:t>
      </w:r>
      <w:r>
        <w:t xml:space="preserve"> 1 </w:t>
      </w:r>
      <w:r>
        <w:rPr>
          <w:rFonts w:hint="eastAsia"/>
        </w:rPr>
        <w:t>триместре</w:t>
      </w:r>
      <w:r>
        <w:t xml:space="preserve"> </w:t>
      </w:r>
      <w:r>
        <w:rPr>
          <w:rFonts w:hint="eastAsia"/>
        </w:rPr>
        <w:t>беременности</w:t>
      </w:r>
    </w:p>
    <w:p w14:paraId="5F5257B7" w14:textId="77777777" w:rsidR="00BE4BEA" w:rsidRDefault="00BE4BEA" w:rsidP="00BE4BEA"/>
    <w:p w14:paraId="74FBDF98" w14:textId="77777777" w:rsidR="00BE4BEA" w:rsidRDefault="00BE4BEA" w:rsidP="00BE4BEA">
      <w:r>
        <w:t xml:space="preserve">3.3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в</w:t>
      </w:r>
      <w:r>
        <w:t xml:space="preserve"> 1 </w:t>
      </w:r>
      <w:r>
        <w:rPr>
          <w:rFonts w:hint="eastAsia"/>
        </w:rPr>
        <w:t>триместре</w:t>
      </w:r>
      <w:r>
        <w:t xml:space="preserve"> </w:t>
      </w:r>
      <w:r>
        <w:rPr>
          <w:rFonts w:hint="eastAsia"/>
        </w:rPr>
        <w:t>беременности</w:t>
      </w:r>
      <w:r>
        <w:t xml:space="preserve"> (</w:t>
      </w:r>
      <w:r>
        <w:rPr>
          <w:rFonts w:hint="eastAsia"/>
        </w:rPr>
        <w:t>до</w:t>
      </w:r>
      <w:r>
        <w:t xml:space="preserve"> 13 </w:t>
      </w:r>
      <w:r>
        <w:rPr>
          <w:rFonts w:hint="eastAsia"/>
        </w:rPr>
        <w:t>недель</w:t>
      </w:r>
      <w:r>
        <w:t>)</w:t>
      </w:r>
    </w:p>
    <w:p w14:paraId="7DBDBB6F" w14:textId="77777777" w:rsidR="00BE4BEA" w:rsidRDefault="00BE4BEA" w:rsidP="00BE4BEA"/>
    <w:p w14:paraId="72CC7CD8" w14:textId="77777777" w:rsidR="00BE4BEA" w:rsidRDefault="00BE4BEA" w:rsidP="00BE4BEA">
      <w:r>
        <w:t xml:space="preserve">3.4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во</w:t>
      </w:r>
      <w:r>
        <w:t xml:space="preserve"> 2 </w:t>
      </w:r>
      <w:r>
        <w:rPr>
          <w:rFonts w:hint="eastAsia"/>
        </w:rPr>
        <w:t>тримест</w:t>
      </w:r>
      <w:r>
        <w:rPr>
          <w:rFonts w:hint="eastAsia"/>
        </w:rPr>
        <w:lastRenderedPageBreak/>
        <w:t>ре</w:t>
      </w:r>
      <w:r>
        <w:t xml:space="preserve"> </w:t>
      </w:r>
      <w:r>
        <w:rPr>
          <w:rFonts w:hint="eastAsia"/>
        </w:rPr>
        <w:t>беременности</w:t>
      </w:r>
      <w:r>
        <w:t xml:space="preserve"> (13-27 </w:t>
      </w:r>
      <w:r>
        <w:rPr>
          <w:rFonts w:hint="eastAsia"/>
        </w:rPr>
        <w:t>недель</w:t>
      </w:r>
      <w:r>
        <w:t>)</w:t>
      </w:r>
    </w:p>
    <w:p w14:paraId="29DE5D7C" w14:textId="77777777" w:rsidR="00BE4BEA" w:rsidRDefault="00BE4BEA" w:rsidP="00BE4BEA"/>
    <w:p w14:paraId="52B530FE" w14:textId="77777777" w:rsidR="00BE4BEA" w:rsidRDefault="00BE4BEA" w:rsidP="00BE4BEA">
      <w:r>
        <w:t xml:space="preserve">3.5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в</w:t>
      </w:r>
      <w:r>
        <w:t xml:space="preserve"> 3 </w:t>
      </w:r>
      <w:r>
        <w:rPr>
          <w:rFonts w:hint="eastAsia"/>
        </w:rPr>
        <w:t>триместре</w:t>
      </w:r>
      <w:r>
        <w:t xml:space="preserve"> </w:t>
      </w:r>
      <w:r>
        <w:rPr>
          <w:rFonts w:hint="eastAsia"/>
        </w:rPr>
        <w:t>беременности</w:t>
      </w:r>
      <w:r>
        <w:t xml:space="preserve"> (</w:t>
      </w:r>
      <w:r>
        <w:rPr>
          <w:rFonts w:hint="eastAsia"/>
        </w:rPr>
        <w:t>с</w:t>
      </w:r>
      <w:r>
        <w:t xml:space="preserve"> 28 </w:t>
      </w:r>
      <w:r>
        <w:rPr>
          <w:rFonts w:hint="eastAsia"/>
        </w:rPr>
        <w:t>недели</w:t>
      </w:r>
      <w:r>
        <w:t>)</w:t>
      </w:r>
    </w:p>
    <w:p w14:paraId="0C255D0A" w14:textId="77777777" w:rsidR="00BE4BEA" w:rsidRDefault="00BE4BEA" w:rsidP="00BE4BEA"/>
    <w:p w14:paraId="106EF72B" w14:textId="77777777" w:rsidR="00BE4BEA" w:rsidRDefault="00BE4BEA" w:rsidP="00BE4BEA">
      <w:r>
        <w:t xml:space="preserve">3.6 </w:t>
      </w:r>
      <w:r>
        <w:rPr>
          <w:rFonts w:hint="eastAsia"/>
        </w:rPr>
        <w:t>Фетальные</w:t>
      </w:r>
      <w:r>
        <w:t xml:space="preserve"> </w:t>
      </w:r>
      <w:r>
        <w:rPr>
          <w:rFonts w:hint="eastAsia"/>
        </w:rPr>
        <w:t>потери</w:t>
      </w:r>
      <w:r>
        <w:t xml:space="preserve"> </w:t>
      </w:r>
      <w:r>
        <w:rPr>
          <w:rFonts w:hint="eastAsia"/>
        </w:rPr>
        <w:t>и</w:t>
      </w:r>
      <w:r>
        <w:t xml:space="preserve"> </w:t>
      </w:r>
      <w:r>
        <w:rPr>
          <w:rFonts w:hint="eastAsia"/>
        </w:rPr>
        <w:t>реализация</w:t>
      </w:r>
      <w:r>
        <w:t xml:space="preserve"> </w:t>
      </w:r>
      <w:r>
        <w:rPr>
          <w:rFonts w:hint="eastAsia"/>
        </w:rPr>
        <w:t>рисков</w:t>
      </w:r>
      <w:r>
        <w:t xml:space="preserve"> </w:t>
      </w:r>
      <w:r>
        <w:rPr>
          <w:rFonts w:hint="eastAsia"/>
        </w:rPr>
        <w:t>по</w:t>
      </w:r>
      <w:r>
        <w:t xml:space="preserve"> </w:t>
      </w:r>
      <w:r>
        <w:rPr>
          <w:rFonts w:hint="eastAsia"/>
        </w:rPr>
        <w:t>развитию</w:t>
      </w:r>
      <w:r>
        <w:t xml:space="preserve"> </w:t>
      </w:r>
      <w:r>
        <w:rPr>
          <w:rFonts w:hint="eastAsia"/>
        </w:rPr>
        <w:t>ПЭ</w:t>
      </w:r>
      <w:r>
        <w:t>,</w:t>
      </w:r>
    </w:p>
    <w:p w14:paraId="0C0CD862" w14:textId="77777777" w:rsidR="00BE4BEA" w:rsidRDefault="00BE4BEA" w:rsidP="00BE4BEA"/>
    <w:p w14:paraId="63D5DE13" w14:textId="77777777" w:rsidR="00BE4BEA" w:rsidRDefault="00BE4BEA" w:rsidP="00BE4BEA">
      <w:r>
        <w:rPr>
          <w:rFonts w:hint="eastAsia"/>
        </w:rPr>
        <w:t>ЗРП</w:t>
      </w:r>
      <w:r>
        <w:t xml:space="preserve">, </w:t>
      </w:r>
      <w:r>
        <w:rPr>
          <w:rFonts w:hint="eastAsia"/>
        </w:rPr>
        <w:t>ПР</w:t>
      </w:r>
    </w:p>
    <w:p w14:paraId="1EB55AC4" w14:textId="77777777" w:rsidR="00BE4BEA" w:rsidRDefault="00BE4BEA" w:rsidP="00BE4BEA"/>
    <w:p w14:paraId="2E67DF34" w14:textId="77777777" w:rsidR="00BE4BEA" w:rsidRDefault="00BE4BEA" w:rsidP="00BE4BEA">
      <w:r>
        <w:t xml:space="preserve">3.7 </w:t>
      </w:r>
      <w:r>
        <w:rPr>
          <w:rFonts w:hint="eastAsia"/>
        </w:rPr>
        <w:t>Особенности</w:t>
      </w:r>
      <w:r>
        <w:t xml:space="preserve"> </w:t>
      </w:r>
      <w:r>
        <w:rPr>
          <w:rFonts w:hint="eastAsia"/>
        </w:rPr>
        <w:t>течения</w:t>
      </w:r>
      <w:r>
        <w:t xml:space="preserve"> </w:t>
      </w:r>
      <w:r>
        <w:rPr>
          <w:rFonts w:hint="eastAsia"/>
        </w:rPr>
        <w:t>родов</w:t>
      </w:r>
      <w:r>
        <w:t xml:space="preserve">, </w:t>
      </w:r>
      <w:r>
        <w:rPr>
          <w:rFonts w:hint="eastAsia"/>
        </w:rPr>
        <w:t>их</w:t>
      </w:r>
      <w:r>
        <w:t xml:space="preserve"> </w:t>
      </w:r>
      <w:r>
        <w:rPr>
          <w:rFonts w:hint="eastAsia"/>
        </w:rPr>
        <w:t>исходы</w:t>
      </w:r>
      <w:r>
        <w:t xml:space="preserve">, </w:t>
      </w:r>
      <w:r>
        <w:rPr>
          <w:rFonts w:hint="eastAsia"/>
        </w:rPr>
        <w:t>особенности</w:t>
      </w:r>
    </w:p>
    <w:p w14:paraId="61EAAB1A" w14:textId="77777777" w:rsidR="00BE4BEA" w:rsidRDefault="00BE4BEA" w:rsidP="00BE4BEA"/>
    <w:p w14:paraId="02B2DCCA" w14:textId="77777777" w:rsidR="00BE4BEA" w:rsidRDefault="00BE4BEA" w:rsidP="00BE4BEA">
      <w:r>
        <w:rPr>
          <w:rFonts w:hint="eastAsia"/>
        </w:rPr>
        <w:t>течения</w:t>
      </w:r>
      <w:r>
        <w:t xml:space="preserve"> </w:t>
      </w:r>
      <w:r>
        <w:rPr>
          <w:rFonts w:hint="eastAsia"/>
        </w:rPr>
        <w:t>послеродового</w:t>
      </w:r>
      <w:r>
        <w:t xml:space="preserve"> </w:t>
      </w:r>
      <w:r>
        <w:rPr>
          <w:rFonts w:hint="eastAsia"/>
        </w:rPr>
        <w:t>периода</w:t>
      </w:r>
    </w:p>
    <w:p w14:paraId="22CCEAC8" w14:textId="77777777" w:rsidR="00BE4BEA" w:rsidRDefault="00BE4BEA" w:rsidP="00BE4BEA"/>
    <w:p w14:paraId="2A57B362" w14:textId="77777777" w:rsidR="00BE4BEA" w:rsidRDefault="00BE4BEA" w:rsidP="00BE4BEA">
      <w:r>
        <w:t xml:space="preserve">3.8 </w:t>
      </w:r>
      <w:r>
        <w:rPr>
          <w:rFonts w:hint="eastAsia"/>
        </w:rPr>
        <w:t>Особенности</w:t>
      </w:r>
      <w:r>
        <w:t xml:space="preserve"> </w:t>
      </w:r>
      <w:r>
        <w:rPr>
          <w:rFonts w:hint="eastAsia"/>
        </w:rPr>
        <w:t>состояния</w:t>
      </w:r>
      <w:r>
        <w:t xml:space="preserve"> </w:t>
      </w:r>
      <w:r>
        <w:rPr>
          <w:rFonts w:hint="eastAsia"/>
        </w:rPr>
        <w:t>новорожденных</w:t>
      </w:r>
    </w:p>
    <w:p w14:paraId="01896DFA" w14:textId="77777777" w:rsidR="00BE4BEA" w:rsidRDefault="00BE4BEA" w:rsidP="00BE4BEA"/>
    <w:p w14:paraId="104CCC37" w14:textId="77777777" w:rsidR="00BE4BEA" w:rsidRDefault="00BE4BEA" w:rsidP="00BE4BEA">
      <w:r>
        <w:t xml:space="preserve">3.9 </w:t>
      </w:r>
      <w:r>
        <w:rPr>
          <w:rFonts w:hint="eastAsia"/>
        </w:rPr>
        <w:t>Особенности</w:t>
      </w:r>
      <w:r>
        <w:t xml:space="preserve"> </w:t>
      </w:r>
      <w:r>
        <w:rPr>
          <w:rFonts w:hint="eastAsia"/>
        </w:rPr>
        <w:t>морфологического</w:t>
      </w:r>
      <w:r>
        <w:t xml:space="preserve"> </w:t>
      </w:r>
      <w:r>
        <w:rPr>
          <w:rFonts w:hint="eastAsia"/>
        </w:rPr>
        <w:t>и</w:t>
      </w:r>
      <w:r>
        <w:t xml:space="preserve"> </w:t>
      </w:r>
      <w:r>
        <w:rPr>
          <w:rFonts w:hint="eastAsia"/>
        </w:rPr>
        <w:t>гистологического</w:t>
      </w:r>
      <w:r>
        <w:t xml:space="preserve"> </w:t>
      </w:r>
      <w:r>
        <w:rPr>
          <w:rFonts w:hint="eastAsia"/>
        </w:rPr>
        <w:t>строения</w:t>
      </w:r>
      <w:r>
        <w:t xml:space="preserve"> </w:t>
      </w:r>
      <w:r>
        <w:rPr>
          <w:rFonts w:hint="eastAsia"/>
        </w:rPr>
        <w:t>последа</w:t>
      </w:r>
    </w:p>
    <w:p w14:paraId="6D431CE4" w14:textId="77777777" w:rsidR="00BE4BEA" w:rsidRDefault="00BE4BEA" w:rsidP="00BE4BEA"/>
    <w:p w14:paraId="42B84409" w14:textId="77777777" w:rsidR="00BE4BEA" w:rsidRDefault="00BE4BEA" w:rsidP="00BE4BEA">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3216F067" w14:textId="77777777" w:rsidR="00BE4BEA" w:rsidRDefault="00BE4BEA" w:rsidP="00BE4BEA"/>
    <w:p w14:paraId="35115ECF" w14:textId="77777777" w:rsidR="00BE4BEA" w:rsidRDefault="00BE4BEA" w:rsidP="00BE4BEA">
      <w:r>
        <w:rPr>
          <w:rFonts w:hint="eastAsia"/>
        </w:rPr>
        <w:t>ИССЛЕДОВАНИЯ</w:t>
      </w:r>
    </w:p>
    <w:p w14:paraId="766EF84C" w14:textId="77777777" w:rsidR="00BE4BEA" w:rsidRDefault="00BE4BEA" w:rsidP="00BE4BEA"/>
    <w:p w14:paraId="1A38784B" w14:textId="77777777" w:rsidR="00BE4BEA" w:rsidRDefault="00BE4BEA" w:rsidP="00BE4BEA">
      <w:r>
        <w:rPr>
          <w:rFonts w:hint="eastAsia"/>
        </w:rPr>
        <w:t>ВЫВОДЫ</w:t>
      </w:r>
    </w:p>
    <w:p w14:paraId="036B9251" w14:textId="77777777" w:rsidR="00BE4BEA" w:rsidRDefault="00BE4BEA" w:rsidP="00BE4BEA"/>
    <w:p w14:paraId="50D8E253" w14:textId="77777777" w:rsidR="00BE4BEA" w:rsidRDefault="00BE4BEA" w:rsidP="00BE4BEA">
      <w:r>
        <w:rPr>
          <w:rFonts w:hint="eastAsia"/>
        </w:rPr>
        <w:t>ПРАКТИЧЕСКИЕ</w:t>
      </w:r>
      <w:r>
        <w:t xml:space="preserve"> </w:t>
      </w:r>
      <w:r>
        <w:rPr>
          <w:rFonts w:hint="eastAsia"/>
        </w:rPr>
        <w:t>РЕКОМЕНДАЦИИ</w:t>
      </w:r>
    </w:p>
    <w:p w14:paraId="2B6F6D22" w14:textId="77777777" w:rsidR="00BE4BEA" w:rsidRDefault="00BE4BEA" w:rsidP="00BE4BEA"/>
    <w:p w14:paraId="6CBA892A" w14:textId="77777777" w:rsidR="00BE4BEA" w:rsidRDefault="00BE4BEA" w:rsidP="00BE4BE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p>
    <w:p w14:paraId="4B2D0BF7" w14:textId="77777777" w:rsidR="00BE4BEA" w:rsidRDefault="00BE4BEA" w:rsidP="00BE4BEA"/>
    <w:p w14:paraId="1A30D860" w14:textId="77777777" w:rsidR="00BE4BEA" w:rsidRDefault="00BE4BEA" w:rsidP="00BE4BEA">
      <w:r>
        <w:rPr>
          <w:rFonts w:hint="eastAsia"/>
        </w:rPr>
        <w:t>ОБОЗНАЧЕНИЙ</w:t>
      </w:r>
    </w:p>
    <w:p w14:paraId="5EE9A5F4" w14:textId="77777777" w:rsidR="00BE4BEA" w:rsidRDefault="00BE4BEA" w:rsidP="00BE4BEA"/>
    <w:p w14:paraId="0CFBBA91" w14:textId="44905BA1" w:rsidR="00BE4BEA" w:rsidRPr="00BE4BEA" w:rsidRDefault="00BE4BEA" w:rsidP="00BE4BEA">
      <w:r>
        <w:rPr>
          <w:rFonts w:hint="eastAsia"/>
        </w:rPr>
        <w:t>СПИСОК</w:t>
      </w:r>
      <w:r>
        <w:t xml:space="preserve"> </w:t>
      </w:r>
      <w:r>
        <w:rPr>
          <w:rFonts w:hint="eastAsia"/>
        </w:rPr>
        <w:t>ЛИТЕРАТУРЫ</w:t>
      </w:r>
    </w:p>
    <w:sectPr w:rsidR="00BE4BEA" w:rsidRPr="00BE4BE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B71F" w14:textId="77777777" w:rsidR="003D07D2" w:rsidRPr="008D1934" w:rsidRDefault="003D07D2">
      <w:pPr>
        <w:spacing w:after="0" w:line="240" w:lineRule="auto"/>
      </w:pPr>
      <w:r w:rsidRPr="008D1934">
        <w:separator/>
      </w:r>
    </w:p>
  </w:endnote>
  <w:endnote w:type="continuationSeparator" w:id="0">
    <w:p w14:paraId="6D4E8815" w14:textId="77777777" w:rsidR="003D07D2" w:rsidRPr="008D1934" w:rsidRDefault="003D07D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C4101" w14:textId="77777777" w:rsidR="003D07D2" w:rsidRPr="008D1934" w:rsidRDefault="003D07D2"/>
    <w:p w14:paraId="19F673D8" w14:textId="77777777" w:rsidR="003D07D2" w:rsidRPr="008D1934" w:rsidRDefault="003D07D2"/>
    <w:p w14:paraId="1EC6ECF4" w14:textId="77777777" w:rsidR="003D07D2" w:rsidRPr="008D1934" w:rsidRDefault="003D07D2"/>
    <w:p w14:paraId="507D0B0E" w14:textId="77777777" w:rsidR="003D07D2" w:rsidRPr="008D1934" w:rsidRDefault="003D07D2"/>
    <w:p w14:paraId="681DFDB0" w14:textId="77777777" w:rsidR="003D07D2" w:rsidRPr="008D1934" w:rsidRDefault="003D07D2"/>
    <w:p w14:paraId="619A2E77" w14:textId="77777777" w:rsidR="003D07D2" w:rsidRPr="008D1934" w:rsidRDefault="003D07D2"/>
    <w:p w14:paraId="72F569CA" w14:textId="77777777" w:rsidR="003D07D2" w:rsidRPr="008D1934" w:rsidRDefault="003D07D2">
      <w:pPr>
        <w:rPr>
          <w:sz w:val="2"/>
          <w:szCs w:val="2"/>
        </w:rPr>
      </w:pPr>
      <w:r>
        <w:rPr>
          <w:noProof/>
        </w:rPr>
        <mc:AlternateContent>
          <mc:Choice Requires="wps">
            <w:drawing>
              <wp:anchor distT="0" distB="0" distL="63500" distR="63500" simplePos="0" relativeHeight="251660288" behindDoc="1" locked="0" layoutInCell="1" allowOverlap="1" wp14:anchorId="12D9D22A" wp14:editId="49605D5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41FAC93" w14:textId="77777777" w:rsidR="003D07D2" w:rsidRPr="008D1934" w:rsidRDefault="003D07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9D2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1FAC93" w14:textId="77777777" w:rsidR="003D07D2" w:rsidRPr="008D1934" w:rsidRDefault="003D07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E84D10" w14:textId="77777777" w:rsidR="003D07D2" w:rsidRPr="008D1934" w:rsidRDefault="003D07D2"/>
    <w:p w14:paraId="29E14132" w14:textId="77777777" w:rsidR="003D07D2" w:rsidRPr="008D1934" w:rsidRDefault="003D07D2"/>
    <w:p w14:paraId="418EE199" w14:textId="77777777" w:rsidR="003D07D2" w:rsidRPr="008D1934" w:rsidRDefault="003D07D2">
      <w:pPr>
        <w:rPr>
          <w:sz w:val="2"/>
          <w:szCs w:val="2"/>
        </w:rPr>
      </w:pPr>
      <w:r>
        <w:rPr>
          <w:noProof/>
        </w:rPr>
        <mc:AlternateContent>
          <mc:Choice Requires="wps">
            <w:drawing>
              <wp:anchor distT="0" distB="0" distL="63500" distR="63500" simplePos="0" relativeHeight="251659264" behindDoc="1" locked="0" layoutInCell="1" allowOverlap="1" wp14:anchorId="10E9A268" wp14:editId="6E0834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486A1C7" w14:textId="77777777" w:rsidR="003D07D2" w:rsidRPr="008D1934" w:rsidRDefault="003D07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E9A26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86A1C7" w14:textId="77777777" w:rsidR="003D07D2" w:rsidRPr="008D1934" w:rsidRDefault="003D07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717A88" w14:textId="77777777" w:rsidR="003D07D2" w:rsidRPr="008D1934" w:rsidRDefault="003D07D2"/>
    <w:p w14:paraId="197685FB" w14:textId="77777777" w:rsidR="003D07D2" w:rsidRPr="008D1934" w:rsidRDefault="003D07D2">
      <w:pPr>
        <w:rPr>
          <w:sz w:val="2"/>
          <w:szCs w:val="2"/>
        </w:rPr>
      </w:pPr>
    </w:p>
    <w:p w14:paraId="72FEA81A" w14:textId="77777777" w:rsidR="003D07D2" w:rsidRPr="008D1934" w:rsidRDefault="003D07D2"/>
    <w:p w14:paraId="2E83D6F2" w14:textId="77777777" w:rsidR="003D07D2" w:rsidRPr="008D1934" w:rsidRDefault="003D07D2">
      <w:pPr>
        <w:spacing w:after="0" w:line="240" w:lineRule="auto"/>
      </w:pPr>
    </w:p>
  </w:footnote>
  <w:footnote w:type="continuationSeparator" w:id="0">
    <w:p w14:paraId="797AAEBA" w14:textId="77777777" w:rsidR="003D07D2" w:rsidRPr="008D1934" w:rsidRDefault="003D07D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7D2"/>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3</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599</cp:revision>
  <cp:lastPrinted>2024-05-12T14:21:00Z</cp:lastPrinted>
  <dcterms:created xsi:type="dcterms:W3CDTF">2024-05-12T14:37:00Z</dcterms:created>
  <dcterms:modified xsi:type="dcterms:W3CDTF">2024-05-16T22:09:00Z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