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9F126" w14:textId="77777777" w:rsidR="002337D1" w:rsidRDefault="002337D1" w:rsidP="002337D1">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Якупов, </w:t>
      </w:r>
      <w:proofErr w:type="spellStart"/>
      <w:r>
        <w:rPr>
          <w:rFonts w:ascii="Helvetica" w:hAnsi="Helvetica" w:cs="Helvetica"/>
          <w:b/>
          <w:bCs w:val="0"/>
          <w:color w:val="222222"/>
          <w:sz w:val="21"/>
          <w:szCs w:val="21"/>
        </w:rPr>
        <w:t>Валиулла</w:t>
      </w:r>
      <w:proofErr w:type="spellEnd"/>
      <w:r>
        <w:rPr>
          <w:rFonts w:ascii="Helvetica" w:hAnsi="Helvetica" w:cs="Helvetica"/>
          <w:b/>
          <w:bCs w:val="0"/>
          <w:color w:val="222222"/>
          <w:sz w:val="21"/>
          <w:szCs w:val="21"/>
        </w:rPr>
        <w:t xml:space="preserve"> </w:t>
      </w:r>
      <w:proofErr w:type="spellStart"/>
      <w:r>
        <w:rPr>
          <w:rFonts w:ascii="Helvetica" w:hAnsi="Helvetica" w:cs="Helvetica"/>
          <w:b/>
          <w:bCs w:val="0"/>
          <w:color w:val="222222"/>
          <w:sz w:val="21"/>
          <w:szCs w:val="21"/>
        </w:rPr>
        <w:t>Махмутович</w:t>
      </w:r>
      <w:proofErr w:type="spellEnd"/>
      <w:r>
        <w:rPr>
          <w:rFonts w:ascii="Helvetica" w:hAnsi="Helvetica" w:cs="Helvetica"/>
          <w:b/>
          <w:bCs w:val="0"/>
          <w:color w:val="222222"/>
          <w:sz w:val="21"/>
          <w:szCs w:val="21"/>
        </w:rPr>
        <w:t>.</w:t>
      </w:r>
    </w:p>
    <w:p w14:paraId="792540BA" w14:textId="77777777" w:rsidR="002337D1" w:rsidRDefault="002337D1" w:rsidP="002337D1">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Исламский компонент государственно-конфессиональных отношений в Татарстане в 90-е годы XX </w:t>
      </w:r>
      <w:proofErr w:type="gramStart"/>
      <w:r>
        <w:rPr>
          <w:rFonts w:ascii="Helvetica" w:hAnsi="Helvetica" w:cs="Helvetica"/>
          <w:caps/>
          <w:color w:val="222222"/>
          <w:sz w:val="21"/>
          <w:szCs w:val="21"/>
        </w:rPr>
        <w:t>века :</w:t>
      </w:r>
      <w:proofErr w:type="gramEnd"/>
      <w:r>
        <w:rPr>
          <w:rFonts w:ascii="Helvetica" w:hAnsi="Helvetica" w:cs="Helvetica"/>
          <w:caps/>
          <w:color w:val="222222"/>
          <w:sz w:val="21"/>
          <w:szCs w:val="21"/>
        </w:rPr>
        <w:t xml:space="preserve"> Историко-политический анализ : диссертация ... кандидата исторических наук : 23.00.01. - Казань, 2004. - 191 с.</w:t>
      </w:r>
    </w:p>
    <w:p w14:paraId="25311E93" w14:textId="77777777" w:rsidR="002337D1" w:rsidRDefault="002337D1" w:rsidP="002337D1">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исторических наук Якупов, </w:t>
      </w:r>
      <w:proofErr w:type="spellStart"/>
      <w:r>
        <w:rPr>
          <w:rFonts w:ascii="Arial" w:hAnsi="Arial" w:cs="Arial"/>
          <w:color w:val="646B71"/>
          <w:sz w:val="18"/>
          <w:szCs w:val="18"/>
        </w:rPr>
        <w:t>Валиулла</w:t>
      </w:r>
      <w:proofErr w:type="spellEnd"/>
      <w:r>
        <w:rPr>
          <w:rFonts w:ascii="Arial" w:hAnsi="Arial" w:cs="Arial"/>
          <w:color w:val="646B71"/>
          <w:sz w:val="18"/>
          <w:szCs w:val="18"/>
        </w:rPr>
        <w:t xml:space="preserve"> </w:t>
      </w:r>
      <w:proofErr w:type="spellStart"/>
      <w:r>
        <w:rPr>
          <w:rFonts w:ascii="Arial" w:hAnsi="Arial" w:cs="Arial"/>
          <w:color w:val="646B71"/>
          <w:sz w:val="18"/>
          <w:szCs w:val="18"/>
        </w:rPr>
        <w:t>Махмутович</w:t>
      </w:r>
      <w:proofErr w:type="spellEnd"/>
    </w:p>
    <w:p w14:paraId="686EC2BE" w14:textId="77777777" w:rsidR="002337D1" w:rsidRDefault="002337D1" w:rsidP="002337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C31EEF4" w14:textId="77777777" w:rsidR="002337D1" w:rsidRDefault="002337D1" w:rsidP="002337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Основные составляющие государственно-конфессиональных отношений.</w:t>
      </w:r>
    </w:p>
    <w:p w14:paraId="22A8F11E" w14:textId="77777777" w:rsidR="002337D1" w:rsidRDefault="002337D1" w:rsidP="002337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Принципы формирования конфессиональной политики.</w:t>
      </w:r>
    </w:p>
    <w:p w14:paraId="4636C3B8" w14:textId="77777777" w:rsidR="002337D1" w:rsidRDefault="002337D1" w:rsidP="002337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2. Основные субъекты конфессиональной политики.</w:t>
      </w:r>
    </w:p>
    <w:p w14:paraId="3DFF500C" w14:textId="77777777" w:rsidR="002337D1" w:rsidRDefault="002337D1" w:rsidP="002337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Становление и функционирование исламских институтов.</w:t>
      </w:r>
    </w:p>
    <w:p w14:paraId="06AEACE9" w14:textId="77777777" w:rsidR="002337D1" w:rsidRDefault="002337D1" w:rsidP="002337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1. Духовное управление мусульман.</w:t>
      </w:r>
    </w:p>
    <w:p w14:paraId="762C243C" w14:textId="77777777" w:rsidR="002337D1" w:rsidRDefault="002337D1" w:rsidP="002337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2. Мусульманское духовенство в Татарстане.</w:t>
      </w:r>
    </w:p>
    <w:p w14:paraId="1676F77A" w14:textId="77777777" w:rsidR="002337D1" w:rsidRDefault="002337D1" w:rsidP="002337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3. Система мусульманского образования.</w:t>
      </w:r>
    </w:p>
    <w:p w14:paraId="6D00C987" w14:textId="77777777" w:rsidR="002337D1" w:rsidRDefault="002337D1" w:rsidP="002337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4. Неофициальный ислам в Татарстане.</w:t>
      </w:r>
    </w:p>
    <w:p w14:paraId="40294F55" w14:textId="39605C02" w:rsidR="00050BAD" w:rsidRPr="002337D1" w:rsidRDefault="00050BAD" w:rsidP="002337D1"/>
    <w:sectPr w:rsidR="00050BAD" w:rsidRPr="002337D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B62E2" w14:textId="77777777" w:rsidR="00351152" w:rsidRDefault="00351152">
      <w:pPr>
        <w:spacing w:after="0" w:line="240" w:lineRule="auto"/>
      </w:pPr>
      <w:r>
        <w:separator/>
      </w:r>
    </w:p>
  </w:endnote>
  <w:endnote w:type="continuationSeparator" w:id="0">
    <w:p w14:paraId="4ED519C8" w14:textId="77777777" w:rsidR="00351152" w:rsidRDefault="00351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BB974" w14:textId="77777777" w:rsidR="00351152" w:rsidRDefault="00351152"/>
    <w:p w14:paraId="6A765388" w14:textId="77777777" w:rsidR="00351152" w:rsidRDefault="00351152"/>
    <w:p w14:paraId="586F71AE" w14:textId="77777777" w:rsidR="00351152" w:rsidRDefault="00351152"/>
    <w:p w14:paraId="466901EB" w14:textId="77777777" w:rsidR="00351152" w:rsidRDefault="00351152"/>
    <w:p w14:paraId="457B68D1" w14:textId="77777777" w:rsidR="00351152" w:rsidRDefault="00351152"/>
    <w:p w14:paraId="2A70E89A" w14:textId="77777777" w:rsidR="00351152" w:rsidRDefault="00351152"/>
    <w:p w14:paraId="48982B25" w14:textId="77777777" w:rsidR="00351152" w:rsidRDefault="0035115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97FB88C" wp14:editId="03D7845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2E085" w14:textId="77777777" w:rsidR="00351152" w:rsidRDefault="0035115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7FB88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D32E085" w14:textId="77777777" w:rsidR="00351152" w:rsidRDefault="0035115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0BC040F" w14:textId="77777777" w:rsidR="00351152" w:rsidRDefault="00351152"/>
    <w:p w14:paraId="17F47038" w14:textId="77777777" w:rsidR="00351152" w:rsidRDefault="00351152"/>
    <w:p w14:paraId="1781D3BC" w14:textId="77777777" w:rsidR="00351152" w:rsidRDefault="0035115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DFBC667" wp14:editId="3EF7595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F5A47" w14:textId="77777777" w:rsidR="00351152" w:rsidRDefault="00351152"/>
                          <w:p w14:paraId="20C6FE08" w14:textId="77777777" w:rsidR="00351152" w:rsidRDefault="0035115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FBC66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FCF5A47" w14:textId="77777777" w:rsidR="00351152" w:rsidRDefault="00351152"/>
                    <w:p w14:paraId="20C6FE08" w14:textId="77777777" w:rsidR="00351152" w:rsidRDefault="0035115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AA4A065" w14:textId="77777777" w:rsidR="00351152" w:rsidRDefault="00351152"/>
    <w:p w14:paraId="48AA3F5F" w14:textId="77777777" w:rsidR="00351152" w:rsidRDefault="00351152">
      <w:pPr>
        <w:rPr>
          <w:sz w:val="2"/>
          <w:szCs w:val="2"/>
        </w:rPr>
      </w:pPr>
    </w:p>
    <w:p w14:paraId="464E02F1" w14:textId="77777777" w:rsidR="00351152" w:rsidRDefault="00351152"/>
    <w:p w14:paraId="39D3B2D0" w14:textId="77777777" w:rsidR="00351152" w:rsidRDefault="00351152">
      <w:pPr>
        <w:spacing w:after="0" w:line="240" w:lineRule="auto"/>
      </w:pPr>
    </w:p>
  </w:footnote>
  <w:footnote w:type="continuationSeparator" w:id="0">
    <w:p w14:paraId="4D249DB0" w14:textId="77777777" w:rsidR="00351152" w:rsidRDefault="003511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152"/>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82226</TotalTime>
  <Pages>1</Pages>
  <Words>109</Words>
  <Characters>623</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2901</cp:revision>
  <cp:lastPrinted>2009-02-06T05:36:00Z</cp:lastPrinted>
  <dcterms:created xsi:type="dcterms:W3CDTF">2024-01-07T13:43:00Z</dcterms:created>
  <dcterms:modified xsi:type="dcterms:W3CDTF">2025-04-25T20:28:00Z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