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D5" w:rsidRDefault="006C2AD5" w:rsidP="006C2A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Байдюк Іван Іванович,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безробітний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C2AD5" w:rsidRDefault="006C2AD5" w:rsidP="006C2A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взаємодії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p>
    <w:p w:rsidR="006C2AD5" w:rsidRDefault="006C2AD5" w:rsidP="006C2A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прикордонної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правоохоронними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6C2AD5" w:rsidRDefault="006C2AD5" w:rsidP="006C2A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55.051.032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p>
    <w:p w:rsidR="00940FA1" w:rsidRPr="006C2AD5" w:rsidRDefault="006C2AD5" w:rsidP="006C2AD5">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6C2A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6C2AD5" w:rsidRPr="006C2A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36739-4DBB-41E3-AD96-D90AFA61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10428</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534</cp:revision>
  <cp:lastPrinted>2009-02-06T05:36:00Z</cp:lastPrinted>
  <dcterms:created xsi:type="dcterms:W3CDTF">2021-12-23T09:52:00Z</dcterms:created>
  <dcterms:modified xsi:type="dcterms:W3CDTF">2022-01-20T10:15:00Z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