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D30EF6" w:rsidRDefault="00D30EF6" w:rsidP="00D30EF6">
      <w:r w:rsidRPr="00DA1487">
        <w:rPr>
          <w:rFonts w:ascii="Times New Roman" w:hAnsi="Times New Roman" w:cs="Times New Roman"/>
          <w:b/>
          <w:sz w:val="24"/>
          <w:szCs w:val="24"/>
        </w:rPr>
        <w:t xml:space="preserve">Ткач Олег Васильович, </w:t>
      </w:r>
      <w:r w:rsidRPr="00DA1487">
        <w:rPr>
          <w:rFonts w:ascii="Times New Roman" w:hAnsi="Times New Roman" w:cs="Times New Roman"/>
          <w:sz w:val="24"/>
          <w:szCs w:val="24"/>
        </w:rPr>
        <w:t>завідувач кафедри енергозберігаючих технологій та енергетичного менеджменту, Подільський державний аграрно-технічний університет. Назва дисертації: «Науково-теоретичне обґрунтування і агротехнічні основи вирощування цикорію коренеплідного в умовах правобережного Лісостепу України». Шифр та назва спеціальності –06.01.09 - рослинництво. Спецрада Д 71.831.01 Подільського державного аграрно-технічного університету</w:t>
      </w:r>
    </w:p>
    <w:sectPr w:rsidR="001136ED" w:rsidRPr="00D30EF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154524">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154524">
                <w:pPr>
                  <w:spacing w:line="240" w:lineRule="auto"/>
                </w:pPr>
                <w:fldSimple w:instr=" PAGE \* MERGEFORMAT ">
                  <w:r w:rsidR="00D30EF6" w:rsidRPr="00D30EF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154524">
      <w:pPr>
        <w:rPr>
          <w:sz w:val="2"/>
          <w:szCs w:val="2"/>
        </w:rPr>
      </w:pPr>
      <w:r w:rsidRPr="0015452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154524">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154524">
      <w:pPr>
        <w:rPr>
          <w:sz w:val="2"/>
          <w:szCs w:val="2"/>
        </w:rPr>
      </w:pPr>
      <w:r w:rsidRPr="0015452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0DA85-127A-4DA1-8A7B-0BF783416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65</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2021-01-21T08:41:00Z</dcterms:created>
  <dcterms:modified xsi:type="dcterms:W3CDTF">2021-01-21T09:10:00Z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