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3D589613" w:rsidR="00F505A7" w:rsidRPr="00913449" w:rsidRDefault="00913449" w:rsidP="00913449">
      <w:proofErr w:type="spellStart"/>
      <w:r w:rsidRPr="00913449">
        <w:rPr>
          <w:rFonts w:ascii="Verdana" w:hAnsi="Verdana"/>
          <w:b/>
          <w:bCs/>
          <w:color w:val="000000"/>
          <w:sz w:val="21"/>
          <w:szCs w:val="21"/>
          <w:shd w:val="clear" w:color="auto" w:fill="FFFFFF"/>
        </w:rPr>
        <w:t>Малофеев</w:t>
      </w:r>
      <w:proofErr w:type="spellEnd"/>
      <w:r w:rsidRPr="00913449">
        <w:rPr>
          <w:rFonts w:ascii="Verdana" w:hAnsi="Verdana"/>
          <w:b/>
          <w:bCs/>
          <w:color w:val="000000"/>
          <w:sz w:val="21"/>
          <w:szCs w:val="21"/>
          <w:shd w:val="clear" w:color="auto" w:fill="FFFFFF"/>
        </w:rPr>
        <w:t>, Валерий Михайлович.</w:t>
      </w:r>
      <w:r w:rsidRPr="00913449">
        <w:rPr>
          <w:rFonts w:ascii="Verdana" w:hAnsi="Verdana"/>
          <w:b/>
          <w:bCs/>
          <w:color w:val="000000"/>
          <w:sz w:val="21"/>
          <w:szCs w:val="21"/>
          <w:shd w:val="clear" w:color="auto" w:fill="FFFFFF"/>
        </w:rPr>
        <w:br/>
        <w:t xml:space="preserve">Измерение и анализ энергетических характеристик радиоизлучения </w:t>
      </w:r>
      <w:proofErr w:type="gramStart"/>
      <w:r w:rsidRPr="00913449">
        <w:rPr>
          <w:rFonts w:ascii="Verdana" w:hAnsi="Verdana"/>
          <w:b/>
          <w:bCs/>
          <w:color w:val="000000"/>
          <w:sz w:val="21"/>
          <w:szCs w:val="21"/>
          <w:shd w:val="clear" w:color="auto" w:fill="FFFFFF"/>
        </w:rPr>
        <w:t>пульсаров :</w:t>
      </w:r>
      <w:proofErr w:type="gramEnd"/>
      <w:r w:rsidRPr="00913449">
        <w:rPr>
          <w:rFonts w:ascii="Verdana" w:hAnsi="Verdana"/>
          <w:b/>
          <w:bCs/>
          <w:color w:val="000000"/>
          <w:sz w:val="21"/>
          <w:szCs w:val="21"/>
          <w:shd w:val="clear" w:color="auto" w:fill="FFFFFF"/>
        </w:rPr>
        <w:t xml:space="preserve"> диссертация ... доктора физико-математических наук в форме науч. </w:t>
      </w:r>
      <w:proofErr w:type="spellStart"/>
      <w:r w:rsidRPr="00913449">
        <w:rPr>
          <w:rFonts w:ascii="Verdana" w:hAnsi="Verdana"/>
          <w:b/>
          <w:bCs/>
          <w:color w:val="000000"/>
          <w:sz w:val="21"/>
          <w:szCs w:val="21"/>
          <w:shd w:val="clear" w:color="auto" w:fill="FFFFFF"/>
        </w:rPr>
        <w:t>докл</w:t>
      </w:r>
      <w:proofErr w:type="spellEnd"/>
      <w:r w:rsidRPr="00913449">
        <w:rPr>
          <w:rFonts w:ascii="Verdana" w:hAnsi="Verdana"/>
          <w:b/>
          <w:bCs/>
          <w:color w:val="000000"/>
          <w:sz w:val="21"/>
          <w:szCs w:val="21"/>
          <w:shd w:val="clear" w:color="auto" w:fill="FFFFFF"/>
        </w:rPr>
        <w:t xml:space="preserve">. : 01.03.02. - Москва, 1999. - 134 </w:t>
      </w:r>
      <w:proofErr w:type="gramStart"/>
      <w:r w:rsidRPr="00913449">
        <w:rPr>
          <w:rFonts w:ascii="Verdana" w:hAnsi="Verdana"/>
          <w:b/>
          <w:bCs/>
          <w:color w:val="000000"/>
          <w:sz w:val="21"/>
          <w:szCs w:val="21"/>
          <w:shd w:val="clear" w:color="auto" w:fill="FFFFFF"/>
        </w:rPr>
        <w:t>с. :</w:t>
      </w:r>
      <w:proofErr w:type="gramEnd"/>
      <w:r w:rsidRPr="00913449">
        <w:rPr>
          <w:rFonts w:ascii="Verdana" w:hAnsi="Verdana"/>
          <w:b/>
          <w:bCs/>
          <w:color w:val="000000"/>
          <w:sz w:val="21"/>
          <w:szCs w:val="21"/>
          <w:shd w:val="clear" w:color="auto" w:fill="FFFFFF"/>
        </w:rPr>
        <w:t xml:space="preserve"> ил.; 20х14 см.</w:t>
      </w:r>
    </w:p>
    <w:sectPr w:rsidR="00F505A7" w:rsidRPr="0091344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CD59D" w14:textId="77777777" w:rsidR="006D4278" w:rsidRDefault="006D4278">
      <w:pPr>
        <w:spacing w:after="0" w:line="240" w:lineRule="auto"/>
      </w:pPr>
      <w:r>
        <w:separator/>
      </w:r>
    </w:p>
  </w:endnote>
  <w:endnote w:type="continuationSeparator" w:id="0">
    <w:p w14:paraId="6D9EB901" w14:textId="77777777" w:rsidR="006D4278" w:rsidRDefault="006D4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93074" w14:textId="77777777" w:rsidR="006D4278" w:rsidRDefault="006D4278"/>
    <w:p w14:paraId="3F149487" w14:textId="77777777" w:rsidR="006D4278" w:rsidRDefault="006D4278"/>
    <w:p w14:paraId="1392D656" w14:textId="77777777" w:rsidR="006D4278" w:rsidRDefault="006D4278"/>
    <w:p w14:paraId="03356C2D" w14:textId="77777777" w:rsidR="006D4278" w:rsidRDefault="006D4278"/>
    <w:p w14:paraId="3383A00A" w14:textId="77777777" w:rsidR="006D4278" w:rsidRDefault="006D4278"/>
    <w:p w14:paraId="5B9F611F" w14:textId="77777777" w:rsidR="006D4278" w:rsidRDefault="006D4278"/>
    <w:p w14:paraId="0C5DC9AB" w14:textId="77777777" w:rsidR="006D4278" w:rsidRDefault="006D427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6C7A30" wp14:editId="2C983AE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9F459" w14:textId="77777777" w:rsidR="006D4278" w:rsidRDefault="006D42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6C7A3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6A9F459" w14:textId="77777777" w:rsidR="006D4278" w:rsidRDefault="006D42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0E4BB7" w14:textId="77777777" w:rsidR="006D4278" w:rsidRDefault="006D4278"/>
    <w:p w14:paraId="107B4D80" w14:textId="77777777" w:rsidR="006D4278" w:rsidRDefault="006D4278"/>
    <w:p w14:paraId="6558ECCF" w14:textId="77777777" w:rsidR="006D4278" w:rsidRDefault="006D427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1949C2" wp14:editId="502F8DC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CED32" w14:textId="77777777" w:rsidR="006D4278" w:rsidRDefault="006D4278"/>
                          <w:p w14:paraId="22C471FB" w14:textId="77777777" w:rsidR="006D4278" w:rsidRDefault="006D42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1949C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A1CED32" w14:textId="77777777" w:rsidR="006D4278" w:rsidRDefault="006D4278"/>
                    <w:p w14:paraId="22C471FB" w14:textId="77777777" w:rsidR="006D4278" w:rsidRDefault="006D42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819BB7" w14:textId="77777777" w:rsidR="006D4278" w:rsidRDefault="006D4278"/>
    <w:p w14:paraId="4A3F7F24" w14:textId="77777777" w:rsidR="006D4278" w:rsidRDefault="006D4278">
      <w:pPr>
        <w:rPr>
          <w:sz w:val="2"/>
          <w:szCs w:val="2"/>
        </w:rPr>
      </w:pPr>
    </w:p>
    <w:p w14:paraId="00FD62BF" w14:textId="77777777" w:rsidR="006D4278" w:rsidRDefault="006D4278"/>
    <w:p w14:paraId="13C1E4A0" w14:textId="77777777" w:rsidR="006D4278" w:rsidRDefault="006D4278">
      <w:pPr>
        <w:spacing w:after="0" w:line="240" w:lineRule="auto"/>
      </w:pPr>
    </w:p>
  </w:footnote>
  <w:footnote w:type="continuationSeparator" w:id="0">
    <w:p w14:paraId="6B8FBBE9" w14:textId="77777777" w:rsidR="006D4278" w:rsidRDefault="006D4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78"/>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107741</TotalTime>
  <Pages>1</Pages>
  <Words>34</Words>
  <Characters>196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1569</cp:revision>
  <cp:lastPrinted>2009-02-06T05:36:00Z</cp:lastPrinted>
  <dcterms:created xsi:type="dcterms:W3CDTF">2024-01-07T13:43:00Z</dcterms:created>
  <dcterms:modified xsi:type="dcterms:W3CDTF">2025-06-07T12:59:00Z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