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58B" w:rsidRDefault="00C5658B" w:rsidP="00C5658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Бороменський Данило Олександрович, </w:t>
      </w:r>
      <w:r>
        <w:rPr>
          <w:rFonts w:ascii="CIDFont+F4" w:eastAsia="CIDFont+F4" w:hAnsi="CIDFont+F3" w:cs="CIDFont+F4" w:hint="eastAsia"/>
          <w:kern w:val="0"/>
          <w:sz w:val="28"/>
          <w:szCs w:val="28"/>
          <w:lang w:eastAsia="ru-RU"/>
        </w:rPr>
        <w:t>провідний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p>
    <w:p w:rsidR="00C5658B" w:rsidRDefault="00C5658B" w:rsidP="00C5658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мікології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ботаніки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Холодного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C5658B" w:rsidRDefault="00C5658B" w:rsidP="00C5658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Біологічні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штамів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роду</w:t>
      </w:r>
      <w:r>
        <w:rPr>
          <w:rFonts w:ascii="CIDFont+F4" w:eastAsia="CIDFont+F4" w:hAnsi="CIDFont+F3" w:cs="CIDFont+F4"/>
          <w:kern w:val="0"/>
          <w:sz w:val="28"/>
          <w:szCs w:val="28"/>
          <w:lang w:eastAsia="ru-RU"/>
        </w:rPr>
        <w:t xml:space="preserve"> Ganoderma P.</w:t>
      </w:r>
    </w:p>
    <w:p w:rsidR="00C5658B" w:rsidRDefault="00C5658B" w:rsidP="00C5658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Karst.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Колекції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шапинкових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грибів</w:t>
      </w:r>
      <w:r>
        <w:rPr>
          <w:rFonts w:ascii="CIDFont+F4" w:eastAsia="CIDFont+F4" w:hAnsi="CIDFont+F3" w:cs="CIDFont+F4"/>
          <w:kern w:val="0"/>
          <w:sz w:val="28"/>
          <w:szCs w:val="28"/>
          <w:lang w:eastAsia="ru-RU"/>
        </w:rPr>
        <w:t xml:space="preserve"> (IBK)</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(091 </w:t>
      </w:r>
      <w:r>
        <w:rPr>
          <w:rFonts w:ascii="CIDFont+F4" w:eastAsia="CIDFont+F4" w:hAnsi="CIDFont+F3" w:cs="CIDFont+F4" w:hint="eastAsia"/>
          <w:kern w:val="0"/>
          <w:sz w:val="28"/>
          <w:szCs w:val="28"/>
          <w:lang w:eastAsia="ru-RU"/>
        </w:rPr>
        <w:t>Біологія</w:t>
      </w:r>
      <w:r>
        <w:rPr>
          <w:rFonts w:ascii="CIDFont+F4" w:eastAsia="CIDFont+F4" w:hAnsi="CIDFont+F3" w:cs="CIDFont+F4"/>
          <w:kern w:val="0"/>
          <w:sz w:val="28"/>
          <w:szCs w:val="28"/>
          <w:lang w:eastAsia="ru-RU"/>
        </w:rPr>
        <w:t>).</w:t>
      </w:r>
    </w:p>
    <w:p w:rsidR="00C5658B" w:rsidRDefault="00C5658B" w:rsidP="00C5658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26.211.009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ботаніки</w:t>
      </w:r>
    </w:p>
    <w:p w:rsidR="00BC7886" w:rsidRPr="00C5658B" w:rsidRDefault="00C5658B" w:rsidP="00C5658B">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Холодного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BC7886" w:rsidRPr="00C5658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D9" w:rsidRDefault="00D07CD9">
      <w:pPr>
        <w:spacing w:after="0" w:line="240" w:lineRule="auto"/>
      </w:pPr>
      <w:r>
        <w:separator/>
      </w:r>
    </w:p>
  </w:endnote>
  <w:endnote w:type="continuationSeparator" w:id="0">
    <w:p w:rsidR="00D07CD9" w:rsidRDefault="00D0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7CD9" w:rsidRDefault="00D07CD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7CD9" w:rsidRDefault="00D07CD9">
                <w:pPr>
                  <w:spacing w:line="240" w:lineRule="auto"/>
                </w:pPr>
                <w:fldSimple w:instr=" PAGE \* MERGEFORMAT ">
                  <w:r w:rsidR="00C5658B" w:rsidRPr="00C5658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D9" w:rsidRDefault="00D07CD9"/>
    <w:p w:rsidR="00D07CD9" w:rsidRDefault="00D07CD9"/>
    <w:p w:rsidR="00D07CD9" w:rsidRDefault="00D07CD9"/>
    <w:p w:rsidR="00D07CD9" w:rsidRDefault="00D07CD9"/>
    <w:p w:rsidR="00D07CD9" w:rsidRDefault="00D07CD9"/>
    <w:p w:rsidR="00D07CD9" w:rsidRDefault="00D07CD9"/>
    <w:p w:rsidR="00D07CD9" w:rsidRDefault="00D07CD9">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7CD9" w:rsidRDefault="00D07CD9">
                  <w:pPr>
                    <w:spacing w:line="240" w:lineRule="auto"/>
                  </w:pPr>
                  <w:fldSimple w:instr=" PAGE \* MERGEFORMAT ">
                    <w:r w:rsidR="00A85924" w:rsidRPr="00A85924">
                      <w:rPr>
                        <w:rStyle w:val="afffff9"/>
                        <w:b w:val="0"/>
                        <w:bCs w:val="0"/>
                        <w:noProof/>
                      </w:rPr>
                      <w:t>20</w:t>
                    </w:r>
                  </w:fldSimple>
                </w:p>
              </w:txbxContent>
            </v:textbox>
            <w10:wrap anchorx="page" anchory="page"/>
          </v:shape>
        </w:pict>
      </w:r>
    </w:p>
    <w:p w:rsidR="00D07CD9" w:rsidRDefault="00D07CD9"/>
    <w:p w:rsidR="00D07CD9" w:rsidRDefault="00D07CD9"/>
    <w:p w:rsidR="00D07CD9" w:rsidRDefault="00D07CD9">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7CD9" w:rsidRDefault="00D07CD9"/>
                <w:p w:rsidR="00D07CD9" w:rsidRDefault="00D07CD9">
                  <w:pPr>
                    <w:pStyle w:val="1ffffff7"/>
                    <w:spacing w:line="240" w:lineRule="auto"/>
                  </w:pPr>
                  <w:fldSimple w:instr=" PAGE \* MERGEFORMAT ">
                    <w:r w:rsidR="00A85924" w:rsidRPr="00A85924">
                      <w:rPr>
                        <w:rStyle w:val="3b"/>
                        <w:noProof/>
                      </w:rPr>
                      <w:t>20</w:t>
                    </w:r>
                  </w:fldSimple>
                </w:p>
              </w:txbxContent>
            </v:textbox>
            <w10:wrap anchorx="page" anchory="page"/>
          </v:shape>
        </w:pict>
      </w:r>
    </w:p>
    <w:p w:rsidR="00D07CD9" w:rsidRDefault="00D07CD9"/>
    <w:p w:rsidR="00D07CD9" w:rsidRDefault="00D07CD9">
      <w:pPr>
        <w:rPr>
          <w:sz w:val="2"/>
          <w:szCs w:val="2"/>
        </w:rPr>
      </w:pPr>
    </w:p>
    <w:p w:rsidR="00D07CD9" w:rsidRDefault="00D07CD9"/>
    <w:p w:rsidR="00D07CD9" w:rsidRDefault="00D07CD9">
      <w:pPr>
        <w:spacing w:after="0" w:line="240" w:lineRule="auto"/>
      </w:pPr>
    </w:p>
  </w:footnote>
  <w:footnote w:type="continuationSeparator" w:id="0">
    <w:p w:rsidR="00D07CD9" w:rsidRDefault="00D0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Pr="005856C0" w:rsidRDefault="00D07C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6D774DA"/>
    <w:multiLevelType w:val="multilevel"/>
    <w:tmpl w:val="DED08C10"/>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4">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9"/>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A18F6-B9AF-44D2-A977-D2C02038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2022-01-20T17:00:00Z</dcterms:created>
  <dcterms:modified xsi:type="dcterms:W3CDTF">2022-01-20T19:43:00Z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