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99BEC8" w14:textId="070F44C6" w:rsidR="001E7ECF" w:rsidRDefault="00EF5298" w:rsidP="00EF5298">
      <w:r w:rsidRPr="00EF5298">
        <w:rPr>
          <w:rFonts w:hint="eastAsia"/>
        </w:rPr>
        <w:t>Электрокардиографические</w:t>
      </w:r>
      <w:r w:rsidRPr="00EF5298">
        <w:t xml:space="preserve"> </w:t>
      </w:r>
      <w:r w:rsidRPr="00EF5298">
        <w:rPr>
          <w:rFonts w:hint="eastAsia"/>
        </w:rPr>
        <w:t>изменения</w:t>
      </w:r>
      <w:r w:rsidRPr="00EF5298">
        <w:t xml:space="preserve"> </w:t>
      </w:r>
      <w:r w:rsidRPr="00EF5298">
        <w:rPr>
          <w:rFonts w:hint="eastAsia"/>
        </w:rPr>
        <w:t>у</w:t>
      </w:r>
      <w:r w:rsidRPr="00EF5298">
        <w:t xml:space="preserve"> </w:t>
      </w:r>
      <w:r w:rsidRPr="00EF5298">
        <w:rPr>
          <w:rFonts w:hint="eastAsia"/>
        </w:rPr>
        <w:t>пациентов</w:t>
      </w:r>
      <w:r w:rsidRPr="00EF5298">
        <w:t xml:space="preserve"> </w:t>
      </w:r>
      <w:r w:rsidRPr="00EF5298">
        <w:rPr>
          <w:rFonts w:hint="eastAsia"/>
        </w:rPr>
        <w:t>с</w:t>
      </w:r>
      <w:r w:rsidRPr="00EF5298">
        <w:t xml:space="preserve"> </w:t>
      </w:r>
      <w:r w:rsidRPr="00EF5298">
        <w:rPr>
          <w:rFonts w:hint="eastAsia"/>
        </w:rPr>
        <w:t>эпилепсией</w:t>
      </w:r>
      <w:r w:rsidRPr="00EF5298">
        <w:t xml:space="preserve"> </w:t>
      </w:r>
      <w:r w:rsidRPr="00EF5298">
        <w:rPr>
          <w:rFonts w:hint="eastAsia"/>
        </w:rPr>
        <w:t>во</w:t>
      </w:r>
      <w:r w:rsidRPr="00EF5298">
        <w:t xml:space="preserve"> </w:t>
      </w:r>
      <w:r w:rsidRPr="00EF5298">
        <w:rPr>
          <w:rFonts w:hint="eastAsia"/>
        </w:rPr>
        <w:t>время</w:t>
      </w:r>
      <w:r w:rsidRPr="00EF5298">
        <w:t xml:space="preserve"> </w:t>
      </w:r>
      <w:r w:rsidRPr="00EF5298">
        <w:rPr>
          <w:rFonts w:hint="eastAsia"/>
        </w:rPr>
        <w:t>приступа</w:t>
      </w:r>
      <w:r w:rsidRPr="00EF5298">
        <w:t xml:space="preserve">, </w:t>
      </w:r>
      <w:r w:rsidRPr="00EF5298">
        <w:rPr>
          <w:rFonts w:hint="eastAsia"/>
        </w:rPr>
        <w:t>выявленные</w:t>
      </w:r>
      <w:r w:rsidRPr="00EF5298">
        <w:t xml:space="preserve"> </w:t>
      </w:r>
      <w:r w:rsidRPr="00EF5298">
        <w:rPr>
          <w:rFonts w:hint="eastAsia"/>
        </w:rPr>
        <w:t>с</w:t>
      </w:r>
      <w:r w:rsidRPr="00EF5298">
        <w:t xml:space="preserve"> </w:t>
      </w:r>
      <w:r w:rsidRPr="00EF5298">
        <w:rPr>
          <w:rFonts w:hint="eastAsia"/>
        </w:rPr>
        <w:t>помощью</w:t>
      </w:r>
      <w:r w:rsidRPr="00EF5298">
        <w:t xml:space="preserve"> </w:t>
      </w:r>
      <w:r w:rsidRPr="00EF5298">
        <w:rPr>
          <w:rFonts w:hint="eastAsia"/>
        </w:rPr>
        <w:t>петлевого</w:t>
      </w:r>
      <w:r w:rsidRPr="00EF5298">
        <w:t xml:space="preserve"> </w:t>
      </w:r>
      <w:r w:rsidRPr="00EF5298">
        <w:rPr>
          <w:rFonts w:hint="eastAsia"/>
        </w:rPr>
        <w:t>кардиомонитора</w:t>
      </w:r>
      <w:r>
        <w:t xml:space="preserve"> </w:t>
      </w:r>
      <w:r w:rsidRPr="00EF5298">
        <w:rPr>
          <w:rFonts w:hint="eastAsia"/>
        </w:rPr>
        <w:t>Терян</w:t>
      </w:r>
      <w:r w:rsidRPr="00EF5298">
        <w:t xml:space="preserve"> </w:t>
      </w:r>
      <w:r w:rsidRPr="00EF5298">
        <w:rPr>
          <w:rFonts w:hint="eastAsia"/>
        </w:rPr>
        <w:t>Рози</w:t>
      </w:r>
      <w:r w:rsidRPr="00EF5298">
        <w:t xml:space="preserve"> </w:t>
      </w:r>
      <w:r w:rsidRPr="00EF5298">
        <w:rPr>
          <w:rFonts w:hint="eastAsia"/>
        </w:rPr>
        <w:t>Артемовна</w:t>
      </w:r>
    </w:p>
    <w:p w14:paraId="57F8366C" w14:textId="77777777" w:rsidR="00EF5298" w:rsidRDefault="00EF5298" w:rsidP="00EF5298">
      <w:r>
        <w:rPr>
          <w:rFonts w:hint="eastAsia"/>
        </w:rPr>
        <w:t>ОГЛАВЛЕНИЕ</w:t>
      </w:r>
      <w:r>
        <w:t xml:space="preserve"> </w:t>
      </w:r>
      <w:r>
        <w:rPr>
          <w:rFonts w:hint="eastAsia"/>
        </w:rPr>
        <w:t>ДИССЕРТАЦИИ</w:t>
      </w:r>
    </w:p>
    <w:p w14:paraId="684CBF33" w14:textId="77777777" w:rsidR="00EF5298" w:rsidRDefault="00EF5298" w:rsidP="00EF5298">
      <w:r>
        <w:rPr>
          <w:rFonts w:hint="eastAsia"/>
        </w:rPr>
        <w:t>кандидат</w:t>
      </w:r>
      <w:r>
        <w:t xml:space="preserve"> </w:t>
      </w:r>
      <w:r>
        <w:rPr>
          <w:rFonts w:hint="eastAsia"/>
        </w:rPr>
        <w:t>наук</w:t>
      </w:r>
      <w:r>
        <w:t xml:space="preserve"> </w:t>
      </w:r>
      <w:r>
        <w:rPr>
          <w:rFonts w:hint="eastAsia"/>
        </w:rPr>
        <w:t>Терян</w:t>
      </w:r>
      <w:r>
        <w:t xml:space="preserve"> </w:t>
      </w:r>
      <w:r>
        <w:rPr>
          <w:rFonts w:hint="eastAsia"/>
        </w:rPr>
        <w:t>Рози</w:t>
      </w:r>
      <w:r>
        <w:t xml:space="preserve"> </w:t>
      </w:r>
      <w:r>
        <w:rPr>
          <w:rFonts w:hint="eastAsia"/>
        </w:rPr>
        <w:t>Артемовна</w:t>
      </w:r>
    </w:p>
    <w:p w14:paraId="634FEBEE" w14:textId="77777777" w:rsidR="00EF5298" w:rsidRDefault="00EF5298" w:rsidP="00EF5298">
      <w:r>
        <w:rPr>
          <w:rFonts w:hint="eastAsia"/>
        </w:rPr>
        <w:t>ВВЕДЕНИЕ</w:t>
      </w:r>
    </w:p>
    <w:p w14:paraId="0C1AF297" w14:textId="77777777" w:rsidR="00EF5298" w:rsidRDefault="00EF5298" w:rsidP="00EF5298"/>
    <w:p w14:paraId="00D93844" w14:textId="77777777" w:rsidR="00EF5298" w:rsidRDefault="00EF5298" w:rsidP="00EF5298">
      <w:r>
        <w:rPr>
          <w:rFonts w:hint="eastAsia"/>
        </w:rPr>
        <w:t>ГЛАВА</w:t>
      </w:r>
      <w:r>
        <w:t xml:space="preserve"> 1. </w:t>
      </w:r>
      <w:r>
        <w:rPr>
          <w:rFonts w:hint="eastAsia"/>
        </w:rPr>
        <w:t>ОБЗОР</w:t>
      </w:r>
      <w:r>
        <w:t xml:space="preserve"> </w:t>
      </w:r>
      <w:r>
        <w:rPr>
          <w:rFonts w:hint="eastAsia"/>
        </w:rPr>
        <w:t>ЛИТЕРАТУРЫ</w:t>
      </w:r>
    </w:p>
    <w:p w14:paraId="28503F07" w14:textId="77777777" w:rsidR="00EF5298" w:rsidRDefault="00EF5298" w:rsidP="00EF5298"/>
    <w:p w14:paraId="298EBD79" w14:textId="77777777" w:rsidR="00EF5298" w:rsidRDefault="00EF5298" w:rsidP="00EF5298">
      <w:r>
        <w:t>1.1.</w:t>
      </w:r>
      <w:r>
        <w:rPr>
          <w:rFonts w:hint="eastAsia"/>
        </w:rPr>
        <w:t>Нейрогенные</w:t>
      </w:r>
      <w:r>
        <w:t xml:space="preserve"> </w:t>
      </w:r>
      <w:r>
        <w:rPr>
          <w:rFonts w:hint="eastAsia"/>
        </w:rPr>
        <w:t>нарушения</w:t>
      </w:r>
      <w:r>
        <w:t xml:space="preserve"> </w:t>
      </w:r>
      <w:r>
        <w:rPr>
          <w:rFonts w:hint="eastAsia"/>
        </w:rPr>
        <w:t>ритма</w:t>
      </w:r>
      <w:r>
        <w:t xml:space="preserve"> </w:t>
      </w:r>
      <w:r>
        <w:rPr>
          <w:rFonts w:hint="eastAsia"/>
        </w:rPr>
        <w:t>и</w:t>
      </w:r>
      <w:r>
        <w:t xml:space="preserve"> </w:t>
      </w:r>
      <w:r>
        <w:rPr>
          <w:rFonts w:hint="eastAsia"/>
        </w:rPr>
        <w:t>проводимости</w:t>
      </w:r>
      <w:r>
        <w:t xml:space="preserve"> </w:t>
      </w:r>
      <w:r>
        <w:rPr>
          <w:rFonts w:hint="eastAsia"/>
        </w:rPr>
        <w:t>сердца</w:t>
      </w:r>
    </w:p>
    <w:p w14:paraId="64078656" w14:textId="77777777" w:rsidR="00EF5298" w:rsidRDefault="00EF5298" w:rsidP="00EF5298"/>
    <w:p w14:paraId="0FB97C5B" w14:textId="77777777" w:rsidR="00EF5298" w:rsidRDefault="00EF5298" w:rsidP="00EF5298">
      <w:r>
        <w:t xml:space="preserve">1.2. </w:t>
      </w:r>
      <w:r>
        <w:rPr>
          <w:rFonts w:hint="eastAsia"/>
        </w:rPr>
        <w:t>Эпидемиология</w:t>
      </w:r>
      <w:r>
        <w:t xml:space="preserve"> </w:t>
      </w:r>
      <w:r>
        <w:rPr>
          <w:rFonts w:hint="eastAsia"/>
        </w:rPr>
        <w:t>и</w:t>
      </w:r>
      <w:r>
        <w:t xml:space="preserve"> </w:t>
      </w:r>
      <w:r>
        <w:rPr>
          <w:rFonts w:hint="eastAsia"/>
        </w:rPr>
        <w:t>классификация</w:t>
      </w:r>
      <w:r>
        <w:t xml:space="preserve"> </w:t>
      </w:r>
      <w:r>
        <w:rPr>
          <w:rFonts w:hint="eastAsia"/>
        </w:rPr>
        <w:t>эпилепсии</w:t>
      </w:r>
    </w:p>
    <w:p w14:paraId="59E46874" w14:textId="77777777" w:rsidR="00EF5298" w:rsidRDefault="00EF5298" w:rsidP="00EF5298"/>
    <w:p w14:paraId="2A88093A" w14:textId="77777777" w:rsidR="00EF5298" w:rsidRDefault="00EF5298" w:rsidP="00EF5298">
      <w:r>
        <w:t xml:space="preserve">1.3. </w:t>
      </w:r>
      <w:r>
        <w:rPr>
          <w:rFonts w:hint="eastAsia"/>
        </w:rPr>
        <w:t>Изменения</w:t>
      </w:r>
      <w:r>
        <w:t xml:space="preserve"> </w:t>
      </w:r>
      <w:r>
        <w:rPr>
          <w:rFonts w:hint="eastAsia"/>
        </w:rPr>
        <w:t>на</w:t>
      </w:r>
      <w:r>
        <w:t xml:space="preserve"> </w:t>
      </w:r>
      <w:r>
        <w:rPr>
          <w:rFonts w:hint="eastAsia"/>
        </w:rPr>
        <w:t>электрокардиограмме</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эпилептического</w:t>
      </w:r>
      <w:r>
        <w:t xml:space="preserve"> </w:t>
      </w:r>
      <w:r>
        <w:rPr>
          <w:rFonts w:hint="eastAsia"/>
        </w:rPr>
        <w:t>приступа</w:t>
      </w:r>
    </w:p>
    <w:p w14:paraId="3FD6BCCE" w14:textId="77777777" w:rsidR="00EF5298" w:rsidRDefault="00EF5298" w:rsidP="00EF5298"/>
    <w:p w14:paraId="2C15F04C" w14:textId="77777777" w:rsidR="00EF5298" w:rsidRDefault="00EF5298" w:rsidP="00EF5298">
      <w:r>
        <w:t xml:space="preserve">1.4. </w:t>
      </w:r>
      <w:r>
        <w:rPr>
          <w:rFonts w:hint="eastAsia"/>
        </w:rPr>
        <w:t>Взаимосвязь</w:t>
      </w:r>
      <w:r>
        <w:t xml:space="preserve"> </w:t>
      </w:r>
      <w:r>
        <w:rPr>
          <w:rFonts w:hint="eastAsia"/>
        </w:rPr>
        <w:t>между</w:t>
      </w:r>
      <w:r>
        <w:t xml:space="preserve"> </w:t>
      </w:r>
      <w:r>
        <w:rPr>
          <w:rFonts w:hint="eastAsia"/>
        </w:rPr>
        <w:t>локализацией</w:t>
      </w:r>
      <w:r>
        <w:t xml:space="preserve"> </w:t>
      </w:r>
      <w:r>
        <w:rPr>
          <w:rFonts w:hint="eastAsia"/>
        </w:rPr>
        <w:t>и</w:t>
      </w:r>
      <w:r>
        <w:t xml:space="preserve"> </w:t>
      </w:r>
      <w:r>
        <w:rPr>
          <w:rFonts w:hint="eastAsia"/>
        </w:rPr>
        <w:t>латерализацией</w:t>
      </w:r>
      <w:r>
        <w:t xml:space="preserve"> </w:t>
      </w:r>
      <w:r>
        <w:rPr>
          <w:rFonts w:hint="eastAsia"/>
        </w:rPr>
        <w:t>эпилептического</w:t>
      </w:r>
      <w:r>
        <w:t xml:space="preserve"> </w:t>
      </w:r>
      <w:r>
        <w:rPr>
          <w:rFonts w:hint="eastAsia"/>
        </w:rPr>
        <w:t>очага</w:t>
      </w:r>
      <w:r>
        <w:t xml:space="preserve"> </w:t>
      </w:r>
      <w:r>
        <w:rPr>
          <w:rFonts w:hint="eastAsia"/>
        </w:rPr>
        <w:t>с</w:t>
      </w:r>
      <w:r>
        <w:t xml:space="preserve"> </w:t>
      </w:r>
      <w:r>
        <w:rPr>
          <w:rFonts w:hint="eastAsia"/>
        </w:rPr>
        <w:t>зарегистрированными</w:t>
      </w:r>
      <w:r>
        <w:t xml:space="preserve"> </w:t>
      </w:r>
      <w:r>
        <w:rPr>
          <w:rFonts w:hint="eastAsia"/>
        </w:rPr>
        <w:t>и</w:t>
      </w:r>
      <w:r>
        <w:t xml:space="preserve"> </w:t>
      </w:r>
      <w:r>
        <w:rPr>
          <w:rFonts w:hint="eastAsia"/>
        </w:rPr>
        <w:t>изменениями</w:t>
      </w:r>
      <w:r>
        <w:t xml:space="preserve"> </w:t>
      </w:r>
      <w:r>
        <w:rPr>
          <w:rFonts w:hint="eastAsia"/>
        </w:rPr>
        <w:t>на</w:t>
      </w:r>
      <w:r>
        <w:t xml:space="preserve"> </w:t>
      </w:r>
      <w:r>
        <w:rPr>
          <w:rFonts w:hint="eastAsia"/>
        </w:rPr>
        <w:t>ЭКГ</w:t>
      </w:r>
    </w:p>
    <w:p w14:paraId="60B055B2" w14:textId="77777777" w:rsidR="00EF5298" w:rsidRDefault="00EF5298" w:rsidP="00EF5298"/>
    <w:p w14:paraId="67D46F72" w14:textId="77777777" w:rsidR="00EF5298" w:rsidRDefault="00EF5298" w:rsidP="00EF5298">
      <w:r>
        <w:t xml:space="preserve">1.5. </w:t>
      </w:r>
      <w:r>
        <w:rPr>
          <w:rFonts w:hint="eastAsia"/>
        </w:rPr>
        <w:t>Механизм</w:t>
      </w:r>
      <w:r>
        <w:t xml:space="preserve"> </w:t>
      </w:r>
      <w:r>
        <w:rPr>
          <w:rFonts w:hint="eastAsia"/>
        </w:rPr>
        <w:t>действия</w:t>
      </w:r>
      <w:r>
        <w:t xml:space="preserve"> </w:t>
      </w:r>
      <w:r>
        <w:rPr>
          <w:rFonts w:hint="eastAsia"/>
        </w:rPr>
        <w:t>противоэпилептических</w:t>
      </w:r>
      <w:r>
        <w:t xml:space="preserve"> </w:t>
      </w:r>
      <w:r>
        <w:rPr>
          <w:rFonts w:hint="eastAsia"/>
        </w:rPr>
        <w:t>препаратов</w:t>
      </w:r>
      <w:r>
        <w:t xml:space="preserve"> </w:t>
      </w:r>
      <w:r>
        <w:rPr>
          <w:rFonts w:hint="eastAsia"/>
        </w:rPr>
        <w:t>и</w:t>
      </w:r>
      <w:r>
        <w:t xml:space="preserve"> </w:t>
      </w:r>
      <w:r>
        <w:rPr>
          <w:rFonts w:hint="eastAsia"/>
        </w:rPr>
        <w:t>их</w:t>
      </w:r>
      <w:r>
        <w:t xml:space="preserve"> </w:t>
      </w:r>
      <w:r>
        <w:rPr>
          <w:rFonts w:hint="eastAsia"/>
        </w:rPr>
        <w:t>взаимосвязь</w:t>
      </w:r>
      <w:r>
        <w:t xml:space="preserve"> </w:t>
      </w:r>
      <w:r>
        <w:rPr>
          <w:rFonts w:hint="eastAsia"/>
        </w:rPr>
        <w:t>с</w:t>
      </w:r>
      <w:r>
        <w:t xml:space="preserve"> </w:t>
      </w:r>
      <w:r>
        <w:rPr>
          <w:rFonts w:hint="eastAsia"/>
        </w:rPr>
        <w:t>изменениями</w:t>
      </w:r>
      <w:r>
        <w:t xml:space="preserve"> </w:t>
      </w:r>
      <w:r>
        <w:rPr>
          <w:rFonts w:hint="eastAsia"/>
        </w:rPr>
        <w:t>на</w:t>
      </w:r>
      <w:r>
        <w:t xml:space="preserve"> </w:t>
      </w:r>
      <w:r>
        <w:rPr>
          <w:rFonts w:hint="eastAsia"/>
        </w:rPr>
        <w:t>ЭКГ</w:t>
      </w:r>
    </w:p>
    <w:p w14:paraId="5BC443D3" w14:textId="77777777" w:rsidR="00EF5298" w:rsidRDefault="00EF5298" w:rsidP="00EF5298"/>
    <w:p w14:paraId="136AE693" w14:textId="77777777" w:rsidR="00EF5298" w:rsidRDefault="00EF5298" w:rsidP="00EF5298">
      <w:r>
        <w:t xml:space="preserve">1.6. </w:t>
      </w:r>
      <w:r>
        <w:rPr>
          <w:rFonts w:hint="eastAsia"/>
        </w:rPr>
        <w:t>Длительная</w:t>
      </w:r>
      <w:r>
        <w:t xml:space="preserve"> </w:t>
      </w:r>
      <w:r>
        <w:rPr>
          <w:rFonts w:hint="eastAsia"/>
        </w:rPr>
        <w:t>регистрация</w:t>
      </w:r>
      <w:r>
        <w:t xml:space="preserve"> </w:t>
      </w:r>
      <w:r>
        <w:rPr>
          <w:rFonts w:hint="eastAsia"/>
        </w:rPr>
        <w:t>ЭКГ</w:t>
      </w:r>
      <w:r>
        <w:t xml:space="preserve"> </w:t>
      </w:r>
      <w:r>
        <w:rPr>
          <w:rFonts w:hint="eastAsia"/>
        </w:rPr>
        <w:t>путем</w:t>
      </w:r>
      <w:r>
        <w:t xml:space="preserve"> </w:t>
      </w:r>
      <w:r>
        <w:rPr>
          <w:rFonts w:hint="eastAsia"/>
        </w:rPr>
        <w:t>имплантации</w:t>
      </w:r>
      <w:r>
        <w:t xml:space="preserve"> </w:t>
      </w:r>
      <w:r>
        <w:rPr>
          <w:rFonts w:hint="eastAsia"/>
        </w:rPr>
        <w:t>подкожного</w:t>
      </w:r>
      <w:r>
        <w:t xml:space="preserve"> </w:t>
      </w:r>
      <w:r>
        <w:rPr>
          <w:rFonts w:hint="eastAsia"/>
        </w:rPr>
        <w:t>кардиомонитора</w:t>
      </w:r>
      <w:r>
        <w:t xml:space="preserve"> </w:t>
      </w:r>
      <w:r>
        <w:rPr>
          <w:rFonts w:hint="eastAsia"/>
        </w:rPr>
        <w:t>у</w:t>
      </w:r>
      <w:r>
        <w:t xml:space="preserve"> </w:t>
      </w:r>
      <w:r>
        <w:rPr>
          <w:rFonts w:hint="eastAsia"/>
        </w:rPr>
        <w:t>пациентов</w:t>
      </w:r>
      <w:r>
        <w:t xml:space="preserve"> </w:t>
      </w:r>
      <w:r>
        <w:rPr>
          <w:rFonts w:hint="eastAsia"/>
        </w:rPr>
        <w:t>с</w:t>
      </w:r>
      <w:r>
        <w:t xml:space="preserve"> </w:t>
      </w:r>
      <w:r>
        <w:rPr>
          <w:rFonts w:hint="eastAsia"/>
        </w:rPr>
        <w:t>эпилепсией</w:t>
      </w:r>
    </w:p>
    <w:p w14:paraId="071C3E9E" w14:textId="77777777" w:rsidR="00EF5298" w:rsidRDefault="00EF5298" w:rsidP="00EF5298"/>
    <w:p w14:paraId="619AE320" w14:textId="77777777" w:rsidR="00EF5298" w:rsidRDefault="00EF5298" w:rsidP="00EF5298">
      <w:r>
        <w:rPr>
          <w:rFonts w:hint="eastAsia"/>
        </w:rPr>
        <w:t>ГЛАВА</w:t>
      </w:r>
      <w:r>
        <w:t xml:space="preserve"> 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0E083784" w14:textId="77777777" w:rsidR="00EF5298" w:rsidRDefault="00EF5298" w:rsidP="00EF5298"/>
    <w:p w14:paraId="6C468437" w14:textId="77777777" w:rsidR="00EF5298" w:rsidRDefault="00EF5298" w:rsidP="00EF5298">
      <w:r>
        <w:t xml:space="preserve">2.1. </w:t>
      </w:r>
      <w:r>
        <w:rPr>
          <w:rFonts w:hint="eastAsia"/>
        </w:rPr>
        <w:t>Дизайн</w:t>
      </w:r>
      <w:r>
        <w:t xml:space="preserve"> </w:t>
      </w:r>
      <w:r>
        <w:rPr>
          <w:rFonts w:hint="eastAsia"/>
        </w:rPr>
        <w:t>исследования</w:t>
      </w:r>
    </w:p>
    <w:p w14:paraId="684B13D6" w14:textId="77777777" w:rsidR="00EF5298" w:rsidRDefault="00EF5298" w:rsidP="00EF5298"/>
    <w:p w14:paraId="2344DB46" w14:textId="77777777" w:rsidR="00EF5298" w:rsidRDefault="00EF5298" w:rsidP="00EF5298">
      <w:r>
        <w:t xml:space="preserve">2.2. </w:t>
      </w:r>
      <w:r>
        <w:rPr>
          <w:rFonts w:hint="eastAsia"/>
        </w:rPr>
        <w:t>Характеристика</w:t>
      </w:r>
      <w:r>
        <w:t xml:space="preserve"> </w:t>
      </w:r>
      <w:r>
        <w:rPr>
          <w:rFonts w:hint="eastAsia"/>
        </w:rPr>
        <w:t>пациентов</w:t>
      </w:r>
    </w:p>
    <w:p w14:paraId="239CE0CD" w14:textId="77777777" w:rsidR="00EF5298" w:rsidRDefault="00EF5298" w:rsidP="00EF5298"/>
    <w:p w14:paraId="5468E02E" w14:textId="77777777" w:rsidR="00EF5298" w:rsidRDefault="00EF5298" w:rsidP="00EF5298">
      <w:r>
        <w:t xml:space="preserve">2.3. </w:t>
      </w:r>
      <w:r>
        <w:rPr>
          <w:rFonts w:hint="eastAsia"/>
        </w:rPr>
        <w:t>Методы</w:t>
      </w:r>
      <w:r>
        <w:t xml:space="preserve"> </w:t>
      </w:r>
      <w:r>
        <w:rPr>
          <w:rFonts w:hint="eastAsia"/>
        </w:rPr>
        <w:t>исследования</w:t>
      </w:r>
    </w:p>
    <w:p w14:paraId="566D1808" w14:textId="77777777" w:rsidR="00EF5298" w:rsidRDefault="00EF5298" w:rsidP="00EF5298"/>
    <w:p w14:paraId="323FC426" w14:textId="77777777" w:rsidR="00EF5298" w:rsidRDefault="00EF5298" w:rsidP="00EF5298">
      <w:r>
        <w:lastRenderedPageBreak/>
        <w:t xml:space="preserve">2.4. </w:t>
      </w:r>
      <w:r>
        <w:rPr>
          <w:rFonts w:hint="eastAsia"/>
        </w:rPr>
        <w:t>Имплантация</w:t>
      </w:r>
      <w:r>
        <w:t xml:space="preserve"> </w:t>
      </w:r>
      <w:r>
        <w:rPr>
          <w:rFonts w:hint="eastAsia"/>
        </w:rPr>
        <w:t>подкожного</w:t>
      </w:r>
      <w:r>
        <w:t xml:space="preserve"> </w:t>
      </w:r>
      <w:r>
        <w:rPr>
          <w:rFonts w:hint="eastAsia"/>
        </w:rPr>
        <w:t>петлевого</w:t>
      </w:r>
      <w:r>
        <w:t xml:space="preserve"> </w:t>
      </w:r>
      <w:r>
        <w:rPr>
          <w:rFonts w:hint="eastAsia"/>
        </w:rPr>
        <w:t>регистратора</w:t>
      </w:r>
      <w:r>
        <w:t xml:space="preserve">, </w:t>
      </w:r>
      <w:r>
        <w:rPr>
          <w:rFonts w:hint="eastAsia"/>
        </w:rPr>
        <w:t>описание</w:t>
      </w:r>
      <w:r>
        <w:t xml:space="preserve"> </w:t>
      </w:r>
      <w:r>
        <w:rPr>
          <w:rFonts w:hint="eastAsia"/>
        </w:rPr>
        <w:t>настроек</w:t>
      </w:r>
      <w:r>
        <w:t xml:space="preserve"> </w:t>
      </w:r>
      <w:r>
        <w:rPr>
          <w:rFonts w:hint="eastAsia"/>
        </w:rPr>
        <w:t>параметров</w:t>
      </w:r>
      <w:r>
        <w:t xml:space="preserve"> </w:t>
      </w:r>
      <w:r>
        <w:rPr>
          <w:rFonts w:hint="eastAsia"/>
        </w:rPr>
        <w:t>кардиомонитора</w:t>
      </w:r>
    </w:p>
    <w:p w14:paraId="5354A618" w14:textId="77777777" w:rsidR="00EF5298" w:rsidRDefault="00EF5298" w:rsidP="00EF5298"/>
    <w:p w14:paraId="7174BAB6" w14:textId="77777777" w:rsidR="00EF5298" w:rsidRDefault="00EF5298" w:rsidP="00EF5298">
      <w:r>
        <w:t xml:space="preserve">2.5. </w:t>
      </w:r>
      <w:r>
        <w:rPr>
          <w:rFonts w:hint="eastAsia"/>
        </w:rPr>
        <w:t>Алгоритм</w:t>
      </w:r>
      <w:r>
        <w:t xml:space="preserve"> </w:t>
      </w:r>
      <w:r>
        <w:rPr>
          <w:rFonts w:hint="eastAsia"/>
        </w:rPr>
        <w:t>активации</w:t>
      </w:r>
      <w:r>
        <w:t xml:space="preserve"> </w:t>
      </w:r>
      <w:r>
        <w:rPr>
          <w:rFonts w:hint="eastAsia"/>
        </w:rPr>
        <w:t>записи</w:t>
      </w:r>
      <w:r>
        <w:t xml:space="preserve"> </w:t>
      </w:r>
      <w:r>
        <w:rPr>
          <w:rFonts w:hint="eastAsia"/>
        </w:rPr>
        <w:t>ЭКГ</w:t>
      </w:r>
      <w:r>
        <w:t xml:space="preserve"> </w:t>
      </w:r>
      <w:r>
        <w:rPr>
          <w:rFonts w:hint="eastAsia"/>
        </w:rPr>
        <w:t>пациентом</w:t>
      </w:r>
      <w:r>
        <w:t>/</w:t>
      </w:r>
      <w:r>
        <w:rPr>
          <w:rFonts w:hint="eastAsia"/>
        </w:rPr>
        <w:t>родственником</w:t>
      </w:r>
      <w:r>
        <w:t xml:space="preserve"> </w:t>
      </w:r>
      <w:r>
        <w:rPr>
          <w:rFonts w:hint="eastAsia"/>
        </w:rPr>
        <w:t>в</w:t>
      </w:r>
      <w:r>
        <w:t xml:space="preserve"> </w:t>
      </w:r>
      <w:r>
        <w:rPr>
          <w:rFonts w:hint="eastAsia"/>
        </w:rPr>
        <w:t>зависимости</w:t>
      </w:r>
      <w:r>
        <w:t xml:space="preserve"> </w:t>
      </w:r>
      <w:r>
        <w:rPr>
          <w:rFonts w:hint="eastAsia"/>
        </w:rPr>
        <w:t>от</w:t>
      </w:r>
      <w:r>
        <w:t xml:space="preserve"> </w:t>
      </w:r>
      <w:r>
        <w:rPr>
          <w:rFonts w:hint="eastAsia"/>
        </w:rPr>
        <w:t>вида</w:t>
      </w:r>
      <w:r>
        <w:t xml:space="preserve"> </w:t>
      </w:r>
      <w:r>
        <w:rPr>
          <w:rFonts w:hint="eastAsia"/>
        </w:rPr>
        <w:t>эпилептического</w:t>
      </w:r>
      <w:r>
        <w:t xml:space="preserve"> </w:t>
      </w:r>
      <w:r>
        <w:rPr>
          <w:rFonts w:hint="eastAsia"/>
        </w:rPr>
        <w:t>приступа</w:t>
      </w:r>
    </w:p>
    <w:p w14:paraId="262BC9B6" w14:textId="77777777" w:rsidR="00EF5298" w:rsidRDefault="00EF5298" w:rsidP="00EF5298"/>
    <w:p w14:paraId="78E60CAD" w14:textId="77777777" w:rsidR="00EF5298" w:rsidRDefault="00EF5298" w:rsidP="00EF5298">
      <w:r>
        <w:t xml:space="preserve">2.6. </w:t>
      </w:r>
      <w:r>
        <w:rPr>
          <w:rFonts w:hint="eastAsia"/>
        </w:rPr>
        <w:t>Критерии</w:t>
      </w:r>
      <w:r>
        <w:t xml:space="preserve"> </w:t>
      </w:r>
      <w:r>
        <w:rPr>
          <w:rFonts w:hint="eastAsia"/>
        </w:rPr>
        <w:t>верификации</w:t>
      </w:r>
      <w:r>
        <w:t xml:space="preserve"> </w:t>
      </w:r>
      <w:r>
        <w:rPr>
          <w:rFonts w:hint="eastAsia"/>
        </w:rPr>
        <w:t>ЭКГ</w:t>
      </w:r>
      <w:r>
        <w:t xml:space="preserve"> - </w:t>
      </w:r>
      <w:r>
        <w:rPr>
          <w:rFonts w:hint="eastAsia"/>
        </w:rPr>
        <w:t>изменений</w:t>
      </w:r>
      <w:r>
        <w:t xml:space="preserve"> </w:t>
      </w:r>
      <w:r>
        <w:rPr>
          <w:rFonts w:hint="eastAsia"/>
        </w:rPr>
        <w:t>зарегистрированных</w:t>
      </w:r>
      <w:r>
        <w:t xml:space="preserve"> </w:t>
      </w:r>
      <w:r>
        <w:rPr>
          <w:rFonts w:hint="eastAsia"/>
        </w:rPr>
        <w:t>на</w:t>
      </w:r>
      <w:r>
        <w:t xml:space="preserve"> </w:t>
      </w:r>
      <w:r>
        <w:rPr>
          <w:rFonts w:hint="eastAsia"/>
        </w:rPr>
        <w:t>петлевом</w:t>
      </w:r>
      <w:r>
        <w:t xml:space="preserve"> </w:t>
      </w:r>
      <w:r>
        <w:rPr>
          <w:rFonts w:hint="eastAsia"/>
        </w:rPr>
        <w:t>кардиомониторе</w:t>
      </w:r>
    </w:p>
    <w:p w14:paraId="2C814694" w14:textId="77777777" w:rsidR="00EF5298" w:rsidRDefault="00EF5298" w:rsidP="00EF5298"/>
    <w:p w14:paraId="767D6DCF" w14:textId="77777777" w:rsidR="00EF5298" w:rsidRDefault="00EF5298" w:rsidP="00EF5298">
      <w:r>
        <w:t xml:space="preserve">2.7.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p>
    <w:p w14:paraId="44EA9A6E" w14:textId="77777777" w:rsidR="00EF5298" w:rsidRDefault="00EF5298" w:rsidP="00EF5298"/>
    <w:p w14:paraId="77334E17" w14:textId="77777777" w:rsidR="00EF5298" w:rsidRDefault="00EF5298" w:rsidP="00EF5298">
      <w:r>
        <w:rPr>
          <w:rFonts w:hint="eastAsia"/>
        </w:rPr>
        <w:t>Глава</w:t>
      </w:r>
      <w:r>
        <w:t xml:space="preserve"> 3. </w:t>
      </w:r>
      <w:r>
        <w:rPr>
          <w:rFonts w:hint="eastAsia"/>
        </w:rPr>
        <w:t>РЕЗУЛЬТАТЫ</w:t>
      </w:r>
      <w:r>
        <w:t xml:space="preserve"> </w:t>
      </w:r>
      <w:r>
        <w:rPr>
          <w:rFonts w:hint="eastAsia"/>
        </w:rPr>
        <w:t>ИССЛЕДОВАНИЯ</w:t>
      </w:r>
    </w:p>
    <w:p w14:paraId="0647CA49" w14:textId="77777777" w:rsidR="00EF5298" w:rsidRDefault="00EF5298" w:rsidP="00EF5298"/>
    <w:p w14:paraId="0B2804CD" w14:textId="77777777" w:rsidR="00EF5298" w:rsidRDefault="00EF5298" w:rsidP="00EF5298">
      <w:r>
        <w:t xml:space="preserve">3.1. </w:t>
      </w:r>
      <w:r>
        <w:rPr>
          <w:rFonts w:hint="eastAsia"/>
        </w:rPr>
        <w:t>Основные</w:t>
      </w:r>
      <w:r>
        <w:t xml:space="preserve"> </w:t>
      </w:r>
      <w:r>
        <w:rPr>
          <w:rFonts w:hint="eastAsia"/>
        </w:rPr>
        <w:t>характеристики</w:t>
      </w:r>
      <w:r>
        <w:t xml:space="preserve"> </w:t>
      </w:r>
      <w:r>
        <w:rPr>
          <w:rFonts w:hint="eastAsia"/>
        </w:rPr>
        <w:t>пациентов</w:t>
      </w:r>
    </w:p>
    <w:p w14:paraId="194CDB61" w14:textId="77777777" w:rsidR="00EF5298" w:rsidRDefault="00EF5298" w:rsidP="00EF5298"/>
    <w:p w14:paraId="3488E6D7" w14:textId="77777777" w:rsidR="00EF5298" w:rsidRDefault="00EF5298" w:rsidP="00EF5298">
      <w:r>
        <w:t xml:space="preserve">3.2 </w:t>
      </w:r>
      <w:r>
        <w:rPr>
          <w:rFonts w:hint="eastAsia"/>
        </w:rPr>
        <w:t>Взаимосвязь</w:t>
      </w:r>
      <w:r>
        <w:t xml:space="preserve"> </w:t>
      </w:r>
      <w:r>
        <w:rPr>
          <w:rFonts w:hint="eastAsia"/>
        </w:rPr>
        <w:t>зафиксированных</w:t>
      </w:r>
      <w:r>
        <w:t xml:space="preserve"> </w:t>
      </w:r>
      <w:r>
        <w:rPr>
          <w:rFonts w:hint="eastAsia"/>
        </w:rPr>
        <w:t>изменений</w:t>
      </w:r>
      <w:r>
        <w:t xml:space="preserve"> </w:t>
      </w:r>
      <w:r>
        <w:rPr>
          <w:rFonts w:hint="eastAsia"/>
        </w:rPr>
        <w:t>на</w:t>
      </w:r>
      <w:r>
        <w:t xml:space="preserve"> </w:t>
      </w:r>
      <w:r>
        <w:rPr>
          <w:rFonts w:hint="eastAsia"/>
        </w:rPr>
        <w:t>ЭКГ</w:t>
      </w:r>
      <w:r>
        <w:t xml:space="preserve"> </w:t>
      </w:r>
      <w:r>
        <w:rPr>
          <w:rFonts w:hint="eastAsia"/>
        </w:rPr>
        <w:t>во</w:t>
      </w:r>
      <w:r>
        <w:t xml:space="preserve"> </w:t>
      </w:r>
      <w:r>
        <w:rPr>
          <w:rFonts w:hint="eastAsia"/>
        </w:rPr>
        <w:t>время</w:t>
      </w:r>
      <w:r>
        <w:t xml:space="preserve"> </w:t>
      </w:r>
      <w:r>
        <w:rPr>
          <w:rFonts w:hint="eastAsia"/>
        </w:rPr>
        <w:t>эпилептического</w:t>
      </w:r>
      <w:r>
        <w:t xml:space="preserve"> </w:t>
      </w:r>
      <w:r>
        <w:rPr>
          <w:rFonts w:hint="eastAsia"/>
        </w:rPr>
        <w:t>приступа</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r>
        <w:t xml:space="preserve">) </w:t>
      </w:r>
      <w:r>
        <w:rPr>
          <w:rFonts w:hint="eastAsia"/>
        </w:rPr>
        <w:t>с</w:t>
      </w:r>
      <w:r>
        <w:t xml:space="preserve"> </w:t>
      </w:r>
      <w:r>
        <w:rPr>
          <w:rFonts w:hint="eastAsia"/>
        </w:rPr>
        <w:t>локализацией</w:t>
      </w:r>
      <w:r>
        <w:t xml:space="preserve"> </w:t>
      </w:r>
      <w:r>
        <w:rPr>
          <w:rFonts w:hint="eastAsia"/>
        </w:rPr>
        <w:t>и</w:t>
      </w:r>
      <w:r>
        <w:t xml:space="preserve"> </w:t>
      </w:r>
      <w:r>
        <w:rPr>
          <w:rFonts w:hint="eastAsia"/>
        </w:rPr>
        <w:t>латерализацией</w:t>
      </w:r>
      <w:r>
        <w:t xml:space="preserve"> </w:t>
      </w:r>
      <w:r>
        <w:rPr>
          <w:rFonts w:hint="eastAsia"/>
        </w:rPr>
        <w:t>эпилептического</w:t>
      </w:r>
      <w:r>
        <w:t xml:space="preserve"> </w:t>
      </w:r>
      <w:r>
        <w:rPr>
          <w:rFonts w:hint="eastAsia"/>
        </w:rPr>
        <w:t>очага</w:t>
      </w:r>
    </w:p>
    <w:p w14:paraId="030C8E57" w14:textId="77777777" w:rsidR="00EF5298" w:rsidRDefault="00EF5298" w:rsidP="00EF5298"/>
    <w:p w14:paraId="13BD56FB" w14:textId="77777777" w:rsidR="00EF5298" w:rsidRDefault="00EF5298" w:rsidP="00EF5298">
      <w:r>
        <w:t xml:space="preserve">3.2.1 </w:t>
      </w:r>
      <w:r>
        <w:rPr>
          <w:rFonts w:hint="eastAsia"/>
        </w:rPr>
        <w:t>Иктальная</w:t>
      </w:r>
      <w:r>
        <w:t xml:space="preserve"> </w:t>
      </w:r>
      <w:r>
        <w:rPr>
          <w:rFonts w:hint="eastAsia"/>
        </w:rPr>
        <w:t>тахикардия</w:t>
      </w:r>
    </w:p>
    <w:p w14:paraId="61BE9794" w14:textId="77777777" w:rsidR="00EF5298" w:rsidRDefault="00EF5298" w:rsidP="00EF5298"/>
    <w:p w14:paraId="67C9E2AD" w14:textId="77777777" w:rsidR="00EF5298" w:rsidRDefault="00EF5298" w:rsidP="00EF5298">
      <w:r>
        <w:t xml:space="preserve">3.2.2 </w:t>
      </w:r>
      <w:r>
        <w:rPr>
          <w:rFonts w:hint="eastAsia"/>
        </w:rPr>
        <w:t>Иктальная</w:t>
      </w:r>
      <w:r>
        <w:t xml:space="preserve"> </w:t>
      </w:r>
      <w:r>
        <w:rPr>
          <w:rFonts w:hint="eastAsia"/>
        </w:rPr>
        <w:t>брадикардия</w:t>
      </w:r>
    </w:p>
    <w:p w14:paraId="470A05DA" w14:textId="77777777" w:rsidR="00EF5298" w:rsidRDefault="00EF5298" w:rsidP="00EF5298"/>
    <w:p w14:paraId="668F5176" w14:textId="77777777" w:rsidR="00EF5298" w:rsidRDefault="00EF5298" w:rsidP="00EF5298">
      <w:r>
        <w:t xml:space="preserve">3.2.3 </w:t>
      </w:r>
      <w:r>
        <w:rPr>
          <w:rFonts w:hint="eastAsia"/>
        </w:rPr>
        <w:t>Иктальная</w:t>
      </w:r>
      <w:r>
        <w:t xml:space="preserve"> </w:t>
      </w:r>
      <w:r>
        <w:rPr>
          <w:rFonts w:hint="eastAsia"/>
        </w:rPr>
        <w:t>асистолия</w:t>
      </w:r>
    </w:p>
    <w:p w14:paraId="233510D5" w14:textId="77777777" w:rsidR="00EF5298" w:rsidRDefault="00EF5298" w:rsidP="00EF5298"/>
    <w:p w14:paraId="45D3839C" w14:textId="77777777" w:rsidR="00EF5298" w:rsidRDefault="00EF5298" w:rsidP="00EF5298">
      <w:r>
        <w:t xml:space="preserve">3.2.4 </w:t>
      </w:r>
      <w:r>
        <w:rPr>
          <w:rFonts w:hint="eastAsia"/>
        </w:rPr>
        <w:t>СА</w:t>
      </w:r>
      <w:r>
        <w:t>-</w:t>
      </w:r>
      <w:r>
        <w:rPr>
          <w:rFonts w:hint="eastAsia"/>
        </w:rPr>
        <w:t>блокада</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5E6CD568" w14:textId="77777777" w:rsidR="00EF5298" w:rsidRDefault="00EF5298" w:rsidP="00EF5298"/>
    <w:p w14:paraId="1043D98A" w14:textId="77777777" w:rsidR="00EF5298" w:rsidRDefault="00EF5298" w:rsidP="00EF5298">
      <w:r>
        <w:t xml:space="preserve">3.2.5 </w:t>
      </w:r>
      <w:r>
        <w:rPr>
          <w:rFonts w:hint="eastAsia"/>
        </w:rPr>
        <w:t>АВ</w:t>
      </w:r>
      <w:r>
        <w:t>-</w:t>
      </w:r>
      <w:r>
        <w:rPr>
          <w:rFonts w:hint="eastAsia"/>
        </w:rPr>
        <w:t>блокада</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15FD460C" w14:textId="77777777" w:rsidR="00EF5298" w:rsidRDefault="00EF5298" w:rsidP="00EF5298"/>
    <w:p w14:paraId="3074F5B4" w14:textId="77777777" w:rsidR="00EF5298" w:rsidRDefault="00EF5298" w:rsidP="00EF5298">
      <w:r>
        <w:t xml:space="preserve">3.2.6 </w:t>
      </w:r>
      <w:r>
        <w:rPr>
          <w:rFonts w:hint="eastAsia"/>
        </w:rPr>
        <w:t>Блокада</w:t>
      </w:r>
      <w:r>
        <w:t xml:space="preserve"> </w:t>
      </w:r>
      <w:r>
        <w:rPr>
          <w:rFonts w:hint="eastAsia"/>
        </w:rPr>
        <w:t>ножки</w:t>
      </w:r>
      <w:r>
        <w:t xml:space="preserve"> </w:t>
      </w:r>
      <w:r>
        <w:rPr>
          <w:rFonts w:hint="eastAsia"/>
        </w:rPr>
        <w:t>пучка</w:t>
      </w:r>
      <w:r>
        <w:t xml:space="preserve"> </w:t>
      </w:r>
      <w:r>
        <w:rPr>
          <w:rFonts w:hint="eastAsia"/>
        </w:rPr>
        <w:t>Гиса</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1202CED7" w14:textId="77777777" w:rsidR="00EF5298" w:rsidRDefault="00EF5298" w:rsidP="00EF5298"/>
    <w:p w14:paraId="10C5B66C" w14:textId="77777777" w:rsidR="00EF5298" w:rsidRDefault="00EF5298" w:rsidP="00EF5298">
      <w:r>
        <w:t xml:space="preserve">3.2.7 </w:t>
      </w:r>
      <w:r>
        <w:rPr>
          <w:rFonts w:hint="eastAsia"/>
        </w:rPr>
        <w:t>Изменения</w:t>
      </w:r>
      <w:r>
        <w:t xml:space="preserve"> </w:t>
      </w:r>
      <w:r>
        <w:rPr>
          <w:rFonts w:hint="eastAsia"/>
        </w:rPr>
        <w:t>сегмента</w:t>
      </w:r>
      <w:r>
        <w:t xml:space="preserve"> S</w:t>
      </w:r>
      <w:r>
        <w:rPr>
          <w:rFonts w:hint="eastAsia"/>
        </w:rPr>
        <w:t>Т</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0BF3F613" w14:textId="77777777" w:rsidR="00EF5298" w:rsidRDefault="00EF5298" w:rsidP="00EF5298"/>
    <w:p w14:paraId="2933EA28" w14:textId="77777777" w:rsidR="00EF5298" w:rsidRDefault="00EF5298" w:rsidP="00EF5298">
      <w:r>
        <w:t xml:space="preserve">3.2.8 </w:t>
      </w:r>
      <w:r>
        <w:rPr>
          <w:rFonts w:hint="eastAsia"/>
        </w:rPr>
        <w:t>Наджелудочковая</w:t>
      </w:r>
      <w:r>
        <w:t xml:space="preserve"> </w:t>
      </w:r>
      <w:r>
        <w:rPr>
          <w:rFonts w:hint="eastAsia"/>
        </w:rPr>
        <w:t>экстрасистолия</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47AABD4C" w14:textId="77777777" w:rsidR="00EF5298" w:rsidRDefault="00EF5298" w:rsidP="00EF5298"/>
    <w:p w14:paraId="7C2CF25C" w14:textId="77777777" w:rsidR="00EF5298" w:rsidRDefault="00EF5298" w:rsidP="00EF5298">
      <w:r>
        <w:t xml:space="preserve">3.2.9 </w:t>
      </w:r>
      <w:r>
        <w:rPr>
          <w:rFonts w:hint="eastAsia"/>
        </w:rPr>
        <w:t>Желудочковая</w:t>
      </w:r>
      <w:r>
        <w:t xml:space="preserve"> </w:t>
      </w:r>
      <w:r>
        <w:rPr>
          <w:rFonts w:hint="eastAsia"/>
        </w:rPr>
        <w:t>экстрасистолия</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635AA6E2" w14:textId="77777777" w:rsidR="00EF5298" w:rsidRDefault="00EF5298" w:rsidP="00EF5298"/>
    <w:p w14:paraId="27C128DC" w14:textId="77777777" w:rsidR="00EF5298" w:rsidRDefault="00EF5298" w:rsidP="00EF5298">
      <w:r>
        <w:t xml:space="preserve">3.2.10. </w:t>
      </w:r>
      <w:r>
        <w:rPr>
          <w:rFonts w:hint="eastAsia"/>
        </w:rPr>
        <w:t>Фибрилляция</w:t>
      </w:r>
      <w:r>
        <w:t xml:space="preserve"> </w:t>
      </w:r>
      <w:r>
        <w:rPr>
          <w:rFonts w:hint="eastAsia"/>
        </w:rPr>
        <w:t>предсердий</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384943F5" w14:textId="77777777" w:rsidR="00EF5298" w:rsidRDefault="00EF5298" w:rsidP="00EF5298"/>
    <w:p w14:paraId="6DC0E525" w14:textId="77777777" w:rsidR="00EF5298" w:rsidRDefault="00EF5298" w:rsidP="00EF5298">
      <w:r>
        <w:t xml:space="preserve">3.2.11. </w:t>
      </w:r>
      <w:r>
        <w:rPr>
          <w:rFonts w:hint="eastAsia"/>
        </w:rPr>
        <w:t>Желудочковая</w:t>
      </w:r>
      <w:r>
        <w:t xml:space="preserve"> </w:t>
      </w:r>
      <w:r>
        <w:rPr>
          <w:rFonts w:hint="eastAsia"/>
        </w:rPr>
        <w:t>тахикардия</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1C239FCD" w14:textId="77777777" w:rsidR="00EF5298" w:rsidRDefault="00EF5298" w:rsidP="00EF5298"/>
    <w:p w14:paraId="1DB6298E" w14:textId="77777777" w:rsidR="00EF5298" w:rsidRDefault="00EF5298" w:rsidP="00EF5298">
      <w:r>
        <w:t xml:space="preserve">3.2.12. </w:t>
      </w:r>
      <w:r>
        <w:rPr>
          <w:rFonts w:hint="eastAsia"/>
        </w:rPr>
        <w:t>Наджелудочковая</w:t>
      </w:r>
      <w:r>
        <w:t xml:space="preserve"> </w:t>
      </w:r>
      <w:r>
        <w:rPr>
          <w:rFonts w:hint="eastAsia"/>
        </w:rPr>
        <w:t>тахикардия</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7064FB42" w14:textId="77777777" w:rsidR="00EF5298" w:rsidRDefault="00EF5298" w:rsidP="00EF5298"/>
    <w:p w14:paraId="6D080889" w14:textId="77777777" w:rsidR="00EF5298" w:rsidRDefault="00EF5298" w:rsidP="00EF5298">
      <w:r>
        <w:t xml:space="preserve">3.2.13. </w:t>
      </w:r>
      <w:r>
        <w:rPr>
          <w:rFonts w:hint="eastAsia"/>
        </w:rPr>
        <w:t>АВ</w:t>
      </w:r>
      <w:r>
        <w:t>-</w:t>
      </w:r>
      <w:r>
        <w:rPr>
          <w:rFonts w:hint="eastAsia"/>
        </w:rPr>
        <w:t>узловой</w:t>
      </w:r>
      <w:r>
        <w:t xml:space="preserve"> </w:t>
      </w:r>
      <w:r>
        <w:rPr>
          <w:rFonts w:hint="eastAsia"/>
        </w:rPr>
        <w:t>ритм</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683C6FD2" w14:textId="77777777" w:rsidR="00EF5298" w:rsidRDefault="00EF5298" w:rsidP="00EF5298"/>
    <w:p w14:paraId="719AB576" w14:textId="77777777" w:rsidR="00EF5298" w:rsidRDefault="00EF5298" w:rsidP="00EF5298">
      <w:r>
        <w:t xml:space="preserve">3.3 </w:t>
      </w:r>
      <w:r>
        <w:rPr>
          <w:rFonts w:hint="eastAsia"/>
        </w:rPr>
        <w:t>Взаимосвязь</w:t>
      </w:r>
      <w:r>
        <w:t xml:space="preserve"> </w:t>
      </w:r>
      <w:r>
        <w:rPr>
          <w:rFonts w:hint="eastAsia"/>
        </w:rPr>
        <w:t>зафиксированных</w:t>
      </w:r>
      <w:r>
        <w:t xml:space="preserve"> </w:t>
      </w:r>
      <w:r>
        <w:rPr>
          <w:rFonts w:hint="eastAsia"/>
        </w:rPr>
        <w:t>изменений</w:t>
      </w:r>
      <w:r>
        <w:t xml:space="preserve"> </w:t>
      </w:r>
      <w:r>
        <w:rPr>
          <w:rFonts w:hint="eastAsia"/>
        </w:rPr>
        <w:t>на</w:t>
      </w:r>
      <w:r>
        <w:t xml:space="preserve"> </w:t>
      </w:r>
      <w:r>
        <w:rPr>
          <w:rFonts w:hint="eastAsia"/>
        </w:rPr>
        <w:t>ЭКГ</w:t>
      </w:r>
      <w:r>
        <w:t xml:space="preserve"> </w:t>
      </w:r>
      <w:r>
        <w:rPr>
          <w:rFonts w:hint="eastAsia"/>
        </w:rPr>
        <w:t>во</w:t>
      </w:r>
      <w:r>
        <w:t xml:space="preserve"> </w:t>
      </w:r>
      <w:r>
        <w:rPr>
          <w:rFonts w:hint="eastAsia"/>
        </w:rPr>
        <w:t>время</w:t>
      </w:r>
      <w:r>
        <w:t xml:space="preserve"> </w:t>
      </w:r>
      <w:r>
        <w:rPr>
          <w:rFonts w:hint="eastAsia"/>
        </w:rPr>
        <w:t>эпилептического</w:t>
      </w:r>
      <w:r>
        <w:t xml:space="preserve"> </w:t>
      </w:r>
      <w:r>
        <w:rPr>
          <w:rFonts w:hint="eastAsia"/>
        </w:rPr>
        <w:t>приступа</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с</w:t>
      </w:r>
      <w:r>
        <w:t xml:space="preserve"> </w:t>
      </w:r>
      <w:r>
        <w:rPr>
          <w:rFonts w:hint="eastAsia"/>
        </w:rPr>
        <w:t>противоэпилептической</w:t>
      </w:r>
      <w:r>
        <w:t xml:space="preserve"> </w:t>
      </w:r>
      <w:r>
        <w:rPr>
          <w:rFonts w:hint="eastAsia"/>
        </w:rPr>
        <w:t>терапией</w:t>
      </w:r>
    </w:p>
    <w:p w14:paraId="57305877" w14:textId="77777777" w:rsidR="00EF5298" w:rsidRDefault="00EF5298" w:rsidP="00EF5298"/>
    <w:p w14:paraId="74BEBCF2" w14:textId="77777777" w:rsidR="00EF5298" w:rsidRDefault="00EF5298" w:rsidP="00EF5298">
      <w:r>
        <w:rPr>
          <w:rFonts w:hint="eastAsia"/>
        </w:rPr>
        <w:t>ГЛАВА</w:t>
      </w:r>
      <w:r>
        <w:t xml:space="preserve"> 4. </w:t>
      </w:r>
      <w:r>
        <w:rPr>
          <w:rFonts w:hint="eastAsia"/>
        </w:rPr>
        <w:t>ОБСУЖДЕНИЕ</w:t>
      </w:r>
      <w:r>
        <w:t xml:space="preserve"> </w:t>
      </w:r>
      <w:r>
        <w:rPr>
          <w:rFonts w:hint="eastAsia"/>
        </w:rPr>
        <w:t>РЕЗУЛЬТАТОВ</w:t>
      </w:r>
      <w:r>
        <w:t xml:space="preserve"> </w:t>
      </w:r>
      <w:r>
        <w:rPr>
          <w:rFonts w:hint="eastAsia"/>
        </w:rPr>
        <w:t>ИССЛЕДОВАНИЯ</w:t>
      </w:r>
    </w:p>
    <w:p w14:paraId="54638972" w14:textId="77777777" w:rsidR="00EF5298" w:rsidRDefault="00EF5298" w:rsidP="00EF5298"/>
    <w:p w14:paraId="099CCC3C" w14:textId="77777777" w:rsidR="00EF5298" w:rsidRDefault="00EF5298" w:rsidP="00EF5298">
      <w:r>
        <w:rPr>
          <w:rFonts w:hint="eastAsia"/>
        </w:rPr>
        <w:t>ВЫВОДЫ</w:t>
      </w:r>
    </w:p>
    <w:p w14:paraId="5F53C9E6" w14:textId="77777777" w:rsidR="00EF5298" w:rsidRDefault="00EF5298" w:rsidP="00EF5298"/>
    <w:p w14:paraId="2C756DEC" w14:textId="77777777" w:rsidR="00EF5298" w:rsidRDefault="00EF5298" w:rsidP="00EF5298">
      <w:r>
        <w:rPr>
          <w:rFonts w:hint="eastAsia"/>
        </w:rPr>
        <w:t>ПРАКТИЧЕСКИЕ</w:t>
      </w:r>
      <w:r>
        <w:t xml:space="preserve"> </w:t>
      </w:r>
      <w:r>
        <w:rPr>
          <w:rFonts w:hint="eastAsia"/>
        </w:rPr>
        <w:t>РЕКОМЕНДАЦИИ</w:t>
      </w:r>
    </w:p>
    <w:p w14:paraId="3006C9C2" w14:textId="77777777" w:rsidR="00EF5298" w:rsidRDefault="00EF5298" w:rsidP="00EF5298"/>
    <w:p w14:paraId="0F76D4D9" w14:textId="77777777" w:rsidR="00EF5298" w:rsidRDefault="00EF5298" w:rsidP="00EF5298">
      <w:r>
        <w:rPr>
          <w:rFonts w:hint="eastAsia"/>
        </w:rPr>
        <w:t>КЛИНИЧЕСКИЕ</w:t>
      </w:r>
      <w:r>
        <w:t xml:space="preserve"> </w:t>
      </w:r>
      <w:r>
        <w:rPr>
          <w:rFonts w:hint="eastAsia"/>
        </w:rPr>
        <w:t>ПРИМЕРЫ</w:t>
      </w:r>
    </w:p>
    <w:p w14:paraId="5CD0333D" w14:textId="77777777" w:rsidR="00EF5298" w:rsidRDefault="00EF5298" w:rsidP="00EF5298"/>
    <w:p w14:paraId="3A4AA405" w14:textId="77777777" w:rsidR="00EF5298" w:rsidRDefault="00EF5298" w:rsidP="00EF5298">
      <w:r>
        <w:rPr>
          <w:rFonts w:hint="eastAsia"/>
        </w:rPr>
        <w:t>Клинический</w:t>
      </w:r>
      <w:r>
        <w:t xml:space="preserve"> </w:t>
      </w:r>
      <w:r>
        <w:rPr>
          <w:rFonts w:hint="eastAsia"/>
        </w:rPr>
        <w:t>пример</w:t>
      </w:r>
      <w:r>
        <w:t xml:space="preserve"> </w:t>
      </w:r>
      <w:r>
        <w:rPr>
          <w:rFonts w:hint="eastAsia"/>
        </w:rPr>
        <w:t>№</w:t>
      </w:r>
      <w:r>
        <w:t xml:space="preserve"> 1. </w:t>
      </w:r>
      <w:r>
        <w:rPr>
          <w:rFonts w:hint="eastAsia"/>
        </w:rPr>
        <w:t>Иктальная</w:t>
      </w:r>
      <w:r>
        <w:t xml:space="preserve"> </w:t>
      </w:r>
      <w:r>
        <w:rPr>
          <w:rFonts w:hint="eastAsia"/>
        </w:rPr>
        <w:t>тахикардия</w:t>
      </w:r>
      <w:r>
        <w:t xml:space="preserve"> </w:t>
      </w:r>
      <w:r>
        <w:rPr>
          <w:rFonts w:hint="eastAsia"/>
        </w:rPr>
        <w:t>во</w:t>
      </w:r>
      <w:r>
        <w:t xml:space="preserve"> </w:t>
      </w:r>
      <w:r>
        <w:rPr>
          <w:rFonts w:hint="eastAsia"/>
        </w:rPr>
        <w:t>время</w:t>
      </w:r>
      <w:r>
        <w:t xml:space="preserve"> </w:t>
      </w:r>
      <w:r>
        <w:rPr>
          <w:rFonts w:hint="eastAsia"/>
        </w:rPr>
        <w:t>серии</w:t>
      </w:r>
      <w:r>
        <w:t xml:space="preserve"> </w:t>
      </w:r>
      <w:r>
        <w:rPr>
          <w:rFonts w:hint="eastAsia"/>
        </w:rPr>
        <w:t>эпилептических</w:t>
      </w:r>
      <w:r>
        <w:t xml:space="preserve"> </w:t>
      </w:r>
      <w:r>
        <w:rPr>
          <w:rFonts w:hint="eastAsia"/>
        </w:rPr>
        <w:t>приступов</w:t>
      </w:r>
    </w:p>
    <w:p w14:paraId="5C832D21" w14:textId="77777777" w:rsidR="00EF5298" w:rsidRDefault="00EF5298" w:rsidP="00EF5298"/>
    <w:p w14:paraId="2F67389C" w14:textId="77777777" w:rsidR="00EF5298" w:rsidRDefault="00EF5298" w:rsidP="00EF5298">
      <w:r>
        <w:rPr>
          <w:rFonts w:hint="eastAsia"/>
        </w:rPr>
        <w:t>Клинический</w:t>
      </w:r>
      <w:r>
        <w:t xml:space="preserve"> </w:t>
      </w:r>
      <w:r>
        <w:rPr>
          <w:rFonts w:hint="eastAsia"/>
        </w:rPr>
        <w:t>пример</w:t>
      </w:r>
      <w:r>
        <w:t xml:space="preserve"> </w:t>
      </w:r>
      <w:r>
        <w:rPr>
          <w:rFonts w:hint="eastAsia"/>
        </w:rPr>
        <w:t>№</w:t>
      </w:r>
      <w:r>
        <w:t xml:space="preserve"> 2. </w:t>
      </w:r>
      <w:r>
        <w:rPr>
          <w:rFonts w:hint="eastAsia"/>
        </w:rPr>
        <w:t>Синусовая</w:t>
      </w:r>
      <w:r>
        <w:t xml:space="preserve"> </w:t>
      </w:r>
      <w:r>
        <w:rPr>
          <w:rFonts w:hint="eastAsia"/>
        </w:rPr>
        <w:t>такхикардия</w:t>
      </w:r>
      <w:r>
        <w:t xml:space="preserve"> </w:t>
      </w:r>
      <w:r>
        <w:rPr>
          <w:rFonts w:hint="eastAsia"/>
        </w:rPr>
        <w:t>и</w:t>
      </w:r>
      <w:r>
        <w:t xml:space="preserve"> </w:t>
      </w:r>
      <w:r>
        <w:rPr>
          <w:rFonts w:hint="eastAsia"/>
        </w:rPr>
        <w:t>инверсия</w:t>
      </w:r>
      <w:r>
        <w:t xml:space="preserve"> </w:t>
      </w:r>
      <w:r>
        <w:rPr>
          <w:rFonts w:hint="eastAsia"/>
        </w:rPr>
        <w:t>зубца</w:t>
      </w:r>
      <w:r>
        <w:t xml:space="preserve"> </w:t>
      </w:r>
      <w:r>
        <w:rPr>
          <w:rFonts w:hint="eastAsia"/>
        </w:rPr>
        <w:t>Т</w:t>
      </w:r>
      <w:r>
        <w:t xml:space="preserve"> </w:t>
      </w:r>
      <w:r>
        <w:rPr>
          <w:rFonts w:hint="eastAsia"/>
        </w:rPr>
        <w:t>в</w:t>
      </w:r>
      <w:r>
        <w:t xml:space="preserve"> </w:t>
      </w:r>
      <w:r>
        <w:rPr>
          <w:rFonts w:hint="eastAsia"/>
        </w:rPr>
        <w:t>иктальном</w:t>
      </w:r>
      <w:r>
        <w:t xml:space="preserve"> </w:t>
      </w:r>
      <w:r>
        <w:rPr>
          <w:rFonts w:hint="eastAsia"/>
        </w:rPr>
        <w:t>периоде</w:t>
      </w:r>
    </w:p>
    <w:p w14:paraId="25F3888C" w14:textId="77777777" w:rsidR="00EF5298" w:rsidRDefault="00EF5298" w:rsidP="00EF5298"/>
    <w:p w14:paraId="0ACA2E77" w14:textId="77777777" w:rsidR="00EF5298" w:rsidRDefault="00EF5298" w:rsidP="00EF5298">
      <w:r>
        <w:rPr>
          <w:rFonts w:hint="eastAsia"/>
        </w:rPr>
        <w:lastRenderedPageBreak/>
        <w:t>Клинический</w:t>
      </w:r>
      <w:r>
        <w:t xml:space="preserve"> </w:t>
      </w:r>
      <w:r>
        <w:rPr>
          <w:rFonts w:hint="eastAsia"/>
        </w:rPr>
        <w:t>пример</w:t>
      </w:r>
      <w:r>
        <w:t xml:space="preserve"> </w:t>
      </w:r>
      <w:r>
        <w:rPr>
          <w:rFonts w:hint="eastAsia"/>
        </w:rPr>
        <w:t>№</w:t>
      </w:r>
      <w:r>
        <w:t xml:space="preserve"> 3. </w:t>
      </w:r>
      <w:r>
        <w:rPr>
          <w:rFonts w:hint="eastAsia"/>
        </w:rPr>
        <w:t>СА</w:t>
      </w:r>
      <w:r>
        <w:t>-</w:t>
      </w:r>
      <w:r>
        <w:rPr>
          <w:rFonts w:hint="eastAsia"/>
        </w:rPr>
        <w:t>блокада</w:t>
      </w:r>
      <w:r>
        <w:t xml:space="preserve"> 3-</w:t>
      </w:r>
      <w:r>
        <w:rPr>
          <w:rFonts w:hint="eastAsia"/>
        </w:rPr>
        <w:t>й</w:t>
      </w:r>
      <w:r>
        <w:t xml:space="preserve"> </w:t>
      </w:r>
      <w:r>
        <w:rPr>
          <w:rFonts w:hint="eastAsia"/>
        </w:rPr>
        <w:t>ст</w:t>
      </w:r>
      <w:r>
        <w:t xml:space="preserve">. </w:t>
      </w:r>
      <w:r>
        <w:rPr>
          <w:rFonts w:hint="eastAsia"/>
        </w:rPr>
        <w:t>с</w:t>
      </w:r>
      <w:r>
        <w:t xml:space="preserve"> </w:t>
      </w:r>
      <w:r>
        <w:rPr>
          <w:rFonts w:hint="eastAsia"/>
        </w:rPr>
        <w:t>эпизодами</w:t>
      </w:r>
      <w:r>
        <w:t xml:space="preserve"> </w:t>
      </w:r>
      <w:r>
        <w:rPr>
          <w:rFonts w:hint="eastAsia"/>
        </w:rPr>
        <w:t>асистолии</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09654946" w14:textId="77777777" w:rsidR="00EF5298" w:rsidRDefault="00EF5298" w:rsidP="00EF5298"/>
    <w:p w14:paraId="0DB8C532" w14:textId="77777777" w:rsidR="00EF5298" w:rsidRDefault="00EF5298" w:rsidP="00EF5298">
      <w:r>
        <w:rPr>
          <w:rFonts w:hint="eastAsia"/>
        </w:rPr>
        <w:t>Клинический</w:t>
      </w:r>
      <w:r>
        <w:t xml:space="preserve"> </w:t>
      </w:r>
      <w:r>
        <w:rPr>
          <w:rFonts w:hint="eastAsia"/>
        </w:rPr>
        <w:t>пример</w:t>
      </w:r>
      <w:r>
        <w:t xml:space="preserve"> </w:t>
      </w:r>
      <w:r>
        <w:rPr>
          <w:rFonts w:hint="eastAsia"/>
        </w:rPr>
        <w:t>№</w:t>
      </w:r>
      <w:r>
        <w:t xml:space="preserve"> 4. </w:t>
      </w:r>
      <w:r>
        <w:rPr>
          <w:rFonts w:hint="eastAsia"/>
        </w:rPr>
        <w:t>Фибрилляция</w:t>
      </w:r>
      <w:r>
        <w:t xml:space="preserve"> </w:t>
      </w:r>
      <w:r>
        <w:rPr>
          <w:rFonts w:hint="eastAsia"/>
        </w:rPr>
        <w:t>предсердий</w:t>
      </w:r>
      <w:r>
        <w:t xml:space="preserve"> </w:t>
      </w:r>
      <w:r>
        <w:rPr>
          <w:rFonts w:hint="eastAsia"/>
        </w:rPr>
        <w:t>в</w:t>
      </w:r>
      <w:r>
        <w:t xml:space="preserve"> </w:t>
      </w:r>
      <w:r>
        <w:rPr>
          <w:rFonts w:hint="eastAsia"/>
        </w:rPr>
        <w:t>иктальном</w:t>
      </w:r>
      <w:r>
        <w:t xml:space="preserve"> </w:t>
      </w:r>
      <w:r>
        <w:rPr>
          <w:rFonts w:hint="eastAsia"/>
        </w:rPr>
        <w:t>периоде</w:t>
      </w:r>
      <w:r>
        <w:t xml:space="preserve"> </w:t>
      </w:r>
      <w:r>
        <w:rPr>
          <w:rFonts w:hint="eastAsia"/>
        </w:rPr>
        <w:t>приступа</w:t>
      </w:r>
    </w:p>
    <w:p w14:paraId="0471BC93" w14:textId="77777777" w:rsidR="00EF5298" w:rsidRDefault="00EF5298" w:rsidP="00EF5298"/>
    <w:p w14:paraId="1A5C09BA" w14:textId="77777777" w:rsidR="00EF5298" w:rsidRDefault="00EF5298" w:rsidP="00EF5298">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57EDF27F" w14:textId="77777777" w:rsidR="00EF5298" w:rsidRDefault="00EF5298" w:rsidP="00EF5298"/>
    <w:p w14:paraId="5E7CC861" w14:textId="77777777" w:rsidR="00EF5298" w:rsidRDefault="00EF5298" w:rsidP="00EF5298">
      <w:r>
        <w:rPr>
          <w:rFonts w:hint="eastAsia"/>
        </w:rPr>
        <w:t>СПИСОК</w:t>
      </w:r>
      <w:r>
        <w:t xml:space="preserve"> </w:t>
      </w:r>
      <w:r>
        <w:rPr>
          <w:rFonts w:hint="eastAsia"/>
        </w:rPr>
        <w:t>ЛИТЕРАТУРЫ</w:t>
      </w:r>
    </w:p>
    <w:p w14:paraId="74200DB2" w14:textId="77777777" w:rsidR="00EF5298" w:rsidRDefault="00EF5298" w:rsidP="00EF5298"/>
    <w:p w14:paraId="5143DD83" w14:textId="0CBA6B6A" w:rsidR="00EF5298" w:rsidRPr="00EF5298" w:rsidRDefault="00EF5298" w:rsidP="00EF5298">
      <w:r>
        <w:rPr>
          <w:rFonts w:hint="eastAsia"/>
        </w:rPr>
        <w:t>ВВЕДЕНИЕ</w:t>
      </w:r>
    </w:p>
    <w:sectPr w:rsidR="00EF5298" w:rsidRPr="00EF5298"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48008" w14:textId="77777777" w:rsidR="00492346" w:rsidRPr="008D1934" w:rsidRDefault="00492346">
      <w:pPr>
        <w:spacing w:after="0" w:line="240" w:lineRule="auto"/>
      </w:pPr>
      <w:r w:rsidRPr="008D1934">
        <w:separator/>
      </w:r>
    </w:p>
  </w:endnote>
  <w:endnote w:type="continuationSeparator" w:id="0">
    <w:p w14:paraId="6D8BB398" w14:textId="77777777" w:rsidR="00492346" w:rsidRPr="008D1934" w:rsidRDefault="00492346">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3B0A15" w14:textId="77777777" w:rsidR="00492346" w:rsidRPr="008D1934" w:rsidRDefault="00492346"/>
    <w:p w14:paraId="45FEB2A0" w14:textId="77777777" w:rsidR="00492346" w:rsidRPr="008D1934" w:rsidRDefault="00492346"/>
    <w:p w14:paraId="57178CA6" w14:textId="77777777" w:rsidR="00492346" w:rsidRPr="008D1934" w:rsidRDefault="00492346"/>
    <w:p w14:paraId="3D7BA50E" w14:textId="77777777" w:rsidR="00492346" w:rsidRPr="008D1934" w:rsidRDefault="00492346"/>
    <w:p w14:paraId="4B77E161" w14:textId="77777777" w:rsidR="00492346" w:rsidRPr="008D1934" w:rsidRDefault="00492346"/>
    <w:p w14:paraId="510E112A" w14:textId="77777777" w:rsidR="00492346" w:rsidRPr="008D1934" w:rsidRDefault="00492346"/>
    <w:p w14:paraId="23B56AAD" w14:textId="77777777" w:rsidR="00492346" w:rsidRPr="008D1934" w:rsidRDefault="00492346">
      <w:pPr>
        <w:rPr>
          <w:sz w:val="2"/>
          <w:szCs w:val="2"/>
        </w:rPr>
      </w:pPr>
      <w:r>
        <w:rPr>
          <w:noProof/>
        </w:rPr>
        <mc:AlternateContent>
          <mc:Choice Requires="wps">
            <w:drawing>
              <wp:anchor distT="0" distB="0" distL="63500" distR="63500" simplePos="0" relativeHeight="251660288" behindDoc="1" locked="0" layoutInCell="1" allowOverlap="1" wp14:anchorId="1BF23DBC" wp14:editId="3737070D">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7C17AC8A" w14:textId="77777777" w:rsidR="00492346" w:rsidRPr="008D1934" w:rsidRDefault="004923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F23DBC"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C17AC8A" w14:textId="77777777" w:rsidR="00492346" w:rsidRPr="008D1934" w:rsidRDefault="004923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01CA3057" w14:textId="77777777" w:rsidR="00492346" w:rsidRPr="008D1934" w:rsidRDefault="00492346"/>
    <w:p w14:paraId="44AD23A4" w14:textId="77777777" w:rsidR="00492346" w:rsidRPr="008D1934" w:rsidRDefault="00492346"/>
    <w:p w14:paraId="413D2099" w14:textId="77777777" w:rsidR="00492346" w:rsidRPr="008D1934" w:rsidRDefault="00492346">
      <w:pPr>
        <w:rPr>
          <w:sz w:val="2"/>
          <w:szCs w:val="2"/>
        </w:rPr>
      </w:pPr>
      <w:r>
        <w:rPr>
          <w:noProof/>
        </w:rPr>
        <mc:AlternateContent>
          <mc:Choice Requires="wps">
            <w:drawing>
              <wp:anchor distT="0" distB="0" distL="63500" distR="63500" simplePos="0" relativeHeight="251659264" behindDoc="1" locked="0" layoutInCell="1" allowOverlap="1" wp14:anchorId="55164893" wp14:editId="52EB1AD9">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F943B68" w14:textId="77777777" w:rsidR="00492346" w:rsidRPr="008D1934" w:rsidRDefault="004923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5164893"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F943B68" w14:textId="77777777" w:rsidR="00492346" w:rsidRPr="008D1934" w:rsidRDefault="00492346">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61186C24" w14:textId="77777777" w:rsidR="00492346" w:rsidRPr="008D1934" w:rsidRDefault="00492346"/>
    <w:p w14:paraId="00F983C3" w14:textId="77777777" w:rsidR="00492346" w:rsidRPr="008D1934" w:rsidRDefault="00492346">
      <w:pPr>
        <w:rPr>
          <w:sz w:val="2"/>
          <w:szCs w:val="2"/>
        </w:rPr>
      </w:pPr>
    </w:p>
    <w:p w14:paraId="7F408BC7" w14:textId="77777777" w:rsidR="00492346" w:rsidRPr="008D1934" w:rsidRDefault="00492346"/>
    <w:p w14:paraId="6A3F5D7C" w14:textId="77777777" w:rsidR="00492346" w:rsidRPr="008D1934" w:rsidRDefault="00492346">
      <w:pPr>
        <w:spacing w:after="0" w:line="240" w:lineRule="auto"/>
      </w:pPr>
    </w:p>
  </w:footnote>
  <w:footnote w:type="continuationSeparator" w:id="0">
    <w:p w14:paraId="4C16C8DC" w14:textId="77777777" w:rsidR="00492346" w:rsidRPr="008D1934" w:rsidRDefault="00492346">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46"/>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1B0"/>
    <w:rsid w:val="00F142D4"/>
    <w:rsid w:val="00F142E4"/>
    <w:rsid w:val="00F14347"/>
    <w:rsid w:val="00F14410"/>
    <w:rsid w:val="00F1441A"/>
    <w:rsid w:val="00F1449D"/>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3215</TotalTime>
  <Pages>4</Pages>
  <Words>413</Words>
  <Characters>2360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2768</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548</cp:revision>
  <cp:lastPrinted>2024-05-12T14:21:00Z</cp:lastPrinted>
  <dcterms:created xsi:type="dcterms:W3CDTF">2024-05-12T14:37:00Z</dcterms:created>
  <dcterms:modified xsi:type="dcterms:W3CDTF">2024-05-16T18:04:00Z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