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0343" w14:textId="01B3B2C8" w:rsidR="008945A2" w:rsidRDefault="001A6E8C" w:rsidP="001A6E8C">
      <w:r w:rsidRPr="001A6E8C">
        <w:rPr>
          <w:rFonts w:hint="eastAsia"/>
        </w:rPr>
        <w:t>Особенности</w:t>
      </w:r>
      <w:r w:rsidRPr="001A6E8C">
        <w:t xml:space="preserve"> </w:t>
      </w:r>
      <w:r w:rsidRPr="001A6E8C">
        <w:rPr>
          <w:rFonts w:hint="eastAsia"/>
        </w:rPr>
        <w:t>формирования</w:t>
      </w:r>
      <w:r w:rsidRPr="001A6E8C">
        <w:t xml:space="preserve"> </w:t>
      </w:r>
      <w:r w:rsidRPr="001A6E8C">
        <w:rPr>
          <w:rFonts w:hint="eastAsia"/>
        </w:rPr>
        <w:t>диабетической</w:t>
      </w:r>
      <w:r w:rsidRPr="001A6E8C">
        <w:t xml:space="preserve"> </w:t>
      </w:r>
      <w:r w:rsidRPr="001A6E8C">
        <w:rPr>
          <w:rFonts w:hint="eastAsia"/>
        </w:rPr>
        <w:t>фетопатии</w:t>
      </w:r>
      <w:r w:rsidRPr="001A6E8C">
        <w:t xml:space="preserve">: </w:t>
      </w:r>
      <w:r w:rsidRPr="001A6E8C">
        <w:rPr>
          <w:rFonts w:hint="eastAsia"/>
        </w:rPr>
        <w:t>диагностика</w:t>
      </w:r>
      <w:r w:rsidRPr="001A6E8C">
        <w:t xml:space="preserve"> </w:t>
      </w:r>
      <w:r w:rsidRPr="001A6E8C">
        <w:rPr>
          <w:rFonts w:hint="eastAsia"/>
        </w:rPr>
        <w:t>и</w:t>
      </w:r>
      <w:r w:rsidRPr="001A6E8C">
        <w:t xml:space="preserve"> </w:t>
      </w:r>
      <w:r w:rsidRPr="001A6E8C">
        <w:rPr>
          <w:rFonts w:hint="eastAsia"/>
        </w:rPr>
        <w:t>оптимизация</w:t>
      </w:r>
      <w:r w:rsidRPr="001A6E8C">
        <w:t xml:space="preserve"> </w:t>
      </w:r>
      <w:r w:rsidRPr="001A6E8C">
        <w:rPr>
          <w:rFonts w:hint="eastAsia"/>
        </w:rPr>
        <w:t>акушерской</w:t>
      </w:r>
      <w:r w:rsidRPr="001A6E8C">
        <w:t xml:space="preserve"> </w:t>
      </w:r>
      <w:r w:rsidRPr="001A6E8C">
        <w:rPr>
          <w:rFonts w:hint="eastAsia"/>
        </w:rPr>
        <w:t>тактики</w:t>
      </w:r>
      <w:r>
        <w:t xml:space="preserve"> </w:t>
      </w:r>
      <w:r w:rsidRPr="001A6E8C">
        <w:rPr>
          <w:rFonts w:hint="eastAsia"/>
        </w:rPr>
        <w:t>Лысенко</w:t>
      </w:r>
      <w:r w:rsidRPr="001A6E8C">
        <w:t xml:space="preserve"> </w:t>
      </w:r>
      <w:r w:rsidRPr="001A6E8C">
        <w:rPr>
          <w:rFonts w:hint="eastAsia"/>
        </w:rPr>
        <w:t>Сергей</w:t>
      </w:r>
      <w:r w:rsidRPr="001A6E8C">
        <w:t xml:space="preserve"> </w:t>
      </w:r>
      <w:r w:rsidRPr="001A6E8C">
        <w:rPr>
          <w:rFonts w:hint="eastAsia"/>
        </w:rPr>
        <w:t>Николаевич</w:t>
      </w:r>
    </w:p>
    <w:p w14:paraId="20B9C84C" w14:textId="77777777" w:rsidR="001A6E8C" w:rsidRDefault="001A6E8C" w:rsidP="001A6E8C">
      <w:r>
        <w:rPr>
          <w:rFonts w:hint="eastAsia"/>
        </w:rPr>
        <w:t>ОГЛАВЛЕНИЕ</w:t>
      </w:r>
      <w:r>
        <w:t xml:space="preserve"> </w:t>
      </w:r>
      <w:r>
        <w:rPr>
          <w:rFonts w:hint="eastAsia"/>
        </w:rPr>
        <w:t>ДИССЕРТАЦИИ</w:t>
      </w:r>
    </w:p>
    <w:p w14:paraId="1245D86A" w14:textId="77777777" w:rsidR="001A6E8C" w:rsidRDefault="001A6E8C" w:rsidP="001A6E8C">
      <w:r>
        <w:rPr>
          <w:rFonts w:hint="eastAsia"/>
        </w:rPr>
        <w:t>доктор</w:t>
      </w:r>
      <w:r>
        <w:t xml:space="preserve"> </w:t>
      </w:r>
      <w:r>
        <w:rPr>
          <w:rFonts w:hint="eastAsia"/>
        </w:rPr>
        <w:t>наук</w:t>
      </w:r>
      <w:r>
        <w:t xml:space="preserve"> </w:t>
      </w:r>
      <w:r>
        <w:rPr>
          <w:rFonts w:hint="eastAsia"/>
        </w:rPr>
        <w:t>Лысенко</w:t>
      </w:r>
      <w:r>
        <w:t xml:space="preserve"> </w:t>
      </w:r>
      <w:r>
        <w:rPr>
          <w:rFonts w:hint="eastAsia"/>
        </w:rPr>
        <w:t>Сергей</w:t>
      </w:r>
      <w:r>
        <w:t xml:space="preserve"> </w:t>
      </w:r>
      <w:r>
        <w:rPr>
          <w:rFonts w:hint="eastAsia"/>
        </w:rPr>
        <w:t>Николаевич</w:t>
      </w:r>
    </w:p>
    <w:p w14:paraId="1C8C14F4" w14:textId="77777777" w:rsidR="001A6E8C" w:rsidRDefault="001A6E8C" w:rsidP="001A6E8C">
      <w:r>
        <w:rPr>
          <w:rFonts w:hint="eastAsia"/>
        </w:rPr>
        <w:t>ВВЕДЕНИЕ</w:t>
      </w:r>
    </w:p>
    <w:p w14:paraId="450CA231" w14:textId="77777777" w:rsidR="001A6E8C" w:rsidRDefault="001A6E8C" w:rsidP="001A6E8C"/>
    <w:p w14:paraId="10B70B91" w14:textId="77777777" w:rsidR="001A6E8C" w:rsidRDefault="001A6E8C" w:rsidP="001A6E8C">
      <w:r>
        <w:rPr>
          <w:rFonts w:hint="eastAsia"/>
        </w:rPr>
        <w:t>ГЛАВА</w:t>
      </w:r>
      <w:r>
        <w:t xml:space="preserve"> 1 </w:t>
      </w:r>
      <w:r>
        <w:rPr>
          <w:rFonts w:hint="eastAsia"/>
        </w:rPr>
        <w:t>Диабетическая</w:t>
      </w:r>
      <w:r>
        <w:t xml:space="preserve"> </w:t>
      </w:r>
      <w:r>
        <w:rPr>
          <w:rFonts w:hint="eastAsia"/>
        </w:rPr>
        <w:t>фетопатия</w:t>
      </w:r>
      <w:r>
        <w:t xml:space="preserve"> - </w:t>
      </w:r>
      <w:r>
        <w:rPr>
          <w:rFonts w:hint="eastAsia"/>
        </w:rPr>
        <w:t>современный</w:t>
      </w:r>
      <w:r>
        <w:t xml:space="preserve"> </w:t>
      </w:r>
      <w:r>
        <w:rPr>
          <w:rFonts w:hint="eastAsia"/>
        </w:rPr>
        <w:t>взгляд</w:t>
      </w:r>
      <w:r>
        <w:t xml:space="preserve"> (</w:t>
      </w:r>
      <w:r>
        <w:rPr>
          <w:rFonts w:hint="eastAsia"/>
        </w:rPr>
        <w:t>обзор</w:t>
      </w:r>
    </w:p>
    <w:p w14:paraId="59438461" w14:textId="77777777" w:rsidR="001A6E8C" w:rsidRDefault="001A6E8C" w:rsidP="001A6E8C"/>
    <w:p w14:paraId="0E3A5AC1" w14:textId="77777777" w:rsidR="001A6E8C" w:rsidRDefault="001A6E8C" w:rsidP="001A6E8C">
      <w:r>
        <w:rPr>
          <w:rFonts w:hint="eastAsia"/>
        </w:rPr>
        <w:t>литературы</w:t>
      </w:r>
      <w:r>
        <w:t>)</w:t>
      </w:r>
    </w:p>
    <w:p w14:paraId="6FB84599" w14:textId="77777777" w:rsidR="001A6E8C" w:rsidRDefault="001A6E8C" w:rsidP="001A6E8C"/>
    <w:p w14:paraId="0B52F439" w14:textId="77777777" w:rsidR="001A6E8C" w:rsidRDefault="001A6E8C" w:rsidP="001A6E8C">
      <w:r>
        <w:t xml:space="preserve">1.1 </w:t>
      </w:r>
      <w:r>
        <w:rPr>
          <w:rFonts w:hint="eastAsia"/>
        </w:rPr>
        <w:t>Патофизиология</w:t>
      </w:r>
      <w:r>
        <w:t xml:space="preserve"> </w:t>
      </w:r>
      <w:r>
        <w:rPr>
          <w:rFonts w:hint="eastAsia"/>
        </w:rPr>
        <w:t>диабетической</w:t>
      </w:r>
      <w:r>
        <w:t xml:space="preserve"> </w:t>
      </w:r>
      <w:r>
        <w:rPr>
          <w:rFonts w:hint="eastAsia"/>
        </w:rPr>
        <w:t>фетопатии</w:t>
      </w:r>
    </w:p>
    <w:p w14:paraId="086FE914" w14:textId="77777777" w:rsidR="001A6E8C" w:rsidRDefault="001A6E8C" w:rsidP="001A6E8C"/>
    <w:p w14:paraId="484D6AD9" w14:textId="77777777" w:rsidR="001A6E8C" w:rsidRDefault="001A6E8C" w:rsidP="001A6E8C">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диабетической</w:t>
      </w:r>
      <w:r>
        <w:t xml:space="preserve"> </w:t>
      </w:r>
      <w:r>
        <w:rPr>
          <w:rFonts w:hint="eastAsia"/>
        </w:rPr>
        <w:t>фетопатии</w:t>
      </w:r>
    </w:p>
    <w:p w14:paraId="5D08E4B7" w14:textId="77777777" w:rsidR="001A6E8C" w:rsidRDefault="001A6E8C" w:rsidP="001A6E8C"/>
    <w:p w14:paraId="393B312C" w14:textId="77777777" w:rsidR="001A6E8C" w:rsidRDefault="001A6E8C" w:rsidP="001A6E8C">
      <w:r>
        <w:t xml:space="preserve">1.3 </w:t>
      </w:r>
      <w:r>
        <w:rPr>
          <w:rFonts w:hint="eastAsia"/>
        </w:rPr>
        <w:t>Значение</w:t>
      </w:r>
      <w:r>
        <w:t xml:space="preserve"> </w:t>
      </w:r>
      <w:r>
        <w:rPr>
          <w:rFonts w:hint="eastAsia"/>
        </w:rPr>
        <w:t>макросомии</w:t>
      </w:r>
      <w:r>
        <w:t xml:space="preserve"> </w:t>
      </w:r>
      <w:r>
        <w:rPr>
          <w:rFonts w:hint="eastAsia"/>
        </w:rPr>
        <w:t>в</w:t>
      </w:r>
      <w:r>
        <w:t xml:space="preserve"> </w:t>
      </w:r>
      <w:r>
        <w:rPr>
          <w:rFonts w:hint="eastAsia"/>
        </w:rPr>
        <w:t>диагностике</w:t>
      </w:r>
      <w:r>
        <w:t xml:space="preserve"> </w:t>
      </w:r>
      <w:r>
        <w:rPr>
          <w:rFonts w:hint="eastAsia"/>
        </w:rPr>
        <w:t>фетопатии</w:t>
      </w:r>
    </w:p>
    <w:p w14:paraId="2EDA4605" w14:textId="77777777" w:rsidR="001A6E8C" w:rsidRDefault="001A6E8C" w:rsidP="001A6E8C"/>
    <w:p w14:paraId="06BCE9EA" w14:textId="77777777" w:rsidR="001A6E8C" w:rsidRDefault="001A6E8C" w:rsidP="001A6E8C">
      <w:r>
        <w:t xml:space="preserve">1.4 </w:t>
      </w:r>
      <w:r>
        <w:rPr>
          <w:rFonts w:hint="eastAsia"/>
        </w:rPr>
        <w:t>Увеличение</w:t>
      </w:r>
      <w:r>
        <w:t xml:space="preserve"> </w:t>
      </w:r>
      <w:r>
        <w:rPr>
          <w:rFonts w:hint="eastAsia"/>
        </w:rPr>
        <w:t>подкожной</w:t>
      </w:r>
      <w:r>
        <w:t xml:space="preserve"> </w:t>
      </w:r>
      <w:r>
        <w:rPr>
          <w:rFonts w:hint="eastAsia"/>
        </w:rPr>
        <w:t>клетчатки</w:t>
      </w:r>
      <w:r>
        <w:t xml:space="preserve"> </w:t>
      </w:r>
      <w:r>
        <w:rPr>
          <w:rFonts w:hint="eastAsia"/>
        </w:rPr>
        <w:t>и</w:t>
      </w:r>
      <w:r>
        <w:t xml:space="preserve"> </w:t>
      </w:r>
      <w:r>
        <w:rPr>
          <w:rFonts w:hint="eastAsia"/>
        </w:rPr>
        <w:t>толщины</w:t>
      </w:r>
      <w:r>
        <w:t xml:space="preserve"> </w:t>
      </w:r>
      <w:r>
        <w:rPr>
          <w:rFonts w:hint="eastAsia"/>
        </w:rPr>
        <w:t>мягких</w:t>
      </w:r>
      <w:r>
        <w:t xml:space="preserve"> </w:t>
      </w:r>
      <w:r>
        <w:rPr>
          <w:rFonts w:hint="eastAsia"/>
        </w:rPr>
        <w:t>тканей</w:t>
      </w:r>
    </w:p>
    <w:p w14:paraId="18665D0C" w14:textId="77777777" w:rsidR="001A6E8C" w:rsidRDefault="001A6E8C" w:rsidP="001A6E8C"/>
    <w:p w14:paraId="2A0C6130" w14:textId="77777777" w:rsidR="001A6E8C" w:rsidRDefault="001A6E8C" w:rsidP="001A6E8C">
      <w:r>
        <w:t xml:space="preserve">1.5 </w:t>
      </w:r>
      <w:r>
        <w:rPr>
          <w:rFonts w:hint="eastAsia"/>
        </w:rPr>
        <w:t>Особенности</w:t>
      </w:r>
      <w:r>
        <w:t xml:space="preserve"> </w:t>
      </w:r>
      <w:r>
        <w:rPr>
          <w:rFonts w:hint="eastAsia"/>
        </w:rPr>
        <w:t>формирования</w:t>
      </w:r>
      <w:r>
        <w:t xml:space="preserve"> </w:t>
      </w:r>
      <w:r>
        <w:rPr>
          <w:rFonts w:hint="eastAsia"/>
        </w:rPr>
        <w:t>внутренних</w:t>
      </w:r>
      <w:r>
        <w:t xml:space="preserve"> </w:t>
      </w:r>
      <w:r>
        <w:rPr>
          <w:rFonts w:hint="eastAsia"/>
        </w:rPr>
        <w:t>органов</w:t>
      </w:r>
      <w:r>
        <w:t xml:space="preserve"> </w:t>
      </w:r>
      <w:r>
        <w:rPr>
          <w:rFonts w:hint="eastAsia"/>
        </w:rPr>
        <w:t>плода</w:t>
      </w:r>
      <w:r>
        <w:t xml:space="preserve"> </w:t>
      </w:r>
      <w:r>
        <w:rPr>
          <w:rFonts w:hint="eastAsia"/>
        </w:rPr>
        <w:t>при</w:t>
      </w:r>
      <w:r>
        <w:t xml:space="preserve"> </w:t>
      </w:r>
      <w:r>
        <w:rPr>
          <w:rFonts w:hint="eastAsia"/>
        </w:rPr>
        <w:t>диабетической</w:t>
      </w:r>
      <w:r>
        <w:t xml:space="preserve"> </w:t>
      </w:r>
      <w:r>
        <w:rPr>
          <w:rFonts w:hint="eastAsia"/>
        </w:rPr>
        <w:t>фетопатии</w:t>
      </w:r>
    </w:p>
    <w:p w14:paraId="37F94162" w14:textId="77777777" w:rsidR="001A6E8C" w:rsidRDefault="001A6E8C" w:rsidP="001A6E8C"/>
    <w:p w14:paraId="704E295C" w14:textId="77777777" w:rsidR="001A6E8C" w:rsidRDefault="001A6E8C" w:rsidP="001A6E8C">
      <w:r>
        <w:t xml:space="preserve">1.6 </w:t>
      </w:r>
      <w:r>
        <w:rPr>
          <w:rFonts w:hint="eastAsia"/>
        </w:rPr>
        <w:t>Плацентарная</w:t>
      </w:r>
      <w:r>
        <w:t xml:space="preserve"> </w:t>
      </w:r>
      <w:r>
        <w:rPr>
          <w:rFonts w:hint="eastAsia"/>
        </w:rPr>
        <w:t>недостаточность</w:t>
      </w:r>
      <w:r>
        <w:t xml:space="preserve"> </w:t>
      </w:r>
      <w:r>
        <w:rPr>
          <w:rFonts w:hint="eastAsia"/>
        </w:rPr>
        <w:t>при</w:t>
      </w:r>
      <w:r>
        <w:t xml:space="preserve"> </w:t>
      </w:r>
      <w:r>
        <w:rPr>
          <w:rFonts w:hint="eastAsia"/>
        </w:rPr>
        <w:t>СД</w:t>
      </w:r>
    </w:p>
    <w:p w14:paraId="0195A9AF" w14:textId="77777777" w:rsidR="001A6E8C" w:rsidRDefault="001A6E8C" w:rsidP="001A6E8C"/>
    <w:p w14:paraId="659B4A68" w14:textId="77777777" w:rsidR="001A6E8C" w:rsidRDefault="001A6E8C" w:rsidP="001A6E8C">
      <w:r>
        <w:t xml:space="preserve">1.7 </w:t>
      </w:r>
      <w:r>
        <w:rPr>
          <w:rFonts w:hint="eastAsia"/>
        </w:rPr>
        <w:t>Оценка</w:t>
      </w:r>
      <w:r>
        <w:t xml:space="preserve"> </w:t>
      </w:r>
      <w:r>
        <w:rPr>
          <w:rFonts w:hint="eastAsia"/>
        </w:rPr>
        <w:t>зрелости</w:t>
      </w:r>
      <w:r>
        <w:t xml:space="preserve"> </w:t>
      </w:r>
      <w:r>
        <w:rPr>
          <w:rFonts w:hint="eastAsia"/>
        </w:rPr>
        <w:t>плода</w:t>
      </w:r>
    </w:p>
    <w:p w14:paraId="11825B97" w14:textId="77777777" w:rsidR="001A6E8C" w:rsidRDefault="001A6E8C" w:rsidP="001A6E8C"/>
    <w:p w14:paraId="51006CB2" w14:textId="77777777" w:rsidR="001A6E8C" w:rsidRDefault="001A6E8C" w:rsidP="001A6E8C">
      <w:r>
        <w:t xml:space="preserve">1.8 </w:t>
      </w:r>
      <w:r>
        <w:rPr>
          <w:rFonts w:hint="eastAsia"/>
        </w:rPr>
        <w:t>Состояние</w:t>
      </w:r>
      <w:r>
        <w:t xml:space="preserve"> </w:t>
      </w:r>
      <w:r>
        <w:rPr>
          <w:rFonts w:hint="eastAsia"/>
        </w:rPr>
        <w:t>гемодинамики</w:t>
      </w:r>
      <w:r>
        <w:t xml:space="preserve"> </w:t>
      </w:r>
      <w:r>
        <w:rPr>
          <w:rFonts w:hint="eastAsia"/>
        </w:rPr>
        <w:t>плодов</w:t>
      </w:r>
      <w:r>
        <w:t xml:space="preserve"> </w:t>
      </w:r>
      <w:r>
        <w:rPr>
          <w:rFonts w:hint="eastAsia"/>
        </w:rPr>
        <w:t>при</w:t>
      </w:r>
      <w:r>
        <w:t xml:space="preserve"> </w:t>
      </w:r>
      <w:r>
        <w:rPr>
          <w:rFonts w:hint="eastAsia"/>
        </w:rPr>
        <w:t>сахарном</w:t>
      </w:r>
      <w:r>
        <w:t xml:space="preserve"> </w:t>
      </w:r>
      <w:r>
        <w:rPr>
          <w:rFonts w:hint="eastAsia"/>
        </w:rPr>
        <w:t>диабете</w:t>
      </w:r>
    </w:p>
    <w:p w14:paraId="1856D563" w14:textId="77777777" w:rsidR="001A6E8C" w:rsidRDefault="001A6E8C" w:rsidP="001A6E8C"/>
    <w:p w14:paraId="5644FFF2" w14:textId="77777777" w:rsidR="001A6E8C" w:rsidRDefault="001A6E8C" w:rsidP="001A6E8C">
      <w:r>
        <w:rPr>
          <w:rFonts w:hint="eastAsia"/>
        </w:rPr>
        <w:t>матери</w:t>
      </w:r>
    </w:p>
    <w:p w14:paraId="301BBD9B" w14:textId="77777777" w:rsidR="001A6E8C" w:rsidRDefault="001A6E8C" w:rsidP="001A6E8C"/>
    <w:p w14:paraId="3345C338" w14:textId="77777777" w:rsidR="001A6E8C" w:rsidRDefault="001A6E8C" w:rsidP="001A6E8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165F0201" w14:textId="77777777" w:rsidR="001A6E8C" w:rsidRDefault="001A6E8C" w:rsidP="001A6E8C"/>
    <w:p w14:paraId="55DC9EDA" w14:textId="77777777" w:rsidR="001A6E8C" w:rsidRDefault="001A6E8C" w:rsidP="001A6E8C">
      <w:r>
        <w:t xml:space="preserve">2.1 </w:t>
      </w:r>
      <w:r>
        <w:rPr>
          <w:rFonts w:hint="eastAsia"/>
        </w:rPr>
        <w:t>Клинические</w:t>
      </w:r>
      <w:r>
        <w:t xml:space="preserve"> </w:t>
      </w:r>
      <w:r>
        <w:rPr>
          <w:rFonts w:hint="eastAsia"/>
        </w:rPr>
        <w:t>группы</w:t>
      </w:r>
      <w:r>
        <w:t xml:space="preserve"> </w:t>
      </w:r>
      <w:r>
        <w:rPr>
          <w:rFonts w:hint="eastAsia"/>
        </w:rPr>
        <w:t>обследованных</w:t>
      </w:r>
      <w:r>
        <w:t xml:space="preserve"> </w:t>
      </w:r>
      <w:r>
        <w:rPr>
          <w:rFonts w:hint="eastAsia"/>
        </w:rPr>
        <w:t>беременных</w:t>
      </w:r>
    </w:p>
    <w:p w14:paraId="0BC6FDC5" w14:textId="77777777" w:rsidR="001A6E8C" w:rsidRDefault="001A6E8C" w:rsidP="001A6E8C"/>
    <w:p w14:paraId="6C02299C" w14:textId="77777777" w:rsidR="001A6E8C" w:rsidRDefault="001A6E8C" w:rsidP="001A6E8C">
      <w:r>
        <w:t xml:space="preserve">2.2 </w:t>
      </w:r>
      <w:r>
        <w:rPr>
          <w:rFonts w:hint="eastAsia"/>
        </w:rPr>
        <w:t>Методы</w:t>
      </w:r>
      <w:r>
        <w:t xml:space="preserve"> </w:t>
      </w:r>
      <w:r>
        <w:rPr>
          <w:rFonts w:hint="eastAsia"/>
        </w:rPr>
        <w:t>исследования</w:t>
      </w:r>
    </w:p>
    <w:p w14:paraId="2A03249C" w14:textId="77777777" w:rsidR="001A6E8C" w:rsidRDefault="001A6E8C" w:rsidP="001A6E8C"/>
    <w:p w14:paraId="55A02D8B" w14:textId="77777777" w:rsidR="001A6E8C" w:rsidRDefault="001A6E8C" w:rsidP="001A6E8C">
      <w:r>
        <w:rPr>
          <w:rFonts w:hint="eastAsia"/>
        </w:rPr>
        <w:t>ГЛАВА</w:t>
      </w:r>
      <w:r>
        <w:t xml:space="preserve"> 3 </w:t>
      </w:r>
      <w:r>
        <w:rPr>
          <w:rFonts w:hint="eastAsia"/>
        </w:rPr>
        <w:t>Клинические</w:t>
      </w:r>
      <w:r>
        <w:t xml:space="preserve"> </w:t>
      </w:r>
      <w:r>
        <w:rPr>
          <w:rFonts w:hint="eastAsia"/>
        </w:rPr>
        <w:t>и</w:t>
      </w:r>
      <w:r>
        <w:t xml:space="preserve"> </w:t>
      </w:r>
      <w:r>
        <w:rPr>
          <w:rFonts w:hint="eastAsia"/>
        </w:rPr>
        <w:t>акушерские</w:t>
      </w:r>
      <w:r>
        <w:t xml:space="preserve"> </w:t>
      </w:r>
      <w:r>
        <w:rPr>
          <w:rFonts w:hint="eastAsia"/>
        </w:rPr>
        <w:t>особенности</w:t>
      </w:r>
      <w:r>
        <w:t xml:space="preserve"> </w:t>
      </w:r>
      <w:r>
        <w:rPr>
          <w:rFonts w:hint="eastAsia"/>
        </w:rPr>
        <w:t>беременных</w:t>
      </w:r>
      <w:r>
        <w:t xml:space="preserve"> </w:t>
      </w:r>
      <w:r>
        <w:rPr>
          <w:rFonts w:hint="eastAsia"/>
        </w:rPr>
        <w:t>с</w:t>
      </w:r>
    </w:p>
    <w:p w14:paraId="7D000229" w14:textId="77777777" w:rsidR="001A6E8C" w:rsidRDefault="001A6E8C" w:rsidP="001A6E8C"/>
    <w:p w14:paraId="045FE8D7" w14:textId="77777777" w:rsidR="001A6E8C" w:rsidRDefault="001A6E8C" w:rsidP="001A6E8C">
      <w:r>
        <w:rPr>
          <w:rFonts w:hint="eastAsia"/>
        </w:rPr>
        <w:t>сахарным</w:t>
      </w:r>
      <w:r>
        <w:t xml:space="preserve"> </w:t>
      </w:r>
      <w:r>
        <w:rPr>
          <w:rFonts w:hint="eastAsia"/>
        </w:rPr>
        <w:t>диабетом</w:t>
      </w:r>
    </w:p>
    <w:p w14:paraId="6E744304" w14:textId="77777777" w:rsidR="001A6E8C" w:rsidRDefault="001A6E8C" w:rsidP="001A6E8C"/>
    <w:p w14:paraId="7D3BD228" w14:textId="77777777" w:rsidR="001A6E8C" w:rsidRDefault="001A6E8C" w:rsidP="001A6E8C">
      <w:r>
        <w:t xml:space="preserve">3.1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родоразрешение</w:t>
      </w:r>
    </w:p>
    <w:p w14:paraId="7AFA4356" w14:textId="77777777" w:rsidR="001A6E8C" w:rsidRDefault="001A6E8C" w:rsidP="001A6E8C"/>
    <w:p w14:paraId="6DF62F5A" w14:textId="77777777" w:rsidR="001A6E8C" w:rsidRDefault="001A6E8C" w:rsidP="001A6E8C">
      <w:r>
        <w:t xml:space="preserve">3.2 </w:t>
      </w:r>
      <w:r>
        <w:rPr>
          <w:rFonts w:hint="eastAsia"/>
        </w:rPr>
        <w:t>Результаты</w:t>
      </w:r>
      <w:r>
        <w:t xml:space="preserve"> </w:t>
      </w:r>
      <w:r>
        <w:rPr>
          <w:rFonts w:hint="eastAsia"/>
        </w:rPr>
        <w:t>инструментальных</w:t>
      </w:r>
      <w:r>
        <w:t xml:space="preserve"> </w:t>
      </w:r>
      <w:r>
        <w:rPr>
          <w:rFonts w:hint="eastAsia"/>
        </w:rPr>
        <w:t>методов</w:t>
      </w:r>
      <w:r>
        <w:t xml:space="preserve"> </w:t>
      </w:r>
      <w:r>
        <w:rPr>
          <w:rFonts w:hint="eastAsia"/>
        </w:rPr>
        <w:t>обследования</w:t>
      </w:r>
    </w:p>
    <w:p w14:paraId="18838C4E" w14:textId="77777777" w:rsidR="001A6E8C" w:rsidRDefault="001A6E8C" w:rsidP="001A6E8C"/>
    <w:p w14:paraId="09AA4283" w14:textId="77777777" w:rsidR="001A6E8C" w:rsidRDefault="001A6E8C" w:rsidP="001A6E8C">
      <w:r>
        <w:rPr>
          <w:rFonts w:hint="eastAsia"/>
        </w:rPr>
        <w:t>ГЛАВА</w:t>
      </w:r>
      <w:r>
        <w:t xml:space="preserve"> 4 </w:t>
      </w:r>
      <w:r>
        <w:rPr>
          <w:rFonts w:hint="eastAsia"/>
        </w:rPr>
        <w:t>Фетометрические</w:t>
      </w:r>
      <w:r>
        <w:t xml:space="preserve"> </w:t>
      </w:r>
      <w:r>
        <w:rPr>
          <w:rFonts w:hint="eastAsia"/>
        </w:rPr>
        <w:t>нормативы</w:t>
      </w:r>
    </w:p>
    <w:p w14:paraId="63C65B94" w14:textId="77777777" w:rsidR="001A6E8C" w:rsidRDefault="001A6E8C" w:rsidP="001A6E8C"/>
    <w:p w14:paraId="4BB41B40" w14:textId="77777777" w:rsidR="001A6E8C" w:rsidRDefault="001A6E8C" w:rsidP="001A6E8C">
      <w:r>
        <w:t xml:space="preserve">4.1 </w:t>
      </w:r>
      <w:r>
        <w:rPr>
          <w:rFonts w:hint="eastAsia"/>
        </w:rPr>
        <w:t>Региональные</w:t>
      </w:r>
      <w:r>
        <w:t xml:space="preserve"> </w:t>
      </w:r>
      <w:r>
        <w:rPr>
          <w:rFonts w:hint="eastAsia"/>
        </w:rPr>
        <w:t>нормативы</w:t>
      </w:r>
      <w:r>
        <w:t xml:space="preserve"> </w:t>
      </w:r>
      <w:r>
        <w:rPr>
          <w:rFonts w:hint="eastAsia"/>
        </w:rPr>
        <w:t>фетометрических</w:t>
      </w:r>
      <w:r>
        <w:t xml:space="preserve"> </w:t>
      </w:r>
      <w:r>
        <w:rPr>
          <w:rFonts w:hint="eastAsia"/>
        </w:rPr>
        <w:t>показателей</w:t>
      </w:r>
    </w:p>
    <w:p w14:paraId="578641F6" w14:textId="77777777" w:rsidR="001A6E8C" w:rsidRDefault="001A6E8C" w:rsidP="001A6E8C"/>
    <w:p w14:paraId="549D60CB" w14:textId="77777777" w:rsidR="001A6E8C" w:rsidRDefault="001A6E8C" w:rsidP="001A6E8C">
      <w:r>
        <w:t xml:space="preserve">4.2 </w:t>
      </w:r>
      <w:r>
        <w:rPr>
          <w:rFonts w:hint="eastAsia"/>
        </w:rPr>
        <w:t>Перцентильные</w:t>
      </w:r>
      <w:r>
        <w:t xml:space="preserve"> </w:t>
      </w:r>
      <w:r>
        <w:rPr>
          <w:rFonts w:hint="eastAsia"/>
        </w:rPr>
        <w:t>значения</w:t>
      </w:r>
      <w:r>
        <w:t xml:space="preserve"> </w:t>
      </w:r>
      <w:r>
        <w:rPr>
          <w:rFonts w:hint="eastAsia"/>
        </w:rPr>
        <w:t>фенотипических</w:t>
      </w:r>
      <w:r>
        <w:t xml:space="preserve"> </w:t>
      </w:r>
      <w:r>
        <w:rPr>
          <w:rFonts w:hint="eastAsia"/>
        </w:rPr>
        <w:t>параметров</w:t>
      </w:r>
      <w:r>
        <w:t xml:space="preserve"> </w:t>
      </w:r>
      <w:r>
        <w:rPr>
          <w:rFonts w:hint="eastAsia"/>
        </w:rPr>
        <w:t>и</w:t>
      </w:r>
      <w:r>
        <w:t xml:space="preserve"> </w:t>
      </w:r>
      <w:r>
        <w:rPr>
          <w:rFonts w:hint="eastAsia"/>
        </w:rPr>
        <w:t>размеров</w:t>
      </w:r>
      <w:r>
        <w:t xml:space="preserve"> </w:t>
      </w:r>
      <w:r>
        <w:rPr>
          <w:rFonts w:hint="eastAsia"/>
        </w:rPr>
        <w:t>внутренних</w:t>
      </w:r>
      <w:r>
        <w:t xml:space="preserve"> </w:t>
      </w:r>
      <w:r>
        <w:rPr>
          <w:rFonts w:hint="eastAsia"/>
        </w:rPr>
        <w:t>органов</w:t>
      </w:r>
      <w:r>
        <w:t xml:space="preserve"> </w:t>
      </w:r>
      <w:r>
        <w:rPr>
          <w:rFonts w:hint="eastAsia"/>
        </w:rPr>
        <w:t>плода</w:t>
      </w:r>
    </w:p>
    <w:p w14:paraId="34973133" w14:textId="77777777" w:rsidR="001A6E8C" w:rsidRDefault="001A6E8C" w:rsidP="001A6E8C"/>
    <w:p w14:paraId="2747491F" w14:textId="77777777" w:rsidR="001A6E8C" w:rsidRDefault="001A6E8C" w:rsidP="001A6E8C">
      <w:r>
        <w:t xml:space="preserve">4.3 </w:t>
      </w:r>
      <w:r>
        <w:rPr>
          <w:rFonts w:hint="eastAsia"/>
        </w:rPr>
        <w:t>Перцентильные</w:t>
      </w:r>
      <w:r>
        <w:t xml:space="preserve"> </w:t>
      </w:r>
      <w:r>
        <w:rPr>
          <w:rFonts w:hint="eastAsia"/>
        </w:rPr>
        <w:t>значения</w:t>
      </w:r>
      <w:r>
        <w:t xml:space="preserve"> </w:t>
      </w:r>
      <w:r>
        <w:rPr>
          <w:rFonts w:hint="eastAsia"/>
        </w:rPr>
        <w:t>параметров</w:t>
      </w:r>
      <w:r>
        <w:t xml:space="preserve"> </w:t>
      </w:r>
      <w:r>
        <w:rPr>
          <w:rFonts w:hint="eastAsia"/>
        </w:rPr>
        <w:t>сердечной</w:t>
      </w:r>
      <w:r>
        <w:t xml:space="preserve"> </w:t>
      </w:r>
      <w:r>
        <w:rPr>
          <w:rFonts w:hint="eastAsia"/>
        </w:rPr>
        <w:t>деятельности</w:t>
      </w:r>
      <w:r>
        <w:t xml:space="preserve"> </w:t>
      </w:r>
      <w:r>
        <w:rPr>
          <w:rFonts w:hint="eastAsia"/>
        </w:rPr>
        <w:t>плода</w:t>
      </w:r>
      <w:r>
        <w:t xml:space="preserve">, </w:t>
      </w:r>
      <w:r>
        <w:rPr>
          <w:rFonts w:hint="eastAsia"/>
        </w:rPr>
        <w:t>показателей</w:t>
      </w:r>
      <w:r>
        <w:t xml:space="preserve"> </w:t>
      </w:r>
      <w:r>
        <w:rPr>
          <w:rFonts w:hint="eastAsia"/>
        </w:rPr>
        <w:t>допплерометрии</w:t>
      </w:r>
      <w:r>
        <w:t xml:space="preserve"> </w:t>
      </w:r>
      <w:r>
        <w:rPr>
          <w:rFonts w:hint="eastAsia"/>
        </w:rPr>
        <w:t>и</w:t>
      </w:r>
      <w:r>
        <w:t xml:space="preserve"> </w:t>
      </w:r>
      <w:r>
        <w:rPr>
          <w:rFonts w:hint="eastAsia"/>
        </w:rPr>
        <w:t>кардиотокографии</w:t>
      </w:r>
    </w:p>
    <w:p w14:paraId="74CCEAB2" w14:textId="77777777" w:rsidR="001A6E8C" w:rsidRDefault="001A6E8C" w:rsidP="001A6E8C"/>
    <w:p w14:paraId="7454B6F5" w14:textId="77777777" w:rsidR="001A6E8C" w:rsidRDefault="001A6E8C" w:rsidP="001A6E8C">
      <w:r>
        <w:rPr>
          <w:rFonts w:hint="eastAsia"/>
        </w:rPr>
        <w:t>ГЛАВА</w:t>
      </w:r>
      <w:r>
        <w:t xml:space="preserve"> 5 </w:t>
      </w:r>
      <w:r>
        <w:rPr>
          <w:rFonts w:hint="eastAsia"/>
        </w:rPr>
        <w:t>Диагностика</w:t>
      </w:r>
      <w:r>
        <w:t xml:space="preserve"> </w:t>
      </w:r>
      <w:r>
        <w:rPr>
          <w:rFonts w:hint="eastAsia"/>
        </w:rPr>
        <w:t>диабетической</w:t>
      </w:r>
      <w:r>
        <w:t xml:space="preserve"> </w:t>
      </w:r>
      <w:r>
        <w:rPr>
          <w:rFonts w:hint="eastAsia"/>
        </w:rPr>
        <w:t>фетопатии</w:t>
      </w:r>
    </w:p>
    <w:p w14:paraId="70FBBE6D" w14:textId="77777777" w:rsidR="001A6E8C" w:rsidRDefault="001A6E8C" w:rsidP="001A6E8C"/>
    <w:p w14:paraId="04C54B52" w14:textId="77777777" w:rsidR="001A6E8C" w:rsidRDefault="001A6E8C" w:rsidP="001A6E8C">
      <w:r>
        <w:t xml:space="preserve">5.1 </w:t>
      </w:r>
      <w:r>
        <w:rPr>
          <w:rFonts w:hint="eastAsia"/>
        </w:rPr>
        <w:t>Ультразвуковая</w:t>
      </w:r>
      <w:r>
        <w:t xml:space="preserve"> </w:t>
      </w:r>
      <w:r>
        <w:rPr>
          <w:rFonts w:hint="eastAsia"/>
        </w:rPr>
        <w:t>оценка</w:t>
      </w:r>
      <w:r>
        <w:t xml:space="preserve"> </w:t>
      </w:r>
      <w:r>
        <w:rPr>
          <w:rFonts w:hint="eastAsia"/>
        </w:rPr>
        <w:t>макросомии</w:t>
      </w:r>
      <w:r>
        <w:t xml:space="preserve"> </w:t>
      </w:r>
      <w:r>
        <w:rPr>
          <w:rFonts w:hint="eastAsia"/>
        </w:rPr>
        <w:t>плода</w:t>
      </w:r>
      <w:r>
        <w:t xml:space="preserve"> </w:t>
      </w:r>
      <w:r>
        <w:rPr>
          <w:rFonts w:hint="eastAsia"/>
        </w:rPr>
        <w:t>и</w:t>
      </w:r>
      <w:r>
        <w:t xml:space="preserve"> </w:t>
      </w:r>
      <w:r>
        <w:rPr>
          <w:rFonts w:hint="eastAsia"/>
        </w:rPr>
        <w:t>пропорциональности</w:t>
      </w:r>
      <w:r>
        <w:t xml:space="preserve"> </w:t>
      </w:r>
      <w:r>
        <w:rPr>
          <w:rFonts w:hint="eastAsia"/>
        </w:rPr>
        <w:t>его</w:t>
      </w:r>
      <w:r>
        <w:t xml:space="preserve"> </w:t>
      </w:r>
      <w:r>
        <w:rPr>
          <w:rFonts w:hint="eastAsia"/>
        </w:rPr>
        <w:t>телосложения</w:t>
      </w:r>
    </w:p>
    <w:p w14:paraId="1FE735AC" w14:textId="77777777" w:rsidR="001A6E8C" w:rsidRDefault="001A6E8C" w:rsidP="001A6E8C"/>
    <w:p w14:paraId="0402D9C2" w14:textId="77777777" w:rsidR="001A6E8C" w:rsidRDefault="001A6E8C" w:rsidP="001A6E8C">
      <w:r>
        <w:t xml:space="preserve">5.2 </w:t>
      </w:r>
      <w:r>
        <w:rPr>
          <w:rFonts w:hint="eastAsia"/>
        </w:rPr>
        <w:t>Определение</w:t>
      </w:r>
      <w:r>
        <w:t xml:space="preserve"> </w:t>
      </w:r>
      <w:r>
        <w:rPr>
          <w:rFonts w:hint="eastAsia"/>
        </w:rPr>
        <w:t>ультразвуковых</w:t>
      </w:r>
      <w:r>
        <w:t xml:space="preserve"> </w:t>
      </w:r>
      <w:r>
        <w:rPr>
          <w:rFonts w:hint="eastAsia"/>
        </w:rPr>
        <w:t>признаков</w:t>
      </w:r>
      <w:r>
        <w:t xml:space="preserve"> </w:t>
      </w:r>
      <w:r>
        <w:rPr>
          <w:rFonts w:hint="eastAsia"/>
        </w:rPr>
        <w:t>диабетической</w:t>
      </w:r>
      <w:r>
        <w:t xml:space="preserve"> </w:t>
      </w:r>
      <w:r>
        <w:rPr>
          <w:rFonts w:hint="eastAsia"/>
        </w:rPr>
        <w:t>фетопатии</w:t>
      </w:r>
    </w:p>
    <w:p w14:paraId="7C68ABE2" w14:textId="77777777" w:rsidR="001A6E8C" w:rsidRDefault="001A6E8C" w:rsidP="001A6E8C"/>
    <w:p w14:paraId="5696F715" w14:textId="77777777" w:rsidR="001A6E8C" w:rsidRDefault="001A6E8C" w:rsidP="001A6E8C">
      <w:r>
        <w:lastRenderedPageBreak/>
        <w:t xml:space="preserve">5.2.1 </w:t>
      </w:r>
      <w:r>
        <w:rPr>
          <w:rFonts w:hint="eastAsia"/>
        </w:rPr>
        <w:t>Фетометрические</w:t>
      </w:r>
      <w:r>
        <w:t xml:space="preserve"> </w:t>
      </w:r>
      <w:r>
        <w:rPr>
          <w:rFonts w:hint="eastAsia"/>
        </w:rPr>
        <w:t>признаки</w:t>
      </w:r>
      <w:r>
        <w:t xml:space="preserve"> </w:t>
      </w:r>
      <w:r>
        <w:rPr>
          <w:rFonts w:hint="eastAsia"/>
        </w:rPr>
        <w:t>диабетической</w:t>
      </w:r>
      <w:r>
        <w:t xml:space="preserve"> </w:t>
      </w:r>
      <w:r>
        <w:rPr>
          <w:rFonts w:hint="eastAsia"/>
        </w:rPr>
        <w:t>фетопатии</w:t>
      </w:r>
    </w:p>
    <w:p w14:paraId="7891D5BD" w14:textId="77777777" w:rsidR="001A6E8C" w:rsidRDefault="001A6E8C" w:rsidP="001A6E8C"/>
    <w:p w14:paraId="0DC1B032" w14:textId="77777777" w:rsidR="001A6E8C" w:rsidRDefault="001A6E8C" w:rsidP="001A6E8C">
      <w:r>
        <w:t xml:space="preserve">5.2.2 </w:t>
      </w:r>
      <w:r>
        <w:rPr>
          <w:rFonts w:hint="eastAsia"/>
        </w:rPr>
        <w:t>Фенотипические</w:t>
      </w:r>
      <w:r>
        <w:t xml:space="preserve"> </w:t>
      </w:r>
      <w:r>
        <w:rPr>
          <w:rFonts w:hint="eastAsia"/>
        </w:rPr>
        <w:t>признаки</w:t>
      </w:r>
      <w:r>
        <w:t xml:space="preserve"> </w:t>
      </w:r>
      <w:r>
        <w:rPr>
          <w:rFonts w:hint="eastAsia"/>
        </w:rPr>
        <w:t>диабетической</w:t>
      </w:r>
      <w:r>
        <w:t xml:space="preserve"> </w:t>
      </w:r>
      <w:r>
        <w:rPr>
          <w:rFonts w:hint="eastAsia"/>
        </w:rPr>
        <w:t>фетопатии</w:t>
      </w:r>
    </w:p>
    <w:p w14:paraId="5A911D71" w14:textId="77777777" w:rsidR="001A6E8C" w:rsidRDefault="001A6E8C" w:rsidP="001A6E8C"/>
    <w:p w14:paraId="0C23697F" w14:textId="77777777" w:rsidR="001A6E8C" w:rsidRDefault="001A6E8C" w:rsidP="001A6E8C">
      <w:r>
        <w:t xml:space="preserve">5.2.3 </w:t>
      </w:r>
      <w:r>
        <w:rPr>
          <w:rFonts w:hint="eastAsia"/>
        </w:rPr>
        <w:t>Висцеральные</w:t>
      </w:r>
      <w:r>
        <w:t xml:space="preserve"> </w:t>
      </w:r>
      <w:r>
        <w:rPr>
          <w:rFonts w:hint="eastAsia"/>
        </w:rPr>
        <w:t>признаки</w:t>
      </w:r>
      <w:r>
        <w:t xml:space="preserve"> </w:t>
      </w:r>
      <w:r>
        <w:rPr>
          <w:rFonts w:hint="eastAsia"/>
        </w:rPr>
        <w:t>диабетической</w:t>
      </w:r>
      <w:r>
        <w:t xml:space="preserve"> </w:t>
      </w:r>
      <w:r>
        <w:rPr>
          <w:rFonts w:hint="eastAsia"/>
        </w:rPr>
        <w:t>фетопатии</w:t>
      </w:r>
    </w:p>
    <w:p w14:paraId="4592E0C3" w14:textId="77777777" w:rsidR="001A6E8C" w:rsidRDefault="001A6E8C" w:rsidP="001A6E8C"/>
    <w:p w14:paraId="2EC57873" w14:textId="77777777" w:rsidR="001A6E8C" w:rsidRDefault="001A6E8C" w:rsidP="001A6E8C">
      <w:r>
        <w:t xml:space="preserve">5.2.4 </w:t>
      </w:r>
      <w:r>
        <w:rPr>
          <w:rFonts w:hint="eastAsia"/>
        </w:rPr>
        <w:t>Изменение</w:t>
      </w:r>
      <w:r>
        <w:t xml:space="preserve"> </w:t>
      </w:r>
      <w:r>
        <w:rPr>
          <w:rFonts w:hint="eastAsia"/>
        </w:rPr>
        <w:t>плаценты</w:t>
      </w:r>
      <w:r>
        <w:t xml:space="preserve"> </w:t>
      </w:r>
      <w:r>
        <w:rPr>
          <w:rFonts w:hint="eastAsia"/>
        </w:rPr>
        <w:t>вод</w:t>
      </w:r>
      <w:r>
        <w:t xml:space="preserve"> </w:t>
      </w:r>
      <w:r>
        <w:rPr>
          <w:rFonts w:hint="eastAsia"/>
        </w:rPr>
        <w:t>и</w:t>
      </w:r>
      <w:r>
        <w:t xml:space="preserve"> </w:t>
      </w:r>
      <w:r>
        <w:rPr>
          <w:rFonts w:hint="eastAsia"/>
        </w:rPr>
        <w:t>пуповины</w:t>
      </w:r>
      <w:r>
        <w:t xml:space="preserve"> </w:t>
      </w:r>
      <w:r>
        <w:rPr>
          <w:rFonts w:hint="eastAsia"/>
        </w:rPr>
        <w:t>при</w:t>
      </w:r>
      <w:r>
        <w:t xml:space="preserve"> </w:t>
      </w:r>
      <w:r>
        <w:rPr>
          <w:rFonts w:hint="eastAsia"/>
        </w:rPr>
        <w:t>диабетической</w:t>
      </w:r>
      <w:r>
        <w:t xml:space="preserve"> </w:t>
      </w:r>
      <w:r>
        <w:rPr>
          <w:rFonts w:hint="eastAsia"/>
        </w:rPr>
        <w:t>фетопатии</w:t>
      </w:r>
    </w:p>
    <w:p w14:paraId="68AAA4EC" w14:textId="77777777" w:rsidR="001A6E8C" w:rsidRDefault="001A6E8C" w:rsidP="001A6E8C"/>
    <w:p w14:paraId="7585E712" w14:textId="77777777" w:rsidR="001A6E8C" w:rsidRDefault="001A6E8C" w:rsidP="001A6E8C">
      <w:r>
        <w:t xml:space="preserve">5.2.5 </w:t>
      </w:r>
      <w:r>
        <w:rPr>
          <w:rFonts w:hint="eastAsia"/>
        </w:rPr>
        <w:t>Связь</w:t>
      </w:r>
      <w:r>
        <w:t xml:space="preserve"> </w:t>
      </w:r>
      <w:r>
        <w:rPr>
          <w:rFonts w:hint="eastAsia"/>
        </w:rPr>
        <w:t>морфологических</w:t>
      </w:r>
      <w:r>
        <w:t xml:space="preserve"> </w:t>
      </w:r>
      <w:r>
        <w:rPr>
          <w:rFonts w:hint="eastAsia"/>
        </w:rPr>
        <w:t>изменений</w:t>
      </w:r>
      <w:r>
        <w:t xml:space="preserve"> </w:t>
      </w:r>
      <w:r>
        <w:rPr>
          <w:rFonts w:hint="eastAsia"/>
        </w:rPr>
        <w:t>последа</w:t>
      </w:r>
      <w:r>
        <w:t xml:space="preserve"> </w:t>
      </w:r>
      <w:r>
        <w:rPr>
          <w:rFonts w:hint="eastAsia"/>
        </w:rPr>
        <w:t>и</w:t>
      </w:r>
      <w:r>
        <w:t xml:space="preserve"> </w:t>
      </w:r>
      <w:r>
        <w:rPr>
          <w:rFonts w:hint="eastAsia"/>
        </w:rPr>
        <w:t>ультразвуковых</w:t>
      </w:r>
      <w:r>
        <w:t xml:space="preserve"> </w:t>
      </w:r>
      <w:r>
        <w:rPr>
          <w:rFonts w:hint="eastAsia"/>
        </w:rPr>
        <w:t>данных</w:t>
      </w:r>
      <w:r>
        <w:t xml:space="preserve"> </w:t>
      </w:r>
      <w:r>
        <w:rPr>
          <w:rFonts w:hint="eastAsia"/>
        </w:rPr>
        <w:t>при</w:t>
      </w:r>
      <w:r>
        <w:t xml:space="preserve"> </w:t>
      </w:r>
      <w:r>
        <w:rPr>
          <w:rFonts w:hint="eastAsia"/>
        </w:rPr>
        <w:t>сахарном</w:t>
      </w:r>
      <w:r>
        <w:t xml:space="preserve"> </w:t>
      </w:r>
      <w:r>
        <w:rPr>
          <w:rFonts w:hint="eastAsia"/>
        </w:rPr>
        <w:t>диабете</w:t>
      </w:r>
    </w:p>
    <w:p w14:paraId="2CFE889D" w14:textId="77777777" w:rsidR="001A6E8C" w:rsidRDefault="001A6E8C" w:rsidP="001A6E8C"/>
    <w:p w14:paraId="3BCBB83E" w14:textId="77777777" w:rsidR="001A6E8C" w:rsidRDefault="001A6E8C" w:rsidP="001A6E8C">
      <w:r>
        <w:t xml:space="preserve">5.3 </w:t>
      </w:r>
      <w:r>
        <w:rPr>
          <w:rFonts w:hint="eastAsia"/>
        </w:rPr>
        <w:t>Оценка</w:t>
      </w:r>
      <w:r>
        <w:t xml:space="preserve"> </w:t>
      </w:r>
      <w:r>
        <w:rPr>
          <w:rFonts w:hint="eastAsia"/>
        </w:rPr>
        <w:t>гемодинамики</w:t>
      </w:r>
      <w:r>
        <w:t xml:space="preserve"> </w:t>
      </w:r>
      <w:r>
        <w:rPr>
          <w:rFonts w:hint="eastAsia"/>
        </w:rPr>
        <w:t>плодов</w:t>
      </w:r>
      <w:r>
        <w:t xml:space="preserve"> </w:t>
      </w:r>
      <w:r>
        <w:rPr>
          <w:rFonts w:hint="eastAsia"/>
        </w:rPr>
        <w:t>с</w:t>
      </w:r>
      <w:r>
        <w:t xml:space="preserve"> </w:t>
      </w:r>
      <w:r>
        <w:rPr>
          <w:rFonts w:hint="eastAsia"/>
        </w:rPr>
        <w:t>диабетической</w:t>
      </w:r>
      <w:r>
        <w:t xml:space="preserve"> </w:t>
      </w:r>
      <w:r>
        <w:rPr>
          <w:rFonts w:hint="eastAsia"/>
        </w:rPr>
        <w:t>фетопатией</w:t>
      </w:r>
    </w:p>
    <w:p w14:paraId="1167E7C3" w14:textId="77777777" w:rsidR="001A6E8C" w:rsidRDefault="001A6E8C" w:rsidP="001A6E8C"/>
    <w:p w14:paraId="5A32D105" w14:textId="77777777" w:rsidR="001A6E8C" w:rsidRDefault="001A6E8C" w:rsidP="001A6E8C">
      <w:r>
        <w:t xml:space="preserve">5.3.1 </w:t>
      </w:r>
      <w:r>
        <w:rPr>
          <w:rFonts w:hint="eastAsia"/>
        </w:rPr>
        <w:t>Изменения</w:t>
      </w:r>
      <w:r>
        <w:t xml:space="preserve"> </w:t>
      </w:r>
      <w:r>
        <w:rPr>
          <w:rFonts w:hint="eastAsia"/>
        </w:rPr>
        <w:t>центральной</w:t>
      </w:r>
      <w:r>
        <w:t xml:space="preserve"> </w:t>
      </w:r>
      <w:r>
        <w:rPr>
          <w:rFonts w:hint="eastAsia"/>
        </w:rPr>
        <w:t>гемодинамики</w:t>
      </w:r>
    </w:p>
    <w:p w14:paraId="6A899AF5" w14:textId="77777777" w:rsidR="001A6E8C" w:rsidRDefault="001A6E8C" w:rsidP="001A6E8C"/>
    <w:p w14:paraId="3C0AA9A8" w14:textId="77777777" w:rsidR="001A6E8C" w:rsidRDefault="001A6E8C" w:rsidP="001A6E8C">
      <w:r>
        <w:t xml:space="preserve">5.3.2 </w:t>
      </w:r>
      <w:r>
        <w:rPr>
          <w:rFonts w:hint="eastAsia"/>
        </w:rPr>
        <w:t>Изменения</w:t>
      </w:r>
      <w:r>
        <w:t xml:space="preserve"> </w:t>
      </w:r>
      <w:r>
        <w:rPr>
          <w:rFonts w:hint="eastAsia"/>
        </w:rPr>
        <w:t>периферической</w:t>
      </w:r>
      <w:r>
        <w:t xml:space="preserve"> </w:t>
      </w:r>
      <w:r>
        <w:rPr>
          <w:rFonts w:hint="eastAsia"/>
        </w:rPr>
        <w:t>гемодинамики</w:t>
      </w:r>
    </w:p>
    <w:p w14:paraId="001B6727" w14:textId="77777777" w:rsidR="001A6E8C" w:rsidRDefault="001A6E8C" w:rsidP="001A6E8C"/>
    <w:p w14:paraId="365103D5" w14:textId="77777777" w:rsidR="001A6E8C" w:rsidRDefault="001A6E8C" w:rsidP="001A6E8C">
      <w:r>
        <w:t xml:space="preserve">5.3.3 </w:t>
      </w:r>
      <w:r>
        <w:rPr>
          <w:rFonts w:hint="eastAsia"/>
        </w:rPr>
        <w:t>Анализ</w:t>
      </w:r>
      <w:r>
        <w:t xml:space="preserve"> </w:t>
      </w:r>
      <w:r>
        <w:rPr>
          <w:rFonts w:hint="eastAsia"/>
        </w:rPr>
        <w:t>гемодинамики</w:t>
      </w:r>
      <w:r>
        <w:t xml:space="preserve"> </w:t>
      </w:r>
      <w:r>
        <w:rPr>
          <w:rFonts w:hint="eastAsia"/>
        </w:rPr>
        <w:t>у</w:t>
      </w:r>
      <w:r>
        <w:t xml:space="preserve"> </w:t>
      </w:r>
      <w:r>
        <w:rPr>
          <w:rFonts w:hint="eastAsia"/>
        </w:rPr>
        <w:t>плодов</w:t>
      </w:r>
      <w:r>
        <w:t xml:space="preserve"> </w:t>
      </w:r>
      <w:r>
        <w:rPr>
          <w:rFonts w:hint="eastAsia"/>
        </w:rPr>
        <w:t>с</w:t>
      </w:r>
      <w:r>
        <w:t xml:space="preserve"> </w:t>
      </w:r>
      <w:r>
        <w:rPr>
          <w:rFonts w:hint="eastAsia"/>
        </w:rPr>
        <w:t>кардиомегалией</w:t>
      </w:r>
    </w:p>
    <w:p w14:paraId="5D0CD2DA" w14:textId="77777777" w:rsidR="001A6E8C" w:rsidRDefault="001A6E8C" w:rsidP="001A6E8C"/>
    <w:p w14:paraId="5001E091" w14:textId="77777777" w:rsidR="001A6E8C" w:rsidRDefault="001A6E8C" w:rsidP="001A6E8C">
      <w:r>
        <w:t xml:space="preserve">5.4 </w:t>
      </w:r>
      <w:r>
        <w:rPr>
          <w:rFonts w:hint="eastAsia"/>
        </w:rPr>
        <w:t>Оценка</w:t>
      </w:r>
      <w:r>
        <w:t xml:space="preserve"> </w:t>
      </w:r>
      <w:r>
        <w:rPr>
          <w:rFonts w:hint="eastAsia"/>
        </w:rPr>
        <w:t>степени</w:t>
      </w:r>
      <w:r>
        <w:t xml:space="preserve"> </w:t>
      </w:r>
      <w:r>
        <w:rPr>
          <w:rFonts w:hint="eastAsia"/>
        </w:rPr>
        <w:t>тяжести</w:t>
      </w:r>
      <w:r>
        <w:t xml:space="preserve"> </w:t>
      </w:r>
      <w:r>
        <w:rPr>
          <w:rFonts w:hint="eastAsia"/>
        </w:rPr>
        <w:t>диабетической</w:t>
      </w:r>
      <w:r>
        <w:t xml:space="preserve"> </w:t>
      </w:r>
      <w:r>
        <w:rPr>
          <w:rFonts w:hint="eastAsia"/>
        </w:rPr>
        <w:t>фетопатии</w:t>
      </w:r>
    </w:p>
    <w:p w14:paraId="7310FFAD" w14:textId="77777777" w:rsidR="001A6E8C" w:rsidRDefault="001A6E8C" w:rsidP="001A6E8C"/>
    <w:p w14:paraId="6E2D8A5A" w14:textId="77777777" w:rsidR="001A6E8C" w:rsidRDefault="001A6E8C" w:rsidP="001A6E8C">
      <w:r>
        <w:t xml:space="preserve">5.5 </w:t>
      </w:r>
      <w:r>
        <w:rPr>
          <w:rFonts w:hint="eastAsia"/>
        </w:rPr>
        <w:t>Неонатальные</w:t>
      </w:r>
      <w:r>
        <w:t xml:space="preserve"> </w:t>
      </w:r>
      <w:r>
        <w:rPr>
          <w:rFonts w:hint="eastAsia"/>
        </w:rPr>
        <w:t>исходы</w:t>
      </w:r>
      <w:r>
        <w:t xml:space="preserve"> </w:t>
      </w:r>
      <w:r>
        <w:rPr>
          <w:rFonts w:hint="eastAsia"/>
        </w:rPr>
        <w:t>при</w:t>
      </w:r>
      <w:r>
        <w:t xml:space="preserve"> </w:t>
      </w:r>
      <w:r>
        <w:rPr>
          <w:rFonts w:hint="eastAsia"/>
        </w:rPr>
        <w:t>сахарном</w:t>
      </w:r>
      <w:r>
        <w:t xml:space="preserve"> </w:t>
      </w:r>
      <w:r>
        <w:rPr>
          <w:rFonts w:hint="eastAsia"/>
        </w:rPr>
        <w:t>диабете</w:t>
      </w:r>
      <w:r>
        <w:t xml:space="preserve"> </w:t>
      </w:r>
      <w:r>
        <w:rPr>
          <w:rFonts w:hint="eastAsia"/>
        </w:rPr>
        <w:t>у</w:t>
      </w:r>
      <w:r>
        <w:t xml:space="preserve"> </w:t>
      </w:r>
      <w:r>
        <w:rPr>
          <w:rFonts w:hint="eastAsia"/>
        </w:rPr>
        <w:t>матери</w:t>
      </w:r>
    </w:p>
    <w:p w14:paraId="64219E4C" w14:textId="77777777" w:rsidR="001A6E8C" w:rsidRDefault="001A6E8C" w:rsidP="001A6E8C"/>
    <w:p w14:paraId="78C2B055" w14:textId="77777777" w:rsidR="001A6E8C" w:rsidRDefault="001A6E8C" w:rsidP="001A6E8C">
      <w:r>
        <w:rPr>
          <w:rFonts w:hint="eastAsia"/>
        </w:rPr>
        <w:t>ГЛАВА</w:t>
      </w:r>
      <w:r>
        <w:t xml:space="preserve"> 6 </w:t>
      </w:r>
      <w:r>
        <w:rPr>
          <w:rFonts w:hint="eastAsia"/>
        </w:rPr>
        <w:t>Заключение</w:t>
      </w:r>
    </w:p>
    <w:p w14:paraId="5FF3AE34" w14:textId="77777777" w:rsidR="001A6E8C" w:rsidRDefault="001A6E8C" w:rsidP="001A6E8C"/>
    <w:p w14:paraId="226EEE83" w14:textId="77777777" w:rsidR="001A6E8C" w:rsidRDefault="001A6E8C" w:rsidP="001A6E8C">
      <w:r>
        <w:rPr>
          <w:rFonts w:hint="eastAsia"/>
        </w:rPr>
        <w:t>Выводы</w:t>
      </w:r>
    </w:p>
    <w:p w14:paraId="14C0E777" w14:textId="77777777" w:rsidR="001A6E8C" w:rsidRDefault="001A6E8C" w:rsidP="001A6E8C"/>
    <w:p w14:paraId="477C8BD5" w14:textId="77777777" w:rsidR="001A6E8C" w:rsidRDefault="001A6E8C" w:rsidP="001A6E8C">
      <w:r>
        <w:rPr>
          <w:rFonts w:hint="eastAsia"/>
        </w:rPr>
        <w:t>Практические</w:t>
      </w:r>
      <w:r>
        <w:t xml:space="preserve"> </w:t>
      </w:r>
      <w:r>
        <w:rPr>
          <w:rFonts w:hint="eastAsia"/>
        </w:rPr>
        <w:t>рекомендации</w:t>
      </w:r>
    </w:p>
    <w:p w14:paraId="100D4EC9" w14:textId="77777777" w:rsidR="001A6E8C" w:rsidRDefault="001A6E8C" w:rsidP="001A6E8C"/>
    <w:p w14:paraId="699437C7" w14:textId="77777777" w:rsidR="001A6E8C" w:rsidRDefault="001A6E8C" w:rsidP="001A6E8C">
      <w:r>
        <w:rPr>
          <w:rFonts w:hint="eastAsia"/>
        </w:rPr>
        <w:t>СПИСОК</w:t>
      </w:r>
      <w:r>
        <w:t xml:space="preserve"> </w:t>
      </w:r>
      <w:r>
        <w:rPr>
          <w:rFonts w:hint="eastAsia"/>
        </w:rPr>
        <w:t>ИСПОЛЬЗОВАННЫХ</w:t>
      </w:r>
      <w:r>
        <w:t xml:space="preserve"> </w:t>
      </w:r>
      <w:r>
        <w:rPr>
          <w:rFonts w:hint="eastAsia"/>
        </w:rPr>
        <w:t>СОКРАЩЕНИЙ</w:t>
      </w:r>
    </w:p>
    <w:p w14:paraId="762CC76C" w14:textId="77777777" w:rsidR="001A6E8C" w:rsidRDefault="001A6E8C" w:rsidP="001A6E8C"/>
    <w:p w14:paraId="2EEB7D49" w14:textId="77777777" w:rsidR="001A6E8C" w:rsidRDefault="001A6E8C" w:rsidP="001A6E8C">
      <w:r>
        <w:rPr>
          <w:rFonts w:hint="eastAsia"/>
        </w:rPr>
        <w:t>СПИСОК</w:t>
      </w:r>
      <w:r>
        <w:t xml:space="preserve"> </w:t>
      </w:r>
      <w:r>
        <w:rPr>
          <w:rFonts w:hint="eastAsia"/>
        </w:rPr>
        <w:t>ЛИТЕРАТУРЫ</w:t>
      </w:r>
    </w:p>
    <w:p w14:paraId="1B322786" w14:textId="77777777" w:rsidR="001A6E8C" w:rsidRDefault="001A6E8C" w:rsidP="001A6E8C"/>
    <w:p w14:paraId="1D396C6D" w14:textId="6E22F686" w:rsidR="001A6E8C" w:rsidRPr="001A6E8C" w:rsidRDefault="001A6E8C" w:rsidP="001A6E8C">
      <w:r>
        <w:rPr>
          <w:rFonts w:hint="eastAsia"/>
        </w:rPr>
        <w:t>ВВЕДЕНИЕ</w:t>
      </w:r>
    </w:p>
    <w:sectPr w:rsidR="001A6E8C" w:rsidRPr="001A6E8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6C2D" w14:textId="77777777" w:rsidR="00571F55" w:rsidRPr="008D1934" w:rsidRDefault="00571F55">
      <w:pPr>
        <w:spacing w:after="0" w:line="240" w:lineRule="auto"/>
      </w:pPr>
      <w:r w:rsidRPr="008D1934">
        <w:separator/>
      </w:r>
    </w:p>
  </w:endnote>
  <w:endnote w:type="continuationSeparator" w:id="0">
    <w:p w14:paraId="59513DF1" w14:textId="77777777" w:rsidR="00571F55" w:rsidRPr="008D1934" w:rsidRDefault="00571F5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D82B" w14:textId="77777777" w:rsidR="00571F55" w:rsidRPr="008D1934" w:rsidRDefault="00571F55"/>
    <w:p w14:paraId="3C10C3C3" w14:textId="77777777" w:rsidR="00571F55" w:rsidRPr="008D1934" w:rsidRDefault="00571F55"/>
    <w:p w14:paraId="6A32D705" w14:textId="77777777" w:rsidR="00571F55" w:rsidRPr="008D1934" w:rsidRDefault="00571F55"/>
    <w:p w14:paraId="3B6FCA16" w14:textId="77777777" w:rsidR="00571F55" w:rsidRPr="008D1934" w:rsidRDefault="00571F55"/>
    <w:p w14:paraId="4AA87DB7" w14:textId="77777777" w:rsidR="00571F55" w:rsidRPr="008D1934" w:rsidRDefault="00571F55"/>
    <w:p w14:paraId="3CEBB983" w14:textId="77777777" w:rsidR="00571F55" w:rsidRPr="008D1934" w:rsidRDefault="00571F55"/>
    <w:p w14:paraId="3A389CE0" w14:textId="77777777" w:rsidR="00571F55" w:rsidRPr="008D1934" w:rsidRDefault="00571F55">
      <w:pPr>
        <w:rPr>
          <w:sz w:val="2"/>
          <w:szCs w:val="2"/>
        </w:rPr>
      </w:pPr>
      <w:r>
        <w:rPr>
          <w:noProof/>
        </w:rPr>
        <mc:AlternateContent>
          <mc:Choice Requires="wps">
            <w:drawing>
              <wp:anchor distT="0" distB="0" distL="63500" distR="63500" simplePos="0" relativeHeight="251660288" behindDoc="1" locked="0" layoutInCell="1" allowOverlap="1" wp14:anchorId="38B4A085" wp14:editId="047ED4D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5080171" w14:textId="77777777" w:rsidR="00571F55" w:rsidRPr="008D1934" w:rsidRDefault="00571F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4A08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080171" w14:textId="77777777" w:rsidR="00571F55" w:rsidRPr="008D1934" w:rsidRDefault="00571F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8E6FF63" w14:textId="77777777" w:rsidR="00571F55" w:rsidRPr="008D1934" w:rsidRDefault="00571F55"/>
    <w:p w14:paraId="40E053C7" w14:textId="77777777" w:rsidR="00571F55" w:rsidRPr="008D1934" w:rsidRDefault="00571F55"/>
    <w:p w14:paraId="78FAD8D3" w14:textId="77777777" w:rsidR="00571F55" w:rsidRPr="008D1934" w:rsidRDefault="00571F55">
      <w:pPr>
        <w:rPr>
          <w:sz w:val="2"/>
          <w:szCs w:val="2"/>
        </w:rPr>
      </w:pPr>
      <w:r>
        <w:rPr>
          <w:noProof/>
        </w:rPr>
        <mc:AlternateContent>
          <mc:Choice Requires="wps">
            <w:drawing>
              <wp:anchor distT="0" distB="0" distL="63500" distR="63500" simplePos="0" relativeHeight="251659264" behindDoc="1" locked="0" layoutInCell="1" allowOverlap="1" wp14:anchorId="10B77993" wp14:editId="69BFA47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1E96E3" w14:textId="77777777" w:rsidR="00571F55" w:rsidRPr="008D1934" w:rsidRDefault="00571F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7799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1E96E3" w14:textId="77777777" w:rsidR="00571F55" w:rsidRPr="008D1934" w:rsidRDefault="00571F5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A5D0732" w14:textId="77777777" w:rsidR="00571F55" w:rsidRPr="008D1934" w:rsidRDefault="00571F55"/>
    <w:p w14:paraId="6DE9DC68" w14:textId="77777777" w:rsidR="00571F55" w:rsidRPr="008D1934" w:rsidRDefault="00571F55">
      <w:pPr>
        <w:rPr>
          <w:sz w:val="2"/>
          <w:szCs w:val="2"/>
        </w:rPr>
      </w:pPr>
    </w:p>
    <w:p w14:paraId="3FB97A6B" w14:textId="77777777" w:rsidR="00571F55" w:rsidRPr="008D1934" w:rsidRDefault="00571F55"/>
    <w:p w14:paraId="499A1F6E" w14:textId="77777777" w:rsidR="00571F55" w:rsidRPr="008D1934" w:rsidRDefault="00571F55">
      <w:pPr>
        <w:spacing w:after="0" w:line="240" w:lineRule="auto"/>
      </w:pPr>
    </w:p>
  </w:footnote>
  <w:footnote w:type="continuationSeparator" w:id="0">
    <w:p w14:paraId="063EE228" w14:textId="77777777" w:rsidR="00571F55" w:rsidRPr="008D1934" w:rsidRDefault="00571F5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55"/>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4</Pages>
  <Words>329</Words>
  <Characters>1876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650</cp:revision>
  <cp:lastPrinted>2024-05-12T14:21:00Z</cp:lastPrinted>
  <dcterms:created xsi:type="dcterms:W3CDTF">2024-05-12T14:37:00Z</dcterms:created>
  <dcterms:modified xsi:type="dcterms:W3CDTF">2024-05-17T14:04:00Z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