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B456" w14:textId="607ABD2B" w:rsidR="00280D3F" w:rsidRDefault="00C62D10" w:rsidP="00C62D10">
      <w:r w:rsidRPr="00C62D10">
        <w:rPr>
          <w:rFonts w:hint="eastAsia"/>
        </w:rPr>
        <w:t>Курочкин</w:t>
      </w:r>
      <w:r w:rsidRPr="00C62D10">
        <w:t xml:space="preserve"> </w:t>
      </w:r>
      <w:r w:rsidRPr="00C62D10">
        <w:rPr>
          <w:rFonts w:hint="eastAsia"/>
        </w:rPr>
        <w:t>Денис</w:t>
      </w:r>
      <w:r w:rsidRPr="00C62D10">
        <w:t xml:space="preserve"> </w:t>
      </w:r>
      <w:r w:rsidRPr="00C62D10">
        <w:rPr>
          <w:rFonts w:hint="eastAsia"/>
        </w:rPr>
        <w:t>Алексеевич</w:t>
      </w:r>
      <w:r>
        <w:t xml:space="preserve"> </w:t>
      </w:r>
      <w:r w:rsidRPr="00C62D10">
        <w:rPr>
          <w:rFonts w:hint="eastAsia"/>
        </w:rPr>
        <w:t>Общие</w:t>
      </w:r>
      <w:r w:rsidRPr="00C62D10">
        <w:t xml:space="preserve"> </w:t>
      </w:r>
      <w:r w:rsidRPr="00C62D10">
        <w:rPr>
          <w:rFonts w:hint="eastAsia"/>
        </w:rPr>
        <w:t>правила</w:t>
      </w:r>
      <w:r w:rsidRPr="00C62D10">
        <w:t xml:space="preserve"> </w:t>
      </w:r>
      <w:r w:rsidRPr="00C62D10">
        <w:rPr>
          <w:rFonts w:hint="eastAsia"/>
        </w:rPr>
        <w:t>о</w:t>
      </w:r>
      <w:r w:rsidRPr="00C62D10">
        <w:t xml:space="preserve"> </w:t>
      </w:r>
      <w:r w:rsidRPr="00C62D10">
        <w:rPr>
          <w:rFonts w:hint="eastAsia"/>
        </w:rPr>
        <w:t>запрете</w:t>
      </w:r>
      <w:r w:rsidRPr="00C62D10">
        <w:t xml:space="preserve"> </w:t>
      </w:r>
      <w:r w:rsidRPr="00C62D10">
        <w:rPr>
          <w:rFonts w:hint="eastAsia"/>
        </w:rPr>
        <w:t>обхода</w:t>
      </w:r>
      <w:r w:rsidRPr="00C62D10">
        <w:t xml:space="preserve"> </w:t>
      </w:r>
      <w:r w:rsidRPr="00C62D10">
        <w:rPr>
          <w:rFonts w:hint="eastAsia"/>
        </w:rPr>
        <w:t>налогового</w:t>
      </w:r>
      <w:r w:rsidRPr="00C62D10">
        <w:t xml:space="preserve"> </w:t>
      </w:r>
      <w:r w:rsidRPr="00C62D10">
        <w:rPr>
          <w:rFonts w:hint="eastAsia"/>
        </w:rPr>
        <w:t>закона</w:t>
      </w:r>
      <w:r w:rsidRPr="00C62D10">
        <w:t xml:space="preserve"> (General anti-avoidance rules) </w:t>
      </w:r>
      <w:r w:rsidRPr="00C62D10">
        <w:rPr>
          <w:rFonts w:hint="eastAsia"/>
        </w:rPr>
        <w:t>в</w:t>
      </w:r>
      <w:r w:rsidRPr="00C62D10">
        <w:t xml:space="preserve"> </w:t>
      </w:r>
      <w:r w:rsidRPr="00C62D10">
        <w:rPr>
          <w:rFonts w:hint="eastAsia"/>
        </w:rPr>
        <w:t>государствах</w:t>
      </w:r>
      <w:r w:rsidRPr="00C62D10">
        <w:t xml:space="preserve"> </w:t>
      </w:r>
      <w:r w:rsidRPr="00C62D10">
        <w:rPr>
          <w:rFonts w:hint="eastAsia"/>
        </w:rPr>
        <w:t>БРИКС</w:t>
      </w:r>
      <w:r w:rsidRPr="00C62D10">
        <w:t xml:space="preserve">: </w:t>
      </w:r>
      <w:r w:rsidRPr="00C62D10">
        <w:rPr>
          <w:rFonts w:hint="eastAsia"/>
        </w:rPr>
        <w:t>сравнительно</w:t>
      </w:r>
      <w:r w:rsidRPr="00C62D10">
        <w:t>-</w:t>
      </w:r>
      <w:r w:rsidRPr="00C62D10">
        <w:rPr>
          <w:rFonts w:hint="eastAsia"/>
        </w:rPr>
        <w:t>правовое</w:t>
      </w:r>
      <w:r w:rsidRPr="00C62D10">
        <w:t xml:space="preserve"> </w:t>
      </w:r>
      <w:r w:rsidRPr="00C62D10">
        <w:rPr>
          <w:rFonts w:hint="eastAsia"/>
        </w:rPr>
        <w:t>исследование</w:t>
      </w:r>
    </w:p>
    <w:p w14:paraId="4C8E8B3C" w14:textId="77777777" w:rsidR="00C62D10" w:rsidRDefault="00C62D10" w:rsidP="00C62D10">
      <w:r>
        <w:rPr>
          <w:rFonts w:hint="eastAsia"/>
        </w:rPr>
        <w:t>ОГЛАВЛЕНИЕ</w:t>
      </w:r>
      <w:r>
        <w:t xml:space="preserve"> </w:t>
      </w:r>
      <w:r>
        <w:rPr>
          <w:rFonts w:hint="eastAsia"/>
        </w:rPr>
        <w:t>ДИССЕРТАЦИИ</w:t>
      </w:r>
    </w:p>
    <w:p w14:paraId="13806985" w14:textId="77777777" w:rsidR="00C62D10" w:rsidRDefault="00C62D10" w:rsidP="00C62D10">
      <w:r>
        <w:rPr>
          <w:rFonts w:hint="eastAsia"/>
        </w:rPr>
        <w:t>кандидат</w:t>
      </w:r>
      <w:r>
        <w:t xml:space="preserve"> </w:t>
      </w:r>
      <w:r>
        <w:rPr>
          <w:rFonts w:hint="eastAsia"/>
        </w:rPr>
        <w:t>наук</w:t>
      </w:r>
      <w:r>
        <w:t xml:space="preserve"> </w:t>
      </w:r>
      <w:r>
        <w:rPr>
          <w:rFonts w:hint="eastAsia"/>
        </w:rPr>
        <w:t>Курочкин</w:t>
      </w:r>
      <w:r>
        <w:t xml:space="preserve"> </w:t>
      </w:r>
      <w:r>
        <w:rPr>
          <w:rFonts w:hint="eastAsia"/>
        </w:rPr>
        <w:t>Денис</w:t>
      </w:r>
      <w:r>
        <w:t xml:space="preserve"> </w:t>
      </w:r>
      <w:r>
        <w:rPr>
          <w:rFonts w:hint="eastAsia"/>
        </w:rPr>
        <w:t>Алексеевич</w:t>
      </w:r>
    </w:p>
    <w:p w14:paraId="405CDC4C" w14:textId="77777777" w:rsidR="00C62D10" w:rsidRDefault="00C62D10" w:rsidP="00C62D10">
      <w:r>
        <w:rPr>
          <w:rFonts w:hint="eastAsia"/>
        </w:rPr>
        <w:t>Введение</w:t>
      </w:r>
    </w:p>
    <w:p w14:paraId="457C264D" w14:textId="77777777" w:rsidR="00C62D10" w:rsidRDefault="00C62D10" w:rsidP="00C62D10"/>
    <w:p w14:paraId="46D637E1" w14:textId="77777777" w:rsidR="00C62D10" w:rsidRDefault="00C62D10" w:rsidP="00C62D10">
      <w:r>
        <w:rPr>
          <w:rFonts w:hint="eastAsia"/>
        </w:rPr>
        <w:t>Глава</w:t>
      </w:r>
      <w:r>
        <w:t xml:space="preserve"> 1. </w:t>
      </w:r>
      <w:r>
        <w:rPr>
          <w:rFonts w:hint="eastAsia"/>
        </w:rPr>
        <w:t>Общее</w:t>
      </w:r>
      <w:r>
        <w:t xml:space="preserve"> </w:t>
      </w:r>
      <w:r>
        <w:rPr>
          <w:rFonts w:hint="eastAsia"/>
        </w:rPr>
        <w:t>правило</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(General anti-avoidance rule)</w:t>
      </w:r>
    </w:p>
    <w:p w14:paraId="232A9FC3" w14:textId="77777777" w:rsidR="00C62D10" w:rsidRDefault="00C62D10" w:rsidP="00C62D10"/>
    <w:p w14:paraId="353FBA55" w14:textId="77777777" w:rsidR="00C62D10" w:rsidRDefault="00C62D10" w:rsidP="00C62D10">
      <w:r>
        <w:rPr>
          <w:rFonts w:hint="eastAsia"/>
        </w:rPr>
        <w:t>в</w:t>
      </w:r>
      <w:r>
        <w:t xml:space="preserve"> </w:t>
      </w:r>
      <w:r>
        <w:rPr>
          <w:rFonts w:hint="eastAsia"/>
        </w:rPr>
        <w:t>доктрине</w:t>
      </w:r>
      <w:r>
        <w:t xml:space="preserve"> </w:t>
      </w:r>
      <w:r>
        <w:rPr>
          <w:rFonts w:hint="eastAsia"/>
        </w:rPr>
        <w:t>и</w:t>
      </w:r>
      <w:r>
        <w:t xml:space="preserve"> </w:t>
      </w:r>
      <w:r>
        <w:rPr>
          <w:rFonts w:hint="eastAsia"/>
        </w:rPr>
        <w:t>практике</w:t>
      </w:r>
    </w:p>
    <w:p w14:paraId="68DC1516" w14:textId="77777777" w:rsidR="00C62D10" w:rsidRDefault="00C62D10" w:rsidP="00C62D10"/>
    <w:p w14:paraId="5E21CE66" w14:textId="77777777" w:rsidR="00C62D10" w:rsidRDefault="00C62D10" w:rsidP="00C62D10">
      <w:r>
        <w:rPr>
          <w:rFonts w:hint="eastAsia"/>
        </w:rPr>
        <w:t>§</w:t>
      </w:r>
      <w:r>
        <w:t xml:space="preserve">1.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соотношение</w:t>
      </w:r>
      <w:r>
        <w:t xml:space="preserve"> </w:t>
      </w:r>
      <w:r>
        <w:rPr>
          <w:rFonts w:hint="eastAsia"/>
        </w:rPr>
        <w:t>понятий</w:t>
      </w:r>
      <w:r>
        <w:t xml:space="preserve"> </w:t>
      </w:r>
      <w:r>
        <w:rPr>
          <w:rFonts w:hint="eastAsia"/>
        </w:rPr>
        <w:t>«</w:t>
      </w:r>
      <w:r>
        <w:rPr>
          <w:rFonts w:hint="eastAsia"/>
        </w:rPr>
        <w:t>обход</w:t>
      </w:r>
      <w:r>
        <w:t xml:space="preserve"> </w:t>
      </w:r>
      <w:r>
        <w:rPr>
          <w:rFonts w:hint="eastAsia"/>
        </w:rPr>
        <w:t>налогового</w:t>
      </w:r>
      <w:r>
        <w:t xml:space="preserve"> </w:t>
      </w:r>
      <w:r>
        <w:rPr>
          <w:rFonts w:hint="eastAsia"/>
        </w:rPr>
        <w:t>закона</w:t>
      </w:r>
      <w:r>
        <w:rPr>
          <w:rFonts w:hint="eastAsia"/>
        </w:rPr>
        <w:t>»</w:t>
      </w:r>
      <w:r>
        <w:t xml:space="preserve">, </w:t>
      </w:r>
      <w:r>
        <w:rPr>
          <w:rFonts w:hint="eastAsia"/>
        </w:rPr>
        <w:t>«</w:t>
      </w:r>
      <w:r>
        <w:rPr>
          <w:rFonts w:hint="eastAsia"/>
        </w:rPr>
        <w:t>обход</w:t>
      </w:r>
      <w:r>
        <w:t xml:space="preserve"> </w:t>
      </w:r>
      <w:r>
        <w:rPr>
          <w:rFonts w:hint="eastAsia"/>
        </w:rPr>
        <w:t>налогов</w:t>
      </w:r>
      <w:r>
        <w:rPr>
          <w:rFonts w:hint="eastAsia"/>
        </w:rPr>
        <w:t>»</w:t>
      </w:r>
      <w:r>
        <w:t xml:space="preserve">, </w:t>
      </w:r>
      <w:r>
        <w:rPr>
          <w:rFonts w:hint="eastAsia"/>
        </w:rPr>
        <w:t>«</w:t>
      </w:r>
      <w:r>
        <w:rPr>
          <w:rFonts w:hint="eastAsia"/>
        </w:rPr>
        <w:t>избежание</w:t>
      </w:r>
      <w:r>
        <w:t xml:space="preserve"> </w:t>
      </w:r>
      <w:r>
        <w:rPr>
          <w:rFonts w:hint="eastAsia"/>
        </w:rPr>
        <w:t>налогообложения</w:t>
      </w:r>
      <w:r>
        <w:rPr>
          <w:rFonts w:hint="eastAsia"/>
        </w:rPr>
        <w:t>»</w:t>
      </w:r>
      <w:r>
        <w:t xml:space="preserve">, </w:t>
      </w:r>
      <w:r>
        <w:rPr>
          <w:rFonts w:hint="eastAsia"/>
        </w:rPr>
        <w:t>«</w:t>
      </w:r>
      <w:r>
        <w:rPr>
          <w:rFonts w:hint="eastAsia"/>
        </w:rPr>
        <w:t>уклонение</w:t>
      </w:r>
      <w:r>
        <w:t xml:space="preserve"> </w:t>
      </w:r>
      <w:r>
        <w:rPr>
          <w:rFonts w:hint="eastAsia"/>
        </w:rPr>
        <w:t>от</w:t>
      </w:r>
      <w:r>
        <w:t xml:space="preserve"> </w:t>
      </w:r>
      <w:r>
        <w:rPr>
          <w:rFonts w:hint="eastAsia"/>
        </w:rPr>
        <w:t>уплаты</w:t>
      </w:r>
      <w:r>
        <w:t xml:space="preserve"> </w:t>
      </w:r>
      <w:r>
        <w:rPr>
          <w:rFonts w:hint="eastAsia"/>
        </w:rPr>
        <w:t>налогов</w:t>
      </w:r>
      <w:r>
        <w:rPr>
          <w:rFonts w:hint="eastAsia"/>
        </w:rPr>
        <w:t>»</w:t>
      </w:r>
      <w:r>
        <w:t xml:space="preserve">, </w:t>
      </w:r>
      <w:r>
        <w:rPr>
          <w:rFonts w:hint="eastAsia"/>
        </w:rPr>
        <w:t>«</w:t>
      </w:r>
      <w:r>
        <w:rPr>
          <w:rFonts w:hint="eastAsia"/>
        </w:rPr>
        <w:t>агрессивное</w:t>
      </w:r>
    </w:p>
    <w:p w14:paraId="51F7FDFD" w14:textId="77777777" w:rsidR="00C62D10" w:rsidRDefault="00C62D10" w:rsidP="00C62D10"/>
    <w:p w14:paraId="31D7B212" w14:textId="77777777" w:rsidR="00C62D10" w:rsidRDefault="00C62D10" w:rsidP="00C62D10">
      <w:r>
        <w:rPr>
          <w:rFonts w:hint="eastAsia"/>
        </w:rPr>
        <w:t>налоговое</w:t>
      </w:r>
      <w:r>
        <w:t xml:space="preserve"> </w:t>
      </w:r>
      <w:r>
        <w:rPr>
          <w:rFonts w:hint="eastAsia"/>
        </w:rPr>
        <w:t>планирование</w:t>
      </w:r>
      <w:r>
        <w:rPr>
          <w:rFonts w:hint="eastAsia"/>
        </w:rPr>
        <w:t>»</w:t>
      </w:r>
      <w:r>
        <w:t xml:space="preserve"> (tax avoidance)</w:t>
      </w:r>
    </w:p>
    <w:p w14:paraId="3AD72A3E" w14:textId="77777777" w:rsidR="00C62D10" w:rsidRDefault="00C62D10" w:rsidP="00C62D10"/>
    <w:p w14:paraId="6B7C4DDC" w14:textId="77777777" w:rsidR="00C62D10" w:rsidRDefault="00C62D10" w:rsidP="00C62D10">
      <w:r>
        <w:rPr>
          <w:rFonts w:hint="eastAsia"/>
        </w:rPr>
        <w:t>§</w:t>
      </w:r>
      <w:r>
        <w:t xml:space="preserve">2. </w:t>
      </w:r>
      <w:r>
        <w:rPr>
          <w:rFonts w:hint="eastAsia"/>
        </w:rPr>
        <w:t>Понятие</w:t>
      </w:r>
      <w:r>
        <w:t xml:space="preserve">, </w:t>
      </w:r>
      <w:r>
        <w:rPr>
          <w:rFonts w:hint="eastAsia"/>
        </w:rPr>
        <w:t>классификация</w:t>
      </w:r>
      <w:r>
        <w:t xml:space="preserve"> </w:t>
      </w:r>
      <w:r>
        <w:rPr>
          <w:rFonts w:hint="eastAsia"/>
        </w:rPr>
        <w:t>и</w:t>
      </w:r>
      <w:r>
        <w:t xml:space="preserve"> </w:t>
      </w:r>
      <w:r>
        <w:rPr>
          <w:rFonts w:hint="eastAsia"/>
        </w:rPr>
        <w:t>структура</w:t>
      </w:r>
      <w:r>
        <w:t xml:space="preserve"> </w:t>
      </w:r>
      <w:r>
        <w:rPr>
          <w:rFonts w:hint="eastAsia"/>
        </w:rPr>
        <w:t>общего</w:t>
      </w:r>
      <w:r>
        <w:t xml:space="preserve"> </w:t>
      </w:r>
      <w:r>
        <w:rPr>
          <w:rFonts w:hint="eastAsia"/>
        </w:rPr>
        <w:t>правила</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p>
    <w:p w14:paraId="1AC3D9C0" w14:textId="77777777" w:rsidR="00C62D10" w:rsidRDefault="00C62D10" w:rsidP="00C62D10"/>
    <w:p w14:paraId="668552B8" w14:textId="77777777" w:rsidR="00C62D10" w:rsidRDefault="00C62D10" w:rsidP="00C62D10">
      <w:r>
        <w:t xml:space="preserve">2.1. </w:t>
      </w:r>
      <w:r>
        <w:rPr>
          <w:rFonts w:hint="eastAsia"/>
        </w:rPr>
        <w:t>Цель</w:t>
      </w:r>
      <w:r>
        <w:t xml:space="preserve"> </w:t>
      </w:r>
      <w:r>
        <w:rPr>
          <w:rFonts w:hint="eastAsia"/>
        </w:rPr>
        <w:t>и</w:t>
      </w:r>
      <w:r>
        <w:t xml:space="preserve"> </w:t>
      </w:r>
      <w:r>
        <w:rPr>
          <w:rFonts w:hint="eastAsia"/>
        </w:rPr>
        <w:t>определение</w:t>
      </w:r>
      <w:r>
        <w:t xml:space="preserve"> </w:t>
      </w:r>
      <w:r>
        <w:rPr>
          <w:rFonts w:hint="eastAsia"/>
        </w:rPr>
        <w:t>общего</w:t>
      </w:r>
      <w:r>
        <w:t xml:space="preserve"> </w:t>
      </w:r>
      <w:r>
        <w:rPr>
          <w:rFonts w:hint="eastAsia"/>
        </w:rPr>
        <w:t>правила</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p>
    <w:p w14:paraId="23C350FC" w14:textId="77777777" w:rsidR="00C62D10" w:rsidRDefault="00C62D10" w:rsidP="00C62D10"/>
    <w:p w14:paraId="17069BDB" w14:textId="77777777" w:rsidR="00C62D10" w:rsidRDefault="00C62D10" w:rsidP="00C62D10">
      <w:r>
        <w:t xml:space="preserve">2.2. </w:t>
      </w:r>
      <w:r>
        <w:rPr>
          <w:rFonts w:hint="eastAsia"/>
        </w:rPr>
        <w:t>Классификация</w:t>
      </w:r>
      <w:r>
        <w:t xml:space="preserve"> </w:t>
      </w:r>
      <w:r>
        <w:rPr>
          <w:rFonts w:hint="eastAsia"/>
        </w:rPr>
        <w:t>общих</w:t>
      </w:r>
      <w:r>
        <w:t xml:space="preserve"> </w:t>
      </w:r>
      <w:r>
        <w:rPr>
          <w:rFonts w:hint="eastAsia"/>
        </w:rPr>
        <w:t>правил</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p>
    <w:p w14:paraId="7395DEE5" w14:textId="77777777" w:rsidR="00C62D10" w:rsidRDefault="00C62D10" w:rsidP="00C62D10"/>
    <w:p w14:paraId="5794FC30" w14:textId="77777777" w:rsidR="00C62D10" w:rsidRDefault="00C62D10" w:rsidP="00C62D10">
      <w:r>
        <w:t xml:space="preserve">2.3. </w:t>
      </w:r>
      <w:r>
        <w:rPr>
          <w:rFonts w:hint="eastAsia"/>
        </w:rPr>
        <w:t>Структура</w:t>
      </w:r>
      <w:r>
        <w:t xml:space="preserve"> </w:t>
      </w:r>
      <w:r>
        <w:rPr>
          <w:rFonts w:hint="eastAsia"/>
        </w:rPr>
        <w:t>общего</w:t>
      </w:r>
      <w:r>
        <w:t xml:space="preserve"> </w:t>
      </w:r>
      <w:r>
        <w:rPr>
          <w:rFonts w:hint="eastAsia"/>
        </w:rPr>
        <w:t>правила</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p>
    <w:p w14:paraId="099BA72A" w14:textId="77777777" w:rsidR="00C62D10" w:rsidRDefault="00C62D10" w:rsidP="00C62D10"/>
    <w:p w14:paraId="3368B50C" w14:textId="77777777" w:rsidR="00C62D10" w:rsidRDefault="00C62D10" w:rsidP="00C62D10">
      <w:r>
        <w:t xml:space="preserve">2.3.1. </w:t>
      </w:r>
      <w:r>
        <w:rPr>
          <w:rFonts w:hint="eastAsia"/>
        </w:rPr>
        <w:t>Общая</w:t>
      </w:r>
      <w:r>
        <w:t xml:space="preserve"> </w:t>
      </w:r>
      <w:r>
        <w:rPr>
          <w:rFonts w:hint="eastAsia"/>
        </w:rPr>
        <w:t>характеристика</w:t>
      </w:r>
    </w:p>
    <w:p w14:paraId="52F66F71" w14:textId="77777777" w:rsidR="00C62D10" w:rsidRDefault="00C62D10" w:rsidP="00C62D10"/>
    <w:p w14:paraId="531E12F9" w14:textId="77777777" w:rsidR="00C62D10" w:rsidRDefault="00C62D10" w:rsidP="00C62D10">
      <w:r>
        <w:t xml:space="preserve">2.3.2. </w:t>
      </w:r>
      <w:r>
        <w:rPr>
          <w:rFonts w:hint="eastAsia"/>
        </w:rPr>
        <w:t>Схема</w:t>
      </w:r>
      <w:r>
        <w:t xml:space="preserve"> </w:t>
      </w:r>
      <w:r>
        <w:rPr>
          <w:rFonts w:hint="eastAsia"/>
        </w:rPr>
        <w:t>по</w:t>
      </w:r>
      <w:r>
        <w:t xml:space="preserve"> </w:t>
      </w:r>
      <w:r>
        <w:rPr>
          <w:rFonts w:hint="eastAsia"/>
        </w:rPr>
        <w:t>обходу</w:t>
      </w:r>
      <w:r>
        <w:t xml:space="preserve"> </w:t>
      </w:r>
      <w:r>
        <w:rPr>
          <w:rFonts w:hint="eastAsia"/>
        </w:rPr>
        <w:t>налогового</w:t>
      </w:r>
      <w:r>
        <w:t xml:space="preserve"> </w:t>
      </w:r>
      <w:r>
        <w:rPr>
          <w:rFonts w:hint="eastAsia"/>
        </w:rPr>
        <w:t>закона</w:t>
      </w:r>
      <w:r>
        <w:lastRenderedPageBreak/>
        <w:t xml:space="preserve"> (tax avoidance scheme)</w:t>
      </w:r>
    </w:p>
    <w:p w14:paraId="43CABAE4" w14:textId="77777777" w:rsidR="00C62D10" w:rsidRDefault="00C62D10" w:rsidP="00C62D10"/>
    <w:p w14:paraId="53708DE6" w14:textId="77777777" w:rsidR="00C62D10" w:rsidRDefault="00C62D10" w:rsidP="00C62D10">
      <w:r>
        <w:t xml:space="preserve">2.3.3. </w:t>
      </w:r>
      <w:r>
        <w:rPr>
          <w:rFonts w:hint="eastAsia"/>
        </w:rPr>
        <w:t>Налоговая</w:t>
      </w:r>
      <w:r>
        <w:t xml:space="preserve"> </w:t>
      </w:r>
      <w:r>
        <w:rPr>
          <w:rFonts w:hint="eastAsia"/>
        </w:rPr>
        <w:t>выгода</w:t>
      </w:r>
      <w:r>
        <w:t xml:space="preserve"> (tax benefit)</w:t>
      </w:r>
    </w:p>
    <w:p w14:paraId="20009EED" w14:textId="77777777" w:rsidR="00C62D10" w:rsidRDefault="00C62D10" w:rsidP="00C62D10"/>
    <w:p w14:paraId="52DDB2ED" w14:textId="77777777" w:rsidR="00C62D10" w:rsidRDefault="00C62D10" w:rsidP="00C62D10">
      <w:r>
        <w:t xml:space="preserve">2.3.4. </w:t>
      </w:r>
      <w:r>
        <w:rPr>
          <w:rFonts w:hint="eastAsia"/>
        </w:rPr>
        <w:t>Цель</w:t>
      </w:r>
      <w:r>
        <w:t xml:space="preserve"> </w:t>
      </w:r>
      <w:r>
        <w:rPr>
          <w:rFonts w:hint="eastAsia"/>
        </w:rPr>
        <w:t>налогоплательщика</w:t>
      </w:r>
      <w:r>
        <w:t xml:space="preserve"> (taxpayer's purpose)</w:t>
      </w:r>
    </w:p>
    <w:p w14:paraId="1E261D38" w14:textId="77777777" w:rsidR="00C62D10" w:rsidRDefault="00C62D10" w:rsidP="00C62D10"/>
    <w:p w14:paraId="373BAF22" w14:textId="77777777" w:rsidR="00C62D10" w:rsidRDefault="00C62D10" w:rsidP="00C62D10">
      <w:r>
        <w:t xml:space="preserve">2.3.5. </w:t>
      </w:r>
      <w:r>
        <w:rPr>
          <w:rFonts w:hint="eastAsia"/>
        </w:rPr>
        <w:t>Последствия</w:t>
      </w:r>
      <w:r>
        <w:t xml:space="preserve"> (consequences)</w:t>
      </w:r>
    </w:p>
    <w:p w14:paraId="07BA7143" w14:textId="77777777" w:rsidR="00C62D10" w:rsidRDefault="00C62D10" w:rsidP="00C62D10"/>
    <w:p w14:paraId="1697DCE0" w14:textId="77777777" w:rsidR="00C62D10" w:rsidRDefault="00C62D10" w:rsidP="00C62D10">
      <w:r>
        <w:rPr>
          <w:rFonts w:hint="eastAsia"/>
        </w:rPr>
        <w:t>Глава</w:t>
      </w:r>
      <w:r>
        <w:t xml:space="preserve"> 2. </w:t>
      </w:r>
      <w:r>
        <w:rPr>
          <w:rFonts w:hint="eastAsia"/>
        </w:rPr>
        <w:t>Особенности</w:t>
      </w:r>
      <w:r>
        <w:t xml:space="preserve"> </w:t>
      </w:r>
      <w:r>
        <w:rPr>
          <w:rFonts w:hint="eastAsia"/>
        </w:rPr>
        <w:t>правового</w:t>
      </w:r>
      <w:r>
        <w:t xml:space="preserve"> </w:t>
      </w:r>
      <w:r>
        <w:rPr>
          <w:rFonts w:hint="eastAsia"/>
        </w:rPr>
        <w:t>регулирования</w:t>
      </w:r>
      <w:r>
        <w:t xml:space="preserve"> </w:t>
      </w:r>
      <w:r>
        <w:rPr>
          <w:rFonts w:hint="eastAsia"/>
        </w:rPr>
        <w:t>и</w:t>
      </w:r>
      <w:r>
        <w:t xml:space="preserve"> </w:t>
      </w:r>
      <w:r>
        <w:rPr>
          <w:rFonts w:hint="eastAsia"/>
        </w:rPr>
        <w:t>применения</w:t>
      </w:r>
      <w:r>
        <w:t xml:space="preserve"> </w:t>
      </w:r>
      <w:r>
        <w:rPr>
          <w:rFonts w:hint="eastAsia"/>
        </w:rPr>
        <w:t>общих</w:t>
      </w:r>
      <w:r>
        <w:t xml:space="preserve"> </w:t>
      </w:r>
      <w:r>
        <w:rPr>
          <w:rFonts w:hint="eastAsia"/>
        </w:rPr>
        <w:t>правил</w:t>
      </w:r>
      <w:r>
        <w:t xml:space="preserve"> </w:t>
      </w:r>
      <w:r>
        <w:rPr>
          <w:rFonts w:hint="eastAsia"/>
        </w:rPr>
        <w:t>о</w:t>
      </w:r>
      <w:r>
        <w:t xml:space="preserve"> </w:t>
      </w:r>
      <w:r>
        <w:rPr>
          <w:rFonts w:hint="eastAsia"/>
        </w:rPr>
        <w:t>запрете</w:t>
      </w:r>
    </w:p>
    <w:p w14:paraId="5B01466E" w14:textId="77777777" w:rsidR="00C62D10" w:rsidRDefault="00C62D10" w:rsidP="00C62D10"/>
    <w:p w14:paraId="5AF7C79F" w14:textId="77777777" w:rsidR="00C62D10" w:rsidRDefault="00C62D10" w:rsidP="00C62D10">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государствах</w:t>
      </w:r>
      <w:r>
        <w:t xml:space="preserve"> </w:t>
      </w:r>
      <w:r>
        <w:rPr>
          <w:rFonts w:hint="eastAsia"/>
        </w:rPr>
        <w:t>БРИКС</w:t>
      </w:r>
    </w:p>
    <w:p w14:paraId="6EB1FA8C" w14:textId="77777777" w:rsidR="00C62D10" w:rsidRDefault="00C62D10" w:rsidP="00C62D10"/>
    <w:p w14:paraId="3CE5BA41" w14:textId="77777777" w:rsidR="00C62D10" w:rsidRDefault="00C62D10" w:rsidP="00C62D10">
      <w:r>
        <w:rPr>
          <w:rFonts w:hint="eastAsia"/>
        </w:rPr>
        <w:t>§</w:t>
      </w:r>
      <w:r>
        <w:t xml:space="preserve">1. </w:t>
      </w:r>
      <w:r>
        <w:rPr>
          <w:rFonts w:hint="eastAsia"/>
        </w:rPr>
        <w:t>Запрет</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законодательстве</w:t>
      </w:r>
      <w:r>
        <w:t xml:space="preserve"> </w:t>
      </w:r>
      <w:r>
        <w:rPr>
          <w:rFonts w:hint="eastAsia"/>
        </w:rPr>
        <w:t>и</w:t>
      </w:r>
      <w:r>
        <w:t xml:space="preserve"> </w:t>
      </w:r>
      <w:r>
        <w:rPr>
          <w:rFonts w:hint="eastAsia"/>
        </w:rPr>
        <w:t>судебной</w:t>
      </w:r>
      <w:r>
        <w:t xml:space="preserve"> </w:t>
      </w:r>
      <w:r>
        <w:rPr>
          <w:rFonts w:hint="eastAsia"/>
        </w:rPr>
        <w:t>практике</w:t>
      </w:r>
    </w:p>
    <w:p w14:paraId="542730F2" w14:textId="77777777" w:rsidR="00C62D10" w:rsidRDefault="00C62D10" w:rsidP="00C62D10"/>
    <w:p w14:paraId="7E8D8BE0" w14:textId="77777777" w:rsidR="00C62D10" w:rsidRDefault="00C62D10" w:rsidP="00C62D10">
      <w:r>
        <w:rPr>
          <w:rFonts w:hint="eastAsia"/>
        </w:rPr>
        <w:t>Федеративной</w:t>
      </w:r>
      <w:r>
        <w:t xml:space="preserve"> </w:t>
      </w:r>
      <w:r>
        <w:rPr>
          <w:rFonts w:hint="eastAsia"/>
        </w:rPr>
        <w:t>Республики</w:t>
      </w:r>
      <w:r>
        <w:t xml:space="preserve"> </w:t>
      </w:r>
      <w:r>
        <w:rPr>
          <w:rFonts w:hint="eastAsia"/>
        </w:rPr>
        <w:t>Бразилия</w:t>
      </w:r>
    </w:p>
    <w:p w14:paraId="173C1A05" w14:textId="77777777" w:rsidR="00C62D10" w:rsidRDefault="00C62D10" w:rsidP="00C62D10"/>
    <w:p w14:paraId="77BEFF37" w14:textId="77777777" w:rsidR="00C62D10" w:rsidRDefault="00C62D10" w:rsidP="00C62D10">
      <w:r>
        <w:rPr>
          <w:rFonts w:hint="eastAsia"/>
        </w:rPr>
        <w:t>§</w:t>
      </w:r>
      <w:r>
        <w:t xml:space="preserve">2. </w:t>
      </w:r>
      <w:r>
        <w:rPr>
          <w:rFonts w:hint="eastAsia"/>
        </w:rPr>
        <w:t>Запрет</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законодательстве</w:t>
      </w:r>
      <w:r>
        <w:t xml:space="preserve"> </w:t>
      </w:r>
      <w:r>
        <w:rPr>
          <w:rFonts w:hint="eastAsia"/>
        </w:rPr>
        <w:t>и</w:t>
      </w:r>
      <w:r>
        <w:t xml:space="preserve"> </w:t>
      </w:r>
      <w:r>
        <w:rPr>
          <w:rFonts w:hint="eastAsia"/>
        </w:rPr>
        <w:t>судебной</w:t>
      </w:r>
      <w:r>
        <w:t xml:space="preserve"> </w:t>
      </w:r>
      <w:r>
        <w:rPr>
          <w:rFonts w:hint="eastAsia"/>
        </w:rPr>
        <w:t>практике</w:t>
      </w:r>
      <w:r>
        <w:t xml:space="preserve"> </w:t>
      </w:r>
      <w:r>
        <w:rPr>
          <w:rFonts w:hint="eastAsia"/>
        </w:rPr>
        <w:t>Российской</w:t>
      </w:r>
    </w:p>
    <w:p w14:paraId="7551D32B" w14:textId="77777777" w:rsidR="00C62D10" w:rsidRDefault="00C62D10" w:rsidP="00C62D10"/>
    <w:p w14:paraId="5F1F11EE" w14:textId="77777777" w:rsidR="00C62D10" w:rsidRDefault="00C62D10" w:rsidP="00C62D10">
      <w:r>
        <w:rPr>
          <w:rFonts w:hint="eastAsia"/>
        </w:rPr>
        <w:t>Федерации</w:t>
      </w:r>
    </w:p>
    <w:p w14:paraId="45FFB44C" w14:textId="77777777" w:rsidR="00C62D10" w:rsidRDefault="00C62D10" w:rsidP="00C62D10"/>
    <w:p w14:paraId="7DB4A378" w14:textId="77777777" w:rsidR="00C62D10" w:rsidRDefault="00C62D10" w:rsidP="00C62D10">
      <w:r>
        <w:rPr>
          <w:rFonts w:hint="eastAsia"/>
        </w:rPr>
        <w:t>§</w:t>
      </w:r>
      <w:r>
        <w:t xml:space="preserve">3. </w:t>
      </w:r>
      <w:r>
        <w:rPr>
          <w:rFonts w:hint="eastAsia"/>
        </w:rPr>
        <w:t>Запрет</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законодательстве</w:t>
      </w:r>
      <w:r>
        <w:t xml:space="preserve"> </w:t>
      </w:r>
      <w:r>
        <w:rPr>
          <w:rFonts w:hint="eastAsia"/>
        </w:rPr>
        <w:t>и</w:t>
      </w:r>
      <w:r>
        <w:t xml:space="preserve"> </w:t>
      </w:r>
      <w:r>
        <w:rPr>
          <w:rFonts w:hint="eastAsia"/>
        </w:rPr>
        <w:t>судебной</w:t>
      </w:r>
      <w:r>
        <w:t xml:space="preserve"> </w:t>
      </w:r>
      <w:r>
        <w:rPr>
          <w:rFonts w:hint="eastAsia"/>
        </w:rPr>
        <w:t>практике</w:t>
      </w:r>
      <w:r>
        <w:t xml:space="preserve"> </w:t>
      </w:r>
      <w:r>
        <w:rPr>
          <w:rFonts w:hint="eastAsia"/>
        </w:rPr>
        <w:t>Республики</w:t>
      </w:r>
    </w:p>
    <w:p w14:paraId="15F026F6" w14:textId="77777777" w:rsidR="00C62D10" w:rsidRDefault="00C62D10" w:rsidP="00C62D10"/>
    <w:p w14:paraId="3913624A" w14:textId="77777777" w:rsidR="00C62D10" w:rsidRDefault="00C62D10" w:rsidP="00C62D10">
      <w:r>
        <w:rPr>
          <w:rFonts w:hint="eastAsia"/>
        </w:rPr>
        <w:t>Индия</w:t>
      </w:r>
    </w:p>
    <w:p w14:paraId="37AE9031" w14:textId="77777777" w:rsidR="00C62D10" w:rsidRDefault="00C62D10" w:rsidP="00C62D10"/>
    <w:p w14:paraId="3EDE8370" w14:textId="77777777" w:rsidR="00C62D10" w:rsidRDefault="00C62D10" w:rsidP="00C62D10">
      <w:r>
        <w:rPr>
          <w:rFonts w:hint="eastAsia"/>
        </w:rPr>
        <w:t>§</w:t>
      </w:r>
      <w:r>
        <w:t xml:space="preserve">4. </w:t>
      </w:r>
      <w:r>
        <w:rPr>
          <w:rFonts w:hint="eastAsia"/>
        </w:rPr>
        <w:t>Запрет</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законодательстве</w:t>
      </w:r>
      <w:r>
        <w:t xml:space="preserve"> </w:t>
      </w:r>
      <w:r>
        <w:rPr>
          <w:rFonts w:hint="eastAsia"/>
        </w:rPr>
        <w:t>и</w:t>
      </w:r>
      <w:r>
        <w:t xml:space="preserve"> </w:t>
      </w:r>
      <w:r>
        <w:rPr>
          <w:rFonts w:hint="eastAsia"/>
        </w:rPr>
        <w:t>административной</w:t>
      </w:r>
      <w:r>
        <w:t xml:space="preserve"> </w:t>
      </w:r>
      <w:r>
        <w:rPr>
          <w:rFonts w:hint="eastAsia"/>
        </w:rPr>
        <w:t>практике</w:t>
      </w:r>
    </w:p>
    <w:p w14:paraId="79653F25" w14:textId="77777777" w:rsidR="00C62D10" w:rsidRDefault="00C62D10" w:rsidP="00C62D10"/>
    <w:p w14:paraId="3C345804" w14:textId="77777777" w:rsidR="00C62D10" w:rsidRDefault="00C62D10" w:rsidP="00C62D10">
      <w:r>
        <w:rPr>
          <w:rFonts w:hint="eastAsia"/>
        </w:rPr>
        <w:t>Китайской</w:t>
      </w:r>
      <w:r>
        <w:t xml:space="preserve"> </w:t>
      </w:r>
      <w:r>
        <w:rPr>
          <w:rFonts w:hint="eastAsia"/>
        </w:rPr>
        <w:t>Народной</w:t>
      </w:r>
      <w:r>
        <w:t xml:space="preserve"> </w:t>
      </w:r>
      <w:r>
        <w:rPr>
          <w:rFonts w:hint="eastAsia"/>
        </w:rPr>
        <w:t>Республики</w:t>
      </w:r>
    </w:p>
    <w:p w14:paraId="3F2168BF" w14:textId="77777777" w:rsidR="00C62D10" w:rsidRDefault="00C62D10" w:rsidP="00C62D10"/>
    <w:p w14:paraId="7FBC3250" w14:textId="77777777" w:rsidR="00C62D10" w:rsidRDefault="00C62D10" w:rsidP="00C62D10">
      <w:r>
        <w:rPr>
          <w:rFonts w:hint="eastAsia"/>
        </w:rPr>
        <w:t>§</w:t>
      </w:r>
      <w:r>
        <w:t xml:space="preserve">5. </w:t>
      </w:r>
      <w:r>
        <w:rPr>
          <w:rFonts w:hint="eastAsia"/>
        </w:rPr>
        <w:t>Запрет</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законодательстве</w:t>
      </w:r>
      <w:r>
        <w:t xml:space="preserve"> </w:t>
      </w:r>
      <w:r>
        <w:rPr>
          <w:rFonts w:hint="eastAsia"/>
        </w:rPr>
        <w:t>и</w:t>
      </w:r>
      <w:r>
        <w:t xml:space="preserve"> </w:t>
      </w:r>
      <w:r>
        <w:rPr>
          <w:rFonts w:hint="eastAsia"/>
        </w:rPr>
        <w:t>судебной</w:t>
      </w:r>
      <w:r>
        <w:t xml:space="preserve"> </w:t>
      </w:r>
      <w:r>
        <w:rPr>
          <w:rFonts w:hint="eastAsia"/>
        </w:rPr>
        <w:t>практике</w:t>
      </w:r>
      <w:r>
        <w:t xml:space="preserve"> </w:t>
      </w:r>
      <w:r>
        <w:rPr>
          <w:rFonts w:hint="eastAsia"/>
        </w:rPr>
        <w:t>ЮжноАфриканской</w:t>
      </w:r>
      <w:r>
        <w:t xml:space="preserve"> </w:t>
      </w:r>
      <w:r>
        <w:rPr>
          <w:rFonts w:hint="eastAsia"/>
        </w:rPr>
        <w:t>Республики</w:t>
      </w:r>
    </w:p>
    <w:p w14:paraId="71E3197A" w14:textId="77777777" w:rsidR="00C62D10" w:rsidRDefault="00C62D10" w:rsidP="00C62D10"/>
    <w:p w14:paraId="3055453F" w14:textId="77777777" w:rsidR="00C62D10" w:rsidRDefault="00C62D10" w:rsidP="00C62D10">
      <w:r>
        <w:rPr>
          <w:rFonts w:hint="eastAsia"/>
        </w:rPr>
        <w:t>Глава</w:t>
      </w:r>
      <w:r>
        <w:t xml:space="preserve"> 3. </w:t>
      </w:r>
      <w:r>
        <w:rPr>
          <w:rFonts w:hint="eastAsia"/>
        </w:rPr>
        <w:t>Сравнительно</w:t>
      </w:r>
      <w:r>
        <w:t>-</w:t>
      </w:r>
      <w:r>
        <w:rPr>
          <w:rFonts w:hint="eastAsia"/>
        </w:rPr>
        <w:t>правовой</w:t>
      </w:r>
      <w:r>
        <w:t xml:space="preserve"> </w:t>
      </w:r>
      <w:r>
        <w:rPr>
          <w:rFonts w:hint="eastAsia"/>
        </w:rPr>
        <w:t>анализ</w:t>
      </w:r>
      <w:r>
        <w:t xml:space="preserve"> </w:t>
      </w:r>
      <w:r>
        <w:rPr>
          <w:rFonts w:hint="eastAsia"/>
        </w:rPr>
        <w:t>конструкций</w:t>
      </w:r>
      <w:r>
        <w:t xml:space="preserve"> (</w:t>
      </w:r>
      <w:r>
        <w:rPr>
          <w:rFonts w:hint="eastAsia"/>
        </w:rPr>
        <w:t>моделей</w:t>
      </w:r>
      <w:r>
        <w:t xml:space="preserve">) </w:t>
      </w:r>
      <w:r>
        <w:rPr>
          <w:rFonts w:hint="eastAsia"/>
        </w:rPr>
        <w:t>общего</w:t>
      </w:r>
      <w:r>
        <w:t xml:space="preserve"> </w:t>
      </w:r>
      <w:r>
        <w:rPr>
          <w:rFonts w:hint="eastAsia"/>
        </w:rPr>
        <w:t>правила</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государствах</w:t>
      </w:r>
      <w:r>
        <w:t xml:space="preserve"> </w:t>
      </w:r>
      <w:r>
        <w:rPr>
          <w:rFonts w:hint="eastAsia"/>
        </w:rPr>
        <w:t>БРИКС</w:t>
      </w:r>
    </w:p>
    <w:p w14:paraId="524E5954" w14:textId="77777777" w:rsidR="00C62D10" w:rsidRDefault="00C62D10" w:rsidP="00C62D10"/>
    <w:p w14:paraId="22C5C462" w14:textId="77777777" w:rsidR="00C62D10" w:rsidRDefault="00C62D10" w:rsidP="00C62D10">
      <w:r>
        <w:rPr>
          <w:rFonts w:hint="eastAsia"/>
        </w:rPr>
        <w:t>§</w:t>
      </w:r>
      <w:r>
        <w:t xml:space="preserve">1. </w:t>
      </w:r>
      <w:r>
        <w:rPr>
          <w:rFonts w:hint="eastAsia"/>
        </w:rPr>
        <w:t>Сходство</w:t>
      </w:r>
      <w:r>
        <w:t xml:space="preserve"> </w:t>
      </w:r>
      <w:r>
        <w:rPr>
          <w:rFonts w:hint="eastAsia"/>
        </w:rPr>
        <w:t>и</w:t>
      </w:r>
      <w:r>
        <w:t xml:space="preserve"> </w:t>
      </w:r>
      <w:r>
        <w:rPr>
          <w:rFonts w:hint="eastAsia"/>
        </w:rPr>
        <w:t>различие</w:t>
      </w:r>
      <w:r>
        <w:t xml:space="preserve"> </w:t>
      </w:r>
      <w:r>
        <w:rPr>
          <w:rFonts w:hint="eastAsia"/>
        </w:rPr>
        <w:t>правовых</w:t>
      </w:r>
      <w:r>
        <w:t xml:space="preserve"> </w:t>
      </w:r>
      <w:r>
        <w:rPr>
          <w:rFonts w:hint="eastAsia"/>
        </w:rPr>
        <w:t>конструкций</w:t>
      </w:r>
      <w:r>
        <w:t xml:space="preserve"> (</w:t>
      </w:r>
      <w:r>
        <w:rPr>
          <w:rFonts w:hint="eastAsia"/>
        </w:rPr>
        <w:t>моделей</w:t>
      </w:r>
      <w:r>
        <w:t xml:space="preserve">) </w:t>
      </w:r>
      <w:r>
        <w:rPr>
          <w:rFonts w:hint="eastAsia"/>
        </w:rPr>
        <w:t>общего</w:t>
      </w:r>
      <w:r>
        <w:t xml:space="preserve"> </w:t>
      </w:r>
      <w:r>
        <w:rPr>
          <w:rFonts w:hint="eastAsia"/>
        </w:rPr>
        <w:t>правила</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государствах</w:t>
      </w:r>
      <w:r>
        <w:t xml:space="preserve"> </w:t>
      </w:r>
      <w:r>
        <w:rPr>
          <w:rFonts w:hint="eastAsia"/>
        </w:rPr>
        <w:t>БРИКС</w:t>
      </w:r>
    </w:p>
    <w:p w14:paraId="180BA76A" w14:textId="77777777" w:rsidR="00C62D10" w:rsidRDefault="00C62D10" w:rsidP="00C62D10"/>
    <w:p w14:paraId="12224FBF" w14:textId="77777777" w:rsidR="00C62D10" w:rsidRDefault="00C62D10" w:rsidP="00C62D10">
      <w:r>
        <w:t xml:space="preserve">1.1. </w:t>
      </w:r>
      <w:r>
        <w:rPr>
          <w:rFonts w:hint="eastAsia"/>
        </w:rPr>
        <w:t>Общее</w:t>
      </w:r>
      <w:r>
        <w:t xml:space="preserve"> </w:t>
      </w:r>
      <w:r>
        <w:rPr>
          <w:rFonts w:hint="eastAsia"/>
        </w:rPr>
        <w:t>правило</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как</w:t>
      </w:r>
      <w:r>
        <w:t xml:space="preserve"> </w:t>
      </w:r>
      <w:r>
        <w:rPr>
          <w:rFonts w:hint="eastAsia"/>
        </w:rPr>
        <w:t>объект</w:t>
      </w:r>
      <w:r>
        <w:t xml:space="preserve"> </w:t>
      </w:r>
      <w:r>
        <w:rPr>
          <w:rFonts w:hint="eastAsia"/>
        </w:rPr>
        <w:t>сравнительного</w:t>
      </w:r>
      <w:r>
        <w:t xml:space="preserve"> </w:t>
      </w:r>
      <w:r>
        <w:rPr>
          <w:rFonts w:hint="eastAsia"/>
        </w:rPr>
        <w:t>правоведения</w:t>
      </w:r>
    </w:p>
    <w:p w14:paraId="495A1BBE" w14:textId="77777777" w:rsidR="00C62D10" w:rsidRDefault="00C62D10" w:rsidP="00C62D10"/>
    <w:p w14:paraId="20E71B32" w14:textId="77777777" w:rsidR="00C62D10" w:rsidRDefault="00C62D10" w:rsidP="00C62D10">
      <w:r>
        <w:t xml:space="preserve">1.2. </w:t>
      </w:r>
      <w:r>
        <w:rPr>
          <w:rFonts w:hint="eastAsia"/>
        </w:rPr>
        <w:t>Предпосылки</w:t>
      </w:r>
      <w:r>
        <w:t xml:space="preserve"> </w:t>
      </w:r>
      <w:r>
        <w:rPr>
          <w:rFonts w:hint="eastAsia"/>
        </w:rPr>
        <w:t>введения</w:t>
      </w:r>
      <w:r>
        <w:t xml:space="preserve"> </w:t>
      </w:r>
      <w:r>
        <w:rPr>
          <w:rFonts w:hint="eastAsia"/>
        </w:rPr>
        <w:t>статутных</w:t>
      </w:r>
      <w:r>
        <w:t xml:space="preserve"> </w:t>
      </w:r>
      <w:r>
        <w:rPr>
          <w:rFonts w:hint="eastAsia"/>
        </w:rPr>
        <w:t>общих</w:t>
      </w:r>
      <w:r>
        <w:t xml:space="preserve"> </w:t>
      </w:r>
      <w:r>
        <w:rPr>
          <w:rFonts w:hint="eastAsia"/>
        </w:rPr>
        <w:t>правил</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государствах</w:t>
      </w:r>
      <w:r>
        <w:t xml:space="preserve"> </w:t>
      </w:r>
      <w:r>
        <w:rPr>
          <w:rFonts w:hint="eastAsia"/>
        </w:rPr>
        <w:t>БРИКС</w:t>
      </w:r>
    </w:p>
    <w:p w14:paraId="5D0B1877" w14:textId="77777777" w:rsidR="00C62D10" w:rsidRDefault="00C62D10" w:rsidP="00C62D10"/>
    <w:p w14:paraId="0DB67C21" w14:textId="77777777" w:rsidR="00C62D10" w:rsidRDefault="00C62D10" w:rsidP="00C62D10">
      <w:r>
        <w:t xml:space="preserve">1.3. </w:t>
      </w:r>
      <w:r>
        <w:rPr>
          <w:rFonts w:hint="eastAsia"/>
        </w:rPr>
        <w:t>Сфера</w:t>
      </w:r>
      <w:r>
        <w:t xml:space="preserve"> </w:t>
      </w:r>
      <w:r>
        <w:rPr>
          <w:rFonts w:hint="eastAsia"/>
        </w:rPr>
        <w:t>применения</w:t>
      </w:r>
      <w:r>
        <w:t xml:space="preserve"> </w:t>
      </w:r>
      <w:r>
        <w:rPr>
          <w:rFonts w:hint="eastAsia"/>
        </w:rPr>
        <w:t>общих</w:t>
      </w:r>
      <w:r>
        <w:t xml:space="preserve"> </w:t>
      </w:r>
      <w:r>
        <w:rPr>
          <w:rFonts w:hint="eastAsia"/>
        </w:rPr>
        <w:t>правил</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государствах</w:t>
      </w:r>
      <w:r>
        <w:t xml:space="preserve"> </w:t>
      </w:r>
      <w:r>
        <w:rPr>
          <w:rFonts w:hint="eastAsia"/>
        </w:rPr>
        <w:t>БРИКС</w:t>
      </w:r>
    </w:p>
    <w:p w14:paraId="2CC4AADF" w14:textId="77777777" w:rsidR="00C62D10" w:rsidRDefault="00C62D10" w:rsidP="00C62D10"/>
    <w:p w14:paraId="0FDBFF49" w14:textId="77777777" w:rsidR="00C62D10" w:rsidRDefault="00C62D10" w:rsidP="00C62D10">
      <w:r>
        <w:t xml:space="preserve">1.4. </w:t>
      </w:r>
      <w:r>
        <w:rPr>
          <w:rFonts w:hint="eastAsia"/>
        </w:rPr>
        <w:t>Схема</w:t>
      </w:r>
      <w:r>
        <w:t xml:space="preserve"> </w:t>
      </w:r>
      <w:r>
        <w:rPr>
          <w:rFonts w:hint="eastAsia"/>
        </w:rPr>
        <w:t>по</w:t>
      </w:r>
      <w:r>
        <w:t xml:space="preserve"> </w:t>
      </w:r>
      <w:r>
        <w:rPr>
          <w:rFonts w:hint="eastAsia"/>
        </w:rPr>
        <w:t>обходу</w:t>
      </w:r>
      <w:r>
        <w:t xml:space="preserve"> </w:t>
      </w:r>
      <w:r>
        <w:rPr>
          <w:rFonts w:hint="eastAsia"/>
        </w:rPr>
        <w:t>налогового</w:t>
      </w:r>
      <w:r>
        <w:t xml:space="preserve"> </w:t>
      </w:r>
      <w:r>
        <w:rPr>
          <w:rFonts w:hint="eastAsia"/>
        </w:rPr>
        <w:t>закона</w:t>
      </w:r>
      <w:r>
        <w:t xml:space="preserve"> (tax avoidance scheme) </w:t>
      </w:r>
      <w:r>
        <w:rPr>
          <w:rFonts w:hint="eastAsia"/>
        </w:rPr>
        <w:t>как</w:t>
      </w:r>
      <w:r>
        <w:t xml:space="preserve"> </w:t>
      </w:r>
      <w:r>
        <w:rPr>
          <w:rFonts w:hint="eastAsia"/>
        </w:rPr>
        <w:t>элемент</w:t>
      </w:r>
      <w:r>
        <w:t xml:space="preserve"> </w:t>
      </w:r>
      <w:r>
        <w:rPr>
          <w:rFonts w:hint="eastAsia"/>
        </w:rPr>
        <w:t>общих</w:t>
      </w:r>
      <w:r>
        <w:t xml:space="preserve"> </w:t>
      </w:r>
      <w:r>
        <w:rPr>
          <w:rFonts w:hint="eastAsia"/>
        </w:rPr>
        <w:t>правил</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государствах</w:t>
      </w:r>
      <w:r>
        <w:t xml:space="preserve"> </w:t>
      </w:r>
      <w:r>
        <w:rPr>
          <w:rFonts w:hint="eastAsia"/>
        </w:rPr>
        <w:t>БРИКС</w:t>
      </w:r>
    </w:p>
    <w:p w14:paraId="05DD57EF" w14:textId="77777777" w:rsidR="00C62D10" w:rsidRDefault="00C62D10" w:rsidP="00C62D10"/>
    <w:p w14:paraId="17831915" w14:textId="77777777" w:rsidR="00C62D10" w:rsidRDefault="00C62D10" w:rsidP="00C62D10">
      <w:r>
        <w:t xml:space="preserve">1.5. </w:t>
      </w:r>
      <w:r>
        <w:rPr>
          <w:rFonts w:hint="eastAsia"/>
        </w:rPr>
        <w:t>Налоговая</w:t>
      </w:r>
      <w:r>
        <w:t xml:space="preserve"> </w:t>
      </w:r>
      <w:r>
        <w:rPr>
          <w:rFonts w:hint="eastAsia"/>
        </w:rPr>
        <w:t>выгода</w:t>
      </w:r>
      <w:r>
        <w:t xml:space="preserve"> (tax benefit) </w:t>
      </w:r>
      <w:r>
        <w:rPr>
          <w:rFonts w:hint="eastAsia"/>
        </w:rPr>
        <w:t>как</w:t>
      </w:r>
      <w:r>
        <w:t xml:space="preserve"> </w:t>
      </w:r>
      <w:r>
        <w:rPr>
          <w:rFonts w:hint="eastAsia"/>
        </w:rPr>
        <w:t>элемент</w:t>
      </w:r>
      <w:r>
        <w:t xml:space="preserve"> </w:t>
      </w:r>
      <w:r>
        <w:rPr>
          <w:rFonts w:hint="eastAsia"/>
        </w:rPr>
        <w:t>общих</w:t>
      </w:r>
      <w:r>
        <w:t xml:space="preserve"> </w:t>
      </w:r>
      <w:r>
        <w:rPr>
          <w:rFonts w:hint="eastAsia"/>
        </w:rPr>
        <w:t>правил</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государствах</w:t>
      </w:r>
      <w:r>
        <w:t xml:space="preserve"> </w:t>
      </w:r>
      <w:r>
        <w:rPr>
          <w:rFonts w:hint="eastAsia"/>
        </w:rPr>
        <w:t>БРИКС</w:t>
      </w:r>
    </w:p>
    <w:p w14:paraId="1B660962" w14:textId="77777777" w:rsidR="00C62D10" w:rsidRDefault="00C62D10" w:rsidP="00C62D10"/>
    <w:p w14:paraId="3482A468" w14:textId="77777777" w:rsidR="00C62D10" w:rsidRDefault="00C62D10" w:rsidP="00C62D10">
      <w:r>
        <w:t xml:space="preserve">1.6. </w:t>
      </w:r>
      <w:r>
        <w:rPr>
          <w:rFonts w:hint="eastAsia"/>
        </w:rPr>
        <w:t>Цель</w:t>
      </w:r>
      <w:r>
        <w:t xml:space="preserve"> </w:t>
      </w:r>
      <w:r>
        <w:rPr>
          <w:rFonts w:hint="eastAsia"/>
        </w:rPr>
        <w:t>налогоплательщика</w:t>
      </w:r>
      <w:r>
        <w:t xml:space="preserve"> (taxpayer's purpose) </w:t>
      </w:r>
      <w:r>
        <w:rPr>
          <w:rFonts w:hint="eastAsia"/>
        </w:rPr>
        <w:t>как</w:t>
      </w:r>
      <w:r>
        <w:t xml:space="preserve"> </w:t>
      </w:r>
      <w:r>
        <w:rPr>
          <w:rFonts w:hint="eastAsia"/>
        </w:rPr>
        <w:t>элемент</w:t>
      </w:r>
      <w:r>
        <w:t xml:space="preserve"> </w:t>
      </w:r>
      <w:r>
        <w:rPr>
          <w:rFonts w:hint="eastAsia"/>
        </w:rPr>
        <w:t>общих</w:t>
      </w:r>
      <w:r>
        <w:t xml:space="preserve"> </w:t>
      </w:r>
      <w:r>
        <w:rPr>
          <w:rFonts w:hint="eastAsia"/>
        </w:rPr>
        <w:t>правил</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государствах</w:t>
      </w:r>
      <w:r>
        <w:t xml:space="preserve"> </w:t>
      </w:r>
      <w:r>
        <w:rPr>
          <w:rFonts w:hint="eastAsia"/>
        </w:rPr>
        <w:t>БРИКС</w:t>
      </w:r>
    </w:p>
    <w:p w14:paraId="12E9FF47" w14:textId="77777777" w:rsidR="00C62D10" w:rsidRDefault="00C62D10" w:rsidP="00C62D10"/>
    <w:p w14:paraId="35F303EF" w14:textId="77777777" w:rsidR="00C62D10" w:rsidRDefault="00C62D10" w:rsidP="00C62D10">
      <w:r>
        <w:t xml:space="preserve">1.7. </w:t>
      </w:r>
      <w:r>
        <w:rPr>
          <w:rFonts w:hint="eastAsia"/>
        </w:rPr>
        <w:t>Последствия</w:t>
      </w:r>
      <w:r>
        <w:t xml:space="preserve"> (consequences) </w:t>
      </w:r>
      <w:r>
        <w:rPr>
          <w:rFonts w:hint="eastAsia"/>
        </w:rPr>
        <w:t>как</w:t>
      </w:r>
      <w:r>
        <w:t xml:space="preserve"> </w:t>
      </w:r>
      <w:r>
        <w:rPr>
          <w:rFonts w:hint="eastAsia"/>
        </w:rPr>
        <w:t>элемент</w:t>
      </w:r>
      <w:r>
        <w:t xml:space="preserve"> </w:t>
      </w:r>
      <w:r>
        <w:rPr>
          <w:rFonts w:hint="eastAsia"/>
        </w:rPr>
        <w:t>общих</w:t>
      </w:r>
      <w:r>
        <w:t xml:space="preserve"> </w:t>
      </w:r>
      <w:r>
        <w:rPr>
          <w:rFonts w:hint="eastAsia"/>
        </w:rPr>
        <w:t>правил</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государствах</w:t>
      </w:r>
      <w:r>
        <w:t xml:space="preserve"> </w:t>
      </w:r>
      <w:r>
        <w:rPr>
          <w:rFonts w:hint="eastAsia"/>
        </w:rPr>
        <w:t>БРИКС</w:t>
      </w:r>
    </w:p>
    <w:p w14:paraId="46EACA0E" w14:textId="77777777" w:rsidR="00C62D10" w:rsidRDefault="00C62D10" w:rsidP="00C62D10"/>
    <w:p w14:paraId="385659F2" w14:textId="77777777" w:rsidR="00C62D10" w:rsidRDefault="00C62D10" w:rsidP="00C62D10">
      <w:r>
        <w:t xml:space="preserve">1.8. </w:t>
      </w:r>
      <w:r>
        <w:rPr>
          <w:rFonts w:hint="eastAsia"/>
        </w:rPr>
        <w:t>Процедура</w:t>
      </w:r>
      <w:r>
        <w:t xml:space="preserve"> </w:t>
      </w:r>
      <w:r>
        <w:rPr>
          <w:rFonts w:hint="eastAsia"/>
        </w:rPr>
        <w:t>применения</w:t>
      </w:r>
      <w:r>
        <w:t xml:space="preserve"> </w:t>
      </w:r>
      <w:r>
        <w:rPr>
          <w:rFonts w:hint="eastAsia"/>
        </w:rPr>
        <w:t>общих</w:t>
      </w:r>
      <w:r>
        <w:t xml:space="preserve"> </w:t>
      </w:r>
      <w:r>
        <w:rPr>
          <w:rFonts w:hint="eastAsia"/>
        </w:rPr>
        <w:t>правил</w:t>
      </w:r>
      <w:r>
        <w:t xml:space="preserve"> </w:t>
      </w:r>
      <w:r>
        <w:rPr>
          <w:rFonts w:hint="eastAsia"/>
        </w:rPr>
        <w:t>о</w:t>
      </w:r>
      <w:r>
        <w:t xml:space="preserve"> </w:t>
      </w:r>
      <w:r>
        <w:rPr>
          <w:rFonts w:hint="eastAsia"/>
        </w:rPr>
        <w:t>запрете</w:t>
      </w:r>
      <w:r>
        <w:t xml:space="preserve"> </w:t>
      </w:r>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государствах</w:t>
      </w:r>
      <w:r>
        <w:t xml:space="preserve"> </w:t>
      </w:r>
      <w:r>
        <w:rPr>
          <w:rFonts w:hint="eastAsia"/>
        </w:rPr>
        <w:t>БРИКС</w:t>
      </w:r>
    </w:p>
    <w:p w14:paraId="63C5711A" w14:textId="77777777" w:rsidR="00C62D10" w:rsidRDefault="00C62D10" w:rsidP="00C62D10"/>
    <w:p w14:paraId="2890EAA2" w14:textId="77777777" w:rsidR="00C62D10" w:rsidRDefault="00C62D10" w:rsidP="00C62D10">
      <w:r>
        <w:rPr>
          <w:rFonts w:hint="eastAsia"/>
        </w:rPr>
        <w:t>§</w:t>
      </w:r>
      <w:r>
        <w:t xml:space="preserve">2. </w:t>
      </w:r>
      <w:r>
        <w:rPr>
          <w:rFonts w:hint="eastAsia"/>
        </w:rPr>
        <w:t>Перспективы</w:t>
      </w:r>
      <w:r>
        <w:t xml:space="preserve"> </w:t>
      </w:r>
      <w:r>
        <w:rPr>
          <w:rFonts w:hint="eastAsia"/>
        </w:rPr>
        <w:t>сближения</w:t>
      </w:r>
      <w:r>
        <w:t xml:space="preserve"> </w:t>
      </w:r>
      <w:r>
        <w:rPr>
          <w:rFonts w:hint="eastAsia"/>
        </w:rPr>
        <w:t>правовых</w:t>
      </w:r>
      <w:r>
        <w:t xml:space="preserve"> </w:t>
      </w:r>
      <w:r>
        <w:rPr>
          <w:rFonts w:hint="eastAsia"/>
        </w:rPr>
        <w:t>конструкций</w:t>
      </w:r>
      <w:r>
        <w:t xml:space="preserve"> (</w:t>
      </w:r>
      <w:r>
        <w:rPr>
          <w:rFonts w:hint="eastAsia"/>
        </w:rPr>
        <w:t>моделей</w:t>
      </w:r>
      <w:r>
        <w:t xml:space="preserve">) </w:t>
      </w:r>
      <w:r>
        <w:rPr>
          <w:rFonts w:hint="eastAsia"/>
        </w:rPr>
        <w:t>общего</w:t>
      </w:r>
      <w:r>
        <w:t xml:space="preserve"> </w:t>
      </w:r>
      <w:r>
        <w:rPr>
          <w:rFonts w:hint="eastAsia"/>
        </w:rPr>
        <w:t>правила</w:t>
      </w:r>
      <w:r>
        <w:t xml:space="preserve"> </w:t>
      </w:r>
      <w:r>
        <w:rPr>
          <w:rFonts w:hint="eastAsia"/>
        </w:rPr>
        <w:t>о</w:t>
      </w:r>
      <w:r>
        <w:t xml:space="preserve"> </w:t>
      </w:r>
      <w:r>
        <w:rPr>
          <w:rFonts w:hint="eastAsia"/>
        </w:rPr>
        <w:t>запрете</w:t>
      </w:r>
    </w:p>
    <w:p w14:paraId="5A8609D0" w14:textId="77777777" w:rsidR="00C62D10" w:rsidRDefault="00C62D10" w:rsidP="00C62D10"/>
    <w:p w14:paraId="63335CE8" w14:textId="77777777" w:rsidR="00C62D10" w:rsidRDefault="00C62D10" w:rsidP="00C62D10">
      <w:r>
        <w:rPr>
          <w:rFonts w:hint="eastAsia"/>
        </w:rPr>
        <w:t>обхода</w:t>
      </w:r>
      <w:r>
        <w:t xml:space="preserve"> </w:t>
      </w:r>
      <w:r>
        <w:rPr>
          <w:rFonts w:hint="eastAsia"/>
        </w:rPr>
        <w:t>налогового</w:t>
      </w:r>
      <w:r>
        <w:t xml:space="preserve"> </w:t>
      </w:r>
      <w:r>
        <w:rPr>
          <w:rFonts w:hint="eastAsia"/>
        </w:rPr>
        <w:t>закона</w:t>
      </w:r>
      <w:r>
        <w:t xml:space="preserve"> </w:t>
      </w:r>
      <w:r>
        <w:rPr>
          <w:rFonts w:hint="eastAsia"/>
        </w:rPr>
        <w:t>в</w:t>
      </w:r>
      <w:r>
        <w:t xml:space="preserve"> </w:t>
      </w:r>
      <w:r>
        <w:rPr>
          <w:rFonts w:hint="eastAsia"/>
        </w:rPr>
        <w:t>государствах</w:t>
      </w:r>
      <w:r>
        <w:t xml:space="preserve"> </w:t>
      </w:r>
      <w:r>
        <w:rPr>
          <w:rFonts w:hint="eastAsia"/>
        </w:rPr>
        <w:t>БРИКС</w:t>
      </w:r>
    </w:p>
    <w:p w14:paraId="44802325" w14:textId="77777777" w:rsidR="00C62D10" w:rsidRDefault="00C62D10" w:rsidP="00C62D10"/>
    <w:p w14:paraId="02D12DBE" w14:textId="77777777" w:rsidR="00C62D10" w:rsidRDefault="00C62D10" w:rsidP="00C62D10">
      <w:r>
        <w:rPr>
          <w:rFonts w:hint="eastAsia"/>
        </w:rPr>
        <w:t>Заключение</w:t>
      </w:r>
    </w:p>
    <w:p w14:paraId="2DD489B2" w14:textId="77777777" w:rsidR="00C62D10" w:rsidRDefault="00C62D10" w:rsidP="00C62D10"/>
    <w:p w14:paraId="4DB349EE" w14:textId="77777777" w:rsidR="00C62D10" w:rsidRDefault="00C62D10" w:rsidP="00C62D10">
      <w:r>
        <w:rPr>
          <w:rFonts w:hint="eastAsia"/>
        </w:rPr>
        <w:t>Список</w:t>
      </w:r>
      <w:r>
        <w:t xml:space="preserve"> </w:t>
      </w:r>
      <w:r>
        <w:rPr>
          <w:rFonts w:hint="eastAsia"/>
        </w:rPr>
        <w:t>использованных</w:t>
      </w:r>
      <w:r>
        <w:t xml:space="preserve"> </w:t>
      </w:r>
      <w:r>
        <w:rPr>
          <w:rFonts w:hint="eastAsia"/>
        </w:rPr>
        <w:t>источников</w:t>
      </w:r>
    </w:p>
    <w:p w14:paraId="72281F40" w14:textId="77777777" w:rsidR="00C62D10" w:rsidRDefault="00C62D10" w:rsidP="00C62D10"/>
    <w:p w14:paraId="0843DAC1" w14:textId="77777777" w:rsidR="00C62D10" w:rsidRDefault="00C62D10" w:rsidP="00C62D10">
      <w:r>
        <w:t xml:space="preserve">I. </w:t>
      </w:r>
      <w:r>
        <w:rPr>
          <w:rFonts w:hint="eastAsia"/>
        </w:rPr>
        <w:t>Нормативные</w:t>
      </w:r>
      <w:r>
        <w:t xml:space="preserve"> </w:t>
      </w:r>
      <w:r>
        <w:rPr>
          <w:rFonts w:hint="eastAsia"/>
        </w:rPr>
        <w:t>акты</w:t>
      </w:r>
    </w:p>
    <w:p w14:paraId="2E2BE55F" w14:textId="77777777" w:rsidR="00C62D10" w:rsidRDefault="00C62D10" w:rsidP="00C62D10"/>
    <w:p w14:paraId="650B3D62" w14:textId="77777777" w:rsidR="00C62D10" w:rsidRDefault="00C62D10" w:rsidP="00C62D10">
      <w:r>
        <w:t xml:space="preserve">II. </w:t>
      </w:r>
      <w:r>
        <w:rPr>
          <w:rFonts w:hint="eastAsia"/>
        </w:rPr>
        <w:t>Судебная</w:t>
      </w:r>
      <w:r>
        <w:t xml:space="preserve"> </w:t>
      </w:r>
      <w:r>
        <w:rPr>
          <w:rFonts w:hint="eastAsia"/>
        </w:rPr>
        <w:t>и</w:t>
      </w:r>
      <w:r>
        <w:t xml:space="preserve"> </w:t>
      </w:r>
      <w:r>
        <w:rPr>
          <w:rFonts w:hint="eastAsia"/>
        </w:rPr>
        <w:t>ведомственная</w:t>
      </w:r>
      <w:r>
        <w:t xml:space="preserve"> </w:t>
      </w:r>
      <w:r>
        <w:rPr>
          <w:rFonts w:hint="eastAsia"/>
        </w:rPr>
        <w:t>практика</w:t>
      </w:r>
      <w:r>
        <w:t xml:space="preserve">, </w:t>
      </w:r>
      <w:r>
        <w:rPr>
          <w:rFonts w:hint="eastAsia"/>
        </w:rPr>
        <w:t>разъяснения</w:t>
      </w:r>
      <w:r>
        <w:t xml:space="preserve"> </w:t>
      </w:r>
      <w:r>
        <w:rPr>
          <w:rFonts w:hint="eastAsia"/>
        </w:rPr>
        <w:t>судов</w:t>
      </w:r>
    </w:p>
    <w:p w14:paraId="7B3ECA90" w14:textId="77777777" w:rsidR="00C62D10" w:rsidRDefault="00C62D10" w:rsidP="00C62D10"/>
    <w:p w14:paraId="32EE0115" w14:textId="77777777" w:rsidR="00C62D10" w:rsidRDefault="00C62D10" w:rsidP="00C62D10">
      <w:r>
        <w:t xml:space="preserve">III. </w:t>
      </w:r>
      <w:r>
        <w:rPr>
          <w:rFonts w:hint="eastAsia"/>
        </w:rPr>
        <w:t>Научная</w:t>
      </w:r>
      <w:r>
        <w:t xml:space="preserve"> </w:t>
      </w:r>
      <w:r>
        <w:rPr>
          <w:rFonts w:hint="eastAsia"/>
        </w:rPr>
        <w:t>и</w:t>
      </w:r>
      <w:r>
        <w:t xml:space="preserve"> </w:t>
      </w:r>
      <w:r>
        <w:rPr>
          <w:rFonts w:hint="eastAsia"/>
        </w:rPr>
        <w:t>учебная</w:t>
      </w:r>
      <w:r>
        <w:t xml:space="preserve"> </w:t>
      </w:r>
      <w:r>
        <w:rPr>
          <w:rFonts w:hint="eastAsia"/>
        </w:rPr>
        <w:t>литература</w:t>
      </w:r>
    </w:p>
    <w:p w14:paraId="6FAC4563" w14:textId="77777777" w:rsidR="00C62D10" w:rsidRDefault="00C62D10" w:rsidP="00C62D10"/>
    <w:p w14:paraId="2EC5A012" w14:textId="3EEEE119" w:rsidR="00C62D10" w:rsidRPr="00C62D10" w:rsidRDefault="00C62D10" w:rsidP="00C62D10">
      <w:r>
        <w:t xml:space="preserve">IV. </w:t>
      </w:r>
      <w:r>
        <w:rPr>
          <w:rFonts w:hint="eastAsia"/>
        </w:rPr>
        <w:t>Иные</w:t>
      </w:r>
      <w:r>
        <w:t xml:space="preserve"> </w:t>
      </w:r>
      <w:r>
        <w:rPr>
          <w:rFonts w:hint="eastAsia"/>
        </w:rPr>
        <w:t>источники</w:t>
      </w:r>
    </w:p>
    <w:sectPr w:rsidR="00C62D10" w:rsidRPr="00C62D10" w:rsidSect="00E045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7979" w14:textId="77777777" w:rsidR="00E045EA" w:rsidRDefault="00E045EA">
      <w:pPr>
        <w:spacing w:after="0" w:line="240" w:lineRule="auto"/>
      </w:pPr>
      <w:r>
        <w:separator/>
      </w:r>
    </w:p>
  </w:endnote>
  <w:endnote w:type="continuationSeparator" w:id="0">
    <w:p w14:paraId="31F02F42" w14:textId="77777777" w:rsidR="00E045EA" w:rsidRDefault="00E0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C53E" w14:textId="77777777" w:rsidR="00E045EA" w:rsidRDefault="00E045EA"/>
    <w:p w14:paraId="6BB39644" w14:textId="77777777" w:rsidR="00E045EA" w:rsidRDefault="00E045EA"/>
    <w:p w14:paraId="63989820" w14:textId="77777777" w:rsidR="00E045EA" w:rsidRDefault="00E045EA"/>
    <w:p w14:paraId="7010F357" w14:textId="77777777" w:rsidR="00E045EA" w:rsidRDefault="00E045EA"/>
    <w:p w14:paraId="55544A23" w14:textId="77777777" w:rsidR="00E045EA" w:rsidRDefault="00E045EA"/>
    <w:p w14:paraId="1DAD1289" w14:textId="77777777" w:rsidR="00E045EA" w:rsidRDefault="00E045EA"/>
    <w:p w14:paraId="13ACC1E0" w14:textId="77777777" w:rsidR="00E045EA" w:rsidRDefault="00E045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B29424" wp14:editId="00EA32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C52D" w14:textId="77777777" w:rsidR="00E045EA" w:rsidRDefault="00E045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B294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D0C52D" w14:textId="77777777" w:rsidR="00E045EA" w:rsidRDefault="00E045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967960" w14:textId="77777777" w:rsidR="00E045EA" w:rsidRDefault="00E045EA"/>
    <w:p w14:paraId="58BB5142" w14:textId="77777777" w:rsidR="00E045EA" w:rsidRDefault="00E045EA"/>
    <w:p w14:paraId="252934B5" w14:textId="77777777" w:rsidR="00E045EA" w:rsidRDefault="00E045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8ED1B3" wp14:editId="090F83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B9F94" w14:textId="77777777" w:rsidR="00E045EA" w:rsidRDefault="00E045EA"/>
                          <w:p w14:paraId="0385A059" w14:textId="77777777" w:rsidR="00E045EA" w:rsidRDefault="00E045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8ED1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DB9F94" w14:textId="77777777" w:rsidR="00E045EA" w:rsidRDefault="00E045EA"/>
                    <w:p w14:paraId="0385A059" w14:textId="77777777" w:rsidR="00E045EA" w:rsidRDefault="00E045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D7D487" w14:textId="77777777" w:rsidR="00E045EA" w:rsidRDefault="00E045EA"/>
    <w:p w14:paraId="4B01118A" w14:textId="77777777" w:rsidR="00E045EA" w:rsidRDefault="00E045EA">
      <w:pPr>
        <w:rPr>
          <w:sz w:val="2"/>
          <w:szCs w:val="2"/>
        </w:rPr>
      </w:pPr>
    </w:p>
    <w:p w14:paraId="030AB474" w14:textId="77777777" w:rsidR="00E045EA" w:rsidRDefault="00E045EA"/>
    <w:p w14:paraId="4CB96709" w14:textId="77777777" w:rsidR="00E045EA" w:rsidRDefault="00E045EA">
      <w:pPr>
        <w:spacing w:after="0" w:line="240" w:lineRule="auto"/>
      </w:pPr>
    </w:p>
  </w:footnote>
  <w:footnote w:type="continuationSeparator" w:id="0">
    <w:p w14:paraId="2C57A4CD" w14:textId="77777777" w:rsidR="00E045EA" w:rsidRDefault="00E04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5EA"/>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6509</TotalTime>
  <Pages>4</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738</cp:revision>
  <cp:lastPrinted>2009-02-06T05:36:00Z</cp:lastPrinted>
  <dcterms:created xsi:type="dcterms:W3CDTF">2024-04-09T10:20:00Z</dcterms:created>
  <dcterms:modified xsi:type="dcterms:W3CDTF">2024-04-18T10:12:00Z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