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7C4F2"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Кочережская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Ирина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Александровна</w:t>
      </w:r>
      <w:r w:rsidRPr="00EE76D0">
        <w:rPr>
          <w:rFonts w:ascii="Helvetica" w:hAnsi="Helvetica" w:cs="Helvetica"/>
          <w:b/>
          <w:bCs/>
          <w:color w:val="222222"/>
          <w:sz w:val="21"/>
          <w:szCs w:val="21"/>
        </w:rPr>
        <w:t>.</w:t>
      </w:r>
    </w:p>
    <w:p w14:paraId="4CFB6888"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Электрические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структурные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параметры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эритроцитов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криозащитных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растворах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содержащих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полиэтиленоксид</w:t>
      </w:r>
      <w:r w:rsidRPr="00EE76D0">
        <w:rPr>
          <w:rFonts w:ascii="Helvetica" w:hAnsi="Helvetica" w:cs="Helvetica"/>
          <w:b/>
          <w:bCs/>
          <w:color w:val="222222"/>
          <w:sz w:val="21"/>
          <w:szCs w:val="21"/>
        </w:rPr>
        <w:t xml:space="preserve"> : </w:t>
      </w:r>
      <w:r w:rsidRPr="00EE76D0">
        <w:rPr>
          <w:rFonts w:ascii="Helvetica" w:hAnsi="Helvetica" w:cs="Helvetica" w:hint="eastAsia"/>
          <w:b/>
          <w:bCs/>
          <w:color w:val="222222"/>
          <w:sz w:val="21"/>
          <w:szCs w:val="21"/>
        </w:rPr>
        <w:t>диссертация</w:t>
      </w:r>
      <w:r w:rsidRPr="00EE76D0">
        <w:rPr>
          <w:rFonts w:ascii="Helvetica" w:hAnsi="Helvetica" w:cs="Helvetica"/>
          <w:b/>
          <w:bCs/>
          <w:color w:val="222222"/>
          <w:sz w:val="21"/>
          <w:szCs w:val="21"/>
        </w:rPr>
        <w:t xml:space="preserve"> ... </w:t>
      </w:r>
      <w:r w:rsidRPr="00EE76D0">
        <w:rPr>
          <w:rFonts w:ascii="Helvetica" w:hAnsi="Helvetica" w:cs="Helvetica" w:hint="eastAsia"/>
          <w:b/>
          <w:bCs/>
          <w:color w:val="222222"/>
          <w:sz w:val="21"/>
          <w:szCs w:val="21"/>
        </w:rPr>
        <w:t>кандидата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биологических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наук</w:t>
      </w:r>
      <w:r w:rsidRPr="00EE76D0">
        <w:rPr>
          <w:rFonts w:ascii="Helvetica" w:hAnsi="Helvetica" w:cs="Helvetica"/>
          <w:b/>
          <w:bCs/>
          <w:color w:val="222222"/>
          <w:sz w:val="21"/>
          <w:szCs w:val="21"/>
        </w:rPr>
        <w:t xml:space="preserve"> : 03.00.22. - </w:t>
      </w:r>
      <w:r w:rsidRPr="00EE76D0">
        <w:rPr>
          <w:rFonts w:ascii="Helvetica" w:hAnsi="Helvetica" w:cs="Helvetica" w:hint="eastAsia"/>
          <w:b/>
          <w:bCs/>
          <w:color w:val="222222"/>
          <w:sz w:val="21"/>
          <w:szCs w:val="21"/>
        </w:rPr>
        <w:t>Харьков</w:t>
      </w:r>
      <w:r w:rsidRPr="00EE76D0">
        <w:rPr>
          <w:rFonts w:ascii="Helvetica" w:hAnsi="Helvetica" w:cs="Helvetica"/>
          <w:b/>
          <w:bCs/>
          <w:color w:val="222222"/>
          <w:sz w:val="21"/>
          <w:szCs w:val="21"/>
        </w:rPr>
        <w:t xml:space="preserve">, 1984. - 216 </w:t>
      </w:r>
      <w:proofErr w:type="gramStart"/>
      <w:r w:rsidRPr="00EE76D0">
        <w:rPr>
          <w:rFonts w:ascii="Helvetica" w:hAnsi="Helvetica" w:cs="Helvetica" w:hint="eastAsia"/>
          <w:b/>
          <w:bCs/>
          <w:color w:val="222222"/>
          <w:sz w:val="21"/>
          <w:szCs w:val="21"/>
        </w:rPr>
        <w:t>с</w:t>
      </w:r>
      <w:r w:rsidRPr="00EE76D0">
        <w:rPr>
          <w:rFonts w:ascii="Helvetica" w:hAnsi="Helvetica" w:cs="Helvetica"/>
          <w:b/>
          <w:bCs/>
          <w:color w:val="222222"/>
          <w:sz w:val="21"/>
          <w:szCs w:val="21"/>
        </w:rPr>
        <w:t>. :</w:t>
      </w:r>
      <w:proofErr w:type="gramEnd"/>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ил</w:t>
      </w:r>
      <w:r w:rsidRPr="00EE76D0">
        <w:rPr>
          <w:rFonts w:ascii="Helvetica" w:hAnsi="Helvetica" w:cs="Helvetica"/>
          <w:b/>
          <w:bCs/>
          <w:color w:val="222222"/>
          <w:sz w:val="21"/>
          <w:szCs w:val="21"/>
        </w:rPr>
        <w:t>.</w:t>
      </w:r>
    </w:p>
    <w:p w14:paraId="63E60378"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больше</w:t>
      </w:r>
    </w:p>
    <w:p w14:paraId="0A1FF92D"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Цитаты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из</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текста</w:t>
      </w:r>
      <w:r w:rsidRPr="00EE76D0">
        <w:rPr>
          <w:rFonts w:ascii="Helvetica" w:hAnsi="Helvetica" w:cs="Helvetica"/>
          <w:b/>
          <w:bCs/>
          <w:color w:val="222222"/>
          <w:sz w:val="21"/>
          <w:szCs w:val="21"/>
        </w:rPr>
        <w:t>:</w:t>
      </w:r>
    </w:p>
    <w:p w14:paraId="07A6DA04"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стр</w:t>
      </w:r>
      <w:r w:rsidRPr="00EE76D0">
        <w:rPr>
          <w:rFonts w:ascii="Helvetica" w:hAnsi="Helvetica" w:cs="Helvetica"/>
          <w:b/>
          <w:bCs/>
          <w:color w:val="222222"/>
          <w:sz w:val="21"/>
          <w:szCs w:val="21"/>
        </w:rPr>
        <w:t>. 1</w:t>
      </w:r>
    </w:p>
    <w:p w14:paraId="27067471"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b/>
          <w:bCs/>
          <w:color w:val="222222"/>
          <w:sz w:val="21"/>
          <w:szCs w:val="21"/>
        </w:rPr>
        <w:t xml:space="preserve">1 </w:t>
      </w:r>
      <w:proofErr w:type="gramStart"/>
      <w:r w:rsidRPr="00EE76D0">
        <w:rPr>
          <w:rFonts w:ascii="Helvetica" w:hAnsi="Helvetica" w:cs="Helvetica"/>
          <w:b/>
          <w:bCs/>
          <w:color w:val="222222"/>
          <w:sz w:val="21"/>
          <w:szCs w:val="21"/>
        </w:rPr>
        <w:t>Y:ff</w:t>
      </w:r>
      <w:proofErr w:type="gramEnd"/>
      <w:r w:rsidRPr="00EE76D0">
        <w:rPr>
          <w:rFonts w:ascii="Helvetica" w:hAnsi="Helvetica" w:cs="Helvetica"/>
          <w:b/>
          <w:bCs/>
          <w:color w:val="222222"/>
          <w:sz w:val="21"/>
          <w:szCs w:val="21"/>
        </w:rPr>
        <w:t xml:space="preserve">^S//PP'^' </w:t>
      </w:r>
      <w:r w:rsidRPr="00EE76D0">
        <w:rPr>
          <w:rFonts w:ascii="Helvetica" w:hAnsi="Helvetica" w:cs="Helvetica" w:hint="eastAsia"/>
          <w:b/>
          <w:bCs/>
          <w:color w:val="222222"/>
          <w:sz w:val="21"/>
          <w:szCs w:val="21"/>
        </w:rPr>
        <w:t>АКАДЕМИЯ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НАУК</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УССР</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ИНСТИТУТ</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ПРОБЛЕМ</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КРИОБИОЛОГИИ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КРИОМЕДИЦИНЫ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На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правах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р</w:t>
      </w:r>
      <w:r w:rsidRPr="00EE76D0">
        <w:rPr>
          <w:rFonts w:ascii="Helvetica" w:hAnsi="Helvetica" w:cs="Helvetica"/>
          <w:b/>
          <w:bCs/>
          <w:color w:val="222222"/>
          <w:sz w:val="21"/>
          <w:szCs w:val="21"/>
        </w:rPr>
        <w:t>^/</w:t>
      </w:r>
      <w:r w:rsidRPr="00EE76D0">
        <w:rPr>
          <w:rFonts w:ascii="Helvetica" w:hAnsi="Helvetica" w:cs="Helvetica" w:hint="eastAsia"/>
          <w:b/>
          <w:bCs/>
          <w:color w:val="222222"/>
          <w:sz w:val="21"/>
          <w:szCs w:val="21"/>
        </w:rPr>
        <w:t>кописи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УДК</w:t>
      </w:r>
      <w:r w:rsidRPr="00EE76D0">
        <w:rPr>
          <w:rFonts w:ascii="Helvetica" w:hAnsi="Helvetica" w:cs="Helvetica"/>
          <w:b/>
          <w:bCs/>
          <w:color w:val="222222"/>
          <w:sz w:val="21"/>
          <w:szCs w:val="21"/>
        </w:rPr>
        <w:t xml:space="preserve"> 57.043:612.111.117.7:5^7.422 </w:t>
      </w:r>
      <w:r w:rsidRPr="00EE76D0">
        <w:rPr>
          <w:rFonts w:ascii="Helvetica" w:hAnsi="Helvetica" w:cs="Helvetica" w:hint="eastAsia"/>
          <w:b/>
          <w:bCs/>
          <w:color w:val="222222"/>
          <w:sz w:val="21"/>
          <w:szCs w:val="21"/>
        </w:rPr>
        <w:t>КОЧЕРЕЖСКАЯ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Ирина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Александровна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ЭЛЕКТРИЧЕСК</w:t>
      </w:r>
      <w:r w:rsidRPr="00EE76D0">
        <w:rPr>
          <w:rFonts w:ascii="Helvetica" w:hAnsi="Helvetica" w:cs="Helvetica"/>
          <w:b/>
          <w:bCs/>
          <w:color w:val="222222"/>
          <w:sz w:val="21"/>
          <w:szCs w:val="21"/>
        </w:rPr>
        <w:t>]/1</w:t>
      </w:r>
      <w:r w:rsidRPr="00EE76D0">
        <w:rPr>
          <w:rFonts w:ascii="Helvetica" w:hAnsi="Helvetica" w:cs="Helvetica" w:hint="eastAsia"/>
          <w:b/>
          <w:bCs/>
          <w:color w:val="222222"/>
          <w:sz w:val="21"/>
          <w:szCs w:val="21"/>
        </w:rPr>
        <w:t>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СТРУКТУРНЫЕ</w:t>
      </w:r>
      <w:r w:rsidRPr="00EE76D0">
        <w:rPr>
          <w:rFonts w:ascii="Helvetica" w:hAnsi="Helvetica" w:cs="Helvetica"/>
          <w:b/>
          <w:bCs/>
          <w:color w:val="222222"/>
          <w:sz w:val="21"/>
          <w:szCs w:val="21"/>
        </w:rPr>
        <w:t xml:space="preserve"> </w:t>
      </w:r>
      <w:proofErr w:type="spellStart"/>
      <w:r w:rsidRPr="00EE76D0">
        <w:rPr>
          <w:rFonts w:ascii="Helvetica" w:hAnsi="Helvetica" w:cs="Helvetica"/>
          <w:b/>
          <w:bCs/>
          <w:color w:val="222222"/>
          <w:sz w:val="21"/>
          <w:szCs w:val="21"/>
        </w:rPr>
        <w:t>HAPAIffiTPU</w:t>
      </w:r>
      <w:proofErr w:type="spellEnd"/>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ЭРИТРОЦИТОВ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КРИОЗАЩИТНЫХ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РАСТВОРАК</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w:t>
      </w:r>
      <w:r w:rsidRPr="00EE76D0">
        <w:rPr>
          <w:rFonts w:ascii="Helvetica" w:hAnsi="Helvetica" w:cs="Helvetica"/>
          <w:b/>
          <w:bCs/>
          <w:color w:val="222222"/>
          <w:sz w:val="21"/>
          <w:szCs w:val="21"/>
        </w:rPr>
        <w:t>0</w:t>
      </w:r>
      <w:r w:rsidRPr="00EE76D0">
        <w:rPr>
          <w:rFonts w:ascii="Helvetica" w:hAnsi="Helvetica" w:cs="Helvetica" w:hint="eastAsia"/>
          <w:b/>
          <w:bCs/>
          <w:color w:val="222222"/>
          <w:sz w:val="21"/>
          <w:szCs w:val="21"/>
        </w:rPr>
        <w:t>ДЕРХ</w:t>
      </w:r>
      <w:r w:rsidRPr="00EE76D0">
        <w:rPr>
          <w:rFonts w:ascii="Helvetica" w:hAnsi="Helvetica" w:cs="Helvetica"/>
          <w:b/>
          <w:bCs/>
          <w:color w:val="222222"/>
          <w:sz w:val="21"/>
          <w:szCs w:val="21"/>
        </w:rPr>
        <w:t>1</w:t>
      </w:r>
      <w:r w:rsidRPr="00EE76D0">
        <w:rPr>
          <w:rFonts w:ascii="Helvetica" w:hAnsi="Helvetica" w:cs="Helvetica" w:hint="eastAsia"/>
          <w:b/>
          <w:bCs/>
          <w:color w:val="222222"/>
          <w:sz w:val="21"/>
          <w:szCs w:val="21"/>
        </w:rPr>
        <w:t>АЩ</w:t>
      </w:r>
      <w:r w:rsidRPr="00EE76D0">
        <w:rPr>
          <w:rFonts w:ascii="Helvetica" w:hAnsi="Helvetica" w:cs="Helvetica"/>
          <w:b/>
          <w:bCs/>
          <w:color w:val="222222"/>
          <w:sz w:val="21"/>
          <w:szCs w:val="21"/>
        </w:rPr>
        <w:t>'1</w:t>
      </w:r>
      <w:r w:rsidRPr="00EE76D0">
        <w:rPr>
          <w:rFonts w:ascii="Helvetica" w:hAnsi="Helvetica" w:cs="Helvetica" w:hint="eastAsia"/>
          <w:b/>
          <w:bCs/>
          <w:color w:val="222222"/>
          <w:sz w:val="21"/>
          <w:szCs w:val="21"/>
        </w:rPr>
        <w:t>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ПОЛИЭТЙЛЕНОКСИД</w:t>
      </w:r>
      <w:r w:rsidRPr="00EE76D0">
        <w:rPr>
          <w:rFonts w:ascii="Helvetica" w:hAnsi="Helvetica" w:cs="Helvetica"/>
          <w:b/>
          <w:bCs/>
          <w:color w:val="222222"/>
          <w:sz w:val="21"/>
          <w:szCs w:val="21"/>
        </w:rPr>
        <w:t xml:space="preserve"> ( 03.00.22 - </w:t>
      </w:r>
      <w:r w:rsidRPr="00EE76D0">
        <w:rPr>
          <w:rFonts w:ascii="Helvetica" w:hAnsi="Helvetica" w:cs="Helvetica" w:hint="eastAsia"/>
          <w:b/>
          <w:bCs/>
          <w:color w:val="222222"/>
          <w:sz w:val="21"/>
          <w:szCs w:val="21"/>
        </w:rPr>
        <w:t>криобиология</w:t>
      </w:r>
      <w:r w:rsidRPr="00EE76D0">
        <w:rPr>
          <w:rFonts w:ascii="Helvetica" w:hAnsi="Helvetica" w:cs="Helvetica"/>
          <w:b/>
          <w:bCs/>
          <w:color w:val="222222"/>
          <w:sz w:val="21"/>
          <w:szCs w:val="21"/>
        </w:rPr>
        <w:t xml:space="preserve"> )</w:t>
      </w:r>
    </w:p>
    <w:p w14:paraId="3DADD43D"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стр</w:t>
      </w:r>
      <w:r w:rsidRPr="00EE76D0">
        <w:rPr>
          <w:rFonts w:ascii="Helvetica" w:hAnsi="Helvetica" w:cs="Helvetica"/>
          <w:b/>
          <w:bCs/>
          <w:color w:val="222222"/>
          <w:sz w:val="21"/>
          <w:szCs w:val="21"/>
        </w:rPr>
        <w:t>. 9</w:t>
      </w:r>
    </w:p>
    <w:p w14:paraId="50B4030C"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замораживание</w:t>
      </w:r>
      <w:r w:rsidRPr="00EE76D0">
        <w:rPr>
          <w:rFonts w:ascii="Helvetica" w:hAnsi="Helvetica" w:cs="Helvetica"/>
          <w:b/>
          <w:bCs/>
          <w:color w:val="222222"/>
          <w:sz w:val="21"/>
          <w:szCs w:val="21"/>
        </w:rPr>
        <w:t>-</w:t>
      </w:r>
      <w:r w:rsidRPr="00EE76D0">
        <w:rPr>
          <w:rFonts w:ascii="Helvetica" w:hAnsi="Helvetica" w:cs="Helvetica" w:hint="eastAsia"/>
          <w:b/>
          <w:bCs/>
          <w:color w:val="222222"/>
          <w:sz w:val="21"/>
          <w:szCs w:val="21"/>
        </w:rPr>
        <w:t>отогрев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учетом</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потерь</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при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возвраще­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нии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изотонические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условия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обеспечивает</w:t>
      </w:r>
      <w:r w:rsidRPr="00EE76D0">
        <w:rPr>
          <w:rFonts w:ascii="Helvetica" w:hAnsi="Helvetica" w:cs="Helvetica"/>
          <w:b/>
          <w:bCs/>
          <w:color w:val="222222"/>
          <w:sz w:val="21"/>
          <w:szCs w:val="21"/>
        </w:rPr>
        <w:t xml:space="preserve"> 40 %-</w:t>
      </w:r>
      <w:r w:rsidRPr="00EE76D0">
        <w:rPr>
          <w:rFonts w:ascii="Helvetica" w:hAnsi="Helvetica" w:cs="Helvetica" w:hint="eastAsia"/>
          <w:b/>
          <w:bCs/>
          <w:color w:val="222222"/>
          <w:sz w:val="21"/>
          <w:szCs w:val="21"/>
        </w:rPr>
        <w:t>ный</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водный</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раст­</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вор</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ПЭО</w:t>
      </w:r>
      <w:r w:rsidRPr="00EE76D0">
        <w:rPr>
          <w:rFonts w:ascii="Helvetica" w:hAnsi="Helvetica" w:cs="Helvetica"/>
          <w:b/>
          <w:bCs/>
          <w:color w:val="222222"/>
          <w:sz w:val="21"/>
          <w:szCs w:val="21"/>
        </w:rPr>
        <w:t xml:space="preserve">-1500 </w:t>
      </w:r>
      <w:r w:rsidRPr="00EE76D0">
        <w:rPr>
          <w:rFonts w:ascii="Helvetica" w:hAnsi="Helvetica" w:cs="Helvetica" w:hint="eastAsia"/>
          <w:b/>
          <w:bCs/>
          <w:color w:val="222222"/>
          <w:sz w:val="21"/>
          <w:szCs w:val="21"/>
        </w:rPr>
        <w:t>при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разведении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эритроцитарной</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массой</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отношении</w:t>
      </w:r>
      <w:r w:rsidRPr="00EE76D0">
        <w:rPr>
          <w:rFonts w:ascii="Helvetica" w:hAnsi="Helvetica" w:cs="Helvetica"/>
          <w:b/>
          <w:bCs/>
          <w:color w:val="222222"/>
          <w:sz w:val="21"/>
          <w:szCs w:val="21"/>
        </w:rPr>
        <w:t xml:space="preserve"> 1:1. 2. </w:t>
      </w:r>
      <w:r w:rsidRPr="00EE76D0">
        <w:rPr>
          <w:rFonts w:ascii="Helvetica" w:hAnsi="Helvetica" w:cs="Helvetica" w:hint="eastAsia"/>
          <w:b/>
          <w:bCs/>
          <w:color w:val="222222"/>
          <w:sz w:val="21"/>
          <w:szCs w:val="21"/>
        </w:rPr>
        <w:t>Форма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эритроцитов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электрические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структурные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парамет­</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ры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определяются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как</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осмотическим</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давлением</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так</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составом</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внешней</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среды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при</w:t>
      </w:r>
    </w:p>
    <w:p w14:paraId="24E5C9DD"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стр</w:t>
      </w:r>
      <w:r w:rsidRPr="00EE76D0">
        <w:rPr>
          <w:rFonts w:ascii="Helvetica" w:hAnsi="Helvetica" w:cs="Helvetica"/>
          <w:b/>
          <w:bCs/>
          <w:color w:val="222222"/>
          <w:sz w:val="21"/>
          <w:szCs w:val="21"/>
        </w:rPr>
        <w:t>. 52</w:t>
      </w:r>
    </w:p>
    <w:p w14:paraId="1E7DE958"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тов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суспензионной</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среды</w:t>
      </w:r>
      <w:r w:rsidRPr="00EE76D0">
        <w:rPr>
          <w:rFonts w:ascii="Helvetica" w:hAnsi="Helvetica" w:cs="Helvetica"/>
          <w:b/>
          <w:bCs/>
          <w:color w:val="222222"/>
          <w:sz w:val="21"/>
          <w:szCs w:val="21"/>
        </w:rPr>
        <w:t>,</w:t>
      </w:r>
      <w:r w:rsidRPr="00EE76D0">
        <w:rPr>
          <w:rFonts w:ascii="Helvetica" w:hAnsi="Helvetica" w:cs="Helvetica" w:hint="eastAsia"/>
          <w:b/>
          <w:bCs/>
          <w:color w:val="222222"/>
          <w:sz w:val="21"/>
          <w:szCs w:val="21"/>
        </w:rPr>
        <w:t>соответственно</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Гематокритный</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объемный</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индекс</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суспензии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эритроцитов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опре­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деляли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по</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стандартной</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методике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ЮО</w:t>
      </w:r>
      <w:r w:rsidRPr="00EE76D0">
        <w:rPr>
          <w:rFonts w:ascii="Helvetica" w:hAnsi="Helvetica" w:cs="Helvetica"/>
          <w:b/>
          <w:bCs/>
          <w:color w:val="222222"/>
          <w:sz w:val="21"/>
          <w:szCs w:val="21"/>
        </w:rPr>
        <w:t xml:space="preserve">] . 2.2.5. </w:t>
      </w:r>
      <w:r w:rsidRPr="00EE76D0">
        <w:rPr>
          <w:rFonts w:ascii="Helvetica" w:hAnsi="Helvetica" w:cs="Helvetica" w:hint="eastAsia"/>
          <w:b/>
          <w:bCs/>
          <w:color w:val="222222"/>
          <w:sz w:val="21"/>
          <w:szCs w:val="21"/>
        </w:rPr>
        <w:t>Методы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замораживания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оценки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сохранности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эритроцитов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Для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замораживания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суспензию</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эритроцитов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криозащитном</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растворе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разливали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полиэтиленовые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ампулы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объемом</w:t>
      </w:r>
    </w:p>
    <w:p w14:paraId="5F6DA870" w14:textId="77777777" w:rsidR="00EE76D0" w:rsidRPr="00EE76D0" w:rsidRDefault="00EE76D0" w:rsidP="00EE76D0">
      <w:pPr>
        <w:rPr>
          <w:rFonts w:ascii="Helvetica" w:hAnsi="Helvetica" w:cs="Helvetica"/>
          <w:b/>
          <w:bCs/>
          <w:color w:val="222222"/>
          <w:sz w:val="21"/>
          <w:szCs w:val="21"/>
        </w:rPr>
      </w:pPr>
    </w:p>
    <w:p w14:paraId="0CE3B7DE"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Оглавление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диссертации</w:t>
      </w:r>
    </w:p>
    <w:p w14:paraId="171177B3"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кандидат</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биологических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наук</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Кочережская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Ирина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Александровна</w:t>
      </w:r>
    </w:p>
    <w:p w14:paraId="1429BC69"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lastRenderedPageBreak/>
        <w:t>ВВЕДЕНИЕ</w:t>
      </w:r>
    </w:p>
    <w:p w14:paraId="202DCC55" w14:textId="77777777" w:rsidR="00EE76D0" w:rsidRPr="00EE76D0" w:rsidRDefault="00EE76D0" w:rsidP="00EE76D0">
      <w:pPr>
        <w:rPr>
          <w:rFonts w:ascii="Helvetica" w:hAnsi="Helvetica" w:cs="Helvetica"/>
          <w:b/>
          <w:bCs/>
          <w:color w:val="222222"/>
          <w:sz w:val="21"/>
          <w:szCs w:val="21"/>
        </w:rPr>
      </w:pPr>
    </w:p>
    <w:p w14:paraId="18049799"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ОБЗОР</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ЛИТЕРАТУРЫ</w:t>
      </w:r>
    </w:p>
    <w:p w14:paraId="03387D56" w14:textId="77777777" w:rsidR="00EE76D0" w:rsidRPr="00EE76D0" w:rsidRDefault="00EE76D0" w:rsidP="00EE76D0">
      <w:pPr>
        <w:rPr>
          <w:rFonts w:ascii="Helvetica" w:hAnsi="Helvetica" w:cs="Helvetica"/>
          <w:b/>
          <w:bCs/>
          <w:color w:val="222222"/>
          <w:sz w:val="21"/>
          <w:szCs w:val="21"/>
        </w:rPr>
      </w:pPr>
    </w:p>
    <w:p w14:paraId="292CFAED"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b/>
          <w:bCs/>
          <w:color w:val="222222"/>
          <w:sz w:val="21"/>
          <w:szCs w:val="21"/>
        </w:rPr>
        <w:t xml:space="preserve">1.1. </w:t>
      </w:r>
      <w:r w:rsidRPr="00EE76D0">
        <w:rPr>
          <w:rFonts w:ascii="Helvetica" w:hAnsi="Helvetica" w:cs="Helvetica" w:hint="eastAsia"/>
          <w:b/>
          <w:bCs/>
          <w:color w:val="222222"/>
          <w:sz w:val="21"/>
          <w:szCs w:val="21"/>
        </w:rPr>
        <w:t>Механизмы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криоповреждения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криозащиты</w:t>
      </w:r>
    </w:p>
    <w:p w14:paraId="3DA30FCC" w14:textId="77777777" w:rsidR="00EE76D0" w:rsidRPr="00EE76D0" w:rsidRDefault="00EE76D0" w:rsidP="00EE76D0">
      <w:pPr>
        <w:rPr>
          <w:rFonts w:ascii="Helvetica" w:hAnsi="Helvetica" w:cs="Helvetica"/>
          <w:b/>
          <w:bCs/>
          <w:color w:val="222222"/>
          <w:sz w:val="21"/>
          <w:szCs w:val="21"/>
        </w:rPr>
      </w:pPr>
    </w:p>
    <w:p w14:paraId="33A1CA58"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b/>
          <w:bCs/>
          <w:color w:val="222222"/>
          <w:sz w:val="21"/>
          <w:szCs w:val="21"/>
        </w:rPr>
        <w:t xml:space="preserve">1.2. </w:t>
      </w:r>
      <w:r w:rsidRPr="00EE76D0">
        <w:rPr>
          <w:rFonts w:ascii="Helvetica" w:hAnsi="Helvetica" w:cs="Helvetica" w:hint="eastAsia"/>
          <w:b/>
          <w:bCs/>
          <w:color w:val="222222"/>
          <w:sz w:val="21"/>
          <w:szCs w:val="21"/>
        </w:rPr>
        <w:t>Электрические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параметры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биологических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объектов</w:t>
      </w:r>
    </w:p>
    <w:p w14:paraId="60DC6583" w14:textId="77777777" w:rsidR="00EE76D0" w:rsidRPr="00EE76D0" w:rsidRDefault="00EE76D0" w:rsidP="00EE76D0">
      <w:pPr>
        <w:rPr>
          <w:rFonts w:ascii="Helvetica" w:hAnsi="Helvetica" w:cs="Helvetica"/>
          <w:b/>
          <w:bCs/>
          <w:color w:val="222222"/>
          <w:sz w:val="21"/>
          <w:szCs w:val="21"/>
        </w:rPr>
      </w:pPr>
    </w:p>
    <w:p w14:paraId="022F40BD"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МАТЕРИАЛЫ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МЕТОДЫ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ИССЛЕДОВАНИЯ</w:t>
      </w:r>
    </w:p>
    <w:p w14:paraId="69D34695" w14:textId="77777777" w:rsidR="00EE76D0" w:rsidRPr="00EE76D0" w:rsidRDefault="00EE76D0" w:rsidP="00EE76D0">
      <w:pPr>
        <w:rPr>
          <w:rFonts w:ascii="Helvetica" w:hAnsi="Helvetica" w:cs="Helvetica"/>
          <w:b/>
          <w:bCs/>
          <w:color w:val="222222"/>
          <w:sz w:val="21"/>
          <w:szCs w:val="21"/>
        </w:rPr>
      </w:pPr>
    </w:p>
    <w:p w14:paraId="6947BD9C"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b/>
          <w:bCs/>
          <w:color w:val="222222"/>
          <w:sz w:val="21"/>
          <w:szCs w:val="21"/>
        </w:rPr>
        <w:t xml:space="preserve">2.1. </w:t>
      </w:r>
      <w:r w:rsidRPr="00EE76D0">
        <w:rPr>
          <w:rFonts w:ascii="Helvetica" w:hAnsi="Helvetica" w:cs="Helvetica" w:hint="eastAsia"/>
          <w:b/>
          <w:bCs/>
          <w:color w:val="222222"/>
          <w:sz w:val="21"/>
          <w:szCs w:val="21"/>
        </w:rPr>
        <w:t>Материалы</w:t>
      </w:r>
      <w:r w:rsidRPr="00EE76D0">
        <w:rPr>
          <w:rFonts w:ascii="Helvetica" w:hAnsi="Helvetica" w:cs="Helvetica"/>
          <w:b/>
          <w:bCs/>
          <w:color w:val="222222"/>
          <w:sz w:val="21"/>
          <w:szCs w:val="21"/>
        </w:rPr>
        <w:t>.</w:t>
      </w:r>
    </w:p>
    <w:p w14:paraId="004207B5" w14:textId="77777777" w:rsidR="00EE76D0" w:rsidRPr="00EE76D0" w:rsidRDefault="00EE76D0" w:rsidP="00EE76D0">
      <w:pPr>
        <w:rPr>
          <w:rFonts w:ascii="Helvetica" w:hAnsi="Helvetica" w:cs="Helvetica"/>
          <w:b/>
          <w:bCs/>
          <w:color w:val="222222"/>
          <w:sz w:val="21"/>
          <w:szCs w:val="21"/>
        </w:rPr>
      </w:pPr>
    </w:p>
    <w:p w14:paraId="002E4BCD"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b/>
          <w:bCs/>
          <w:color w:val="222222"/>
          <w:sz w:val="21"/>
          <w:szCs w:val="21"/>
        </w:rPr>
        <w:t xml:space="preserve">2.2. </w:t>
      </w:r>
      <w:r w:rsidRPr="00EE76D0">
        <w:rPr>
          <w:rFonts w:ascii="Helvetica" w:hAnsi="Helvetica" w:cs="Helvetica" w:hint="eastAsia"/>
          <w:b/>
          <w:bCs/>
          <w:color w:val="222222"/>
          <w:sz w:val="21"/>
          <w:szCs w:val="21"/>
        </w:rPr>
        <w:t>Методы</w:t>
      </w:r>
      <w:r w:rsidRPr="00EE76D0">
        <w:rPr>
          <w:rFonts w:ascii="Helvetica" w:hAnsi="Helvetica" w:cs="Helvetica"/>
          <w:b/>
          <w:bCs/>
          <w:color w:val="222222"/>
          <w:sz w:val="21"/>
          <w:szCs w:val="21"/>
        </w:rPr>
        <w:t>.</w:t>
      </w:r>
    </w:p>
    <w:p w14:paraId="0B1EAEED" w14:textId="77777777" w:rsidR="00EE76D0" w:rsidRPr="00EE76D0" w:rsidRDefault="00EE76D0" w:rsidP="00EE76D0">
      <w:pPr>
        <w:rPr>
          <w:rFonts w:ascii="Helvetica" w:hAnsi="Helvetica" w:cs="Helvetica"/>
          <w:b/>
          <w:bCs/>
          <w:color w:val="222222"/>
          <w:sz w:val="21"/>
          <w:szCs w:val="21"/>
        </w:rPr>
      </w:pPr>
    </w:p>
    <w:p w14:paraId="33296578"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РЕЗУЛЬТАТЫ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СОБСТВЕННЫХ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ИССЛЕДОВАНИЙ</w:t>
      </w:r>
    </w:p>
    <w:p w14:paraId="56268750" w14:textId="77777777" w:rsidR="00EE76D0" w:rsidRPr="00EE76D0" w:rsidRDefault="00EE76D0" w:rsidP="00EE76D0">
      <w:pPr>
        <w:rPr>
          <w:rFonts w:ascii="Helvetica" w:hAnsi="Helvetica" w:cs="Helvetica"/>
          <w:b/>
          <w:bCs/>
          <w:color w:val="222222"/>
          <w:sz w:val="21"/>
          <w:szCs w:val="21"/>
        </w:rPr>
      </w:pPr>
    </w:p>
    <w:p w14:paraId="1F21E87F"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ОБСУЖДЕНИЕ</w:t>
      </w:r>
    </w:p>
    <w:p w14:paraId="72E12135" w14:textId="77777777" w:rsidR="00EE76D0" w:rsidRPr="00EE76D0" w:rsidRDefault="00EE76D0" w:rsidP="00EE76D0">
      <w:pPr>
        <w:rPr>
          <w:rFonts w:ascii="Helvetica" w:hAnsi="Helvetica" w:cs="Helvetica"/>
          <w:b/>
          <w:bCs/>
          <w:color w:val="222222"/>
          <w:sz w:val="21"/>
          <w:szCs w:val="21"/>
        </w:rPr>
      </w:pPr>
    </w:p>
    <w:p w14:paraId="41C3DCA0"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b/>
          <w:bCs/>
          <w:color w:val="222222"/>
          <w:sz w:val="21"/>
          <w:szCs w:val="21"/>
        </w:rPr>
        <w:t xml:space="preserve">3.1. </w:t>
      </w:r>
      <w:r w:rsidRPr="00EE76D0">
        <w:rPr>
          <w:rFonts w:ascii="Helvetica" w:hAnsi="Helvetica" w:cs="Helvetica" w:hint="eastAsia"/>
          <w:b/>
          <w:bCs/>
          <w:color w:val="222222"/>
          <w:sz w:val="21"/>
          <w:szCs w:val="21"/>
        </w:rPr>
        <w:t>Электрические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параметры</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суспензии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нативных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эритроцитов</w:t>
      </w:r>
    </w:p>
    <w:p w14:paraId="11F3AF09" w14:textId="77777777" w:rsidR="00EE76D0" w:rsidRPr="00EE76D0" w:rsidRDefault="00EE76D0" w:rsidP="00EE76D0">
      <w:pPr>
        <w:rPr>
          <w:rFonts w:ascii="Helvetica" w:hAnsi="Helvetica" w:cs="Helvetica"/>
          <w:b/>
          <w:bCs/>
          <w:color w:val="222222"/>
          <w:sz w:val="21"/>
          <w:szCs w:val="21"/>
        </w:rPr>
      </w:pPr>
    </w:p>
    <w:p w14:paraId="4C8E95A1"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b/>
          <w:bCs/>
          <w:color w:val="222222"/>
          <w:sz w:val="21"/>
          <w:szCs w:val="21"/>
        </w:rPr>
        <w:t xml:space="preserve">3.2. </w:t>
      </w:r>
      <w:r w:rsidRPr="00EE76D0">
        <w:rPr>
          <w:rFonts w:ascii="Helvetica" w:hAnsi="Helvetica" w:cs="Helvetica" w:hint="eastAsia"/>
          <w:b/>
          <w:bCs/>
          <w:color w:val="222222"/>
          <w:sz w:val="21"/>
          <w:szCs w:val="21"/>
        </w:rPr>
        <w:t>Реакция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эритроцитов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на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контакт</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растворами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ПЭ</w:t>
      </w:r>
      <w:r w:rsidRPr="00EE76D0">
        <w:rPr>
          <w:rFonts w:ascii="Helvetica" w:hAnsi="Helvetica" w:cs="Helvetica"/>
          <w:b/>
          <w:bCs/>
          <w:color w:val="222222"/>
          <w:sz w:val="21"/>
          <w:szCs w:val="21"/>
        </w:rPr>
        <w:t xml:space="preserve">0-1500, </w:t>
      </w:r>
      <w:r w:rsidRPr="00EE76D0">
        <w:rPr>
          <w:rFonts w:ascii="Helvetica" w:hAnsi="Helvetica" w:cs="Helvetica" w:hint="eastAsia"/>
          <w:b/>
          <w:bCs/>
          <w:color w:val="222222"/>
          <w:sz w:val="21"/>
          <w:szCs w:val="21"/>
        </w:rPr>
        <w:t>хлористого</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натрия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сахарозы</w:t>
      </w:r>
    </w:p>
    <w:p w14:paraId="150F2585" w14:textId="77777777" w:rsidR="00EE76D0" w:rsidRPr="00EE76D0" w:rsidRDefault="00EE76D0" w:rsidP="00EE76D0">
      <w:pPr>
        <w:rPr>
          <w:rFonts w:ascii="Helvetica" w:hAnsi="Helvetica" w:cs="Helvetica"/>
          <w:b/>
          <w:bCs/>
          <w:color w:val="222222"/>
          <w:sz w:val="21"/>
          <w:szCs w:val="21"/>
        </w:rPr>
      </w:pPr>
    </w:p>
    <w:p w14:paraId="011F259A"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b/>
          <w:bCs/>
          <w:color w:val="222222"/>
          <w:sz w:val="21"/>
          <w:szCs w:val="21"/>
        </w:rPr>
        <w:t xml:space="preserve">3.3. </w:t>
      </w:r>
      <w:r w:rsidRPr="00EE76D0">
        <w:rPr>
          <w:rFonts w:ascii="Helvetica" w:hAnsi="Helvetica" w:cs="Helvetica" w:hint="eastAsia"/>
          <w:b/>
          <w:bCs/>
          <w:color w:val="222222"/>
          <w:sz w:val="21"/>
          <w:szCs w:val="21"/>
        </w:rPr>
        <w:t>Реакция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эритроцитов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экспонированных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различными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концентрациями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ПЭ</w:t>
      </w:r>
      <w:r w:rsidRPr="00EE76D0">
        <w:rPr>
          <w:rFonts w:ascii="Helvetica" w:hAnsi="Helvetica" w:cs="Helvetica"/>
          <w:b/>
          <w:bCs/>
          <w:color w:val="222222"/>
          <w:sz w:val="21"/>
          <w:szCs w:val="21"/>
        </w:rPr>
        <w:t xml:space="preserve">0-1500, </w:t>
      </w:r>
      <w:r w:rsidRPr="00EE76D0">
        <w:rPr>
          <w:rFonts w:ascii="Helvetica" w:hAnsi="Helvetica" w:cs="Helvetica" w:hint="eastAsia"/>
          <w:b/>
          <w:bCs/>
          <w:color w:val="222222"/>
          <w:sz w:val="21"/>
          <w:szCs w:val="21"/>
        </w:rPr>
        <w:t>на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возвращение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в</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изотонические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условия</w:t>
      </w:r>
    </w:p>
    <w:p w14:paraId="22F246F6" w14:textId="77777777" w:rsidR="00EE76D0" w:rsidRPr="00EE76D0" w:rsidRDefault="00EE76D0" w:rsidP="00EE76D0">
      <w:pPr>
        <w:rPr>
          <w:rFonts w:ascii="Helvetica" w:hAnsi="Helvetica" w:cs="Helvetica"/>
          <w:b/>
          <w:bCs/>
          <w:color w:val="222222"/>
          <w:sz w:val="21"/>
          <w:szCs w:val="21"/>
        </w:rPr>
      </w:pPr>
    </w:p>
    <w:p w14:paraId="4398FFD1" w14:textId="77777777" w:rsidR="00EE76D0" w:rsidRPr="00EE76D0" w:rsidRDefault="00EE76D0" w:rsidP="00EE76D0">
      <w:pPr>
        <w:rPr>
          <w:rFonts w:ascii="Helvetica" w:hAnsi="Helvetica" w:cs="Helvetica"/>
          <w:b/>
          <w:bCs/>
          <w:color w:val="222222"/>
          <w:sz w:val="21"/>
          <w:szCs w:val="21"/>
        </w:rPr>
      </w:pPr>
      <w:r w:rsidRPr="00EE76D0">
        <w:rPr>
          <w:rFonts w:ascii="Helvetica" w:hAnsi="Helvetica" w:cs="Helvetica"/>
          <w:b/>
          <w:bCs/>
          <w:color w:val="222222"/>
          <w:sz w:val="21"/>
          <w:szCs w:val="21"/>
        </w:rPr>
        <w:t xml:space="preserve">3.4. </w:t>
      </w:r>
      <w:r w:rsidRPr="00EE76D0">
        <w:rPr>
          <w:rFonts w:ascii="Helvetica" w:hAnsi="Helvetica" w:cs="Helvetica" w:hint="eastAsia"/>
          <w:b/>
          <w:bCs/>
          <w:color w:val="222222"/>
          <w:sz w:val="21"/>
          <w:szCs w:val="21"/>
        </w:rPr>
        <w:t>Экспериментальная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проверка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гипотез</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связа</w:t>
      </w:r>
      <w:r w:rsidRPr="00EE76D0">
        <w:rPr>
          <w:rFonts w:ascii="Helvetica" w:hAnsi="Helvetica" w:cs="Helvetica" w:hint="eastAsia"/>
          <w:b/>
          <w:bCs/>
          <w:color w:val="222222"/>
          <w:sz w:val="21"/>
          <w:szCs w:val="21"/>
        </w:rPr>
        <w:lastRenderedPageBreak/>
        <w:t>нных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осмосом</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причинах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повреждения</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эритроцитов</w:t>
      </w:r>
      <w:r w:rsidRPr="00EE76D0">
        <w:rPr>
          <w:rFonts w:ascii="Helvetica" w:hAnsi="Helvetica" w:cs="Helvetica"/>
          <w:b/>
          <w:bCs/>
          <w:color w:val="222222"/>
          <w:sz w:val="21"/>
          <w:szCs w:val="21"/>
        </w:rPr>
        <w:t>.</w:t>
      </w:r>
    </w:p>
    <w:p w14:paraId="5F9ADFF6" w14:textId="77777777" w:rsidR="00EE76D0" w:rsidRPr="00EE76D0" w:rsidRDefault="00EE76D0" w:rsidP="00EE76D0">
      <w:pPr>
        <w:rPr>
          <w:rFonts w:ascii="Helvetica" w:hAnsi="Helvetica" w:cs="Helvetica"/>
          <w:b/>
          <w:bCs/>
          <w:color w:val="222222"/>
          <w:sz w:val="21"/>
          <w:szCs w:val="21"/>
        </w:rPr>
      </w:pPr>
    </w:p>
    <w:p w14:paraId="109CC004" w14:textId="538EB93B" w:rsidR="00484EB4" w:rsidRPr="00EE76D0" w:rsidRDefault="00EE76D0" w:rsidP="00EE76D0">
      <w:r w:rsidRPr="00EE76D0">
        <w:rPr>
          <w:rFonts w:ascii="Helvetica" w:hAnsi="Helvetica" w:cs="Helvetica"/>
          <w:b/>
          <w:bCs/>
          <w:color w:val="222222"/>
          <w:sz w:val="21"/>
          <w:szCs w:val="21"/>
        </w:rPr>
        <w:t xml:space="preserve">3.5. </w:t>
      </w:r>
      <w:r w:rsidRPr="00EE76D0">
        <w:rPr>
          <w:rFonts w:ascii="Helvetica" w:hAnsi="Helvetica" w:cs="Helvetica" w:hint="eastAsia"/>
          <w:b/>
          <w:bCs/>
          <w:color w:val="222222"/>
          <w:sz w:val="21"/>
          <w:szCs w:val="21"/>
        </w:rPr>
        <w:t>Электрометрическое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исследование</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модели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процесса</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кристаллизации</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физиологических</w:t>
      </w:r>
      <w:r w:rsidRPr="00EE76D0">
        <w:rPr>
          <w:rFonts w:ascii="Helvetica" w:hAnsi="Helvetica" w:cs="Helvetica"/>
          <w:b/>
          <w:bCs/>
          <w:color w:val="222222"/>
          <w:sz w:val="21"/>
          <w:szCs w:val="21"/>
        </w:rPr>
        <w:t xml:space="preserve"> </w:t>
      </w:r>
      <w:r w:rsidRPr="00EE76D0">
        <w:rPr>
          <w:rFonts w:ascii="Helvetica" w:hAnsi="Helvetica" w:cs="Helvetica" w:hint="eastAsia"/>
          <w:b/>
          <w:bCs/>
          <w:color w:val="222222"/>
          <w:sz w:val="21"/>
          <w:szCs w:val="21"/>
        </w:rPr>
        <w:t>сред</w:t>
      </w:r>
      <w:r w:rsidRPr="00EE76D0">
        <w:rPr>
          <w:rFonts w:ascii="Helvetica" w:hAnsi="Helvetica" w:cs="Helvetica"/>
          <w:b/>
          <w:bCs/>
          <w:color w:val="222222"/>
          <w:sz w:val="21"/>
          <w:szCs w:val="21"/>
        </w:rPr>
        <w:t>.</w:t>
      </w:r>
    </w:p>
    <w:sectPr w:rsidR="00484EB4" w:rsidRPr="00EE76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8D03" w14:textId="77777777" w:rsidR="003A2A2A" w:rsidRDefault="003A2A2A">
      <w:pPr>
        <w:spacing w:after="0" w:line="240" w:lineRule="auto"/>
      </w:pPr>
      <w:r>
        <w:separator/>
      </w:r>
    </w:p>
  </w:endnote>
  <w:endnote w:type="continuationSeparator" w:id="0">
    <w:p w14:paraId="6DA61BEE" w14:textId="77777777" w:rsidR="003A2A2A" w:rsidRDefault="003A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5E14" w14:textId="77777777" w:rsidR="003A2A2A" w:rsidRDefault="003A2A2A"/>
    <w:p w14:paraId="5E9D16B5" w14:textId="77777777" w:rsidR="003A2A2A" w:rsidRDefault="003A2A2A"/>
    <w:p w14:paraId="4B7CF7BE" w14:textId="77777777" w:rsidR="003A2A2A" w:rsidRDefault="003A2A2A"/>
    <w:p w14:paraId="143913A3" w14:textId="77777777" w:rsidR="003A2A2A" w:rsidRDefault="003A2A2A"/>
    <w:p w14:paraId="6CB2FEFF" w14:textId="77777777" w:rsidR="003A2A2A" w:rsidRDefault="003A2A2A"/>
    <w:p w14:paraId="29ED71FA" w14:textId="77777777" w:rsidR="003A2A2A" w:rsidRDefault="003A2A2A"/>
    <w:p w14:paraId="153A48AF" w14:textId="77777777" w:rsidR="003A2A2A" w:rsidRDefault="003A2A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522F3A" wp14:editId="5BEA83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21E1A" w14:textId="77777777" w:rsidR="003A2A2A" w:rsidRDefault="003A2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522F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521E1A" w14:textId="77777777" w:rsidR="003A2A2A" w:rsidRDefault="003A2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031246" w14:textId="77777777" w:rsidR="003A2A2A" w:rsidRDefault="003A2A2A"/>
    <w:p w14:paraId="28E10A2E" w14:textId="77777777" w:rsidR="003A2A2A" w:rsidRDefault="003A2A2A"/>
    <w:p w14:paraId="5C505F33" w14:textId="77777777" w:rsidR="003A2A2A" w:rsidRDefault="003A2A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B9735B" wp14:editId="3B8B4C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4859C" w14:textId="77777777" w:rsidR="003A2A2A" w:rsidRDefault="003A2A2A"/>
                          <w:p w14:paraId="6B96A6C8" w14:textId="77777777" w:rsidR="003A2A2A" w:rsidRDefault="003A2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B973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54859C" w14:textId="77777777" w:rsidR="003A2A2A" w:rsidRDefault="003A2A2A"/>
                    <w:p w14:paraId="6B96A6C8" w14:textId="77777777" w:rsidR="003A2A2A" w:rsidRDefault="003A2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61153A" w14:textId="77777777" w:rsidR="003A2A2A" w:rsidRDefault="003A2A2A"/>
    <w:p w14:paraId="3178028D" w14:textId="77777777" w:rsidR="003A2A2A" w:rsidRDefault="003A2A2A">
      <w:pPr>
        <w:rPr>
          <w:sz w:val="2"/>
          <w:szCs w:val="2"/>
        </w:rPr>
      </w:pPr>
    </w:p>
    <w:p w14:paraId="6406A2B4" w14:textId="77777777" w:rsidR="003A2A2A" w:rsidRDefault="003A2A2A"/>
    <w:p w14:paraId="6D9CB82B" w14:textId="77777777" w:rsidR="003A2A2A" w:rsidRDefault="003A2A2A">
      <w:pPr>
        <w:spacing w:after="0" w:line="240" w:lineRule="auto"/>
      </w:pPr>
    </w:p>
  </w:footnote>
  <w:footnote w:type="continuationSeparator" w:id="0">
    <w:p w14:paraId="625C798E" w14:textId="77777777" w:rsidR="003A2A2A" w:rsidRDefault="003A2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2A"/>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2172</TotalTime>
  <Pages>3</Pages>
  <Words>296</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cp:revision>
  <cp:lastPrinted>2009-02-06T05:36:00Z</cp:lastPrinted>
  <dcterms:created xsi:type="dcterms:W3CDTF">2025-11-25T20:19:00Z</dcterms:created>
  <dcterms:modified xsi:type="dcterms:W3CDTF">2025-11-27T19:15:00Z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