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55DF" w14:textId="7C2280B8" w:rsidR="005C41F6" w:rsidRDefault="005774C1" w:rsidP="005774C1">
      <w:pPr>
        <w:rPr>
          <w:rFonts w:ascii="Times New Roman" w:eastAsia="Arial Unicode MS" w:hAnsi="Times New Roman" w:cs="Times New Roman"/>
          <w:b/>
          <w:bCs/>
          <w:color w:val="000000"/>
          <w:kern w:val="0"/>
          <w:sz w:val="28"/>
          <w:szCs w:val="28"/>
          <w:lang w:eastAsia="ru-RU" w:bidi="uk-UA"/>
        </w:rPr>
      </w:pPr>
      <w:r w:rsidRPr="005774C1">
        <w:rPr>
          <w:rFonts w:ascii="Times New Roman" w:eastAsia="Arial Unicode MS" w:hAnsi="Times New Roman" w:cs="Times New Roman" w:hint="eastAsia"/>
          <w:b/>
          <w:bCs/>
          <w:color w:val="000000"/>
          <w:kern w:val="0"/>
          <w:sz w:val="28"/>
          <w:szCs w:val="28"/>
          <w:lang w:eastAsia="ru-RU" w:bidi="uk-UA"/>
        </w:rPr>
        <w:t>Иванова</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Юлия</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Метод</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структурирования</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интегрированных</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медицинских</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данных</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для</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моделирования</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медицинских</w:t>
      </w:r>
      <w:r w:rsidRPr="005774C1">
        <w:rPr>
          <w:rFonts w:ascii="Times New Roman" w:eastAsia="Arial Unicode MS" w:hAnsi="Times New Roman" w:cs="Times New Roman"/>
          <w:b/>
          <w:bCs/>
          <w:color w:val="000000"/>
          <w:kern w:val="0"/>
          <w:sz w:val="28"/>
          <w:szCs w:val="28"/>
          <w:lang w:eastAsia="ru-RU" w:bidi="uk-UA"/>
        </w:rPr>
        <w:t xml:space="preserve"> </w:t>
      </w:r>
      <w:r w:rsidRPr="005774C1">
        <w:rPr>
          <w:rFonts w:ascii="Times New Roman" w:eastAsia="Arial Unicode MS" w:hAnsi="Times New Roman" w:cs="Times New Roman" w:hint="eastAsia"/>
          <w:b/>
          <w:bCs/>
          <w:color w:val="000000"/>
          <w:kern w:val="0"/>
          <w:sz w:val="28"/>
          <w:szCs w:val="28"/>
          <w:lang w:eastAsia="ru-RU" w:bidi="uk-UA"/>
        </w:rPr>
        <w:t>рисков</w:t>
      </w:r>
    </w:p>
    <w:p w14:paraId="7F60E79B" w14:textId="77777777" w:rsidR="005774C1" w:rsidRDefault="005774C1" w:rsidP="005774C1">
      <w:r>
        <w:rPr>
          <w:rFonts w:hint="eastAsia"/>
        </w:rPr>
        <w:t>ОГЛАВЛЕНИЕ</w:t>
      </w:r>
      <w:r>
        <w:t xml:space="preserve"> </w:t>
      </w:r>
      <w:r>
        <w:rPr>
          <w:rFonts w:hint="eastAsia"/>
        </w:rPr>
        <w:t>ДИССЕРТАЦИИ</w:t>
      </w:r>
    </w:p>
    <w:p w14:paraId="43A22DFA" w14:textId="77777777" w:rsidR="005774C1" w:rsidRDefault="005774C1" w:rsidP="005774C1">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Юлия</w:t>
      </w:r>
      <w:r>
        <w:t xml:space="preserve"> </w:t>
      </w:r>
      <w:r>
        <w:rPr>
          <w:rFonts w:hint="eastAsia"/>
        </w:rPr>
        <w:t>Дмитриевна</w:t>
      </w:r>
    </w:p>
    <w:p w14:paraId="3FCAB5A6" w14:textId="77777777" w:rsidR="005774C1" w:rsidRDefault="005774C1" w:rsidP="005774C1">
      <w:r>
        <w:rPr>
          <w:rFonts w:hint="eastAsia"/>
        </w:rPr>
        <w:t>Реферат</w:t>
      </w:r>
    </w:p>
    <w:p w14:paraId="5EA7755F" w14:textId="77777777" w:rsidR="005774C1" w:rsidRDefault="005774C1" w:rsidP="005774C1"/>
    <w:p w14:paraId="594EB612" w14:textId="77777777" w:rsidR="005774C1" w:rsidRDefault="005774C1" w:rsidP="005774C1">
      <w:r>
        <w:t>Synopsis</w:t>
      </w:r>
    </w:p>
    <w:p w14:paraId="3BABB458" w14:textId="77777777" w:rsidR="005774C1" w:rsidRDefault="005774C1" w:rsidP="005774C1"/>
    <w:p w14:paraId="45326BB6" w14:textId="77777777" w:rsidR="005774C1" w:rsidRDefault="005774C1" w:rsidP="005774C1">
      <w:r>
        <w:rPr>
          <w:rFonts w:hint="eastAsia"/>
        </w:rPr>
        <w:t>Введение</w:t>
      </w:r>
    </w:p>
    <w:p w14:paraId="3A5AF37E" w14:textId="77777777" w:rsidR="005774C1" w:rsidRDefault="005774C1" w:rsidP="005774C1"/>
    <w:p w14:paraId="4E3C0276" w14:textId="77777777" w:rsidR="005774C1" w:rsidRDefault="005774C1" w:rsidP="005774C1">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p>
    <w:p w14:paraId="6F3752F7" w14:textId="77777777" w:rsidR="005774C1" w:rsidRDefault="005774C1" w:rsidP="005774C1"/>
    <w:p w14:paraId="3876AF5D" w14:textId="77777777" w:rsidR="005774C1" w:rsidRDefault="005774C1" w:rsidP="005774C1">
      <w:r>
        <w:t xml:space="preserve">1.1 </w:t>
      </w:r>
      <w:r>
        <w:rPr>
          <w:rFonts w:hint="eastAsia"/>
        </w:rPr>
        <w:t>Концепция</w:t>
      </w:r>
      <w:r>
        <w:t xml:space="preserve"> </w:t>
      </w:r>
      <w:r>
        <w:rPr>
          <w:rFonts w:hint="eastAsia"/>
        </w:rPr>
        <w:t>преемственной</w:t>
      </w:r>
      <w:r>
        <w:t xml:space="preserve"> </w:t>
      </w:r>
      <w:r>
        <w:rPr>
          <w:rFonts w:hint="eastAsia"/>
        </w:rPr>
        <w:t>и</w:t>
      </w:r>
      <w:r>
        <w:t xml:space="preserve"> </w:t>
      </w:r>
      <w:r>
        <w:rPr>
          <w:rFonts w:hint="eastAsia"/>
        </w:rPr>
        <w:t>персонализированной</w:t>
      </w:r>
      <w:r>
        <w:t xml:space="preserve"> </w:t>
      </w:r>
      <w:r>
        <w:rPr>
          <w:rFonts w:hint="eastAsia"/>
        </w:rPr>
        <w:t>медицины</w:t>
      </w:r>
    </w:p>
    <w:p w14:paraId="3C325056" w14:textId="77777777" w:rsidR="005774C1" w:rsidRDefault="005774C1" w:rsidP="005774C1"/>
    <w:p w14:paraId="7140CD01" w14:textId="77777777" w:rsidR="005774C1" w:rsidRDefault="005774C1" w:rsidP="005774C1">
      <w:r>
        <w:t xml:space="preserve">1.2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преемственной</w:t>
      </w:r>
      <w:r>
        <w:t xml:space="preserve"> </w:t>
      </w:r>
      <w:r>
        <w:rPr>
          <w:rFonts w:hint="eastAsia"/>
        </w:rPr>
        <w:t>и</w:t>
      </w:r>
      <w:r>
        <w:t xml:space="preserve"> </w:t>
      </w:r>
      <w:r>
        <w:rPr>
          <w:rFonts w:hint="eastAsia"/>
        </w:rPr>
        <w:t>персонализированной</w:t>
      </w:r>
      <w:r>
        <w:t xml:space="preserve"> </w:t>
      </w:r>
      <w:r>
        <w:rPr>
          <w:rFonts w:hint="eastAsia"/>
        </w:rPr>
        <w:t>медицины</w:t>
      </w:r>
    </w:p>
    <w:p w14:paraId="5E05906E" w14:textId="77777777" w:rsidR="005774C1" w:rsidRDefault="005774C1" w:rsidP="005774C1"/>
    <w:p w14:paraId="1682A98D" w14:textId="77777777" w:rsidR="005774C1" w:rsidRDefault="005774C1" w:rsidP="005774C1">
      <w:r>
        <w:t xml:space="preserve">1.2.1 </w:t>
      </w:r>
      <w:r>
        <w:rPr>
          <w:rFonts w:hint="eastAsia"/>
        </w:rPr>
        <w:t>Медицинские</w:t>
      </w:r>
      <w:r>
        <w:t xml:space="preserve"> </w:t>
      </w:r>
      <w:r>
        <w:rPr>
          <w:rFonts w:hint="eastAsia"/>
        </w:rPr>
        <w:t>стандарты</w:t>
      </w:r>
      <w:r>
        <w:t xml:space="preserve"> </w:t>
      </w:r>
      <w:r>
        <w:rPr>
          <w:rFonts w:hint="eastAsia"/>
        </w:rPr>
        <w:t>для</w:t>
      </w:r>
      <w:r>
        <w:t xml:space="preserve"> </w:t>
      </w:r>
      <w:r>
        <w:rPr>
          <w:rFonts w:hint="eastAsia"/>
        </w:rPr>
        <w:t>интероперабельности</w:t>
      </w:r>
      <w:r>
        <w:t xml:space="preserve"> </w:t>
      </w:r>
      <w:r>
        <w:rPr>
          <w:rFonts w:hint="eastAsia"/>
        </w:rPr>
        <w:t>медицинских</w:t>
      </w:r>
      <w:r>
        <w:t xml:space="preserve"> </w:t>
      </w:r>
      <w:r>
        <w:rPr>
          <w:rFonts w:hint="eastAsia"/>
        </w:rPr>
        <w:t>данных</w:t>
      </w:r>
    </w:p>
    <w:p w14:paraId="2DAF34AE" w14:textId="77777777" w:rsidR="005774C1" w:rsidRDefault="005774C1" w:rsidP="005774C1"/>
    <w:p w14:paraId="3584C25D" w14:textId="77777777" w:rsidR="005774C1" w:rsidRDefault="005774C1" w:rsidP="005774C1">
      <w:r>
        <w:t xml:space="preserve">1.2.2 </w:t>
      </w:r>
      <w:r>
        <w:rPr>
          <w:rFonts w:hint="eastAsia"/>
        </w:rPr>
        <w:t>Медицинские</w:t>
      </w:r>
      <w:r>
        <w:t xml:space="preserve"> </w:t>
      </w:r>
      <w:r>
        <w:rPr>
          <w:rFonts w:hint="eastAsia"/>
        </w:rPr>
        <w:t>терминологические</w:t>
      </w:r>
      <w:r>
        <w:t xml:space="preserve"> </w:t>
      </w:r>
      <w:r>
        <w:rPr>
          <w:rFonts w:hint="eastAsia"/>
        </w:rPr>
        <w:t>системы</w:t>
      </w:r>
      <w:r>
        <w:t xml:space="preserve"> </w:t>
      </w:r>
      <w:r>
        <w:rPr>
          <w:rFonts w:hint="eastAsia"/>
        </w:rPr>
        <w:t>для</w:t>
      </w:r>
      <w:r>
        <w:t xml:space="preserve"> </w:t>
      </w:r>
      <w:r>
        <w:rPr>
          <w:rFonts w:hint="eastAsia"/>
        </w:rPr>
        <w:t>интероперабельности</w:t>
      </w:r>
      <w:r>
        <w:t xml:space="preserve"> </w:t>
      </w:r>
      <w:r>
        <w:rPr>
          <w:rFonts w:hint="eastAsia"/>
        </w:rPr>
        <w:t>медицинских</w:t>
      </w:r>
      <w:r>
        <w:t xml:space="preserve"> </w:t>
      </w:r>
      <w:r>
        <w:rPr>
          <w:rFonts w:hint="eastAsia"/>
        </w:rPr>
        <w:t>данных</w:t>
      </w:r>
    </w:p>
    <w:p w14:paraId="41214ABE" w14:textId="77777777" w:rsidR="005774C1" w:rsidRDefault="005774C1" w:rsidP="005774C1"/>
    <w:p w14:paraId="353D3683" w14:textId="77777777" w:rsidR="005774C1" w:rsidRDefault="005774C1" w:rsidP="005774C1">
      <w:r>
        <w:t xml:space="preserve">1.3 </w:t>
      </w:r>
      <w:r>
        <w:rPr>
          <w:rFonts w:hint="eastAsia"/>
        </w:rPr>
        <w:t>Обзор</w:t>
      </w:r>
      <w:r>
        <w:t xml:space="preserve"> </w:t>
      </w:r>
      <w:r>
        <w:rPr>
          <w:rFonts w:hint="eastAsia"/>
        </w:rPr>
        <w:t>методов</w:t>
      </w:r>
      <w:r>
        <w:t xml:space="preserve"> </w:t>
      </w:r>
      <w:r>
        <w:rPr>
          <w:rFonts w:hint="eastAsia"/>
        </w:rPr>
        <w:t>структурирования</w:t>
      </w:r>
      <w:r>
        <w:t xml:space="preserve"> </w:t>
      </w:r>
      <w:r>
        <w:rPr>
          <w:rFonts w:hint="eastAsia"/>
        </w:rPr>
        <w:t>медицинских</w:t>
      </w:r>
      <w:r>
        <w:t xml:space="preserve"> </w:t>
      </w:r>
      <w:r>
        <w:rPr>
          <w:rFonts w:hint="eastAsia"/>
        </w:rPr>
        <w:t>текстов</w:t>
      </w:r>
    </w:p>
    <w:p w14:paraId="0861111E" w14:textId="77777777" w:rsidR="005774C1" w:rsidRDefault="005774C1" w:rsidP="005774C1"/>
    <w:p w14:paraId="0EDA50FE" w14:textId="77777777" w:rsidR="005774C1" w:rsidRDefault="005774C1" w:rsidP="005774C1">
      <w:r>
        <w:t xml:space="preserve">1.3.1 </w:t>
      </w:r>
      <w:r>
        <w:rPr>
          <w:rFonts w:hint="eastAsia"/>
        </w:rPr>
        <w:t>Особенности</w:t>
      </w:r>
      <w:r>
        <w:t xml:space="preserve"> </w:t>
      </w:r>
      <w:r>
        <w:rPr>
          <w:rFonts w:hint="eastAsia"/>
        </w:rPr>
        <w:t>медицинских</w:t>
      </w:r>
      <w:r>
        <w:t xml:space="preserve"> </w:t>
      </w:r>
      <w:r>
        <w:rPr>
          <w:rFonts w:hint="eastAsia"/>
        </w:rPr>
        <w:t>текстов</w:t>
      </w:r>
    </w:p>
    <w:p w14:paraId="6861D060" w14:textId="77777777" w:rsidR="005774C1" w:rsidRDefault="005774C1" w:rsidP="005774C1"/>
    <w:p w14:paraId="0B83E43F" w14:textId="77777777" w:rsidR="005774C1" w:rsidRDefault="005774C1" w:rsidP="005774C1">
      <w:r>
        <w:t xml:space="preserve">1.3.2 </w:t>
      </w:r>
      <w:r>
        <w:rPr>
          <w:rFonts w:hint="eastAsia"/>
        </w:rPr>
        <w:t>Методы</w:t>
      </w:r>
      <w:r>
        <w:t xml:space="preserve"> </w:t>
      </w:r>
      <w:r>
        <w:rPr>
          <w:rFonts w:hint="eastAsia"/>
        </w:rPr>
        <w:t>обработки</w:t>
      </w:r>
      <w:r>
        <w:t xml:space="preserve"> </w:t>
      </w:r>
      <w:r>
        <w:rPr>
          <w:rFonts w:hint="eastAsia"/>
        </w:rPr>
        <w:t>медицинских</w:t>
      </w:r>
      <w:r>
        <w:t xml:space="preserve"> </w:t>
      </w:r>
      <w:r>
        <w:rPr>
          <w:rFonts w:hint="eastAsia"/>
        </w:rPr>
        <w:t>текстов</w:t>
      </w:r>
      <w:r>
        <w:t xml:space="preserve"> </w:t>
      </w:r>
      <w:r>
        <w:rPr>
          <w:rFonts w:hint="eastAsia"/>
        </w:rPr>
        <w:t>на</w:t>
      </w:r>
      <w:r>
        <w:t xml:space="preserve"> </w:t>
      </w:r>
      <w:r>
        <w:rPr>
          <w:rFonts w:hint="eastAsia"/>
        </w:rPr>
        <w:t>естественном</w:t>
      </w:r>
      <w:r>
        <w:t xml:space="preserve"> </w:t>
      </w:r>
      <w:r>
        <w:rPr>
          <w:rFonts w:hint="eastAsia"/>
        </w:rPr>
        <w:t>языке</w:t>
      </w:r>
    </w:p>
    <w:p w14:paraId="5DD7F18B" w14:textId="77777777" w:rsidR="005774C1" w:rsidRDefault="005774C1" w:rsidP="005774C1"/>
    <w:p w14:paraId="405A453A" w14:textId="77777777" w:rsidR="005774C1" w:rsidRDefault="005774C1" w:rsidP="005774C1">
      <w:r>
        <w:lastRenderedPageBreak/>
        <w:t xml:space="preserve">1.3.3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структурирования</w:t>
      </w:r>
      <w:r>
        <w:t xml:space="preserve"> </w:t>
      </w:r>
      <w:r>
        <w:rPr>
          <w:rFonts w:hint="eastAsia"/>
        </w:rPr>
        <w:t>и</w:t>
      </w:r>
    </w:p>
    <w:p w14:paraId="621E92D7" w14:textId="77777777" w:rsidR="005774C1" w:rsidRDefault="005774C1" w:rsidP="005774C1"/>
    <w:p w14:paraId="49F43AF7" w14:textId="77777777" w:rsidR="005774C1" w:rsidRDefault="005774C1" w:rsidP="005774C1">
      <w:r>
        <w:rPr>
          <w:rFonts w:hint="eastAsia"/>
        </w:rPr>
        <w:t>интеграции</w:t>
      </w:r>
      <w:r>
        <w:t xml:space="preserve"> </w:t>
      </w:r>
      <w:r>
        <w:rPr>
          <w:rFonts w:hint="eastAsia"/>
        </w:rPr>
        <w:t>медицинских</w:t>
      </w:r>
      <w:r>
        <w:t xml:space="preserve"> </w:t>
      </w:r>
      <w:r>
        <w:rPr>
          <w:rFonts w:hint="eastAsia"/>
        </w:rPr>
        <w:t>данных</w:t>
      </w:r>
    </w:p>
    <w:p w14:paraId="3986EF0C" w14:textId="77777777" w:rsidR="005774C1" w:rsidRDefault="005774C1" w:rsidP="005774C1"/>
    <w:p w14:paraId="088D669F" w14:textId="77777777" w:rsidR="005774C1" w:rsidRDefault="005774C1" w:rsidP="005774C1">
      <w:r>
        <w:t xml:space="preserve">1.4 </w:t>
      </w:r>
      <w:r>
        <w:rPr>
          <w:rFonts w:hint="eastAsia"/>
        </w:rPr>
        <w:t>Обзор</w:t>
      </w:r>
      <w:r>
        <w:t xml:space="preserve"> </w:t>
      </w:r>
      <w:r>
        <w:rPr>
          <w:rFonts w:hint="eastAsia"/>
        </w:rPr>
        <w:t>онтологических</w:t>
      </w:r>
      <w:r>
        <w:t xml:space="preserve"> </w:t>
      </w:r>
      <w:r>
        <w:rPr>
          <w:rFonts w:hint="eastAsia"/>
        </w:rPr>
        <w:t>моделей</w:t>
      </w:r>
    </w:p>
    <w:p w14:paraId="33A68B46" w14:textId="77777777" w:rsidR="005774C1" w:rsidRDefault="005774C1" w:rsidP="005774C1"/>
    <w:p w14:paraId="1739C809" w14:textId="77777777" w:rsidR="005774C1" w:rsidRDefault="005774C1" w:rsidP="005774C1">
      <w:r>
        <w:t xml:space="preserve">1.5 </w:t>
      </w:r>
      <w:r>
        <w:rPr>
          <w:rFonts w:hint="eastAsia"/>
        </w:rPr>
        <w:t>Моделирование</w:t>
      </w:r>
      <w:r>
        <w:t xml:space="preserve"> </w:t>
      </w:r>
      <w:r>
        <w:rPr>
          <w:rFonts w:hint="eastAsia"/>
        </w:rPr>
        <w:t>медицинских</w:t>
      </w:r>
      <w:r>
        <w:t xml:space="preserve"> </w:t>
      </w:r>
      <w:r>
        <w:rPr>
          <w:rFonts w:hint="eastAsia"/>
        </w:rPr>
        <w:t>рисков</w:t>
      </w:r>
      <w:r>
        <w:t xml:space="preserve"> </w:t>
      </w:r>
      <w:r>
        <w:rPr>
          <w:rFonts w:hint="eastAsia"/>
        </w:rPr>
        <w:t>для</w:t>
      </w:r>
      <w:r>
        <w:t xml:space="preserve"> </w:t>
      </w:r>
      <w:r>
        <w:rPr>
          <w:rFonts w:hint="eastAsia"/>
        </w:rPr>
        <w:t>прогнозирования</w:t>
      </w:r>
      <w:r>
        <w:t xml:space="preserve"> </w:t>
      </w:r>
      <w:r>
        <w:rPr>
          <w:rFonts w:hint="eastAsia"/>
        </w:rPr>
        <w:t>потребности</w:t>
      </w:r>
      <w:r>
        <w:t xml:space="preserve"> </w:t>
      </w:r>
      <w:r>
        <w:rPr>
          <w:rFonts w:hint="eastAsia"/>
        </w:rPr>
        <w:t>в</w:t>
      </w:r>
      <w:r>
        <w:t xml:space="preserve"> </w:t>
      </w:r>
      <w:r>
        <w:rPr>
          <w:rFonts w:hint="eastAsia"/>
        </w:rPr>
        <w:t>помощи</w:t>
      </w:r>
    </w:p>
    <w:p w14:paraId="1EBBBF50" w14:textId="77777777" w:rsidR="005774C1" w:rsidRDefault="005774C1" w:rsidP="005774C1"/>
    <w:p w14:paraId="23A722D3" w14:textId="77777777" w:rsidR="005774C1" w:rsidRDefault="005774C1" w:rsidP="005774C1">
      <w:r>
        <w:t xml:space="preserve">1.5.1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моделирования</w:t>
      </w:r>
      <w:r>
        <w:t xml:space="preserve"> </w:t>
      </w:r>
      <w:r>
        <w:rPr>
          <w:rFonts w:hint="eastAsia"/>
        </w:rPr>
        <w:t>медицинских</w:t>
      </w:r>
      <w:r>
        <w:t xml:space="preserve"> </w:t>
      </w:r>
      <w:r>
        <w:rPr>
          <w:rFonts w:hint="eastAsia"/>
        </w:rPr>
        <w:t>рисков</w:t>
      </w:r>
    </w:p>
    <w:p w14:paraId="5DEFCC6C" w14:textId="77777777" w:rsidR="005774C1" w:rsidRDefault="005774C1" w:rsidP="005774C1"/>
    <w:p w14:paraId="538227EB" w14:textId="77777777" w:rsidR="005774C1" w:rsidRDefault="005774C1" w:rsidP="005774C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34256A9" w14:textId="77777777" w:rsidR="005774C1" w:rsidRDefault="005774C1" w:rsidP="005774C1"/>
    <w:p w14:paraId="630367A3" w14:textId="77777777" w:rsidR="005774C1" w:rsidRDefault="005774C1" w:rsidP="005774C1">
      <w:r>
        <w:rPr>
          <w:rFonts w:hint="eastAsia"/>
        </w:rPr>
        <w:t>ГЛАВА</w:t>
      </w:r>
      <w:r>
        <w:t xml:space="preserve"> 2. </w:t>
      </w:r>
      <w:r>
        <w:rPr>
          <w:rFonts w:hint="eastAsia"/>
        </w:rPr>
        <w:t>Методика</w:t>
      </w:r>
      <w:r>
        <w:t xml:space="preserve"> </w:t>
      </w:r>
      <w:r>
        <w:rPr>
          <w:rFonts w:hint="eastAsia"/>
        </w:rPr>
        <w:t>структурирования</w:t>
      </w:r>
      <w:r>
        <w:t xml:space="preserve"> </w:t>
      </w:r>
      <w:r>
        <w:rPr>
          <w:rFonts w:hint="eastAsia"/>
        </w:rPr>
        <w:t>медицинских</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международных</w:t>
      </w:r>
      <w:r>
        <w:t xml:space="preserve"> </w:t>
      </w:r>
      <w:r>
        <w:rPr>
          <w:rFonts w:hint="eastAsia"/>
        </w:rPr>
        <w:t>стандартов</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степени</w:t>
      </w:r>
      <w:r>
        <w:t xml:space="preserve"> </w:t>
      </w:r>
      <w:r>
        <w:rPr>
          <w:rFonts w:hint="eastAsia"/>
        </w:rPr>
        <w:t>структурированности</w:t>
      </w:r>
      <w:r>
        <w:t xml:space="preserve"> </w:t>
      </w:r>
      <w:r>
        <w:rPr>
          <w:rFonts w:hint="eastAsia"/>
        </w:rPr>
        <w:t>данных</w:t>
      </w:r>
      <w:r>
        <w:t xml:space="preserve"> </w:t>
      </w:r>
      <w:r>
        <w:rPr>
          <w:rFonts w:hint="eastAsia"/>
        </w:rPr>
        <w:t>на</w:t>
      </w:r>
      <w:r>
        <w:t xml:space="preserve"> </w:t>
      </w:r>
      <w:r>
        <w:rPr>
          <w:rFonts w:hint="eastAsia"/>
        </w:rPr>
        <w:t>модель</w:t>
      </w:r>
      <w:r>
        <w:t xml:space="preserve"> </w:t>
      </w:r>
      <w:r>
        <w:rPr>
          <w:rFonts w:hint="eastAsia"/>
        </w:rPr>
        <w:t>медицинских</w:t>
      </w:r>
      <w:r>
        <w:t xml:space="preserve"> </w:t>
      </w:r>
      <w:r>
        <w:rPr>
          <w:rFonts w:hint="eastAsia"/>
        </w:rPr>
        <w:t>рисков</w:t>
      </w:r>
    </w:p>
    <w:p w14:paraId="14ABB4AE" w14:textId="77777777" w:rsidR="005774C1" w:rsidRDefault="005774C1" w:rsidP="005774C1"/>
    <w:p w14:paraId="1A3F303C" w14:textId="77777777" w:rsidR="005774C1" w:rsidRDefault="005774C1" w:rsidP="005774C1">
      <w:r>
        <w:t xml:space="preserve">2.1 </w:t>
      </w:r>
      <w:r>
        <w:rPr>
          <w:rFonts w:hint="eastAsia"/>
        </w:rPr>
        <w:t>Информационный</w:t>
      </w:r>
      <w:r>
        <w:t xml:space="preserve"> </w:t>
      </w:r>
      <w:r>
        <w:rPr>
          <w:rFonts w:hint="eastAsia"/>
        </w:rPr>
        <w:t>процесс</w:t>
      </w:r>
      <w:r>
        <w:t xml:space="preserve"> </w:t>
      </w:r>
      <w:r>
        <w:rPr>
          <w:rFonts w:hint="eastAsia"/>
        </w:rPr>
        <w:t>оценки</w:t>
      </w:r>
      <w:r>
        <w:t xml:space="preserve"> </w:t>
      </w:r>
      <w:r>
        <w:rPr>
          <w:rFonts w:hint="eastAsia"/>
        </w:rPr>
        <w:t>медицинских</w:t>
      </w:r>
      <w:r>
        <w:t xml:space="preserve"> </w:t>
      </w:r>
      <w:r>
        <w:rPr>
          <w:rFonts w:hint="eastAsia"/>
        </w:rPr>
        <w:t>рисков</w:t>
      </w:r>
    </w:p>
    <w:p w14:paraId="052A2A0B" w14:textId="77777777" w:rsidR="005774C1" w:rsidRDefault="005774C1" w:rsidP="005774C1"/>
    <w:p w14:paraId="3D9B9CF9" w14:textId="77777777" w:rsidR="005774C1" w:rsidRDefault="005774C1" w:rsidP="005774C1">
      <w:r>
        <w:t xml:space="preserve">2.2 </w:t>
      </w:r>
      <w:r>
        <w:rPr>
          <w:rFonts w:hint="eastAsia"/>
        </w:rPr>
        <w:t>Методика</w:t>
      </w:r>
      <w:r>
        <w:t xml:space="preserve"> </w:t>
      </w:r>
      <w:r>
        <w:rPr>
          <w:rFonts w:hint="eastAsia"/>
        </w:rPr>
        <w:t>структурирования</w:t>
      </w:r>
      <w:r>
        <w:t xml:space="preserve"> </w:t>
      </w:r>
      <w:r>
        <w:rPr>
          <w:rFonts w:hint="eastAsia"/>
        </w:rPr>
        <w:t>медицинских</w:t>
      </w:r>
      <w:r>
        <w:t xml:space="preserve"> </w:t>
      </w:r>
      <w:r>
        <w:rPr>
          <w:rFonts w:hint="eastAsia"/>
        </w:rPr>
        <w:t>данных</w:t>
      </w:r>
    </w:p>
    <w:p w14:paraId="15E1C00C" w14:textId="77777777" w:rsidR="005774C1" w:rsidRDefault="005774C1" w:rsidP="005774C1"/>
    <w:p w14:paraId="109139B2" w14:textId="77777777" w:rsidR="005774C1" w:rsidRDefault="005774C1" w:rsidP="005774C1">
      <w:r>
        <w:t xml:space="preserve">2.2.1 </w:t>
      </w:r>
      <w:r>
        <w:rPr>
          <w:rFonts w:hint="eastAsia"/>
        </w:rPr>
        <w:t>Формирование</w:t>
      </w:r>
      <w:r>
        <w:t xml:space="preserve"> </w:t>
      </w:r>
      <w:r>
        <w:rPr>
          <w:rFonts w:hint="eastAsia"/>
        </w:rPr>
        <w:t>базы</w:t>
      </w:r>
      <w:r>
        <w:t xml:space="preserve"> </w:t>
      </w:r>
      <w:r>
        <w:rPr>
          <w:rFonts w:hint="eastAsia"/>
        </w:rPr>
        <w:t>знаний</w:t>
      </w:r>
      <w:r>
        <w:t xml:space="preserve"> </w:t>
      </w:r>
      <w:r>
        <w:rPr>
          <w:rFonts w:hint="eastAsia"/>
        </w:rPr>
        <w:t>предметной</w:t>
      </w:r>
      <w:r>
        <w:t xml:space="preserve"> </w:t>
      </w:r>
      <w:r>
        <w:rPr>
          <w:rFonts w:hint="eastAsia"/>
        </w:rPr>
        <w:t>области</w:t>
      </w:r>
    </w:p>
    <w:p w14:paraId="2E5F1105" w14:textId="77777777" w:rsidR="005774C1" w:rsidRDefault="005774C1" w:rsidP="005774C1"/>
    <w:p w14:paraId="101CBEDE" w14:textId="77777777" w:rsidR="005774C1" w:rsidRDefault="005774C1" w:rsidP="005774C1">
      <w:r>
        <w:t xml:space="preserve">2.2.2 </w:t>
      </w:r>
      <w:r>
        <w:rPr>
          <w:rFonts w:hint="eastAsia"/>
        </w:rPr>
        <w:t>Обработка</w:t>
      </w:r>
      <w:r>
        <w:t xml:space="preserve"> </w:t>
      </w:r>
      <w:r>
        <w:rPr>
          <w:rFonts w:hint="eastAsia"/>
        </w:rPr>
        <w:t>текстовых</w:t>
      </w:r>
      <w:r>
        <w:t xml:space="preserve"> </w:t>
      </w:r>
      <w:r>
        <w:rPr>
          <w:rFonts w:hint="eastAsia"/>
        </w:rPr>
        <w:t>документов</w:t>
      </w:r>
    </w:p>
    <w:p w14:paraId="39D2FA27" w14:textId="77777777" w:rsidR="005774C1" w:rsidRDefault="005774C1" w:rsidP="005774C1"/>
    <w:p w14:paraId="6DD38A26" w14:textId="77777777" w:rsidR="005774C1" w:rsidRDefault="005774C1" w:rsidP="005774C1">
      <w:r>
        <w:t xml:space="preserve">2.2.3 </w:t>
      </w:r>
      <w:r>
        <w:rPr>
          <w:rFonts w:hint="eastAsia"/>
        </w:rPr>
        <w:t>Методы</w:t>
      </w:r>
      <w:r>
        <w:t xml:space="preserve"> </w:t>
      </w:r>
      <w:r>
        <w:rPr>
          <w:rFonts w:hint="eastAsia"/>
        </w:rPr>
        <w:t>машинного</w:t>
      </w:r>
      <w:r>
        <w:t xml:space="preserve"> </w:t>
      </w:r>
      <w:r>
        <w:rPr>
          <w:rFonts w:hint="eastAsia"/>
        </w:rPr>
        <w:t>обучения</w:t>
      </w:r>
      <w:r>
        <w:t xml:space="preserve"> </w:t>
      </w:r>
      <w:r>
        <w:rPr>
          <w:rFonts w:hint="eastAsia"/>
        </w:rPr>
        <w:t>для</w:t>
      </w:r>
      <w:r>
        <w:t xml:space="preserve"> </w:t>
      </w:r>
      <w:r>
        <w:rPr>
          <w:rFonts w:hint="eastAsia"/>
        </w:rPr>
        <w:t>классификации</w:t>
      </w:r>
      <w:r>
        <w:t xml:space="preserve"> </w:t>
      </w:r>
      <w:r>
        <w:rPr>
          <w:rFonts w:hint="eastAsia"/>
        </w:rPr>
        <w:t>и</w:t>
      </w:r>
      <w:r>
        <w:t xml:space="preserve"> </w:t>
      </w:r>
      <w:r>
        <w:rPr>
          <w:rFonts w:hint="eastAsia"/>
        </w:rPr>
        <w:t>извлечения</w:t>
      </w:r>
      <w:r>
        <w:t xml:space="preserve"> </w:t>
      </w:r>
      <w:r>
        <w:rPr>
          <w:rFonts w:hint="eastAsia"/>
        </w:rPr>
        <w:t>терминов</w:t>
      </w:r>
    </w:p>
    <w:p w14:paraId="6767C7CB" w14:textId="77777777" w:rsidR="005774C1" w:rsidRDefault="005774C1" w:rsidP="005774C1"/>
    <w:p w14:paraId="1368977B" w14:textId="77777777" w:rsidR="005774C1" w:rsidRDefault="005774C1" w:rsidP="005774C1">
      <w:r>
        <w:t xml:space="preserve">2.2.4 </w:t>
      </w:r>
      <w:r>
        <w:rPr>
          <w:rFonts w:hint="eastAsia"/>
        </w:rPr>
        <w:t>Стандартизация</w:t>
      </w:r>
      <w:r>
        <w:t xml:space="preserve"> </w:t>
      </w:r>
      <w:r>
        <w:rPr>
          <w:rFonts w:hint="eastAsia"/>
        </w:rPr>
        <w:t>медицинских</w:t>
      </w:r>
      <w:r>
        <w:t xml:space="preserve"> </w:t>
      </w:r>
      <w:r>
        <w:rPr>
          <w:rFonts w:hint="eastAsia"/>
        </w:rPr>
        <w:t>текстовых</w:t>
      </w:r>
      <w:r>
        <w:t xml:space="preserve"> </w:t>
      </w:r>
      <w:r>
        <w:rPr>
          <w:rFonts w:hint="eastAsia"/>
        </w:rPr>
        <w:t>записе</w:t>
      </w:r>
      <w:r>
        <w:rPr>
          <w:rFonts w:hint="eastAsia"/>
        </w:rPr>
        <w:lastRenderedPageBreak/>
        <w:t>й</w:t>
      </w:r>
    </w:p>
    <w:p w14:paraId="2E881044" w14:textId="77777777" w:rsidR="005774C1" w:rsidRDefault="005774C1" w:rsidP="005774C1"/>
    <w:p w14:paraId="34E4DE97" w14:textId="77777777" w:rsidR="005774C1" w:rsidRDefault="005774C1" w:rsidP="005774C1">
      <w:r>
        <w:t xml:space="preserve">2.3. </w:t>
      </w:r>
      <w:r>
        <w:rPr>
          <w:rFonts w:hint="eastAsia"/>
        </w:rPr>
        <w:t>Базовая</w:t>
      </w:r>
      <w:r>
        <w:t xml:space="preserve"> </w:t>
      </w:r>
      <w:r>
        <w:rPr>
          <w:rFonts w:hint="eastAsia"/>
        </w:rPr>
        <w:t>терминологическая</w:t>
      </w:r>
      <w:r>
        <w:t xml:space="preserve"> </w:t>
      </w:r>
      <w:r>
        <w:rPr>
          <w:rFonts w:hint="eastAsia"/>
        </w:rPr>
        <w:t>онтология</w:t>
      </w:r>
    </w:p>
    <w:p w14:paraId="4B3C112F" w14:textId="77777777" w:rsidR="005774C1" w:rsidRDefault="005774C1" w:rsidP="005774C1"/>
    <w:p w14:paraId="5A6C191B" w14:textId="77777777" w:rsidR="005774C1" w:rsidRDefault="005774C1" w:rsidP="005774C1">
      <w:r>
        <w:t xml:space="preserve">2.4. </w:t>
      </w:r>
      <w:r>
        <w:rPr>
          <w:rFonts w:hint="eastAsia"/>
        </w:rPr>
        <w:t>Онтологический</w:t>
      </w:r>
      <w:r>
        <w:t xml:space="preserve"> </w:t>
      </w:r>
      <w:r>
        <w:rPr>
          <w:rFonts w:hint="eastAsia"/>
        </w:rPr>
        <w:t>подход</w:t>
      </w:r>
      <w:r>
        <w:t xml:space="preserve"> </w:t>
      </w:r>
      <w:r>
        <w:rPr>
          <w:rFonts w:hint="eastAsia"/>
        </w:rPr>
        <w:t>к</w:t>
      </w:r>
      <w:r>
        <w:t xml:space="preserve"> </w:t>
      </w:r>
      <w:r>
        <w:rPr>
          <w:rFonts w:hint="eastAsia"/>
        </w:rPr>
        <w:t>интеграции</w:t>
      </w:r>
      <w:r>
        <w:t xml:space="preserve"> </w:t>
      </w:r>
      <w:r>
        <w:rPr>
          <w:rFonts w:hint="eastAsia"/>
        </w:rPr>
        <w:t>разнородных</w:t>
      </w:r>
      <w:r>
        <w:t xml:space="preserve"> </w:t>
      </w:r>
      <w:r>
        <w:rPr>
          <w:rFonts w:hint="eastAsia"/>
        </w:rPr>
        <w:t>медицинских</w:t>
      </w:r>
      <w:r>
        <w:t xml:space="preserve"> </w:t>
      </w:r>
      <w:r>
        <w:rPr>
          <w:rFonts w:hint="eastAsia"/>
        </w:rPr>
        <w:t>данных</w:t>
      </w:r>
    </w:p>
    <w:p w14:paraId="000C0345" w14:textId="77777777" w:rsidR="005774C1" w:rsidRDefault="005774C1" w:rsidP="005774C1"/>
    <w:p w14:paraId="67E6151A" w14:textId="77777777" w:rsidR="005774C1" w:rsidRDefault="005774C1" w:rsidP="005774C1">
      <w:r>
        <w:t xml:space="preserve">2.5. </w:t>
      </w:r>
      <w:r>
        <w:rPr>
          <w:rFonts w:hint="eastAsia"/>
        </w:rPr>
        <w:t>Модель</w:t>
      </w:r>
      <w:r>
        <w:t xml:space="preserve"> </w:t>
      </w:r>
      <w:r>
        <w:rPr>
          <w:rFonts w:hint="eastAsia"/>
        </w:rPr>
        <w:t>медицинских</w:t>
      </w:r>
      <w:r>
        <w:t xml:space="preserve"> </w:t>
      </w:r>
      <w:r>
        <w:rPr>
          <w:rFonts w:hint="eastAsia"/>
        </w:rPr>
        <w:t>рисков</w:t>
      </w:r>
    </w:p>
    <w:p w14:paraId="00C478A4" w14:textId="77777777" w:rsidR="005774C1" w:rsidRDefault="005774C1" w:rsidP="005774C1"/>
    <w:p w14:paraId="0C54E5CD" w14:textId="77777777" w:rsidR="005774C1" w:rsidRDefault="005774C1" w:rsidP="005774C1">
      <w:r>
        <w:t xml:space="preserve">2.6. </w:t>
      </w:r>
      <w:r>
        <w:rPr>
          <w:rFonts w:hint="eastAsia"/>
        </w:rPr>
        <w:t>Оценка</w:t>
      </w:r>
      <w:r>
        <w:t xml:space="preserve"> </w:t>
      </w:r>
      <w:r>
        <w:rPr>
          <w:rFonts w:hint="eastAsia"/>
        </w:rPr>
        <w:t>влияния</w:t>
      </w:r>
      <w:r>
        <w:t xml:space="preserve"> </w:t>
      </w:r>
      <w:r>
        <w:rPr>
          <w:rFonts w:hint="eastAsia"/>
        </w:rPr>
        <w:t>степени</w:t>
      </w:r>
      <w:r>
        <w:t xml:space="preserve"> </w:t>
      </w:r>
      <w:r>
        <w:rPr>
          <w:rFonts w:hint="eastAsia"/>
        </w:rPr>
        <w:t>структурированности</w:t>
      </w:r>
      <w:r>
        <w:t xml:space="preserve"> </w:t>
      </w:r>
      <w:r>
        <w:rPr>
          <w:rFonts w:hint="eastAsia"/>
        </w:rPr>
        <w:t>медицинских</w:t>
      </w:r>
      <w:r>
        <w:t xml:space="preserve"> </w:t>
      </w:r>
      <w:r>
        <w:rPr>
          <w:rFonts w:hint="eastAsia"/>
        </w:rPr>
        <w:t>данных</w:t>
      </w:r>
    </w:p>
    <w:p w14:paraId="3000A21F" w14:textId="77777777" w:rsidR="005774C1" w:rsidRDefault="005774C1" w:rsidP="005774C1"/>
    <w:p w14:paraId="23584A87" w14:textId="77777777" w:rsidR="005774C1" w:rsidRDefault="005774C1" w:rsidP="005774C1">
      <w:r>
        <w:rPr>
          <w:rFonts w:hint="eastAsia"/>
        </w:rPr>
        <w:t>на</w:t>
      </w:r>
      <w:r>
        <w:t xml:space="preserve"> </w:t>
      </w:r>
      <w:r>
        <w:rPr>
          <w:rFonts w:hint="eastAsia"/>
        </w:rPr>
        <w:t>предсказательную</w:t>
      </w:r>
      <w:r>
        <w:t xml:space="preserve"> </w:t>
      </w:r>
      <w:r>
        <w:rPr>
          <w:rFonts w:hint="eastAsia"/>
        </w:rPr>
        <w:t>способность</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0D2FF546" w14:textId="77777777" w:rsidR="005774C1" w:rsidRDefault="005774C1" w:rsidP="005774C1"/>
    <w:p w14:paraId="03E1408F" w14:textId="77777777" w:rsidR="005774C1" w:rsidRDefault="005774C1" w:rsidP="005774C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37659AB" w14:textId="77777777" w:rsidR="005774C1" w:rsidRDefault="005774C1" w:rsidP="005774C1"/>
    <w:p w14:paraId="1E5AE1A8" w14:textId="77777777" w:rsidR="005774C1" w:rsidRDefault="005774C1" w:rsidP="005774C1">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методики</w:t>
      </w:r>
      <w:r>
        <w:t xml:space="preserve"> </w:t>
      </w:r>
      <w:r>
        <w:rPr>
          <w:rFonts w:hint="eastAsia"/>
        </w:rPr>
        <w:t>структурирования</w:t>
      </w:r>
      <w:r>
        <w:t xml:space="preserve"> </w:t>
      </w:r>
      <w:r>
        <w:rPr>
          <w:rFonts w:hint="eastAsia"/>
        </w:rPr>
        <w:t>и</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1F8FB4E3" w14:textId="77777777" w:rsidR="005774C1" w:rsidRDefault="005774C1" w:rsidP="005774C1"/>
    <w:p w14:paraId="671B2D8C" w14:textId="77777777" w:rsidR="005774C1" w:rsidRDefault="005774C1" w:rsidP="005774C1">
      <w:r>
        <w:t xml:space="preserve">3.1. </w:t>
      </w:r>
      <w:r>
        <w:rPr>
          <w:rFonts w:hint="eastAsia"/>
        </w:rPr>
        <w:t>Компоненты</w:t>
      </w:r>
      <w:r>
        <w:t xml:space="preserve"> </w:t>
      </w:r>
      <w:r>
        <w:rPr>
          <w:rFonts w:hint="eastAsia"/>
        </w:rPr>
        <w:t>реализации</w:t>
      </w:r>
      <w:r>
        <w:t xml:space="preserve"> </w:t>
      </w:r>
      <w:r>
        <w:rPr>
          <w:rFonts w:hint="eastAsia"/>
        </w:rPr>
        <w:t>методики</w:t>
      </w:r>
      <w:r>
        <w:t xml:space="preserve"> </w:t>
      </w:r>
      <w:r>
        <w:rPr>
          <w:rFonts w:hint="eastAsia"/>
        </w:rPr>
        <w:t>структурирования</w:t>
      </w:r>
      <w:r>
        <w:t xml:space="preserve"> </w:t>
      </w:r>
      <w:r>
        <w:rPr>
          <w:rFonts w:hint="eastAsia"/>
        </w:rPr>
        <w:t>медицинских</w:t>
      </w:r>
      <w:r>
        <w:t xml:space="preserve"> </w:t>
      </w:r>
      <w:r>
        <w:rPr>
          <w:rFonts w:hint="eastAsia"/>
        </w:rPr>
        <w:t>данных</w:t>
      </w:r>
    </w:p>
    <w:p w14:paraId="18AF3FD5" w14:textId="77777777" w:rsidR="005774C1" w:rsidRDefault="005774C1" w:rsidP="005774C1"/>
    <w:p w14:paraId="16309E68" w14:textId="77777777" w:rsidR="005774C1" w:rsidRDefault="005774C1" w:rsidP="005774C1">
      <w:r>
        <w:t xml:space="preserve">3.1.1. </w:t>
      </w:r>
      <w:r>
        <w:rPr>
          <w:rFonts w:hint="eastAsia"/>
        </w:rPr>
        <w:t>Модуль</w:t>
      </w:r>
      <w:r>
        <w:t xml:space="preserve"> </w:t>
      </w:r>
      <w:r>
        <w:rPr>
          <w:rFonts w:hint="eastAsia"/>
        </w:rPr>
        <w:t>выгрузки</w:t>
      </w:r>
      <w:r>
        <w:t xml:space="preserve"> </w:t>
      </w:r>
      <w:r>
        <w:rPr>
          <w:rFonts w:hint="eastAsia"/>
        </w:rPr>
        <w:t>из</w:t>
      </w:r>
      <w:r>
        <w:t xml:space="preserve"> </w:t>
      </w:r>
      <w:r>
        <w:rPr>
          <w:rFonts w:hint="eastAsia"/>
        </w:rPr>
        <w:t>медицинских</w:t>
      </w:r>
      <w:r>
        <w:t xml:space="preserve"> </w:t>
      </w:r>
      <w:r>
        <w:rPr>
          <w:rFonts w:hint="eastAsia"/>
        </w:rPr>
        <w:t>баз</w:t>
      </w:r>
      <w:r>
        <w:t xml:space="preserve"> </w:t>
      </w:r>
      <w:r>
        <w:rPr>
          <w:rFonts w:hint="eastAsia"/>
        </w:rPr>
        <w:t>данных</w:t>
      </w:r>
    </w:p>
    <w:p w14:paraId="6239AEF5" w14:textId="77777777" w:rsidR="005774C1" w:rsidRDefault="005774C1" w:rsidP="005774C1"/>
    <w:p w14:paraId="59F9C92A" w14:textId="77777777" w:rsidR="005774C1" w:rsidRDefault="005774C1" w:rsidP="005774C1">
      <w:r>
        <w:t xml:space="preserve">3.1.2. </w:t>
      </w:r>
      <w:r>
        <w:rPr>
          <w:rFonts w:hint="eastAsia"/>
        </w:rPr>
        <w:t>Модуль</w:t>
      </w:r>
      <w:r>
        <w:t xml:space="preserve"> </w:t>
      </w:r>
      <w:r>
        <w:rPr>
          <w:rFonts w:hint="eastAsia"/>
        </w:rPr>
        <w:t>предобработки</w:t>
      </w:r>
      <w:r>
        <w:t xml:space="preserve"> </w:t>
      </w:r>
      <w:r>
        <w:rPr>
          <w:rFonts w:hint="eastAsia"/>
        </w:rPr>
        <w:t>текстовых</w:t>
      </w:r>
      <w:r>
        <w:t xml:space="preserve"> </w:t>
      </w:r>
      <w:r>
        <w:rPr>
          <w:rFonts w:hint="eastAsia"/>
        </w:rPr>
        <w:t>медицинских</w:t>
      </w:r>
      <w:r>
        <w:t xml:space="preserve"> </w:t>
      </w:r>
      <w:r>
        <w:rPr>
          <w:rFonts w:hint="eastAsia"/>
        </w:rPr>
        <w:t>записей</w:t>
      </w:r>
    </w:p>
    <w:p w14:paraId="5EA73A21" w14:textId="77777777" w:rsidR="005774C1" w:rsidRDefault="005774C1" w:rsidP="005774C1"/>
    <w:p w14:paraId="506DF714" w14:textId="77777777" w:rsidR="005774C1" w:rsidRDefault="005774C1" w:rsidP="005774C1">
      <w:r>
        <w:t xml:space="preserve">3.1.3. </w:t>
      </w:r>
      <w:r>
        <w:rPr>
          <w:rFonts w:hint="eastAsia"/>
        </w:rPr>
        <w:t>Модуль</w:t>
      </w:r>
      <w:r>
        <w:t xml:space="preserve"> </w:t>
      </w:r>
      <w:r>
        <w:rPr>
          <w:rFonts w:hint="eastAsia"/>
        </w:rPr>
        <w:t>парсинга</w:t>
      </w:r>
      <w:r>
        <w:t xml:space="preserve"> </w:t>
      </w:r>
      <w:r>
        <w:rPr>
          <w:rFonts w:hint="eastAsia"/>
        </w:rPr>
        <w:t>открытых</w:t>
      </w:r>
      <w:r>
        <w:t xml:space="preserve"> </w:t>
      </w:r>
      <w:r>
        <w:rPr>
          <w:rFonts w:hint="eastAsia"/>
        </w:rPr>
        <w:t>справочников</w:t>
      </w:r>
      <w:r>
        <w:t xml:space="preserve">, </w:t>
      </w:r>
      <w:r>
        <w:rPr>
          <w:rFonts w:hint="eastAsia"/>
        </w:rPr>
        <w:t>словарей</w:t>
      </w:r>
      <w:r>
        <w:t xml:space="preserve"> </w:t>
      </w:r>
      <w:r>
        <w:rPr>
          <w:rFonts w:hint="eastAsia"/>
        </w:rPr>
        <w:t>и</w:t>
      </w:r>
      <w:r>
        <w:t xml:space="preserve"> </w:t>
      </w:r>
      <w:r>
        <w:rPr>
          <w:rFonts w:hint="eastAsia"/>
        </w:rPr>
        <w:t>баз</w:t>
      </w:r>
      <w:r>
        <w:t xml:space="preserve"> </w:t>
      </w:r>
      <w:r>
        <w:rPr>
          <w:rFonts w:hint="eastAsia"/>
        </w:rPr>
        <w:t>знаний</w:t>
      </w:r>
    </w:p>
    <w:p w14:paraId="25AC941B" w14:textId="77777777" w:rsidR="005774C1" w:rsidRDefault="005774C1" w:rsidP="005774C1"/>
    <w:p w14:paraId="68BAA17A" w14:textId="77777777" w:rsidR="005774C1" w:rsidRDefault="005774C1" w:rsidP="005774C1">
      <w:r>
        <w:t xml:space="preserve">3.1.4. </w:t>
      </w:r>
      <w:r>
        <w:rPr>
          <w:rFonts w:hint="eastAsia"/>
        </w:rPr>
        <w:t>Модуль</w:t>
      </w:r>
      <w:r>
        <w:t xml:space="preserve"> </w:t>
      </w:r>
      <w:r>
        <w:rPr>
          <w:rFonts w:hint="eastAsia"/>
        </w:rPr>
        <w:t>сегментации</w:t>
      </w:r>
      <w:r>
        <w:t xml:space="preserve"> </w:t>
      </w:r>
      <w:r>
        <w:rPr>
          <w:rFonts w:hint="eastAsia"/>
        </w:rPr>
        <w:t>и</w:t>
      </w:r>
      <w:r>
        <w:t xml:space="preserve"> </w:t>
      </w:r>
      <w:r>
        <w:rPr>
          <w:rFonts w:hint="eastAsia"/>
        </w:rPr>
        <w:t>исправления</w:t>
      </w:r>
      <w:r>
        <w:t xml:space="preserve"> </w:t>
      </w:r>
      <w:r>
        <w:rPr>
          <w:rFonts w:hint="eastAsia"/>
        </w:rPr>
        <w:t>опечаток</w:t>
      </w:r>
    </w:p>
    <w:p w14:paraId="5AD1C512" w14:textId="77777777" w:rsidR="005774C1" w:rsidRDefault="005774C1" w:rsidP="005774C1"/>
    <w:p w14:paraId="3C823821" w14:textId="77777777" w:rsidR="005774C1" w:rsidRDefault="005774C1" w:rsidP="005774C1">
      <w:r>
        <w:lastRenderedPageBreak/>
        <w:t xml:space="preserve">3.1.5. </w:t>
      </w:r>
      <w:r>
        <w:rPr>
          <w:rFonts w:hint="eastAsia"/>
        </w:rPr>
        <w:t>Модуль</w:t>
      </w:r>
      <w:r>
        <w:t xml:space="preserve"> </w:t>
      </w:r>
      <w:r>
        <w:rPr>
          <w:rFonts w:hint="eastAsia"/>
        </w:rPr>
        <w:t>фильтрации</w:t>
      </w:r>
      <w:r>
        <w:t xml:space="preserve"> </w:t>
      </w:r>
      <w:r>
        <w:rPr>
          <w:rFonts w:hint="eastAsia"/>
        </w:rPr>
        <w:t>медицинских</w:t>
      </w:r>
      <w:r>
        <w:t xml:space="preserve"> </w:t>
      </w:r>
      <w:r>
        <w:rPr>
          <w:rFonts w:hint="eastAsia"/>
        </w:rPr>
        <w:t>записей</w:t>
      </w:r>
    </w:p>
    <w:p w14:paraId="6AB015BD" w14:textId="77777777" w:rsidR="005774C1" w:rsidRDefault="005774C1" w:rsidP="005774C1"/>
    <w:p w14:paraId="003EE601" w14:textId="77777777" w:rsidR="005774C1" w:rsidRDefault="005774C1" w:rsidP="005774C1">
      <w:r>
        <w:t xml:space="preserve">3.1.6. </w:t>
      </w:r>
      <w:r>
        <w:rPr>
          <w:rFonts w:hint="eastAsia"/>
        </w:rPr>
        <w:t>Модуль</w:t>
      </w:r>
      <w:r>
        <w:t xml:space="preserve"> </w:t>
      </w:r>
      <w:r>
        <w:rPr>
          <w:rFonts w:hint="eastAsia"/>
        </w:rPr>
        <w:t>извлечения</w:t>
      </w:r>
    </w:p>
    <w:p w14:paraId="080A6EE3" w14:textId="77777777" w:rsidR="005774C1" w:rsidRDefault="005774C1" w:rsidP="005774C1"/>
    <w:p w14:paraId="134CA8A0" w14:textId="77777777" w:rsidR="005774C1" w:rsidRDefault="005774C1" w:rsidP="005774C1">
      <w:r>
        <w:t xml:space="preserve">3.1.7. </w:t>
      </w:r>
      <w:r>
        <w:rPr>
          <w:rFonts w:hint="eastAsia"/>
        </w:rPr>
        <w:t>Модуль</w:t>
      </w:r>
      <w:r>
        <w:t xml:space="preserve"> </w:t>
      </w:r>
      <w:r>
        <w:rPr>
          <w:rFonts w:hint="eastAsia"/>
        </w:rPr>
        <w:t>стандартизации</w:t>
      </w:r>
    </w:p>
    <w:p w14:paraId="7EEDBFC7" w14:textId="77777777" w:rsidR="005774C1" w:rsidRDefault="005774C1" w:rsidP="005774C1"/>
    <w:p w14:paraId="01E3390F" w14:textId="77777777" w:rsidR="005774C1" w:rsidRDefault="005774C1" w:rsidP="005774C1">
      <w:r>
        <w:t xml:space="preserve">3.1.8. </w:t>
      </w:r>
      <w:r>
        <w:rPr>
          <w:rFonts w:hint="eastAsia"/>
        </w:rPr>
        <w:t>Модуль</w:t>
      </w:r>
      <w:r>
        <w:t xml:space="preserve"> </w:t>
      </w:r>
      <w:r>
        <w:rPr>
          <w:rFonts w:hint="eastAsia"/>
        </w:rPr>
        <w:t>формирования</w:t>
      </w:r>
      <w:r>
        <w:t xml:space="preserve"> </w:t>
      </w:r>
      <w:r>
        <w:rPr>
          <w:rFonts w:hint="eastAsia"/>
        </w:rPr>
        <w:t>онтологии</w:t>
      </w:r>
    </w:p>
    <w:p w14:paraId="0510A4C8" w14:textId="77777777" w:rsidR="005774C1" w:rsidRDefault="005774C1" w:rsidP="005774C1"/>
    <w:p w14:paraId="6A8E4634" w14:textId="77777777" w:rsidR="005774C1" w:rsidRDefault="005774C1" w:rsidP="005774C1">
      <w:r>
        <w:t xml:space="preserve">3.2. </w:t>
      </w:r>
      <w:r>
        <w:rPr>
          <w:rFonts w:hint="eastAsia"/>
        </w:rPr>
        <w:t>Компоненты</w:t>
      </w:r>
      <w:r>
        <w:t xml:space="preserve"> </w:t>
      </w:r>
      <w:r>
        <w:rPr>
          <w:rFonts w:hint="eastAsia"/>
        </w:rPr>
        <w:t>реализации</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6F28168A" w14:textId="77777777" w:rsidR="005774C1" w:rsidRDefault="005774C1" w:rsidP="005774C1"/>
    <w:p w14:paraId="6FF59EFF" w14:textId="77777777" w:rsidR="005774C1" w:rsidRDefault="005774C1" w:rsidP="005774C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CE18802" w14:textId="77777777" w:rsidR="005774C1" w:rsidRDefault="005774C1" w:rsidP="005774C1"/>
    <w:p w14:paraId="332B99CE" w14:textId="77777777" w:rsidR="005774C1" w:rsidRDefault="005774C1" w:rsidP="005774C1">
      <w:r>
        <w:rPr>
          <w:rFonts w:hint="eastAsia"/>
        </w:rPr>
        <w:t>ГЛАВА</w:t>
      </w:r>
      <w:r>
        <w:t xml:space="preserve"> 4. </w:t>
      </w:r>
      <w:r>
        <w:rPr>
          <w:rFonts w:hint="eastAsia"/>
        </w:rPr>
        <w:t>Экспериментальная</w:t>
      </w:r>
      <w:r>
        <w:t xml:space="preserve"> </w:t>
      </w:r>
      <w:r>
        <w:rPr>
          <w:rFonts w:hint="eastAsia"/>
        </w:rPr>
        <w:t>оценка</w:t>
      </w:r>
      <w:r>
        <w:t xml:space="preserve"> </w:t>
      </w:r>
      <w:r>
        <w:rPr>
          <w:rFonts w:hint="eastAsia"/>
        </w:rPr>
        <w:t>разработанных</w:t>
      </w:r>
      <w:r>
        <w:t xml:space="preserve"> </w:t>
      </w:r>
      <w:r>
        <w:rPr>
          <w:rFonts w:hint="eastAsia"/>
        </w:rPr>
        <w:t>метода</w:t>
      </w:r>
      <w:r>
        <w:t xml:space="preserve"> </w:t>
      </w:r>
      <w:r>
        <w:rPr>
          <w:rFonts w:hint="eastAsia"/>
        </w:rPr>
        <w:t>и</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интегрированного</w:t>
      </w:r>
      <w:r>
        <w:t xml:space="preserve"> </w:t>
      </w:r>
      <w:r>
        <w:rPr>
          <w:rFonts w:hint="eastAsia"/>
        </w:rPr>
        <w:t>набора</w:t>
      </w:r>
      <w:r>
        <w:t xml:space="preserve"> </w:t>
      </w:r>
      <w:r>
        <w:rPr>
          <w:rFonts w:hint="eastAsia"/>
        </w:rPr>
        <w:t>данных</w:t>
      </w:r>
    </w:p>
    <w:p w14:paraId="2AB84EF3" w14:textId="77777777" w:rsidR="005774C1" w:rsidRDefault="005774C1" w:rsidP="005774C1"/>
    <w:p w14:paraId="7BB99551" w14:textId="77777777" w:rsidR="005774C1" w:rsidRDefault="005774C1" w:rsidP="005774C1">
      <w:r>
        <w:t xml:space="preserve">4.1. </w:t>
      </w:r>
      <w:r>
        <w:rPr>
          <w:rFonts w:hint="eastAsia"/>
        </w:rPr>
        <w:t>Экспериментальное</w:t>
      </w:r>
      <w:r>
        <w:t xml:space="preserve"> </w:t>
      </w:r>
      <w:r>
        <w:rPr>
          <w:rFonts w:hint="eastAsia"/>
        </w:rPr>
        <w:t>исследование</w:t>
      </w:r>
      <w:r>
        <w:t xml:space="preserve"> </w:t>
      </w:r>
      <w:r>
        <w:rPr>
          <w:rFonts w:hint="eastAsia"/>
        </w:rPr>
        <w:t>методики</w:t>
      </w:r>
      <w:r>
        <w:t xml:space="preserve"> </w:t>
      </w:r>
      <w:r>
        <w:rPr>
          <w:rFonts w:hint="eastAsia"/>
        </w:rPr>
        <w:t>структурирования</w:t>
      </w:r>
      <w:r>
        <w:t xml:space="preserve"> </w:t>
      </w:r>
      <w:r>
        <w:rPr>
          <w:rFonts w:hint="eastAsia"/>
        </w:rPr>
        <w:t>медицинских</w:t>
      </w:r>
      <w:r>
        <w:t xml:space="preserve"> </w:t>
      </w:r>
      <w:r>
        <w:rPr>
          <w:rFonts w:hint="eastAsia"/>
        </w:rPr>
        <w:t>текстов</w:t>
      </w:r>
      <w:r>
        <w:t xml:space="preserve"> </w:t>
      </w:r>
      <w:r>
        <w:rPr>
          <w:rFonts w:hint="eastAsia"/>
        </w:rPr>
        <w:t>на</w:t>
      </w:r>
      <w:r>
        <w:t xml:space="preserve"> </w:t>
      </w:r>
      <w:r>
        <w:rPr>
          <w:rFonts w:hint="eastAsia"/>
        </w:rPr>
        <w:t>примере</w:t>
      </w:r>
      <w:r>
        <w:t xml:space="preserve"> </w:t>
      </w:r>
      <w:r>
        <w:rPr>
          <w:rFonts w:hint="eastAsia"/>
        </w:rPr>
        <w:t>аллергологических</w:t>
      </w:r>
      <w:r>
        <w:t xml:space="preserve"> </w:t>
      </w:r>
      <w:r>
        <w:rPr>
          <w:rFonts w:hint="eastAsia"/>
        </w:rPr>
        <w:t>анамнезов</w:t>
      </w:r>
    </w:p>
    <w:p w14:paraId="19A24ADA" w14:textId="77777777" w:rsidR="005774C1" w:rsidRDefault="005774C1" w:rsidP="005774C1"/>
    <w:p w14:paraId="021E3B94" w14:textId="77777777" w:rsidR="005774C1" w:rsidRDefault="005774C1" w:rsidP="005774C1">
      <w:r>
        <w:t xml:space="preserve">4.2. </w:t>
      </w:r>
      <w:r>
        <w:rPr>
          <w:rFonts w:hint="eastAsia"/>
        </w:rPr>
        <w:t>Экспериментальное</w:t>
      </w:r>
      <w:r>
        <w:t xml:space="preserve"> </w:t>
      </w:r>
      <w:r>
        <w:rPr>
          <w:rFonts w:hint="eastAsia"/>
        </w:rPr>
        <w:t>исследование</w:t>
      </w:r>
      <w:r>
        <w:t xml:space="preserve"> </w:t>
      </w:r>
      <w:r>
        <w:rPr>
          <w:rFonts w:hint="eastAsia"/>
        </w:rPr>
        <w:t>онтологического</w:t>
      </w:r>
      <w:r>
        <w:t xml:space="preserve"> </w:t>
      </w:r>
      <w:r>
        <w:rPr>
          <w:rFonts w:hint="eastAsia"/>
        </w:rPr>
        <w:t>подхода</w:t>
      </w:r>
      <w:r>
        <w:t xml:space="preserve"> </w:t>
      </w:r>
      <w:r>
        <w:rPr>
          <w:rFonts w:hint="eastAsia"/>
        </w:rPr>
        <w:t>к</w:t>
      </w:r>
      <w:r>
        <w:t xml:space="preserve"> </w:t>
      </w:r>
      <w:r>
        <w:rPr>
          <w:rFonts w:hint="eastAsia"/>
        </w:rPr>
        <w:t>интеграции</w:t>
      </w:r>
      <w:r>
        <w:t xml:space="preserve"> </w:t>
      </w:r>
      <w:r>
        <w:rPr>
          <w:rFonts w:hint="eastAsia"/>
        </w:rPr>
        <w:t>медицинских</w:t>
      </w:r>
      <w:r>
        <w:t xml:space="preserve"> </w:t>
      </w:r>
      <w:r>
        <w:rPr>
          <w:rFonts w:hint="eastAsia"/>
        </w:rPr>
        <w:t>данных</w:t>
      </w:r>
    </w:p>
    <w:p w14:paraId="5CE060F3" w14:textId="77777777" w:rsidR="005774C1" w:rsidRDefault="005774C1" w:rsidP="005774C1"/>
    <w:p w14:paraId="26F42F5C" w14:textId="77777777" w:rsidR="005774C1" w:rsidRDefault="005774C1" w:rsidP="005774C1">
      <w:r>
        <w:t xml:space="preserve">4.3. </w:t>
      </w:r>
      <w:r>
        <w:rPr>
          <w:rFonts w:hint="eastAsia"/>
        </w:rPr>
        <w:t>Экспериментальное</w:t>
      </w:r>
      <w:r>
        <w:t xml:space="preserve"> </w:t>
      </w:r>
      <w:r>
        <w:rPr>
          <w:rFonts w:hint="eastAsia"/>
        </w:rPr>
        <w:t>исследование</w:t>
      </w:r>
      <w:r>
        <w:t xml:space="preserve"> </w:t>
      </w:r>
      <w:r>
        <w:rPr>
          <w:rFonts w:hint="eastAsia"/>
        </w:rPr>
        <w:t>модели</w:t>
      </w:r>
      <w:r>
        <w:t xml:space="preserve"> </w:t>
      </w:r>
      <w:r>
        <w:rPr>
          <w:rFonts w:hint="eastAsia"/>
        </w:rPr>
        <w:t>медицинских</w:t>
      </w:r>
      <w:r>
        <w:t xml:space="preserve"> </w:t>
      </w:r>
      <w:r>
        <w:rPr>
          <w:rFonts w:hint="eastAsia"/>
        </w:rPr>
        <w:t>рисков</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для</w:t>
      </w:r>
      <w:r>
        <w:t xml:space="preserve"> </w:t>
      </w:r>
      <w:r>
        <w:rPr>
          <w:rFonts w:hint="eastAsia"/>
        </w:rPr>
        <w:t>пациентов</w:t>
      </w:r>
      <w:r>
        <w:t xml:space="preserve"> </w:t>
      </w:r>
      <w:r>
        <w:rPr>
          <w:rFonts w:hint="eastAsia"/>
        </w:rPr>
        <w:t>с</w:t>
      </w:r>
      <w:r>
        <w:t xml:space="preserve"> </w:t>
      </w:r>
      <w:r>
        <w:rPr>
          <w:rFonts w:hint="eastAsia"/>
        </w:rPr>
        <w:t>операциями</w:t>
      </w:r>
      <w:r>
        <w:t xml:space="preserve"> </w:t>
      </w:r>
      <w:r>
        <w:rPr>
          <w:rFonts w:hint="eastAsia"/>
        </w:rPr>
        <w:t>на</w:t>
      </w:r>
      <w:r>
        <w:t xml:space="preserve"> </w:t>
      </w:r>
      <w:r>
        <w:rPr>
          <w:rFonts w:hint="eastAsia"/>
        </w:rPr>
        <w:t>грудном</w:t>
      </w:r>
      <w:r>
        <w:t xml:space="preserve"> </w:t>
      </w:r>
      <w:r>
        <w:rPr>
          <w:rFonts w:hint="eastAsia"/>
        </w:rPr>
        <w:t>отделе</w:t>
      </w:r>
      <w:r>
        <w:t xml:space="preserve"> </w:t>
      </w:r>
      <w:r>
        <w:rPr>
          <w:rFonts w:hint="eastAsia"/>
        </w:rPr>
        <w:t>аорты</w:t>
      </w:r>
    </w:p>
    <w:p w14:paraId="00C9A82E" w14:textId="77777777" w:rsidR="005774C1" w:rsidRDefault="005774C1" w:rsidP="005774C1"/>
    <w:p w14:paraId="53459253" w14:textId="77777777" w:rsidR="005774C1" w:rsidRDefault="005774C1" w:rsidP="005774C1">
      <w:r>
        <w:t xml:space="preserve">4.4. </w:t>
      </w:r>
      <w:r>
        <w:rPr>
          <w:rFonts w:hint="eastAsia"/>
        </w:rPr>
        <w:t>Оценка</w:t>
      </w:r>
      <w:r>
        <w:t xml:space="preserve"> </w:t>
      </w:r>
      <w:r>
        <w:rPr>
          <w:rFonts w:hint="eastAsia"/>
        </w:rPr>
        <w:t>влияния</w:t>
      </w:r>
      <w:r>
        <w:t xml:space="preserve"> </w:t>
      </w:r>
      <w:r>
        <w:rPr>
          <w:rFonts w:hint="eastAsia"/>
        </w:rPr>
        <w:t>степени</w:t>
      </w:r>
      <w:r>
        <w:t xml:space="preserve"> </w:t>
      </w:r>
      <w:r>
        <w:rPr>
          <w:rFonts w:hint="eastAsia"/>
        </w:rPr>
        <w:t>структурированности</w:t>
      </w:r>
      <w:r>
        <w:t xml:space="preserve"> </w:t>
      </w:r>
      <w:r>
        <w:rPr>
          <w:rFonts w:hint="eastAsia"/>
        </w:rPr>
        <w:t>медицинских</w:t>
      </w:r>
      <w:r>
        <w:t xml:space="preserve"> </w:t>
      </w:r>
      <w:r>
        <w:rPr>
          <w:rFonts w:hint="eastAsia"/>
        </w:rPr>
        <w:t>данных</w:t>
      </w:r>
    </w:p>
    <w:p w14:paraId="2F0B5B0A" w14:textId="77777777" w:rsidR="005774C1" w:rsidRDefault="005774C1" w:rsidP="005774C1"/>
    <w:p w14:paraId="61B04840" w14:textId="77777777" w:rsidR="005774C1" w:rsidRDefault="005774C1" w:rsidP="005774C1">
      <w:r>
        <w:rPr>
          <w:rFonts w:hint="eastAsia"/>
        </w:rPr>
        <w:t>на</w:t>
      </w:r>
      <w:r>
        <w:t xml:space="preserve"> </w:t>
      </w:r>
      <w:r>
        <w:rPr>
          <w:rFonts w:hint="eastAsia"/>
        </w:rPr>
        <w:t>предсказательную</w:t>
      </w:r>
      <w:r>
        <w:t xml:space="preserve"> </w:t>
      </w:r>
      <w:r>
        <w:rPr>
          <w:rFonts w:hint="eastAsia"/>
        </w:rPr>
        <w:t>способность</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42D0B33D" w14:textId="77777777" w:rsidR="005774C1" w:rsidRDefault="005774C1" w:rsidP="005774C1"/>
    <w:p w14:paraId="5B790BE4" w14:textId="77777777" w:rsidR="005774C1" w:rsidRDefault="005774C1" w:rsidP="005774C1">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DCA16C6" w14:textId="77777777" w:rsidR="005774C1" w:rsidRDefault="005774C1" w:rsidP="005774C1"/>
    <w:p w14:paraId="5CD887D0" w14:textId="77777777" w:rsidR="005774C1" w:rsidRDefault="005774C1" w:rsidP="005774C1">
      <w:r>
        <w:rPr>
          <w:rFonts w:hint="eastAsia"/>
        </w:rPr>
        <w:t>Заключение</w:t>
      </w:r>
    </w:p>
    <w:p w14:paraId="79DF2740" w14:textId="77777777" w:rsidR="005774C1" w:rsidRDefault="005774C1" w:rsidP="005774C1"/>
    <w:p w14:paraId="00F1C9A6" w14:textId="77777777" w:rsidR="005774C1" w:rsidRDefault="005774C1" w:rsidP="005774C1">
      <w:r>
        <w:rPr>
          <w:rFonts w:hint="eastAsia"/>
        </w:rPr>
        <w:t>Список</w:t>
      </w:r>
      <w:r>
        <w:t xml:space="preserve"> </w:t>
      </w:r>
      <w:r>
        <w:rPr>
          <w:rFonts w:hint="eastAsia"/>
        </w:rPr>
        <w:t>литературы</w:t>
      </w:r>
    </w:p>
    <w:p w14:paraId="56D1A179" w14:textId="77777777" w:rsidR="005774C1" w:rsidRDefault="005774C1" w:rsidP="005774C1"/>
    <w:p w14:paraId="432C7354" w14:textId="77777777" w:rsidR="005774C1" w:rsidRDefault="005774C1" w:rsidP="005774C1">
      <w:r>
        <w:rPr>
          <w:rFonts w:hint="eastAsia"/>
        </w:rPr>
        <w:t>Приложение</w:t>
      </w:r>
      <w:r>
        <w:t xml:space="preserve"> 1. </w:t>
      </w:r>
      <w:r>
        <w:rPr>
          <w:rFonts w:hint="eastAsia"/>
        </w:rPr>
        <w:t>Критерии</w:t>
      </w:r>
      <w:r>
        <w:t xml:space="preserve"> </w:t>
      </w:r>
      <w:r>
        <w:rPr>
          <w:rFonts w:hint="eastAsia"/>
        </w:rPr>
        <w:t>преемственной</w:t>
      </w:r>
      <w:r>
        <w:t xml:space="preserve"> </w:t>
      </w:r>
      <w:r>
        <w:rPr>
          <w:rFonts w:hint="eastAsia"/>
        </w:rPr>
        <w:t>и</w:t>
      </w:r>
      <w:r>
        <w:t xml:space="preserve"> </w:t>
      </w:r>
      <w:r>
        <w:rPr>
          <w:rFonts w:hint="eastAsia"/>
        </w:rPr>
        <w:t>персонализированной</w:t>
      </w:r>
      <w:r>
        <w:t xml:space="preserve"> </w:t>
      </w:r>
      <w:r>
        <w:rPr>
          <w:rFonts w:hint="eastAsia"/>
        </w:rPr>
        <w:t>медицины</w:t>
      </w:r>
      <w:r>
        <w:t xml:space="preserve"> </w:t>
      </w:r>
      <w:r>
        <w:rPr>
          <w:rFonts w:hint="eastAsia"/>
        </w:rPr>
        <w:t>в</w:t>
      </w:r>
    </w:p>
    <w:p w14:paraId="1B5130B0" w14:textId="77777777" w:rsidR="005774C1" w:rsidRDefault="005774C1" w:rsidP="005774C1"/>
    <w:p w14:paraId="14C59B3E" w14:textId="77777777" w:rsidR="005774C1" w:rsidRDefault="005774C1" w:rsidP="005774C1">
      <w:r>
        <w:rPr>
          <w:rFonts w:hint="eastAsia"/>
        </w:rPr>
        <w:t>информационном</w:t>
      </w:r>
      <w:r>
        <w:t xml:space="preserve"> </w:t>
      </w:r>
      <w:r>
        <w:rPr>
          <w:rFonts w:hint="eastAsia"/>
        </w:rPr>
        <w:t>контексте</w:t>
      </w:r>
    </w:p>
    <w:p w14:paraId="7BE1620D" w14:textId="77777777" w:rsidR="005774C1" w:rsidRDefault="005774C1" w:rsidP="005774C1"/>
    <w:p w14:paraId="107B8656" w14:textId="77777777" w:rsidR="005774C1" w:rsidRDefault="005774C1" w:rsidP="005774C1">
      <w:r>
        <w:rPr>
          <w:rFonts w:hint="eastAsia"/>
        </w:rPr>
        <w:t>Приложение</w:t>
      </w:r>
      <w:r>
        <w:t xml:space="preserve"> 2. </w:t>
      </w:r>
      <w:r>
        <w:rPr>
          <w:rFonts w:hint="eastAsia"/>
        </w:rPr>
        <w:t>Информационный</w:t>
      </w:r>
      <w:r>
        <w:t xml:space="preserve"> </w:t>
      </w:r>
      <w:r>
        <w:rPr>
          <w:rFonts w:hint="eastAsia"/>
        </w:rPr>
        <w:t>процесс</w:t>
      </w:r>
      <w:r>
        <w:t xml:space="preserve"> </w:t>
      </w:r>
      <w:r>
        <w:rPr>
          <w:rFonts w:hint="eastAsia"/>
        </w:rPr>
        <w:t>оценки</w:t>
      </w:r>
      <w:r>
        <w:t xml:space="preserve"> </w:t>
      </w:r>
      <w:r>
        <w:rPr>
          <w:rFonts w:hint="eastAsia"/>
        </w:rPr>
        <w:t>медицинских</w:t>
      </w:r>
      <w:r>
        <w:t xml:space="preserve"> </w:t>
      </w:r>
      <w:r>
        <w:rPr>
          <w:rFonts w:hint="eastAsia"/>
        </w:rPr>
        <w:t>рисков</w:t>
      </w:r>
    </w:p>
    <w:p w14:paraId="6DDD3D39" w14:textId="77777777" w:rsidR="005774C1" w:rsidRDefault="005774C1" w:rsidP="005774C1"/>
    <w:p w14:paraId="5B82A572" w14:textId="77777777" w:rsidR="005774C1" w:rsidRDefault="005774C1" w:rsidP="005774C1">
      <w:r>
        <w:rPr>
          <w:rFonts w:hint="eastAsia"/>
        </w:rPr>
        <w:t>Приложение</w:t>
      </w:r>
      <w:r>
        <w:t xml:space="preserve"> 3. </w:t>
      </w:r>
      <w:r>
        <w:rPr>
          <w:rFonts w:hint="eastAsia"/>
        </w:rPr>
        <w:t>Методика</w:t>
      </w:r>
      <w:r>
        <w:t xml:space="preserve"> </w:t>
      </w:r>
      <w:r>
        <w:rPr>
          <w:rFonts w:hint="eastAsia"/>
        </w:rPr>
        <w:t>структурирования</w:t>
      </w:r>
      <w:r>
        <w:t xml:space="preserve"> </w:t>
      </w:r>
      <w:r>
        <w:rPr>
          <w:rFonts w:hint="eastAsia"/>
        </w:rPr>
        <w:t>текстовых</w:t>
      </w:r>
      <w:r>
        <w:t xml:space="preserve"> </w:t>
      </w:r>
      <w:r>
        <w:rPr>
          <w:rFonts w:hint="eastAsia"/>
        </w:rPr>
        <w:t>медицинских</w:t>
      </w:r>
      <w:r>
        <w:t xml:space="preserve"> </w:t>
      </w:r>
      <w:r>
        <w:rPr>
          <w:rFonts w:hint="eastAsia"/>
        </w:rPr>
        <w:t>записей</w:t>
      </w:r>
      <w:r>
        <w:t xml:space="preserve"> 185 </w:t>
      </w:r>
      <w:r>
        <w:rPr>
          <w:rFonts w:hint="eastAsia"/>
        </w:rPr>
        <w:t>Приложение</w:t>
      </w:r>
      <w:r>
        <w:t xml:space="preserve"> 4. </w:t>
      </w:r>
      <w:r>
        <w:rPr>
          <w:rFonts w:hint="eastAsia"/>
        </w:rPr>
        <w:t>Этапы</w:t>
      </w:r>
      <w:r>
        <w:t xml:space="preserve"> </w:t>
      </w:r>
      <w:r>
        <w:rPr>
          <w:rFonts w:hint="eastAsia"/>
        </w:rPr>
        <w:t>оценки</w:t>
      </w:r>
      <w:r>
        <w:t xml:space="preserve"> </w:t>
      </w:r>
      <w:r>
        <w:rPr>
          <w:rFonts w:hint="eastAsia"/>
        </w:rPr>
        <w:t>влияния</w:t>
      </w:r>
      <w:r>
        <w:t xml:space="preserve"> </w:t>
      </w:r>
      <w:r>
        <w:rPr>
          <w:rFonts w:hint="eastAsia"/>
        </w:rPr>
        <w:t>степени</w:t>
      </w:r>
      <w:r>
        <w:t xml:space="preserve"> </w:t>
      </w:r>
      <w:r>
        <w:rPr>
          <w:rFonts w:hint="eastAsia"/>
        </w:rPr>
        <w:t>структурированности</w:t>
      </w:r>
      <w:r>
        <w:t xml:space="preserve"> </w:t>
      </w:r>
      <w:r>
        <w:rPr>
          <w:rFonts w:hint="eastAsia"/>
        </w:rPr>
        <w:t>медицинских</w:t>
      </w:r>
    </w:p>
    <w:p w14:paraId="3E11FC6D" w14:textId="77777777" w:rsidR="005774C1" w:rsidRDefault="005774C1" w:rsidP="005774C1"/>
    <w:p w14:paraId="530DBEA8" w14:textId="77777777" w:rsidR="005774C1" w:rsidRDefault="005774C1" w:rsidP="005774C1">
      <w:r>
        <w:rPr>
          <w:rFonts w:hint="eastAsia"/>
        </w:rPr>
        <w:t>данных</w:t>
      </w:r>
      <w:r>
        <w:t xml:space="preserve"> </w:t>
      </w:r>
      <w:r>
        <w:rPr>
          <w:rFonts w:hint="eastAsia"/>
        </w:rPr>
        <w:t>на</w:t>
      </w:r>
      <w:r>
        <w:t xml:space="preserve"> </w:t>
      </w:r>
      <w:r>
        <w:rPr>
          <w:rFonts w:hint="eastAsia"/>
        </w:rPr>
        <w:t>предсказательную</w:t>
      </w:r>
      <w:r>
        <w:t xml:space="preserve"> </w:t>
      </w:r>
      <w:r>
        <w:rPr>
          <w:rFonts w:hint="eastAsia"/>
        </w:rPr>
        <w:t>способность</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515823CC" w14:textId="77777777" w:rsidR="005774C1" w:rsidRDefault="005774C1" w:rsidP="005774C1"/>
    <w:p w14:paraId="3D62311C" w14:textId="77777777" w:rsidR="005774C1" w:rsidRDefault="005774C1" w:rsidP="005774C1">
      <w:r>
        <w:rPr>
          <w:rFonts w:hint="eastAsia"/>
        </w:rPr>
        <w:t>Приложение</w:t>
      </w:r>
      <w:r>
        <w:t xml:space="preserve"> 5. </w:t>
      </w:r>
      <w:r>
        <w:rPr>
          <w:rFonts w:hint="eastAsia"/>
        </w:rPr>
        <w:t>Оценки</w:t>
      </w:r>
      <w:r>
        <w:t xml:space="preserve"> </w:t>
      </w:r>
      <w:r>
        <w:rPr>
          <w:rFonts w:hint="eastAsia"/>
        </w:rPr>
        <w:t>теста</w:t>
      </w:r>
      <w:r>
        <w:t xml:space="preserve"> </w:t>
      </w:r>
      <w:r>
        <w:rPr>
          <w:rFonts w:hint="eastAsia"/>
        </w:rPr>
        <w:t>разных</w:t>
      </w:r>
      <w:r>
        <w:t xml:space="preserve"> </w:t>
      </w:r>
      <w:r>
        <w:rPr>
          <w:rFonts w:hint="eastAsia"/>
        </w:rPr>
        <w:t>стратегий</w:t>
      </w:r>
      <w:r>
        <w:t xml:space="preserve"> </w:t>
      </w:r>
      <w:r>
        <w:rPr>
          <w:rFonts w:hint="eastAsia"/>
        </w:rPr>
        <w:t>предсказания</w:t>
      </w:r>
      <w:r>
        <w:t xml:space="preserve"> </w:t>
      </w:r>
      <w:r>
        <w:rPr>
          <w:rFonts w:hint="eastAsia"/>
        </w:rPr>
        <w:t>для</w:t>
      </w:r>
      <w:r>
        <w:t xml:space="preserve"> </w:t>
      </w:r>
      <w:r>
        <w:rPr>
          <w:rFonts w:hint="eastAsia"/>
        </w:rPr>
        <w:t>каждого</w:t>
      </w:r>
      <w:r>
        <w:t xml:space="preserve"> </w:t>
      </w:r>
      <w:r>
        <w:rPr>
          <w:rFonts w:hint="eastAsia"/>
        </w:rPr>
        <w:t>целевого</w:t>
      </w:r>
    </w:p>
    <w:p w14:paraId="7B02DD81" w14:textId="77777777" w:rsidR="005774C1" w:rsidRDefault="005774C1" w:rsidP="005774C1"/>
    <w:p w14:paraId="37F89201" w14:textId="77777777" w:rsidR="005774C1" w:rsidRDefault="005774C1" w:rsidP="005774C1">
      <w:r>
        <w:rPr>
          <w:rFonts w:hint="eastAsia"/>
        </w:rPr>
        <w:t>признака</w:t>
      </w:r>
      <w:r>
        <w:t xml:space="preserve"> </w:t>
      </w:r>
      <w:r>
        <w:rPr>
          <w:rFonts w:hint="eastAsia"/>
        </w:rPr>
        <w:t>в</w:t>
      </w:r>
      <w:r>
        <w:t xml:space="preserve"> </w:t>
      </w:r>
      <w:r>
        <w:rPr>
          <w:rFonts w:hint="eastAsia"/>
        </w:rPr>
        <w:t>модели</w:t>
      </w:r>
      <w:r>
        <w:t xml:space="preserve"> </w:t>
      </w:r>
      <w:r>
        <w:rPr>
          <w:rFonts w:hint="eastAsia"/>
        </w:rPr>
        <w:t>медицинских</w:t>
      </w:r>
      <w:r>
        <w:t xml:space="preserve"> </w:t>
      </w:r>
      <w:r>
        <w:rPr>
          <w:rFonts w:hint="eastAsia"/>
        </w:rPr>
        <w:t>рисков</w:t>
      </w:r>
    </w:p>
    <w:p w14:paraId="5605F8D1" w14:textId="77777777" w:rsidR="005774C1" w:rsidRDefault="005774C1" w:rsidP="005774C1"/>
    <w:p w14:paraId="3E275C91" w14:textId="77777777" w:rsidR="005774C1" w:rsidRDefault="005774C1" w:rsidP="005774C1">
      <w:r>
        <w:rPr>
          <w:rFonts w:hint="eastAsia"/>
        </w:rPr>
        <w:t>Приложение</w:t>
      </w:r>
      <w:r>
        <w:t xml:space="preserve"> 6. </w:t>
      </w:r>
      <w:r>
        <w:rPr>
          <w:rFonts w:hint="eastAsia"/>
        </w:rPr>
        <w:t>Тексты</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0716FD12" w14:textId="77777777" w:rsidR="005774C1" w:rsidRDefault="005774C1" w:rsidP="005774C1"/>
    <w:p w14:paraId="17F75F94" w14:textId="77777777" w:rsidR="005774C1" w:rsidRDefault="005774C1" w:rsidP="005774C1">
      <w:r>
        <w:t>8</w:t>
      </w:r>
    </w:p>
    <w:p w14:paraId="081A618C" w14:textId="77777777" w:rsidR="005774C1" w:rsidRDefault="005774C1" w:rsidP="005774C1"/>
    <w:p w14:paraId="6D12323E" w14:textId="771CF4D9" w:rsidR="005774C1" w:rsidRPr="005774C1" w:rsidRDefault="005774C1" w:rsidP="005774C1">
      <w:r>
        <w:rPr>
          <w:rFonts w:hint="eastAsia"/>
        </w:rPr>
        <w:t>Реферат</w:t>
      </w:r>
      <w:r>
        <w:t xml:space="preserve"> </w:t>
      </w:r>
      <w:r>
        <w:rPr>
          <w:rFonts w:hint="eastAsia"/>
        </w:rPr>
        <w:t>Общая</w:t>
      </w:r>
      <w:r>
        <w:t xml:space="preserve"> </w:t>
      </w:r>
      <w:r>
        <w:rPr>
          <w:rFonts w:hint="eastAsia"/>
        </w:rPr>
        <w:t>характеристика</w:t>
      </w:r>
      <w:r>
        <w:t xml:space="preserve"> </w:t>
      </w:r>
      <w:r>
        <w:rPr>
          <w:rFonts w:hint="eastAsia"/>
        </w:rPr>
        <w:t>работы</w:t>
      </w:r>
    </w:p>
    <w:sectPr w:rsidR="005774C1" w:rsidRPr="005774C1" w:rsidSect="006C1E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5321" w14:textId="77777777" w:rsidR="006C1E2F" w:rsidRDefault="006C1E2F">
      <w:pPr>
        <w:spacing w:after="0" w:line="240" w:lineRule="auto"/>
      </w:pPr>
      <w:r>
        <w:separator/>
      </w:r>
    </w:p>
  </w:endnote>
  <w:endnote w:type="continuationSeparator" w:id="0">
    <w:p w14:paraId="653A6E02" w14:textId="77777777" w:rsidR="006C1E2F" w:rsidRDefault="006C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80A0" w14:textId="77777777" w:rsidR="006C1E2F" w:rsidRDefault="006C1E2F"/>
    <w:p w14:paraId="28544ECC" w14:textId="77777777" w:rsidR="006C1E2F" w:rsidRDefault="006C1E2F"/>
    <w:p w14:paraId="455FA553" w14:textId="77777777" w:rsidR="006C1E2F" w:rsidRDefault="006C1E2F"/>
    <w:p w14:paraId="01564A5B" w14:textId="77777777" w:rsidR="006C1E2F" w:rsidRDefault="006C1E2F"/>
    <w:p w14:paraId="666F396E" w14:textId="77777777" w:rsidR="006C1E2F" w:rsidRDefault="006C1E2F"/>
    <w:p w14:paraId="53FB2FE4" w14:textId="77777777" w:rsidR="006C1E2F" w:rsidRDefault="006C1E2F"/>
    <w:p w14:paraId="66691797" w14:textId="77777777" w:rsidR="006C1E2F" w:rsidRDefault="006C1E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C9A993" wp14:editId="567B4D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847FC" w14:textId="77777777" w:rsidR="006C1E2F" w:rsidRDefault="006C1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C9A9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847FC" w14:textId="77777777" w:rsidR="006C1E2F" w:rsidRDefault="006C1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AECEC" w14:textId="77777777" w:rsidR="006C1E2F" w:rsidRDefault="006C1E2F"/>
    <w:p w14:paraId="661FF73E" w14:textId="77777777" w:rsidR="006C1E2F" w:rsidRDefault="006C1E2F"/>
    <w:p w14:paraId="735CF9BC" w14:textId="77777777" w:rsidR="006C1E2F" w:rsidRDefault="006C1E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567DC7" wp14:editId="38242F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70C" w14:textId="77777777" w:rsidR="006C1E2F" w:rsidRDefault="006C1E2F"/>
                          <w:p w14:paraId="1D39BB79" w14:textId="77777777" w:rsidR="006C1E2F" w:rsidRDefault="006C1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67D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6F270C" w14:textId="77777777" w:rsidR="006C1E2F" w:rsidRDefault="006C1E2F"/>
                    <w:p w14:paraId="1D39BB79" w14:textId="77777777" w:rsidR="006C1E2F" w:rsidRDefault="006C1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E596EF" w14:textId="77777777" w:rsidR="006C1E2F" w:rsidRDefault="006C1E2F"/>
    <w:p w14:paraId="12DC2F8F" w14:textId="77777777" w:rsidR="006C1E2F" w:rsidRDefault="006C1E2F">
      <w:pPr>
        <w:rPr>
          <w:sz w:val="2"/>
          <w:szCs w:val="2"/>
        </w:rPr>
      </w:pPr>
    </w:p>
    <w:p w14:paraId="24194789" w14:textId="77777777" w:rsidR="006C1E2F" w:rsidRDefault="006C1E2F"/>
    <w:p w14:paraId="78DA0A4A" w14:textId="77777777" w:rsidR="006C1E2F" w:rsidRDefault="006C1E2F">
      <w:pPr>
        <w:spacing w:after="0" w:line="240" w:lineRule="auto"/>
      </w:pPr>
    </w:p>
  </w:footnote>
  <w:footnote w:type="continuationSeparator" w:id="0">
    <w:p w14:paraId="074C5CBE" w14:textId="77777777" w:rsidR="006C1E2F" w:rsidRDefault="006C1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2F"/>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13952</TotalTime>
  <Pages>5</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1474</cp:revision>
  <cp:lastPrinted>2009-02-06T05:36:00Z</cp:lastPrinted>
  <dcterms:created xsi:type="dcterms:W3CDTF">2024-01-07T13:43:00Z</dcterms:created>
  <dcterms:modified xsi:type="dcterms:W3CDTF">2024-01-30T11:43:00Z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