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6A092" w14:textId="473E46F8" w:rsidR="00474760" w:rsidRDefault="0043607F" w:rsidP="0043607F">
      <w:r w:rsidRPr="0043607F">
        <w:rPr>
          <w:rFonts w:hint="eastAsia"/>
        </w:rPr>
        <w:t>Мальцева</w:t>
      </w:r>
      <w:r w:rsidRPr="0043607F">
        <w:t xml:space="preserve">, </w:t>
      </w:r>
      <w:r w:rsidRPr="0043607F">
        <w:rPr>
          <w:rFonts w:hint="eastAsia"/>
        </w:rPr>
        <w:t>Олеся</w:t>
      </w:r>
      <w:r w:rsidRPr="0043607F">
        <w:t xml:space="preserve"> </w:t>
      </w:r>
      <w:r w:rsidRPr="0043607F">
        <w:rPr>
          <w:rFonts w:hint="eastAsia"/>
        </w:rPr>
        <w:t>Альбертовна</w:t>
      </w:r>
      <w:r>
        <w:t xml:space="preserve"> </w:t>
      </w:r>
      <w:r w:rsidRPr="0043607F">
        <w:rPr>
          <w:rFonts w:hint="eastAsia"/>
        </w:rPr>
        <w:t>Особенности</w:t>
      </w:r>
      <w:r w:rsidRPr="0043607F">
        <w:t xml:space="preserve"> </w:t>
      </w:r>
      <w:r w:rsidRPr="0043607F">
        <w:rPr>
          <w:rFonts w:hint="eastAsia"/>
        </w:rPr>
        <w:t>индийских</w:t>
      </w:r>
      <w:r w:rsidRPr="0043607F">
        <w:t xml:space="preserve"> </w:t>
      </w:r>
      <w:r w:rsidRPr="0043607F">
        <w:rPr>
          <w:rFonts w:hint="eastAsia"/>
        </w:rPr>
        <w:t>прямых</w:t>
      </w:r>
      <w:r w:rsidRPr="0043607F">
        <w:t xml:space="preserve"> </w:t>
      </w:r>
      <w:r w:rsidRPr="0043607F">
        <w:rPr>
          <w:rFonts w:hint="eastAsia"/>
        </w:rPr>
        <w:t>инвестиций</w:t>
      </w:r>
      <w:r w:rsidRPr="0043607F">
        <w:t xml:space="preserve"> </w:t>
      </w:r>
      <w:r w:rsidRPr="0043607F">
        <w:rPr>
          <w:rFonts w:hint="eastAsia"/>
        </w:rPr>
        <w:t>за</w:t>
      </w:r>
      <w:r w:rsidRPr="0043607F">
        <w:t xml:space="preserve"> </w:t>
      </w:r>
      <w:r w:rsidRPr="0043607F">
        <w:rPr>
          <w:rFonts w:hint="eastAsia"/>
        </w:rPr>
        <w:t>рубежом</w:t>
      </w:r>
    </w:p>
    <w:p w14:paraId="0842185F" w14:textId="77777777" w:rsidR="0043607F" w:rsidRDefault="0043607F" w:rsidP="0043607F">
      <w:r>
        <w:rPr>
          <w:rFonts w:hint="eastAsia"/>
        </w:rPr>
        <w:t>ОГЛАВЛЕНИЕ</w:t>
      </w:r>
      <w:r>
        <w:t xml:space="preserve"> </w:t>
      </w:r>
      <w:r>
        <w:rPr>
          <w:rFonts w:hint="eastAsia"/>
        </w:rPr>
        <w:t>ДИССЕРТАЦИИ</w:t>
      </w:r>
    </w:p>
    <w:p w14:paraId="6AADAD3B" w14:textId="77777777" w:rsidR="0043607F" w:rsidRDefault="0043607F" w:rsidP="0043607F">
      <w:r>
        <w:rPr>
          <w:rFonts w:hint="eastAsia"/>
        </w:rPr>
        <w:t>кандидат</w:t>
      </w:r>
      <w:r>
        <w:t xml:space="preserve"> </w:t>
      </w:r>
      <w:r>
        <w:rPr>
          <w:rFonts w:hint="eastAsia"/>
        </w:rPr>
        <w:t>наук</w:t>
      </w:r>
      <w:r>
        <w:t xml:space="preserve"> </w:t>
      </w:r>
      <w:r>
        <w:rPr>
          <w:rFonts w:hint="eastAsia"/>
        </w:rPr>
        <w:t>Мальцева</w:t>
      </w:r>
      <w:r>
        <w:t xml:space="preserve">, </w:t>
      </w:r>
      <w:r>
        <w:rPr>
          <w:rFonts w:hint="eastAsia"/>
        </w:rPr>
        <w:t>Олеся</w:t>
      </w:r>
      <w:r>
        <w:t xml:space="preserve"> </w:t>
      </w:r>
      <w:r>
        <w:rPr>
          <w:rFonts w:hint="eastAsia"/>
        </w:rPr>
        <w:t>Альбертовна</w:t>
      </w:r>
    </w:p>
    <w:p w14:paraId="23DB9D88" w14:textId="77777777" w:rsidR="0043607F" w:rsidRDefault="0043607F" w:rsidP="0043607F">
      <w:r>
        <w:rPr>
          <w:rFonts w:hint="eastAsia"/>
        </w:rPr>
        <w:t>ОГЛАВЛЕНИЕ</w:t>
      </w:r>
    </w:p>
    <w:p w14:paraId="3B372FDE" w14:textId="77777777" w:rsidR="0043607F" w:rsidRDefault="0043607F" w:rsidP="0043607F"/>
    <w:p w14:paraId="4F3419BC" w14:textId="77777777" w:rsidR="0043607F" w:rsidRDefault="0043607F" w:rsidP="0043607F">
      <w:r>
        <w:rPr>
          <w:rFonts w:hint="eastAsia"/>
        </w:rPr>
        <w:t>ВВЕДЕНИЕ</w:t>
      </w:r>
    </w:p>
    <w:p w14:paraId="1CCC2315" w14:textId="77777777" w:rsidR="0043607F" w:rsidRDefault="0043607F" w:rsidP="0043607F"/>
    <w:p w14:paraId="5E6A91AD" w14:textId="77777777" w:rsidR="0043607F" w:rsidRDefault="0043607F" w:rsidP="0043607F">
      <w:r>
        <w:rPr>
          <w:rFonts w:hint="eastAsia"/>
        </w:rPr>
        <w:t>Глава</w:t>
      </w:r>
      <w:r>
        <w:t xml:space="preserve"> 1. </w:t>
      </w:r>
      <w:r>
        <w:rPr>
          <w:rFonts w:hint="eastAsia"/>
        </w:rPr>
        <w:t>ТЕОРЕТИЧЕСКИЕ</w:t>
      </w:r>
      <w:r>
        <w:t xml:space="preserve"> </w:t>
      </w:r>
      <w:r>
        <w:rPr>
          <w:rFonts w:hint="eastAsia"/>
        </w:rPr>
        <w:t>АСПЕКТЫ</w:t>
      </w:r>
      <w:r>
        <w:t xml:space="preserve"> </w:t>
      </w:r>
      <w:r>
        <w:rPr>
          <w:rFonts w:hint="eastAsia"/>
        </w:rPr>
        <w:t>ВЫВОЗА</w:t>
      </w:r>
      <w:r>
        <w:t xml:space="preserve"> </w:t>
      </w:r>
      <w:r>
        <w:rPr>
          <w:rFonts w:hint="eastAsia"/>
        </w:rPr>
        <w:t>КАПИТАЛА</w:t>
      </w:r>
      <w:r>
        <w:t xml:space="preserve"> </w:t>
      </w:r>
      <w:r>
        <w:rPr>
          <w:rFonts w:hint="eastAsia"/>
        </w:rPr>
        <w:t>ИЗ</w:t>
      </w:r>
      <w:r>
        <w:t xml:space="preserve"> </w:t>
      </w:r>
      <w:r>
        <w:rPr>
          <w:rFonts w:hint="eastAsia"/>
        </w:rPr>
        <w:t>ИНДИИ</w:t>
      </w:r>
    </w:p>
    <w:p w14:paraId="39638AC4" w14:textId="77777777" w:rsidR="0043607F" w:rsidRDefault="0043607F" w:rsidP="0043607F"/>
    <w:p w14:paraId="3ACF50C7" w14:textId="77777777" w:rsidR="0043607F" w:rsidRDefault="0043607F" w:rsidP="0043607F">
      <w:r>
        <w:t xml:space="preserve">1.1. </w:t>
      </w:r>
      <w:r>
        <w:rPr>
          <w:rFonts w:hint="eastAsia"/>
        </w:rPr>
        <w:t>Теоретические</w:t>
      </w:r>
      <w:r>
        <w:t xml:space="preserve"> </w:t>
      </w:r>
      <w:r>
        <w:rPr>
          <w:rFonts w:hint="eastAsia"/>
        </w:rPr>
        <w:t>аспекты</w:t>
      </w:r>
      <w:r>
        <w:t xml:space="preserve"> </w:t>
      </w:r>
      <w:r>
        <w:rPr>
          <w:rFonts w:hint="eastAsia"/>
        </w:rPr>
        <w:t>вывоза</w:t>
      </w:r>
      <w:r>
        <w:t xml:space="preserve"> </w:t>
      </w:r>
      <w:r>
        <w:rPr>
          <w:rFonts w:hint="eastAsia"/>
        </w:rPr>
        <w:t>прямых</w:t>
      </w:r>
      <w:r>
        <w:t xml:space="preserve"> </w:t>
      </w:r>
      <w:r>
        <w:rPr>
          <w:rFonts w:hint="eastAsia"/>
        </w:rPr>
        <w:t>инвестиций</w:t>
      </w:r>
      <w:r>
        <w:t xml:space="preserve"> </w:t>
      </w:r>
      <w:r>
        <w:rPr>
          <w:rFonts w:hint="eastAsia"/>
        </w:rPr>
        <w:t>из</w:t>
      </w:r>
      <w:r>
        <w:t xml:space="preserve"> </w:t>
      </w:r>
      <w:r>
        <w:rPr>
          <w:rFonts w:hint="eastAsia"/>
        </w:rPr>
        <w:t>развивающихся</w:t>
      </w:r>
      <w:r>
        <w:t xml:space="preserve"> </w:t>
      </w:r>
      <w:r>
        <w:rPr>
          <w:rFonts w:hint="eastAsia"/>
        </w:rPr>
        <w:t>стран</w:t>
      </w:r>
    </w:p>
    <w:p w14:paraId="3E5AB863" w14:textId="77777777" w:rsidR="0043607F" w:rsidRDefault="0043607F" w:rsidP="0043607F"/>
    <w:p w14:paraId="39607C7E" w14:textId="77777777" w:rsidR="0043607F" w:rsidRDefault="0043607F" w:rsidP="0043607F">
      <w:r>
        <w:t xml:space="preserve">1.2. </w:t>
      </w:r>
      <w:r>
        <w:rPr>
          <w:rFonts w:hint="eastAsia"/>
        </w:rPr>
        <w:t>Основные</w:t>
      </w:r>
      <w:r>
        <w:t xml:space="preserve"> </w:t>
      </w:r>
      <w:r>
        <w:rPr>
          <w:rFonts w:hint="eastAsia"/>
        </w:rPr>
        <w:t>факторы</w:t>
      </w:r>
      <w:r>
        <w:t xml:space="preserve">, </w:t>
      </w:r>
      <w:r>
        <w:rPr>
          <w:rFonts w:hint="eastAsia"/>
        </w:rPr>
        <w:t>определяющие</w:t>
      </w:r>
      <w:r>
        <w:t xml:space="preserve"> </w:t>
      </w:r>
      <w:r>
        <w:rPr>
          <w:rFonts w:hint="eastAsia"/>
        </w:rPr>
        <w:t>вывоз</w:t>
      </w:r>
      <w:r>
        <w:t xml:space="preserve"> </w:t>
      </w:r>
      <w:r>
        <w:rPr>
          <w:rFonts w:hint="eastAsia"/>
        </w:rPr>
        <w:t>индийских</w:t>
      </w:r>
      <w:r>
        <w:t xml:space="preserve"> </w:t>
      </w:r>
      <w:r>
        <w:rPr>
          <w:rFonts w:hint="eastAsia"/>
        </w:rPr>
        <w:t>прямых</w:t>
      </w:r>
      <w:r>
        <w:t xml:space="preserve"> </w:t>
      </w:r>
      <w:r>
        <w:rPr>
          <w:rFonts w:hint="eastAsia"/>
        </w:rPr>
        <w:t>инвестиций</w:t>
      </w:r>
      <w:r>
        <w:t xml:space="preserve"> </w:t>
      </w:r>
      <w:r>
        <w:rPr>
          <w:rFonts w:hint="eastAsia"/>
        </w:rPr>
        <w:t>за</w:t>
      </w:r>
      <w:r>
        <w:t xml:space="preserve"> </w:t>
      </w:r>
      <w:r>
        <w:rPr>
          <w:rFonts w:hint="eastAsia"/>
        </w:rPr>
        <w:t>рубеж</w:t>
      </w:r>
    </w:p>
    <w:p w14:paraId="4594AF09" w14:textId="77777777" w:rsidR="0043607F" w:rsidRDefault="0043607F" w:rsidP="0043607F"/>
    <w:p w14:paraId="740BCE1F" w14:textId="77777777" w:rsidR="0043607F" w:rsidRDefault="0043607F" w:rsidP="0043607F">
      <w:r>
        <w:rPr>
          <w:rFonts w:hint="eastAsia"/>
        </w:rPr>
        <w:t>Глава</w:t>
      </w:r>
      <w:r>
        <w:t xml:space="preserve"> 2. </w:t>
      </w:r>
      <w:r>
        <w:rPr>
          <w:rFonts w:hint="eastAsia"/>
        </w:rPr>
        <w:t>ОСОБЕННОСТИ</w:t>
      </w:r>
      <w:r>
        <w:t xml:space="preserve"> </w:t>
      </w:r>
      <w:r>
        <w:rPr>
          <w:rFonts w:hint="eastAsia"/>
        </w:rPr>
        <w:t>ВЫВОЗА</w:t>
      </w:r>
      <w:r>
        <w:t xml:space="preserve"> </w:t>
      </w:r>
      <w:r>
        <w:rPr>
          <w:rFonts w:hint="eastAsia"/>
        </w:rPr>
        <w:t>НАЦИОНАЛЬНОГО</w:t>
      </w:r>
      <w:r>
        <w:t xml:space="preserve"> </w:t>
      </w:r>
      <w:r>
        <w:rPr>
          <w:rFonts w:hint="eastAsia"/>
        </w:rPr>
        <w:t>КАПИТАЛА</w:t>
      </w:r>
      <w:r>
        <w:t xml:space="preserve"> </w:t>
      </w:r>
      <w:r>
        <w:rPr>
          <w:rFonts w:hint="eastAsia"/>
        </w:rPr>
        <w:t>ИЗ</w:t>
      </w:r>
      <w:r>
        <w:t xml:space="preserve"> </w:t>
      </w:r>
      <w:r>
        <w:rPr>
          <w:rFonts w:hint="eastAsia"/>
        </w:rPr>
        <w:t>ИНДИИ</w:t>
      </w:r>
    </w:p>
    <w:p w14:paraId="03EF8403" w14:textId="77777777" w:rsidR="0043607F" w:rsidRDefault="0043607F" w:rsidP="0043607F"/>
    <w:p w14:paraId="16A8073D" w14:textId="77777777" w:rsidR="0043607F" w:rsidRDefault="0043607F" w:rsidP="0043607F">
      <w:r>
        <w:t xml:space="preserve">2.1. </w:t>
      </w:r>
      <w:r>
        <w:rPr>
          <w:rFonts w:hint="eastAsia"/>
        </w:rPr>
        <w:t>Эволюция</w:t>
      </w:r>
      <w:r>
        <w:t xml:space="preserve"> </w:t>
      </w:r>
      <w:r>
        <w:rPr>
          <w:rFonts w:hint="eastAsia"/>
        </w:rPr>
        <w:t>государственного</w:t>
      </w:r>
      <w:r>
        <w:t xml:space="preserve"> </w:t>
      </w:r>
      <w:r>
        <w:rPr>
          <w:rFonts w:hint="eastAsia"/>
        </w:rPr>
        <w:t>регулирования</w:t>
      </w:r>
      <w:r>
        <w:t xml:space="preserve"> </w:t>
      </w:r>
      <w:r>
        <w:rPr>
          <w:rFonts w:hint="eastAsia"/>
        </w:rPr>
        <w:t>вывоза</w:t>
      </w:r>
      <w:r>
        <w:t xml:space="preserve"> </w:t>
      </w:r>
      <w:r>
        <w:rPr>
          <w:rFonts w:hint="eastAsia"/>
        </w:rPr>
        <w:t>прямых</w:t>
      </w:r>
      <w:r>
        <w:t xml:space="preserve"> </w:t>
      </w:r>
      <w:r>
        <w:rPr>
          <w:rFonts w:hint="eastAsia"/>
        </w:rPr>
        <w:t>зарубежных</w:t>
      </w:r>
      <w:r>
        <w:t xml:space="preserve"> </w:t>
      </w:r>
      <w:r>
        <w:rPr>
          <w:rFonts w:hint="eastAsia"/>
        </w:rPr>
        <w:t>инвестиций</w:t>
      </w:r>
      <w:r>
        <w:t xml:space="preserve"> </w:t>
      </w:r>
      <w:r>
        <w:rPr>
          <w:rFonts w:hint="eastAsia"/>
        </w:rPr>
        <w:t>из</w:t>
      </w:r>
      <w:r>
        <w:t xml:space="preserve"> </w:t>
      </w:r>
      <w:r>
        <w:rPr>
          <w:rFonts w:hint="eastAsia"/>
        </w:rPr>
        <w:t>Индии</w:t>
      </w:r>
    </w:p>
    <w:p w14:paraId="472A5FB7" w14:textId="77777777" w:rsidR="0043607F" w:rsidRDefault="0043607F" w:rsidP="0043607F"/>
    <w:p w14:paraId="3FA6BDEE" w14:textId="77777777" w:rsidR="0043607F" w:rsidRDefault="0043607F" w:rsidP="0043607F">
      <w:r>
        <w:t xml:space="preserve">2.2. </w:t>
      </w:r>
      <w:r>
        <w:rPr>
          <w:rFonts w:hint="eastAsia"/>
        </w:rPr>
        <w:t>Географическая</w:t>
      </w:r>
      <w:r>
        <w:t xml:space="preserve"> </w:t>
      </w:r>
      <w:r>
        <w:rPr>
          <w:rFonts w:hint="eastAsia"/>
        </w:rPr>
        <w:t>и</w:t>
      </w:r>
      <w:r>
        <w:t xml:space="preserve"> </w:t>
      </w:r>
      <w:r>
        <w:rPr>
          <w:rFonts w:hint="eastAsia"/>
        </w:rPr>
        <w:t>организационно</w:t>
      </w:r>
      <w:r>
        <w:t>-</w:t>
      </w:r>
      <w:r>
        <w:rPr>
          <w:rFonts w:hint="eastAsia"/>
        </w:rPr>
        <w:t>отраслевая</w:t>
      </w:r>
      <w:r>
        <w:t xml:space="preserve"> </w:t>
      </w:r>
      <w:r>
        <w:rPr>
          <w:rFonts w:hint="eastAsia"/>
        </w:rPr>
        <w:t>структура</w:t>
      </w:r>
      <w:r>
        <w:t xml:space="preserve"> </w:t>
      </w:r>
      <w:r>
        <w:rPr>
          <w:rFonts w:hint="eastAsia"/>
        </w:rPr>
        <w:t>индийских</w:t>
      </w:r>
      <w:r>
        <w:t xml:space="preserve"> </w:t>
      </w:r>
      <w:r>
        <w:rPr>
          <w:rFonts w:hint="eastAsia"/>
        </w:rPr>
        <w:t>прямых</w:t>
      </w:r>
      <w:r>
        <w:t xml:space="preserve"> </w:t>
      </w:r>
      <w:r>
        <w:rPr>
          <w:rFonts w:hint="eastAsia"/>
        </w:rPr>
        <w:t>зарубежных</w:t>
      </w:r>
      <w:r>
        <w:t xml:space="preserve"> </w:t>
      </w:r>
      <w:r>
        <w:rPr>
          <w:rFonts w:hint="eastAsia"/>
        </w:rPr>
        <w:t>инвестиций</w:t>
      </w:r>
    </w:p>
    <w:p w14:paraId="7AD1341D" w14:textId="77777777" w:rsidR="0043607F" w:rsidRDefault="0043607F" w:rsidP="0043607F"/>
    <w:p w14:paraId="46C948E0" w14:textId="77777777" w:rsidR="0043607F" w:rsidRDefault="0043607F" w:rsidP="0043607F">
      <w:r>
        <w:t xml:space="preserve">2.3. </w:t>
      </w:r>
      <w:r>
        <w:rPr>
          <w:rFonts w:hint="eastAsia"/>
        </w:rPr>
        <w:t>Индийские</w:t>
      </w:r>
      <w:r>
        <w:t xml:space="preserve"> </w:t>
      </w:r>
      <w:r>
        <w:rPr>
          <w:rFonts w:hint="eastAsia"/>
        </w:rPr>
        <w:t>прямые</w:t>
      </w:r>
      <w:r>
        <w:t xml:space="preserve"> </w:t>
      </w:r>
      <w:r>
        <w:rPr>
          <w:rFonts w:hint="eastAsia"/>
        </w:rPr>
        <w:t>инвестиции</w:t>
      </w:r>
      <w:r>
        <w:t xml:space="preserve"> </w:t>
      </w:r>
      <w:r>
        <w:rPr>
          <w:rFonts w:hint="eastAsia"/>
        </w:rPr>
        <w:t>в</w:t>
      </w:r>
      <w:r>
        <w:t xml:space="preserve"> </w:t>
      </w:r>
      <w:r>
        <w:rPr>
          <w:rFonts w:hint="eastAsia"/>
        </w:rPr>
        <w:t>Российской</w:t>
      </w:r>
      <w:r>
        <w:t xml:space="preserve"> </w:t>
      </w:r>
      <w:r>
        <w:rPr>
          <w:rFonts w:hint="eastAsia"/>
        </w:rPr>
        <w:t>Федерации</w:t>
      </w:r>
    </w:p>
    <w:p w14:paraId="32FD9B75" w14:textId="77777777" w:rsidR="0043607F" w:rsidRDefault="0043607F" w:rsidP="0043607F"/>
    <w:p w14:paraId="4641A86D" w14:textId="77777777" w:rsidR="0043607F" w:rsidRDefault="0043607F" w:rsidP="0043607F">
      <w:r>
        <w:t xml:space="preserve">2.4. </w:t>
      </w:r>
      <w:r>
        <w:rPr>
          <w:rFonts w:hint="eastAsia"/>
        </w:rPr>
        <w:t>Формы</w:t>
      </w:r>
      <w:r>
        <w:t xml:space="preserve"> </w:t>
      </w:r>
      <w:r>
        <w:rPr>
          <w:rFonts w:hint="eastAsia"/>
        </w:rPr>
        <w:t>организации</w:t>
      </w:r>
      <w:r>
        <w:t xml:space="preserve"> </w:t>
      </w:r>
      <w:r>
        <w:rPr>
          <w:rFonts w:hint="eastAsia"/>
        </w:rPr>
        <w:t>индийского</w:t>
      </w:r>
      <w:r>
        <w:t xml:space="preserve"> </w:t>
      </w:r>
      <w:r>
        <w:rPr>
          <w:rFonts w:hint="eastAsia"/>
        </w:rPr>
        <w:t>капитала</w:t>
      </w:r>
      <w:r>
        <w:t xml:space="preserve"> </w:t>
      </w:r>
      <w:r>
        <w:rPr>
          <w:rFonts w:hint="eastAsia"/>
        </w:rPr>
        <w:t>на</w:t>
      </w:r>
      <w:r>
        <w:t xml:space="preserve"> </w:t>
      </w:r>
      <w:r>
        <w:rPr>
          <w:rFonts w:hint="eastAsia"/>
        </w:rPr>
        <w:t>зарубежных</w:t>
      </w:r>
      <w:r>
        <w:t xml:space="preserve"> </w:t>
      </w:r>
      <w:r>
        <w:rPr>
          <w:rFonts w:hint="eastAsia"/>
        </w:rPr>
        <w:t>рынках</w:t>
      </w:r>
    </w:p>
    <w:p w14:paraId="5FE73E07" w14:textId="77777777" w:rsidR="0043607F" w:rsidRDefault="0043607F" w:rsidP="0043607F"/>
    <w:p w14:paraId="454389FB" w14:textId="77777777" w:rsidR="0043607F" w:rsidRDefault="0043607F" w:rsidP="0043607F">
      <w:r>
        <w:rPr>
          <w:rFonts w:hint="eastAsia"/>
        </w:rPr>
        <w:t>Глава</w:t>
      </w:r>
      <w:r>
        <w:t xml:space="preserve"> 3. </w:t>
      </w:r>
      <w:r>
        <w:rPr>
          <w:rFonts w:hint="eastAsia"/>
        </w:rPr>
        <w:t>ПОСЛЕДСТВИЯ</w:t>
      </w:r>
      <w:r>
        <w:t xml:space="preserve"> </w:t>
      </w:r>
      <w:r>
        <w:rPr>
          <w:rFonts w:hint="eastAsia"/>
        </w:rPr>
        <w:t>ВЫВОЗА</w:t>
      </w:r>
      <w:r>
        <w:t xml:space="preserve"> </w:t>
      </w:r>
      <w:r>
        <w:rPr>
          <w:rFonts w:hint="eastAsia"/>
        </w:rPr>
        <w:t>НАЦИОНАЛЬНОГО</w:t>
      </w:r>
      <w:r>
        <w:t xml:space="preserve"> </w:t>
      </w:r>
      <w:r>
        <w:rPr>
          <w:rFonts w:hint="eastAsia"/>
        </w:rPr>
        <w:t>КАПИТАЛА</w:t>
      </w:r>
      <w:r>
        <w:t xml:space="preserve"> </w:t>
      </w:r>
      <w:r>
        <w:rPr>
          <w:rFonts w:hint="eastAsia"/>
        </w:rPr>
        <w:t>В</w:t>
      </w:r>
      <w:r>
        <w:t xml:space="preserve"> </w:t>
      </w:r>
      <w:r>
        <w:rPr>
          <w:rFonts w:hint="eastAsia"/>
        </w:rPr>
        <w:t>ФОРМЕ</w:t>
      </w:r>
      <w:r>
        <w:t xml:space="preserve"> </w:t>
      </w:r>
      <w:r>
        <w:rPr>
          <w:rFonts w:hint="eastAsia"/>
        </w:rPr>
        <w:t>ПРЯМЫХ</w:t>
      </w:r>
      <w:r>
        <w:t xml:space="preserve"> </w:t>
      </w:r>
      <w:r>
        <w:rPr>
          <w:rFonts w:hint="eastAsia"/>
        </w:rPr>
        <w:t>ЗАРУБЕЖНЫХ</w:t>
      </w:r>
      <w:r>
        <w:t xml:space="preserve"> </w:t>
      </w:r>
      <w:r>
        <w:rPr>
          <w:rFonts w:hint="eastAsia"/>
        </w:rPr>
        <w:t>ИНВЕСТИЦИЙ</w:t>
      </w:r>
      <w:r>
        <w:t xml:space="preserve"> </w:t>
      </w:r>
      <w:r>
        <w:rPr>
          <w:rFonts w:hint="eastAsia"/>
        </w:rPr>
        <w:t>ДЛЯ</w:t>
      </w:r>
      <w:r>
        <w:t xml:space="preserve"> </w:t>
      </w:r>
      <w:r>
        <w:rPr>
          <w:rFonts w:hint="eastAsia"/>
        </w:rPr>
        <w:t>ИНДИИ</w:t>
      </w:r>
    </w:p>
    <w:p w14:paraId="4B112A30" w14:textId="77777777" w:rsidR="0043607F" w:rsidRDefault="0043607F" w:rsidP="0043607F"/>
    <w:p w14:paraId="6C8C62A1" w14:textId="77777777" w:rsidR="0043607F" w:rsidRDefault="0043607F" w:rsidP="0043607F">
      <w:r>
        <w:t xml:space="preserve">3.1 </w:t>
      </w:r>
      <w:r>
        <w:rPr>
          <w:rFonts w:hint="eastAsia"/>
        </w:rPr>
        <w:t>Экспорт</w:t>
      </w:r>
      <w:r>
        <w:t xml:space="preserve"> </w:t>
      </w:r>
      <w:r>
        <w:rPr>
          <w:rFonts w:hint="eastAsia"/>
        </w:rPr>
        <w:t>капитала</w:t>
      </w:r>
      <w:r>
        <w:t xml:space="preserve"> </w:t>
      </w:r>
      <w:r>
        <w:rPr>
          <w:rFonts w:hint="eastAsia"/>
        </w:rPr>
        <w:t>и</w:t>
      </w:r>
      <w:r>
        <w:t xml:space="preserve"> </w:t>
      </w:r>
      <w:r>
        <w:rPr>
          <w:rFonts w:hint="eastAsia"/>
        </w:rPr>
        <w:t>его</w:t>
      </w:r>
      <w:r>
        <w:t xml:space="preserve"> </w:t>
      </w:r>
      <w:r>
        <w:rPr>
          <w:rFonts w:hint="eastAsia"/>
        </w:rPr>
        <w:t>воздействие</w:t>
      </w:r>
      <w:r>
        <w:t xml:space="preserve"> </w:t>
      </w:r>
      <w:r>
        <w:rPr>
          <w:rFonts w:hint="eastAsia"/>
        </w:rPr>
        <w:t>на</w:t>
      </w:r>
      <w:r>
        <w:t xml:space="preserve"> </w:t>
      </w:r>
      <w:r>
        <w:rPr>
          <w:rFonts w:hint="eastAsia"/>
        </w:rPr>
        <w:t>экономическое</w:t>
      </w:r>
      <w:r>
        <w:t xml:space="preserve"> </w:t>
      </w:r>
      <w:r>
        <w:rPr>
          <w:rFonts w:hint="eastAsia"/>
        </w:rPr>
        <w:t>развитие</w:t>
      </w:r>
      <w:r>
        <w:t xml:space="preserve"> </w:t>
      </w:r>
      <w:r>
        <w:rPr>
          <w:rFonts w:hint="eastAsia"/>
        </w:rPr>
        <w:t>Индии</w:t>
      </w:r>
    </w:p>
    <w:p w14:paraId="60B0A99B" w14:textId="77777777" w:rsidR="0043607F" w:rsidRDefault="0043607F" w:rsidP="0043607F"/>
    <w:p w14:paraId="74678788" w14:textId="77777777" w:rsidR="0043607F" w:rsidRDefault="0043607F" w:rsidP="0043607F">
      <w:r>
        <w:t xml:space="preserve">3.2. </w:t>
      </w:r>
      <w:r>
        <w:rPr>
          <w:rFonts w:hint="eastAsia"/>
        </w:rPr>
        <w:t>Вывоз</w:t>
      </w:r>
      <w:r>
        <w:t xml:space="preserve"> </w:t>
      </w:r>
      <w:r>
        <w:rPr>
          <w:rFonts w:hint="eastAsia"/>
        </w:rPr>
        <w:t>капитала</w:t>
      </w:r>
      <w:r>
        <w:t xml:space="preserve"> </w:t>
      </w:r>
      <w:r>
        <w:rPr>
          <w:rFonts w:hint="eastAsia"/>
        </w:rPr>
        <w:t>и</w:t>
      </w:r>
      <w:r>
        <w:t xml:space="preserve"> </w:t>
      </w:r>
      <w:r>
        <w:rPr>
          <w:rFonts w:hint="eastAsia"/>
        </w:rPr>
        <w:t>его</w:t>
      </w:r>
      <w:r>
        <w:t xml:space="preserve"> </w:t>
      </w:r>
      <w:r>
        <w:rPr>
          <w:rFonts w:hint="eastAsia"/>
        </w:rPr>
        <w:t>влияние</w:t>
      </w:r>
      <w:r>
        <w:t xml:space="preserve"> </w:t>
      </w:r>
      <w:r>
        <w:rPr>
          <w:rFonts w:hint="eastAsia"/>
        </w:rPr>
        <w:t>на</w:t>
      </w:r>
      <w:r>
        <w:t xml:space="preserve"> </w:t>
      </w:r>
      <w:r>
        <w:rPr>
          <w:rFonts w:hint="eastAsia"/>
        </w:rPr>
        <w:t>место</w:t>
      </w:r>
      <w:r>
        <w:t xml:space="preserve"> </w:t>
      </w:r>
      <w:r>
        <w:rPr>
          <w:rFonts w:hint="eastAsia"/>
        </w:rPr>
        <w:t>Индии</w:t>
      </w:r>
      <w:r>
        <w:t xml:space="preserve"> </w:t>
      </w:r>
      <w:r>
        <w:rPr>
          <w:rFonts w:hint="eastAsia"/>
        </w:rPr>
        <w:t>в</w:t>
      </w:r>
      <w:r>
        <w:t xml:space="preserve"> </w:t>
      </w:r>
      <w:r>
        <w:rPr>
          <w:rFonts w:hint="eastAsia"/>
        </w:rPr>
        <w:t>мировой</w:t>
      </w:r>
      <w:r>
        <w:t xml:space="preserve"> </w:t>
      </w:r>
      <w:r>
        <w:rPr>
          <w:rFonts w:hint="eastAsia"/>
        </w:rPr>
        <w:t>экономике</w:t>
      </w:r>
    </w:p>
    <w:p w14:paraId="42C75FA5" w14:textId="77777777" w:rsidR="0043607F" w:rsidRDefault="0043607F" w:rsidP="0043607F"/>
    <w:p w14:paraId="75AD24DD" w14:textId="77777777" w:rsidR="0043607F" w:rsidRDefault="0043607F" w:rsidP="0043607F">
      <w:r>
        <w:rPr>
          <w:rFonts w:hint="eastAsia"/>
        </w:rPr>
        <w:t>ЗАКЛЮЧЕНИЕ</w:t>
      </w:r>
    </w:p>
    <w:p w14:paraId="0E6C3005" w14:textId="77777777" w:rsidR="0043607F" w:rsidRDefault="0043607F" w:rsidP="0043607F"/>
    <w:p w14:paraId="677ADB7F" w14:textId="77777777" w:rsidR="0043607F" w:rsidRDefault="0043607F" w:rsidP="0043607F">
      <w:r>
        <w:rPr>
          <w:rFonts w:hint="eastAsia"/>
        </w:rPr>
        <w:t>СПИСОК</w:t>
      </w:r>
      <w:r>
        <w:t xml:space="preserve"> </w:t>
      </w:r>
      <w:r>
        <w:rPr>
          <w:rFonts w:hint="eastAsia"/>
        </w:rPr>
        <w:t>ЛИТЕРАТУРЫ</w:t>
      </w:r>
    </w:p>
    <w:p w14:paraId="6F43935E" w14:textId="77777777" w:rsidR="0043607F" w:rsidRDefault="0043607F" w:rsidP="0043607F"/>
    <w:p w14:paraId="0E795D23" w14:textId="77777777" w:rsidR="0043607F" w:rsidRDefault="0043607F" w:rsidP="0043607F">
      <w:r>
        <w:rPr>
          <w:rFonts w:hint="eastAsia"/>
        </w:rPr>
        <w:t>ПРИЛОЖЕНИЯ</w:t>
      </w:r>
    </w:p>
    <w:p w14:paraId="60F6AF0D" w14:textId="77777777" w:rsidR="0043607F" w:rsidRDefault="0043607F" w:rsidP="0043607F"/>
    <w:p w14:paraId="72A66D6C" w14:textId="77777777" w:rsidR="0043607F" w:rsidRDefault="0043607F" w:rsidP="0043607F">
      <w:r>
        <w:rPr>
          <w:rFonts w:hint="eastAsia"/>
        </w:rPr>
        <w:t>Приложение</w:t>
      </w:r>
      <w:r>
        <w:t xml:space="preserve"> </w:t>
      </w:r>
      <w:r>
        <w:rPr>
          <w:rFonts w:hint="eastAsia"/>
        </w:rPr>
        <w:t>А</w:t>
      </w:r>
      <w:r>
        <w:t xml:space="preserve">. </w:t>
      </w:r>
      <w:r>
        <w:rPr>
          <w:rFonts w:hint="eastAsia"/>
        </w:rPr>
        <w:t>Особенности</w:t>
      </w:r>
      <w:r>
        <w:t xml:space="preserve"> </w:t>
      </w:r>
      <w:r>
        <w:rPr>
          <w:rFonts w:hint="eastAsia"/>
        </w:rPr>
        <w:t>пяти</w:t>
      </w:r>
      <w:r>
        <w:t xml:space="preserve"> </w:t>
      </w:r>
      <w:r>
        <w:rPr>
          <w:rFonts w:hint="eastAsia"/>
        </w:rPr>
        <w:t>фаз</w:t>
      </w:r>
      <w:r>
        <w:t xml:space="preserve"> </w:t>
      </w:r>
      <w:r>
        <w:rPr>
          <w:rFonts w:hint="eastAsia"/>
        </w:rPr>
        <w:t>Пути</w:t>
      </w:r>
      <w:r>
        <w:t xml:space="preserve"> </w:t>
      </w:r>
      <w:r>
        <w:rPr>
          <w:rFonts w:hint="eastAsia"/>
        </w:rPr>
        <w:t>инвестиционного</w:t>
      </w:r>
      <w:r>
        <w:t xml:space="preserve"> </w:t>
      </w:r>
      <w:r>
        <w:rPr>
          <w:rFonts w:hint="eastAsia"/>
        </w:rPr>
        <w:t>развития</w:t>
      </w:r>
      <w:r>
        <w:t xml:space="preserve"> </w:t>
      </w:r>
      <w:r>
        <w:rPr>
          <w:rFonts w:hint="eastAsia"/>
        </w:rPr>
        <w:t>страны</w:t>
      </w:r>
    </w:p>
    <w:p w14:paraId="75C0B10E" w14:textId="77777777" w:rsidR="0043607F" w:rsidRDefault="0043607F" w:rsidP="0043607F"/>
    <w:p w14:paraId="7C556AC8" w14:textId="77777777" w:rsidR="0043607F" w:rsidRDefault="0043607F" w:rsidP="0043607F">
      <w:r>
        <w:rPr>
          <w:rFonts w:hint="eastAsia"/>
        </w:rPr>
        <w:t>Приложение</w:t>
      </w:r>
      <w:r>
        <w:t xml:space="preserve"> </w:t>
      </w:r>
      <w:r>
        <w:rPr>
          <w:rFonts w:hint="eastAsia"/>
        </w:rPr>
        <w:t>Б</w:t>
      </w:r>
      <w:r>
        <w:t xml:space="preserve">. </w:t>
      </w:r>
      <w:r>
        <w:rPr>
          <w:rFonts w:hint="eastAsia"/>
        </w:rPr>
        <w:t>Темпы</w:t>
      </w:r>
      <w:r>
        <w:t xml:space="preserve"> </w:t>
      </w:r>
      <w:r>
        <w:rPr>
          <w:rFonts w:hint="eastAsia"/>
        </w:rPr>
        <w:t>роста</w:t>
      </w:r>
      <w:r>
        <w:t xml:space="preserve"> </w:t>
      </w:r>
      <w:r>
        <w:rPr>
          <w:rFonts w:hint="eastAsia"/>
        </w:rPr>
        <w:t>экспорта</w:t>
      </w:r>
      <w:r>
        <w:t xml:space="preserve"> </w:t>
      </w:r>
      <w:r>
        <w:rPr>
          <w:rFonts w:hint="eastAsia"/>
        </w:rPr>
        <w:t>и</w:t>
      </w:r>
      <w:r>
        <w:t xml:space="preserve"> </w:t>
      </w:r>
      <w:r>
        <w:rPr>
          <w:rFonts w:hint="eastAsia"/>
        </w:rPr>
        <w:t>импорта</w:t>
      </w:r>
      <w:r>
        <w:t xml:space="preserve"> </w:t>
      </w:r>
      <w:r>
        <w:rPr>
          <w:rFonts w:hint="eastAsia"/>
        </w:rPr>
        <w:t>прямых</w:t>
      </w:r>
      <w:r>
        <w:t xml:space="preserve"> </w:t>
      </w:r>
      <w:r>
        <w:rPr>
          <w:rFonts w:hint="eastAsia"/>
        </w:rPr>
        <w:t>инвестиций</w:t>
      </w:r>
      <w:r>
        <w:t xml:space="preserve"> </w:t>
      </w:r>
      <w:r>
        <w:rPr>
          <w:rFonts w:hint="eastAsia"/>
        </w:rPr>
        <w:t>Индии</w:t>
      </w:r>
      <w:r>
        <w:t xml:space="preserve"> (2001-2015 </w:t>
      </w:r>
      <w:r>
        <w:rPr>
          <w:rFonts w:hint="eastAsia"/>
        </w:rPr>
        <w:t>гг</w:t>
      </w:r>
      <w:r>
        <w:t>.)</w:t>
      </w:r>
    </w:p>
    <w:p w14:paraId="73EE6EDE" w14:textId="77777777" w:rsidR="0043607F" w:rsidRDefault="0043607F" w:rsidP="0043607F"/>
    <w:p w14:paraId="1D20305D" w14:textId="77777777" w:rsidR="0043607F" w:rsidRDefault="0043607F" w:rsidP="0043607F">
      <w:r>
        <w:rPr>
          <w:rFonts w:hint="eastAsia"/>
        </w:rPr>
        <w:t>Приложение</w:t>
      </w:r>
      <w:r>
        <w:t xml:space="preserve"> </w:t>
      </w:r>
      <w:r>
        <w:rPr>
          <w:rFonts w:hint="eastAsia"/>
        </w:rPr>
        <w:t>В</w:t>
      </w:r>
      <w:r>
        <w:t xml:space="preserve">. </w:t>
      </w:r>
      <w:r>
        <w:rPr>
          <w:rFonts w:hint="eastAsia"/>
        </w:rPr>
        <w:t>Географическое</w:t>
      </w:r>
      <w:r>
        <w:t xml:space="preserve"> </w:t>
      </w:r>
      <w:r>
        <w:rPr>
          <w:rFonts w:hint="eastAsia"/>
        </w:rPr>
        <w:t>распределение</w:t>
      </w:r>
      <w:r>
        <w:t xml:space="preserve"> </w:t>
      </w:r>
      <w:r>
        <w:rPr>
          <w:rFonts w:hint="eastAsia"/>
        </w:rPr>
        <w:t>индийских</w:t>
      </w:r>
      <w:r>
        <w:t xml:space="preserve"> </w:t>
      </w:r>
      <w:r>
        <w:rPr>
          <w:rFonts w:hint="eastAsia"/>
        </w:rPr>
        <w:t>прямых</w:t>
      </w:r>
      <w:r>
        <w:t xml:space="preserve"> </w:t>
      </w:r>
      <w:r>
        <w:rPr>
          <w:rFonts w:hint="eastAsia"/>
        </w:rPr>
        <w:t>инвестиций</w:t>
      </w:r>
      <w:r>
        <w:t xml:space="preserve"> </w:t>
      </w:r>
      <w:r>
        <w:rPr>
          <w:rFonts w:hint="eastAsia"/>
        </w:rPr>
        <w:t>по</w:t>
      </w:r>
      <w:r>
        <w:t xml:space="preserve"> </w:t>
      </w:r>
      <w:r>
        <w:rPr>
          <w:rFonts w:hint="eastAsia"/>
        </w:rPr>
        <w:t>регионам</w:t>
      </w:r>
      <w:r>
        <w:t xml:space="preserve"> (1961-2015 </w:t>
      </w:r>
      <w:r>
        <w:rPr>
          <w:rFonts w:hint="eastAsia"/>
        </w:rPr>
        <w:t>гг</w:t>
      </w:r>
      <w:r>
        <w:t>.)</w:t>
      </w:r>
    </w:p>
    <w:p w14:paraId="76EC210B" w14:textId="77777777" w:rsidR="0043607F" w:rsidRDefault="0043607F" w:rsidP="0043607F"/>
    <w:p w14:paraId="5BBCAB37" w14:textId="77777777" w:rsidR="0043607F" w:rsidRDefault="0043607F" w:rsidP="0043607F">
      <w:r>
        <w:rPr>
          <w:rFonts w:hint="eastAsia"/>
        </w:rPr>
        <w:t>Приложение</w:t>
      </w:r>
      <w:r>
        <w:t xml:space="preserve"> </w:t>
      </w:r>
      <w:r>
        <w:rPr>
          <w:rFonts w:hint="eastAsia"/>
        </w:rPr>
        <w:t>Г</w:t>
      </w:r>
      <w:r>
        <w:t xml:space="preserve">. </w:t>
      </w:r>
      <w:r>
        <w:rPr>
          <w:rFonts w:hint="eastAsia"/>
        </w:rPr>
        <w:t>Некоторые</w:t>
      </w:r>
      <w:r>
        <w:t xml:space="preserve"> </w:t>
      </w:r>
      <w:r>
        <w:rPr>
          <w:rFonts w:hint="eastAsia"/>
        </w:rPr>
        <w:t>наиболее</w:t>
      </w:r>
      <w:r>
        <w:t xml:space="preserve"> </w:t>
      </w:r>
      <w:r>
        <w:rPr>
          <w:rFonts w:hint="eastAsia"/>
        </w:rPr>
        <w:t>крупные</w:t>
      </w:r>
      <w:r>
        <w:t xml:space="preserve"> </w:t>
      </w:r>
      <w:r>
        <w:rPr>
          <w:rFonts w:hint="eastAsia"/>
        </w:rPr>
        <w:t>сделки</w:t>
      </w:r>
      <w:r>
        <w:t xml:space="preserve"> </w:t>
      </w:r>
      <w:r>
        <w:rPr>
          <w:rFonts w:hint="eastAsia"/>
        </w:rPr>
        <w:t>по</w:t>
      </w:r>
      <w:r>
        <w:t xml:space="preserve"> </w:t>
      </w:r>
      <w:r>
        <w:rPr>
          <w:rFonts w:hint="eastAsia"/>
        </w:rPr>
        <w:t>слиянию</w:t>
      </w:r>
      <w:r>
        <w:t xml:space="preserve"> </w:t>
      </w:r>
      <w:r>
        <w:rPr>
          <w:rFonts w:hint="eastAsia"/>
        </w:rPr>
        <w:t>и</w:t>
      </w:r>
      <w:r>
        <w:t xml:space="preserve"> </w:t>
      </w:r>
      <w:r>
        <w:rPr>
          <w:rFonts w:hint="eastAsia"/>
        </w:rPr>
        <w:t>поглощению</w:t>
      </w:r>
      <w:r>
        <w:t xml:space="preserve"> </w:t>
      </w:r>
      <w:r>
        <w:rPr>
          <w:rFonts w:hint="eastAsia"/>
        </w:rPr>
        <w:t>индийским</w:t>
      </w:r>
      <w:r>
        <w:t xml:space="preserve"> </w:t>
      </w:r>
      <w:r>
        <w:rPr>
          <w:rFonts w:hint="eastAsia"/>
        </w:rPr>
        <w:t>капиталом</w:t>
      </w:r>
      <w:r>
        <w:t xml:space="preserve"> (2000-2013 </w:t>
      </w:r>
      <w:r>
        <w:rPr>
          <w:rFonts w:hint="eastAsia"/>
        </w:rPr>
        <w:t>гг</w:t>
      </w:r>
      <w:r>
        <w:t>.)</w:t>
      </w:r>
    </w:p>
    <w:p w14:paraId="70013F82" w14:textId="77777777" w:rsidR="0043607F" w:rsidRDefault="0043607F" w:rsidP="0043607F"/>
    <w:p w14:paraId="7AEE58F5" w14:textId="77777777" w:rsidR="0043607F" w:rsidRDefault="0043607F" w:rsidP="0043607F">
      <w:r>
        <w:rPr>
          <w:rFonts w:hint="eastAsia"/>
        </w:rPr>
        <w:t>Приложение</w:t>
      </w:r>
      <w:r>
        <w:t xml:space="preserve"> </w:t>
      </w:r>
      <w:r>
        <w:rPr>
          <w:rFonts w:hint="eastAsia"/>
        </w:rPr>
        <w:t>Д</w:t>
      </w:r>
      <w:r>
        <w:t xml:space="preserve">. </w:t>
      </w:r>
      <w:r>
        <w:rPr>
          <w:rFonts w:hint="eastAsia"/>
        </w:rPr>
        <w:t>Крупнейшие</w:t>
      </w:r>
      <w:r>
        <w:t xml:space="preserve"> </w:t>
      </w:r>
      <w:r>
        <w:rPr>
          <w:rFonts w:hint="eastAsia"/>
        </w:rPr>
        <w:t>индийские</w:t>
      </w:r>
      <w:r>
        <w:t xml:space="preserve"> </w:t>
      </w:r>
      <w:r>
        <w:rPr>
          <w:rFonts w:hint="eastAsia"/>
        </w:rPr>
        <w:t>ТНК</w:t>
      </w:r>
      <w:r>
        <w:t xml:space="preserve"> (2010 </w:t>
      </w:r>
      <w:r>
        <w:rPr>
          <w:rFonts w:hint="eastAsia"/>
        </w:rPr>
        <w:t>г</w:t>
      </w:r>
      <w:r>
        <w:t>.)</w:t>
      </w:r>
    </w:p>
    <w:p w14:paraId="24D79D3A" w14:textId="77777777" w:rsidR="0043607F" w:rsidRDefault="0043607F" w:rsidP="0043607F"/>
    <w:p w14:paraId="7EB77509" w14:textId="77777777" w:rsidR="0043607F" w:rsidRDefault="0043607F" w:rsidP="0043607F">
      <w:r>
        <w:rPr>
          <w:rFonts w:hint="eastAsia"/>
        </w:rPr>
        <w:t>Приложение</w:t>
      </w:r>
      <w:r>
        <w:t xml:space="preserve"> </w:t>
      </w:r>
      <w:r>
        <w:rPr>
          <w:rFonts w:hint="eastAsia"/>
        </w:rPr>
        <w:t>Е</w:t>
      </w:r>
      <w:r>
        <w:t xml:space="preserve">. </w:t>
      </w:r>
      <w:r>
        <w:rPr>
          <w:rFonts w:hint="eastAsia"/>
        </w:rPr>
        <w:t>Отраслевое</w:t>
      </w:r>
      <w:r>
        <w:t xml:space="preserve"> </w:t>
      </w:r>
      <w:r>
        <w:rPr>
          <w:rFonts w:hint="eastAsia"/>
        </w:rPr>
        <w:t>распределение</w:t>
      </w:r>
      <w:r>
        <w:t xml:space="preserve"> </w:t>
      </w:r>
      <w:r>
        <w:rPr>
          <w:rFonts w:hint="eastAsia"/>
        </w:rPr>
        <w:t>индийских</w:t>
      </w:r>
      <w:r>
        <w:t xml:space="preserve"> </w:t>
      </w:r>
      <w:r>
        <w:rPr>
          <w:rFonts w:hint="eastAsia"/>
        </w:rPr>
        <w:t>прямых</w:t>
      </w:r>
      <w:r>
        <w:t xml:space="preserve"> </w:t>
      </w:r>
      <w:r>
        <w:rPr>
          <w:rFonts w:hint="eastAsia"/>
        </w:rPr>
        <w:t>инвестиций</w:t>
      </w:r>
      <w:r>
        <w:t xml:space="preserve"> </w:t>
      </w:r>
      <w:r>
        <w:rPr>
          <w:rFonts w:hint="eastAsia"/>
        </w:rPr>
        <w:t>в</w:t>
      </w:r>
      <w:r>
        <w:t xml:space="preserve"> </w:t>
      </w:r>
      <w:r>
        <w:rPr>
          <w:rFonts w:hint="eastAsia"/>
        </w:rPr>
        <w:t>России</w:t>
      </w:r>
      <w:r>
        <w:t xml:space="preserve"> </w:t>
      </w:r>
      <w:r>
        <w:rPr>
          <w:rFonts w:hint="eastAsia"/>
        </w:rPr>
        <w:t>за</w:t>
      </w:r>
      <w:r>
        <w:t xml:space="preserve"> </w:t>
      </w:r>
      <w:r>
        <w:rPr>
          <w:rFonts w:hint="eastAsia"/>
        </w:rPr>
        <w:t>исключением</w:t>
      </w:r>
      <w:r>
        <w:t xml:space="preserve"> </w:t>
      </w:r>
      <w:r>
        <w:rPr>
          <w:rFonts w:hint="eastAsia"/>
        </w:rPr>
        <w:t>нефтегазового</w:t>
      </w:r>
      <w:r>
        <w:t xml:space="preserve"> </w:t>
      </w:r>
      <w:r>
        <w:rPr>
          <w:rFonts w:hint="eastAsia"/>
        </w:rPr>
        <w:t>сектора</w:t>
      </w:r>
      <w:r>
        <w:t xml:space="preserve"> (1987-2007 </w:t>
      </w:r>
      <w:r>
        <w:rPr>
          <w:rFonts w:hint="eastAsia"/>
        </w:rPr>
        <w:t>гг</w:t>
      </w:r>
      <w:r>
        <w:t>.)</w:t>
      </w:r>
    </w:p>
    <w:p w14:paraId="5F11D899" w14:textId="77777777" w:rsidR="0043607F" w:rsidRDefault="0043607F" w:rsidP="0043607F"/>
    <w:p w14:paraId="0C6C2EFB" w14:textId="4AAF4903" w:rsidR="0043607F" w:rsidRPr="0043607F" w:rsidRDefault="0043607F" w:rsidP="0043607F">
      <w:r>
        <w:rPr>
          <w:rFonts w:hint="eastAsia"/>
        </w:rPr>
        <w:t>Приложение</w:t>
      </w:r>
      <w:r>
        <w:t xml:space="preserve"> </w:t>
      </w:r>
      <w:r>
        <w:rPr>
          <w:rFonts w:hint="eastAsia"/>
        </w:rPr>
        <w:t>Ж</w:t>
      </w:r>
      <w:r>
        <w:t xml:space="preserve">. </w:t>
      </w:r>
      <w:r>
        <w:rPr>
          <w:rFonts w:hint="eastAsia"/>
        </w:rPr>
        <w:t>Международная</w:t>
      </w:r>
      <w:r>
        <w:t xml:space="preserve"> </w:t>
      </w:r>
      <w:r>
        <w:rPr>
          <w:rFonts w:hint="eastAsia"/>
        </w:rPr>
        <w:t>инвестиционная</w:t>
      </w:r>
      <w:r>
        <w:t xml:space="preserve"> </w:t>
      </w:r>
      <w:r>
        <w:rPr>
          <w:rFonts w:hint="eastAsia"/>
        </w:rPr>
        <w:t>позиция</w:t>
      </w:r>
      <w:r>
        <w:t xml:space="preserve"> </w:t>
      </w:r>
      <w:r>
        <w:rPr>
          <w:rFonts w:hint="eastAsia"/>
        </w:rPr>
        <w:t>Индии</w:t>
      </w:r>
      <w:r>
        <w:t xml:space="preserve"> (2013-2017 </w:t>
      </w:r>
      <w:r>
        <w:rPr>
          <w:rFonts w:hint="eastAsia"/>
        </w:rPr>
        <w:t>гг</w:t>
      </w:r>
      <w:r>
        <w:t>.)</w:t>
      </w:r>
    </w:p>
    <w:sectPr w:rsidR="0043607F" w:rsidRPr="0043607F" w:rsidSect="005779B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C45D5" w14:textId="77777777" w:rsidR="005779B4" w:rsidRDefault="005779B4">
      <w:pPr>
        <w:spacing w:after="0" w:line="240" w:lineRule="auto"/>
      </w:pPr>
      <w:r>
        <w:separator/>
      </w:r>
    </w:p>
  </w:endnote>
  <w:endnote w:type="continuationSeparator" w:id="0">
    <w:p w14:paraId="7B561B62" w14:textId="77777777" w:rsidR="005779B4" w:rsidRDefault="00577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22A50" w14:textId="77777777" w:rsidR="005779B4" w:rsidRDefault="005779B4"/>
    <w:p w14:paraId="798E0EA2" w14:textId="77777777" w:rsidR="005779B4" w:rsidRDefault="005779B4"/>
    <w:p w14:paraId="59D4594E" w14:textId="77777777" w:rsidR="005779B4" w:rsidRDefault="005779B4"/>
    <w:p w14:paraId="4272FA4D" w14:textId="77777777" w:rsidR="005779B4" w:rsidRDefault="005779B4"/>
    <w:p w14:paraId="4FF92434" w14:textId="77777777" w:rsidR="005779B4" w:rsidRDefault="005779B4"/>
    <w:p w14:paraId="23EEBCA1" w14:textId="77777777" w:rsidR="005779B4" w:rsidRDefault="005779B4"/>
    <w:p w14:paraId="18C728E2" w14:textId="77777777" w:rsidR="005779B4" w:rsidRDefault="005779B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F4C18B4" wp14:editId="055CA4D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C55C3" w14:textId="77777777" w:rsidR="005779B4" w:rsidRDefault="005779B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4C18B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E2C55C3" w14:textId="77777777" w:rsidR="005779B4" w:rsidRDefault="005779B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B782904" w14:textId="77777777" w:rsidR="005779B4" w:rsidRDefault="005779B4"/>
    <w:p w14:paraId="3BCA39CC" w14:textId="77777777" w:rsidR="005779B4" w:rsidRDefault="005779B4"/>
    <w:p w14:paraId="58181B8D" w14:textId="77777777" w:rsidR="005779B4" w:rsidRDefault="005779B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E2D3BE0" wp14:editId="385EE3C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5D0CD8" w14:textId="77777777" w:rsidR="005779B4" w:rsidRDefault="005779B4"/>
                          <w:p w14:paraId="29C29C40" w14:textId="77777777" w:rsidR="005779B4" w:rsidRDefault="005779B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2D3BE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15D0CD8" w14:textId="77777777" w:rsidR="005779B4" w:rsidRDefault="005779B4"/>
                    <w:p w14:paraId="29C29C40" w14:textId="77777777" w:rsidR="005779B4" w:rsidRDefault="005779B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FE5E543" w14:textId="77777777" w:rsidR="005779B4" w:rsidRDefault="005779B4"/>
    <w:p w14:paraId="21990A8B" w14:textId="77777777" w:rsidR="005779B4" w:rsidRDefault="005779B4">
      <w:pPr>
        <w:rPr>
          <w:sz w:val="2"/>
          <w:szCs w:val="2"/>
        </w:rPr>
      </w:pPr>
    </w:p>
    <w:p w14:paraId="073629C0" w14:textId="77777777" w:rsidR="005779B4" w:rsidRDefault="005779B4"/>
    <w:p w14:paraId="43EC6784" w14:textId="77777777" w:rsidR="005779B4" w:rsidRDefault="005779B4">
      <w:pPr>
        <w:spacing w:after="0" w:line="240" w:lineRule="auto"/>
      </w:pPr>
    </w:p>
  </w:footnote>
  <w:footnote w:type="continuationSeparator" w:id="0">
    <w:p w14:paraId="24A66F10" w14:textId="77777777" w:rsidR="005779B4" w:rsidRDefault="005779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9B4"/>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16616</TotalTime>
  <Pages>2</Pages>
  <Words>247</Words>
  <Characters>1409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2582</cp:revision>
  <cp:lastPrinted>2009-02-06T05:36:00Z</cp:lastPrinted>
  <dcterms:created xsi:type="dcterms:W3CDTF">2024-04-09T10:20:00Z</dcterms:created>
  <dcterms:modified xsi:type="dcterms:W3CDTF">2024-04-29T14:09:00Z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