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1829" w14:textId="6C920B2E" w:rsidR="00186638" w:rsidRDefault="008E5C97" w:rsidP="008E5C97">
      <w:pPr>
        <w:rPr>
          <w:rFonts w:ascii="Times New Roman" w:eastAsia="Arial Unicode MS" w:hAnsi="Times New Roman" w:cs="Times New Roman"/>
          <w:b/>
          <w:bCs/>
          <w:color w:val="000000"/>
          <w:kern w:val="0"/>
          <w:sz w:val="28"/>
          <w:szCs w:val="28"/>
          <w:lang w:eastAsia="ru-RU" w:bidi="uk-UA"/>
        </w:rPr>
      </w:pPr>
      <w:r w:rsidRPr="008E5C97">
        <w:rPr>
          <w:rFonts w:ascii="Times New Roman" w:eastAsia="Arial Unicode MS" w:hAnsi="Times New Roman" w:cs="Times New Roman" w:hint="eastAsia"/>
          <w:b/>
          <w:bCs/>
          <w:color w:val="000000"/>
          <w:kern w:val="0"/>
          <w:sz w:val="28"/>
          <w:szCs w:val="28"/>
          <w:lang w:eastAsia="ru-RU" w:bidi="uk-UA"/>
        </w:rPr>
        <w:t>Вихорев</w:t>
      </w:r>
      <w:r w:rsidRPr="008E5C97">
        <w:rPr>
          <w:rFonts w:ascii="Times New Roman" w:eastAsia="Arial Unicode MS" w:hAnsi="Times New Roman" w:cs="Times New Roman"/>
          <w:b/>
          <w:bCs/>
          <w:color w:val="000000"/>
          <w:kern w:val="0"/>
          <w:sz w:val="28"/>
          <w:szCs w:val="28"/>
          <w:lang w:eastAsia="ru-RU" w:bidi="uk-UA"/>
        </w:rPr>
        <w:t xml:space="preserve"> </w:t>
      </w:r>
      <w:r w:rsidRPr="008E5C97">
        <w:rPr>
          <w:rFonts w:ascii="Times New Roman" w:eastAsia="Arial Unicode MS" w:hAnsi="Times New Roman" w:cs="Times New Roman" w:hint="eastAsia"/>
          <w:b/>
          <w:bCs/>
          <w:color w:val="000000"/>
          <w:kern w:val="0"/>
          <w:sz w:val="28"/>
          <w:szCs w:val="28"/>
          <w:lang w:eastAsia="ru-RU" w:bidi="uk-UA"/>
        </w:rPr>
        <w:t>Руслан</w:t>
      </w:r>
      <w:r w:rsidRPr="008E5C97">
        <w:rPr>
          <w:rFonts w:ascii="Times New Roman" w:eastAsia="Arial Unicode MS" w:hAnsi="Times New Roman" w:cs="Times New Roman"/>
          <w:b/>
          <w:bCs/>
          <w:color w:val="000000"/>
          <w:kern w:val="0"/>
          <w:sz w:val="28"/>
          <w:szCs w:val="28"/>
          <w:lang w:eastAsia="ru-RU" w:bidi="uk-UA"/>
        </w:rPr>
        <w:t xml:space="preserve"> </w:t>
      </w:r>
      <w:r w:rsidRPr="008E5C97">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8E5C97">
        <w:rPr>
          <w:rFonts w:ascii="Times New Roman" w:eastAsia="Arial Unicode MS" w:hAnsi="Times New Roman" w:cs="Times New Roman" w:hint="eastAsia"/>
          <w:b/>
          <w:bCs/>
          <w:color w:val="000000"/>
          <w:kern w:val="0"/>
          <w:sz w:val="28"/>
          <w:szCs w:val="28"/>
          <w:lang w:eastAsia="ru-RU" w:bidi="uk-UA"/>
        </w:rPr>
        <w:t>Логические</w:t>
      </w:r>
      <w:r w:rsidRPr="008E5C97">
        <w:rPr>
          <w:rFonts w:ascii="Times New Roman" w:eastAsia="Arial Unicode MS" w:hAnsi="Times New Roman" w:cs="Times New Roman"/>
          <w:b/>
          <w:bCs/>
          <w:color w:val="000000"/>
          <w:kern w:val="0"/>
          <w:sz w:val="28"/>
          <w:szCs w:val="28"/>
          <w:lang w:eastAsia="ru-RU" w:bidi="uk-UA"/>
        </w:rPr>
        <w:t xml:space="preserve"> </w:t>
      </w:r>
      <w:r w:rsidRPr="008E5C97">
        <w:rPr>
          <w:rFonts w:ascii="Times New Roman" w:eastAsia="Arial Unicode MS" w:hAnsi="Times New Roman" w:cs="Times New Roman" w:hint="eastAsia"/>
          <w:b/>
          <w:bCs/>
          <w:color w:val="000000"/>
          <w:kern w:val="0"/>
          <w:sz w:val="28"/>
          <w:szCs w:val="28"/>
          <w:lang w:eastAsia="ru-RU" w:bidi="uk-UA"/>
        </w:rPr>
        <w:t>элементы</w:t>
      </w:r>
      <w:r w:rsidRPr="008E5C97">
        <w:rPr>
          <w:rFonts w:ascii="Times New Roman" w:eastAsia="Arial Unicode MS" w:hAnsi="Times New Roman" w:cs="Times New Roman"/>
          <w:b/>
          <w:bCs/>
          <w:color w:val="000000"/>
          <w:kern w:val="0"/>
          <w:sz w:val="28"/>
          <w:szCs w:val="28"/>
          <w:lang w:eastAsia="ru-RU" w:bidi="uk-UA"/>
        </w:rPr>
        <w:t xml:space="preserve"> </w:t>
      </w:r>
      <w:r w:rsidRPr="008E5C97">
        <w:rPr>
          <w:rFonts w:ascii="Times New Roman" w:eastAsia="Arial Unicode MS" w:hAnsi="Times New Roman" w:cs="Times New Roman" w:hint="eastAsia"/>
          <w:b/>
          <w:bCs/>
          <w:color w:val="000000"/>
          <w:kern w:val="0"/>
          <w:sz w:val="28"/>
          <w:szCs w:val="28"/>
          <w:lang w:eastAsia="ru-RU" w:bidi="uk-UA"/>
        </w:rPr>
        <w:t>ПЛИС</w:t>
      </w:r>
      <w:r w:rsidRPr="008E5C97">
        <w:rPr>
          <w:rFonts w:ascii="Times New Roman" w:eastAsia="Arial Unicode MS" w:hAnsi="Times New Roman" w:cs="Times New Roman"/>
          <w:b/>
          <w:bCs/>
          <w:color w:val="000000"/>
          <w:kern w:val="0"/>
          <w:sz w:val="28"/>
          <w:szCs w:val="28"/>
          <w:lang w:eastAsia="ru-RU" w:bidi="uk-UA"/>
        </w:rPr>
        <w:t xml:space="preserve"> FPGA </w:t>
      </w:r>
      <w:r w:rsidRPr="008E5C97">
        <w:rPr>
          <w:rFonts w:ascii="Times New Roman" w:eastAsia="Arial Unicode MS" w:hAnsi="Times New Roman" w:cs="Times New Roman" w:hint="eastAsia"/>
          <w:b/>
          <w:bCs/>
          <w:color w:val="000000"/>
          <w:kern w:val="0"/>
          <w:sz w:val="28"/>
          <w:szCs w:val="28"/>
          <w:lang w:eastAsia="ru-RU" w:bidi="uk-UA"/>
        </w:rPr>
        <w:t>для</w:t>
      </w:r>
      <w:r w:rsidRPr="008E5C97">
        <w:rPr>
          <w:rFonts w:ascii="Times New Roman" w:eastAsia="Arial Unicode MS" w:hAnsi="Times New Roman" w:cs="Times New Roman"/>
          <w:b/>
          <w:bCs/>
          <w:color w:val="000000"/>
          <w:kern w:val="0"/>
          <w:sz w:val="28"/>
          <w:szCs w:val="28"/>
          <w:lang w:eastAsia="ru-RU" w:bidi="uk-UA"/>
        </w:rPr>
        <w:t xml:space="preserve"> </w:t>
      </w:r>
      <w:r w:rsidRPr="008E5C97">
        <w:rPr>
          <w:rFonts w:ascii="Times New Roman" w:eastAsia="Arial Unicode MS" w:hAnsi="Times New Roman" w:cs="Times New Roman" w:hint="eastAsia"/>
          <w:b/>
          <w:bCs/>
          <w:color w:val="000000"/>
          <w:kern w:val="0"/>
          <w:sz w:val="28"/>
          <w:szCs w:val="28"/>
          <w:lang w:eastAsia="ru-RU" w:bidi="uk-UA"/>
        </w:rPr>
        <w:t>реализации</w:t>
      </w:r>
      <w:r w:rsidRPr="008E5C97">
        <w:rPr>
          <w:rFonts w:ascii="Times New Roman" w:eastAsia="Arial Unicode MS" w:hAnsi="Times New Roman" w:cs="Times New Roman"/>
          <w:b/>
          <w:bCs/>
          <w:color w:val="000000"/>
          <w:kern w:val="0"/>
          <w:sz w:val="28"/>
          <w:szCs w:val="28"/>
          <w:lang w:eastAsia="ru-RU" w:bidi="uk-UA"/>
        </w:rPr>
        <w:t xml:space="preserve"> </w:t>
      </w:r>
      <w:r w:rsidRPr="008E5C97">
        <w:rPr>
          <w:rFonts w:ascii="Times New Roman" w:eastAsia="Arial Unicode MS" w:hAnsi="Times New Roman" w:cs="Times New Roman" w:hint="eastAsia"/>
          <w:b/>
          <w:bCs/>
          <w:color w:val="000000"/>
          <w:kern w:val="0"/>
          <w:sz w:val="28"/>
          <w:szCs w:val="28"/>
          <w:lang w:eastAsia="ru-RU" w:bidi="uk-UA"/>
        </w:rPr>
        <w:t>систем</w:t>
      </w:r>
      <w:r w:rsidRPr="008E5C97">
        <w:rPr>
          <w:rFonts w:ascii="Times New Roman" w:eastAsia="Arial Unicode MS" w:hAnsi="Times New Roman" w:cs="Times New Roman"/>
          <w:b/>
          <w:bCs/>
          <w:color w:val="000000"/>
          <w:kern w:val="0"/>
          <w:sz w:val="28"/>
          <w:szCs w:val="28"/>
          <w:lang w:eastAsia="ru-RU" w:bidi="uk-UA"/>
        </w:rPr>
        <w:t xml:space="preserve"> </w:t>
      </w:r>
      <w:r w:rsidRPr="008E5C97">
        <w:rPr>
          <w:rFonts w:ascii="Times New Roman" w:eastAsia="Arial Unicode MS" w:hAnsi="Times New Roman" w:cs="Times New Roman" w:hint="eastAsia"/>
          <w:b/>
          <w:bCs/>
          <w:color w:val="000000"/>
          <w:kern w:val="0"/>
          <w:sz w:val="28"/>
          <w:szCs w:val="28"/>
          <w:lang w:eastAsia="ru-RU" w:bidi="uk-UA"/>
        </w:rPr>
        <w:t>функций</w:t>
      </w:r>
    </w:p>
    <w:p w14:paraId="0B45C5BA" w14:textId="77777777" w:rsidR="008E5C97" w:rsidRDefault="008E5C97" w:rsidP="008E5C97">
      <w:r>
        <w:rPr>
          <w:rFonts w:hint="eastAsia"/>
        </w:rPr>
        <w:t>ОГЛАВЛЕНИЕ</w:t>
      </w:r>
      <w:r>
        <w:t xml:space="preserve"> </w:t>
      </w:r>
      <w:r>
        <w:rPr>
          <w:rFonts w:hint="eastAsia"/>
        </w:rPr>
        <w:t>ДИССЕРТАЦИИ</w:t>
      </w:r>
    </w:p>
    <w:p w14:paraId="0EBF27F2" w14:textId="77777777" w:rsidR="008E5C97" w:rsidRDefault="008E5C97" w:rsidP="008E5C97">
      <w:r>
        <w:rPr>
          <w:rFonts w:hint="eastAsia"/>
        </w:rPr>
        <w:t>кандидат</w:t>
      </w:r>
      <w:r>
        <w:t xml:space="preserve"> </w:t>
      </w:r>
      <w:r>
        <w:rPr>
          <w:rFonts w:hint="eastAsia"/>
        </w:rPr>
        <w:t>наук</w:t>
      </w:r>
      <w:r>
        <w:t xml:space="preserve"> </w:t>
      </w:r>
      <w:r>
        <w:rPr>
          <w:rFonts w:hint="eastAsia"/>
        </w:rPr>
        <w:t>Вихорев</w:t>
      </w:r>
      <w:r>
        <w:t xml:space="preserve"> </w:t>
      </w:r>
      <w:r>
        <w:rPr>
          <w:rFonts w:hint="eastAsia"/>
        </w:rPr>
        <w:t>Руслан</w:t>
      </w:r>
      <w:r>
        <w:t xml:space="preserve"> </w:t>
      </w:r>
      <w:r>
        <w:rPr>
          <w:rFonts w:hint="eastAsia"/>
        </w:rPr>
        <w:t>Владимирович</w:t>
      </w:r>
    </w:p>
    <w:p w14:paraId="566C2B4E" w14:textId="77777777" w:rsidR="008E5C97" w:rsidRDefault="008E5C97" w:rsidP="008E5C97">
      <w:r>
        <w:rPr>
          <w:rFonts w:hint="eastAsia"/>
        </w:rPr>
        <w:t>Введение</w:t>
      </w:r>
    </w:p>
    <w:p w14:paraId="0EC6389D" w14:textId="77777777" w:rsidR="008E5C97" w:rsidRDefault="008E5C97" w:rsidP="008E5C97"/>
    <w:p w14:paraId="65769A60" w14:textId="77777777" w:rsidR="008E5C97" w:rsidRDefault="008E5C97" w:rsidP="008E5C97">
      <w:r>
        <w:rPr>
          <w:rFonts w:hint="eastAsia"/>
        </w:rPr>
        <w:t>Глава</w:t>
      </w:r>
      <w:r>
        <w:t xml:space="preserve"> 1. </w:t>
      </w:r>
      <w:r>
        <w:rPr>
          <w:rFonts w:hint="eastAsia"/>
        </w:rPr>
        <w:t>Исследование</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реализации</w:t>
      </w:r>
      <w:r>
        <w:t xml:space="preserve"> </w:t>
      </w:r>
      <w:r>
        <w:rPr>
          <w:rFonts w:hint="eastAsia"/>
        </w:rPr>
        <w:t>систем</w:t>
      </w:r>
      <w:r>
        <w:t xml:space="preserve"> </w:t>
      </w:r>
      <w:r>
        <w:rPr>
          <w:rFonts w:hint="eastAsia"/>
        </w:rPr>
        <w:t>логических</w:t>
      </w:r>
      <w:r>
        <w:t xml:space="preserve"> </w:t>
      </w:r>
      <w:r>
        <w:rPr>
          <w:rFonts w:hint="eastAsia"/>
        </w:rPr>
        <w:t>функций</w:t>
      </w:r>
      <w:r>
        <w:t xml:space="preserve"> </w:t>
      </w:r>
      <w:r>
        <w:rPr>
          <w:rFonts w:hint="eastAsia"/>
        </w:rPr>
        <w:t>в</w:t>
      </w:r>
      <w:r>
        <w:t xml:space="preserve"> </w:t>
      </w:r>
      <w:r>
        <w:rPr>
          <w:rFonts w:hint="eastAsia"/>
        </w:rPr>
        <w:t>существующих</w:t>
      </w:r>
      <w:r>
        <w:t xml:space="preserve"> </w:t>
      </w:r>
      <w:r>
        <w:rPr>
          <w:rFonts w:hint="eastAsia"/>
        </w:rPr>
        <w:t>ПЛИС</w:t>
      </w:r>
      <w:r>
        <w:t xml:space="preserve">. </w:t>
      </w:r>
      <w:r>
        <w:rPr>
          <w:rFonts w:hint="eastAsia"/>
        </w:rPr>
        <w:t>Постановка</w:t>
      </w:r>
      <w:r>
        <w:t xml:space="preserve"> </w:t>
      </w:r>
      <w:r>
        <w:rPr>
          <w:rFonts w:hint="eastAsia"/>
        </w:rPr>
        <w:t>задачи</w:t>
      </w:r>
      <w:r>
        <w:t xml:space="preserve"> </w:t>
      </w:r>
      <w:r>
        <w:rPr>
          <w:rFonts w:hint="eastAsia"/>
        </w:rPr>
        <w:t>исследования</w:t>
      </w:r>
    </w:p>
    <w:p w14:paraId="120D4FB0" w14:textId="77777777" w:rsidR="008E5C97" w:rsidRDefault="008E5C97" w:rsidP="008E5C97"/>
    <w:p w14:paraId="23B6BB40" w14:textId="77777777" w:rsidR="008E5C97" w:rsidRDefault="008E5C97" w:rsidP="008E5C97">
      <w:r>
        <w:t xml:space="preserve">1.1. </w:t>
      </w:r>
      <w:r>
        <w:rPr>
          <w:rFonts w:hint="eastAsia"/>
        </w:rPr>
        <w:t>Анализ</w:t>
      </w:r>
      <w:r>
        <w:t xml:space="preserve"> </w:t>
      </w:r>
      <w:r>
        <w:rPr>
          <w:rFonts w:hint="eastAsia"/>
        </w:rPr>
        <w:t>существующих</w:t>
      </w:r>
      <w:r>
        <w:t xml:space="preserve"> </w:t>
      </w:r>
      <w:r>
        <w:rPr>
          <w:rFonts w:hint="eastAsia"/>
        </w:rPr>
        <w:t>БИС</w:t>
      </w:r>
      <w:r>
        <w:t xml:space="preserve"> </w:t>
      </w:r>
      <w:r>
        <w:rPr>
          <w:rFonts w:hint="eastAsia"/>
        </w:rPr>
        <w:t>программируемой</w:t>
      </w:r>
      <w:r>
        <w:t xml:space="preserve"> </w:t>
      </w:r>
      <w:r>
        <w:rPr>
          <w:rFonts w:hint="eastAsia"/>
        </w:rPr>
        <w:t>логики</w:t>
      </w:r>
    </w:p>
    <w:p w14:paraId="343A5573" w14:textId="77777777" w:rsidR="008E5C97" w:rsidRDefault="008E5C97" w:rsidP="008E5C97"/>
    <w:p w14:paraId="3CECF664" w14:textId="77777777" w:rsidR="008E5C97" w:rsidRDefault="008E5C97" w:rsidP="008E5C97">
      <w:r>
        <w:t xml:space="preserve">1.2. </w:t>
      </w:r>
      <w:r>
        <w:rPr>
          <w:rFonts w:hint="eastAsia"/>
        </w:rPr>
        <w:t>Анализ</w:t>
      </w:r>
      <w:r>
        <w:t xml:space="preserve"> </w:t>
      </w:r>
      <w:r>
        <w:rPr>
          <w:rFonts w:hint="eastAsia"/>
        </w:rPr>
        <w:t>адаптивных</w:t>
      </w:r>
      <w:r>
        <w:t xml:space="preserve"> </w:t>
      </w:r>
      <w:r>
        <w:rPr>
          <w:rFonts w:hint="eastAsia"/>
        </w:rPr>
        <w:t>многоразрядных</w:t>
      </w:r>
      <w:r>
        <w:t xml:space="preserve"> </w:t>
      </w:r>
      <w:r>
        <w:rPr>
          <w:rFonts w:hint="eastAsia"/>
        </w:rPr>
        <w:t>логических</w:t>
      </w:r>
      <w:r>
        <w:t xml:space="preserve"> </w:t>
      </w:r>
      <w:r>
        <w:rPr>
          <w:rFonts w:hint="eastAsia"/>
        </w:rPr>
        <w:t>элементов</w:t>
      </w:r>
      <w:r>
        <w:t xml:space="preserve"> FPGA</w:t>
      </w:r>
    </w:p>
    <w:p w14:paraId="69B53D75" w14:textId="77777777" w:rsidR="008E5C97" w:rsidRDefault="008E5C97" w:rsidP="008E5C97"/>
    <w:p w14:paraId="69039741" w14:textId="77777777" w:rsidR="008E5C97" w:rsidRDefault="008E5C97" w:rsidP="008E5C97">
      <w:r>
        <w:t xml:space="preserve">1.3. </w:t>
      </w:r>
      <w:r>
        <w:rPr>
          <w:rFonts w:hint="eastAsia"/>
        </w:rPr>
        <w:t>Анализ</w:t>
      </w:r>
      <w:r>
        <w:t xml:space="preserve"> </w:t>
      </w:r>
      <w:r>
        <w:rPr>
          <w:rFonts w:hint="eastAsia"/>
        </w:rPr>
        <w:t>научно</w:t>
      </w:r>
      <w:r>
        <w:t>-</w:t>
      </w:r>
      <w:r>
        <w:rPr>
          <w:rFonts w:hint="eastAsia"/>
        </w:rPr>
        <w:t>методического</w:t>
      </w:r>
      <w:r>
        <w:t xml:space="preserve"> </w:t>
      </w:r>
      <w:r>
        <w:rPr>
          <w:rFonts w:hint="eastAsia"/>
        </w:rPr>
        <w:t>аппарата</w:t>
      </w:r>
      <w:r>
        <w:t xml:space="preserve"> </w:t>
      </w:r>
      <w:r>
        <w:rPr>
          <w:rFonts w:hint="eastAsia"/>
        </w:rPr>
        <w:t>оптимизации</w:t>
      </w:r>
      <w:r>
        <w:t xml:space="preserve"> </w:t>
      </w:r>
      <w:r>
        <w:rPr>
          <w:rFonts w:hint="eastAsia"/>
        </w:rPr>
        <w:t>логики</w:t>
      </w:r>
      <w:r>
        <w:t xml:space="preserve"> </w:t>
      </w:r>
      <w:r>
        <w:rPr>
          <w:rFonts w:hint="eastAsia"/>
        </w:rPr>
        <w:t>ПЛИС</w:t>
      </w:r>
    </w:p>
    <w:p w14:paraId="49CE8C14" w14:textId="77777777" w:rsidR="008E5C97" w:rsidRDefault="008E5C97" w:rsidP="008E5C97"/>
    <w:p w14:paraId="13E0B196" w14:textId="77777777" w:rsidR="008E5C97" w:rsidRDefault="008E5C97" w:rsidP="008E5C97">
      <w:r>
        <w:t xml:space="preserve">1.4. </w:t>
      </w:r>
      <w:r>
        <w:rPr>
          <w:rFonts w:hint="eastAsia"/>
        </w:rPr>
        <w:t>Постановка</w:t>
      </w:r>
      <w:r>
        <w:t xml:space="preserve"> </w:t>
      </w:r>
      <w:r>
        <w:rPr>
          <w:rFonts w:hint="eastAsia"/>
        </w:rPr>
        <w:t>задачи</w:t>
      </w:r>
      <w:r>
        <w:t xml:space="preserve"> </w:t>
      </w:r>
      <w:r>
        <w:rPr>
          <w:rFonts w:hint="eastAsia"/>
        </w:rPr>
        <w:t>исследования</w:t>
      </w:r>
    </w:p>
    <w:p w14:paraId="2E09848F" w14:textId="77777777" w:rsidR="008E5C97" w:rsidRDefault="008E5C97" w:rsidP="008E5C97"/>
    <w:p w14:paraId="3E2F3D36" w14:textId="77777777" w:rsidR="008E5C97" w:rsidRDefault="008E5C97" w:rsidP="008E5C97">
      <w:r>
        <w:t xml:space="preserve">1.5. </w:t>
      </w:r>
      <w:r>
        <w:rPr>
          <w:rFonts w:hint="eastAsia"/>
        </w:rPr>
        <w:t>Выводы</w:t>
      </w:r>
      <w:r>
        <w:t xml:space="preserve"> </w:t>
      </w:r>
      <w:r>
        <w:rPr>
          <w:rFonts w:hint="eastAsia"/>
        </w:rPr>
        <w:t>по</w:t>
      </w:r>
      <w:r>
        <w:t xml:space="preserve"> </w:t>
      </w:r>
      <w:r>
        <w:rPr>
          <w:rFonts w:hint="eastAsia"/>
        </w:rPr>
        <w:t>главе</w:t>
      </w:r>
    </w:p>
    <w:p w14:paraId="354C2399" w14:textId="77777777" w:rsidR="008E5C97" w:rsidRDefault="008E5C97" w:rsidP="008E5C97"/>
    <w:p w14:paraId="44FE7C66" w14:textId="77777777" w:rsidR="008E5C97" w:rsidRDefault="008E5C97" w:rsidP="008E5C97">
      <w:r>
        <w:rPr>
          <w:rFonts w:hint="eastAsia"/>
        </w:rPr>
        <w:t>Глава</w:t>
      </w:r>
      <w:r>
        <w:t xml:space="preserve"> 2. </w:t>
      </w:r>
      <w:r>
        <w:rPr>
          <w:rFonts w:hint="eastAsia"/>
        </w:rPr>
        <w:t>Разработка</w:t>
      </w:r>
      <w:r>
        <w:t xml:space="preserve"> </w:t>
      </w:r>
      <w:r>
        <w:rPr>
          <w:rFonts w:hint="eastAsia"/>
        </w:rPr>
        <w:t>усовершенствованных</w:t>
      </w:r>
      <w:r>
        <w:t xml:space="preserve"> </w:t>
      </w:r>
      <w:r>
        <w:rPr>
          <w:rFonts w:hint="eastAsia"/>
        </w:rPr>
        <w:t>методов</w:t>
      </w:r>
      <w:r>
        <w:t xml:space="preserve"> </w:t>
      </w:r>
      <w:r>
        <w:rPr>
          <w:rFonts w:hint="eastAsia"/>
        </w:rPr>
        <w:t>реализации</w:t>
      </w:r>
      <w:r>
        <w:t xml:space="preserve"> </w:t>
      </w:r>
      <w:r>
        <w:rPr>
          <w:rFonts w:hint="eastAsia"/>
        </w:rPr>
        <w:t>в</w:t>
      </w:r>
      <w:r>
        <w:t xml:space="preserve"> FPGA </w:t>
      </w:r>
      <w:r>
        <w:rPr>
          <w:rFonts w:hint="eastAsia"/>
        </w:rPr>
        <w:t>систем</w:t>
      </w:r>
      <w:r>
        <w:t xml:space="preserve"> </w:t>
      </w:r>
      <w:r>
        <w:rPr>
          <w:rFonts w:hint="eastAsia"/>
        </w:rPr>
        <w:t>логических</w:t>
      </w:r>
      <w:r>
        <w:t xml:space="preserve"> </w:t>
      </w:r>
      <w:r>
        <w:rPr>
          <w:rFonts w:hint="eastAsia"/>
        </w:rPr>
        <w:t>функций</w:t>
      </w:r>
    </w:p>
    <w:p w14:paraId="71F72A65" w14:textId="77777777" w:rsidR="008E5C97" w:rsidRDefault="008E5C97" w:rsidP="008E5C97"/>
    <w:p w14:paraId="322260A0" w14:textId="77777777" w:rsidR="008E5C97" w:rsidRDefault="008E5C97" w:rsidP="008E5C97">
      <w:r>
        <w:t xml:space="preserve">2.1. </w:t>
      </w:r>
      <w:r>
        <w:rPr>
          <w:rFonts w:hint="eastAsia"/>
        </w:rPr>
        <w:t>Усовершенствованный</w:t>
      </w:r>
      <w:r>
        <w:t xml:space="preserve"> </w:t>
      </w:r>
      <w:r>
        <w:rPr>
          <w:rFonts w:hint="eastAsia"/>
        </w:rPr>
        <w:t>метод</w:t>
      </w:r>
      <w:r>
        <w:t xml:space="preserve"> </w:t>
      </w:r>
      <w:r>
        <w:rPr>
          <w:rFonts w:hint="eastAsia"/>
        </w:rPr>
        <w:t>реализации</w:t>
      </w:r>
      <w:r>
        <w:t xml:space="preserve"> </w:t>
      </w:r>
      <w:r>
        <w:rPr>
          <w:rFonts w:hint="eastAsia"/>
        </w:rPr>
        <w:t>в</w:t>
      </w:r>
      <w:r>
        <w:t xml:space="preserve"> FPGA </w:t>
      </w:r>
      <w:r>
        <w:rPr>
          <w:rFonts w:hint="eastAsia"/>
        </w:rPr>
        <w:t>систем</w:t>
      </w:r>
      <w:r>
        <w:t xml:space="preserve"> </w:t>
      </w:r>
      <w:r>
        <w:rPr>
          <w:rFonts w:hint="eastAsia"/>
        </w:rPr>
        <w:t>логических</w:t>
      </w:r>
      <w:r>
        <w:t xml:space="preserve"> </w:t>
      </w:r>
      <w:r>
        <w:rPr>
          <w:rFonts w:hint="eastAsia"/>
        </w:rPr>
        <w:t>функций</w:t>
      </w:r>
      <w:r>
        <w:t xml:space="preserve">, </w:t>
      </w:r>
      <w:r>
        <w:rPr>
          <w:rFonts w:hint="eastAsia"/>
        </w:rPr>
        <w:t>заданных</w:t>
      </w:r>
      <w:r>
        <w:t xml:space="preserve"> </w:t>
      </w:r>
      <w:r>
        <w:rPr>
          <w:rFonts w:hint="eastAsia"/>
        </w:rPr>
        <w:t>в</w:t>
      </w:r>
      <w:r>
        <w:t xml:space="preserve"> </w:t>
      </w:r>
      <w:r>
        <w:rPr>
          <w:rFonts w:hint="eastAsia"/>
        </w:rPr>
        <w:t>СДНФ</w:t>
      </w:r>
    </w:p>
    <w:p w14:paraId="6BE19E62" w14:textId="77777777" w:rsidR="008E5C97" w:rsidRDefault="008E5C97" w:rsidP="008E5C97"/>
    <w:p w14:paraId="498601A6" w14:textId="77777777" w:rsidR="008E5C97" w:rsidRDefault="008E5C97" w:rsidP="008E5C97">
      <w:r>
        <w:t xml:space="preserve">2.2. </w:t>
      </w:r>
      <w:r>
        <w:rPr>
          <w:rFonts w:hint="eastAsia"/>
        </w:rPr>
        <w:t>Разработка</w:t>
      </w:r>
      <w:r>
        <w:t xml:space="preserve"> </w:t>
      </w:r>
      <w:r>
        <w:rPr>
          <w:rFonts w:hint="eastAsia"/>
        </w:rPr>
        <w:t>адаптивного</w:t>
      </w:r>
      <w:r>
        <w:t xml:space="preserve"> </w:t>
      </w:r>
      <w:r>
        <w:rPr>
          <w:rFonts w:hint="eastAsia"/>
        </w:rPr>
        <w:t>логического</w:t>
      </w:r>
      <w:r>
        <w:t xml:space="preserve"> </w:t>
      </w:r>
      <w:r>
        <w:rPr>
          <w:rFonts w:hint="eastAsia"/>
        </w:rPr>
        <w:t>элемента</w:t>
      </w:r>
    </w:p>
    <w:p w14:paraId="34FA1473" w14:textId="77777777" w:rsidR="008E5C97" w:rsidRDefault="008E5C97" w:rsidP="008E5C97"/>
    <w:p w14:paraId="78EF3CC4" w14:textId="77777777" w:rsidR="008E5C97" w:rsidRDefault="008E5C97" w:rsidP="008E5C97">
      <w:r>
        <w:t xml:space="preserve">2.3. </w:t>
      </w:r>
      <w:r>
        <w:rPr>
          <w:rFonts w:hint="eastAsia"/>
        </w:rPr>
        <w:t>Усовершенствованный</w:t>
      </w:r>
      <w:r>
        <w:t xml:space="preserve"> </w:t>
      </w:r>
      <w:r>
        <w:rPr>
          <w:rFonts w:hint="eastAsia"/>
        </w:rPr>
        <w:t>метод</w:t>
      </w:r>
      <w:r>
        <w:t xml:space="preserve"> </w:t>
      </w:r>
      <w:r>
        <w:rPr>
          <w:rFonts w:hint="eastAsia"/>
        </w:rPr>
        <w:t>реализации</w:t>
      </w:r>
      <w:r>
        <w:t xml:space="preserve"> </w:t>
      </w:r>
      <w:r>
        <w:rPr>
          <w:rFonts w:hint="eastAsia"/>
        </w:rPr>
        <w:t>в</w:t>
      </w:r>
      <w:r>
        <w:t xml:space="preserve"> FPGA </w:t>
      </w:r>
      <w:r>
        <w:rPr>
          <w:rFonts w:hint="eastAsia"/>
        </w:rPr>
        <w:t>систем</w:t>
      </w:r>
      <w:r>
        <w:t xml:space="preserve"> </w:t>
      </w:r>
      <w:r>
        <w:rPr>
          <w:rFonts w:hint="eastAsia"/>
        </w:rPr>
        <w:t>логических</w:t>
      </w:r>
    </w:p>
    <w:p w14:paraId="0CFB25DD" w14:textId="77777777" w:rsidR="008E5C97" w:rsidRDefault="008E5C97" w:rsidP="008E5C97"/>
    <w:p w14:paraId="19E8501A" w14:textId="77777777" w:rsidR="008E5C97" w:rsidRDefault="008E5C97" w:rsidP="008E5C97">
      <w:r>
        <w:rPr>
          <w:rFonts w:hint="eastAsia"/>
        </w:rPr>
        <w:t>функций</w:t>
      </w:r>
      <w:r>
        <w:t xml:space="preserve">, </w:t>
      </w:r>
      <w:r>
        <w:rPr>
          <w:rFonts w:hint="eastAsia"/>
        </w:rPr>
        <w:t>заданных</w:t>
      </w:r>
      <w:r>
        <w:t xml:space="preserve"> </w:t>
      </w:r>
      <w:r>
        <w:rPr>
          <w:rFonts w:hint="eastAsia"/>
        </w:rPr>
        <w:t>в</w:t>
      </w:r>
      <w:r>
        <w:t xml:space="preserve"> </w:t>
      </w:r>
      <w:r>
        <w:rPr>
          <w:rFonts w:hint="eastAsia"/>
        </w:rPr>
        <w:t>ДНФ</w:t>
      </w:r>
    </w:p>
    <w:p w14:paraId="0055AD7F" w14:textId="77777777" w:rsidR="008E5C97" w:rsidRDefault="008E5C97" w:rsidP="008E5C97"/>
    <w:p w14:paraId="71ED8F84" w14:textId="77777777" w:rsidR="008E5C97" w:rsidRDefault="008E5C97" w:rsidP="008E5C97">
      <w:r>
        <w:t xml:space="preserve">2.4 </w:t>
      </w:r>
      <w:r>
        <w:rPr>
          <w:rFonts w:hint="eastAsia"/>
        </w:rPr>
        <w:t>Выводы</w:t>
      </w:r>
      <w:r>
        <w:t xml:space="preserve"> </w:t>
      </w:r>
      <w:r>
        <w:rPr>
          <w:rFonts w:hint="eastAsia"/>
        </w:rPr>
        <w:t>по</w:t>
      </w:r>
      <w:r>
        <w:t xml:space="preserve"> </w:t>
      </w:r>
      <w:r>
        <w:rPr>
          <w:rFonts w:hint="eastAsia"/>
        </w:rPr>
        <w:t>главе</w:t>
      </w:r>
    </w:p>
    <w:p w14:paraId="41A7A581" w14:textId="77777777" w:rsidR="008E5C97" w:rsidRDefault="008E5C97" w:rsidP="008E5C97"/>
    <w:p w14:paraId="578512F7" w14:textId="77777777" w:rsidR="008E5C97" w:rsidRDefault="008E5C97" w:rsidP="008E5C97">
      <w:r>
        <w:rPr>
          <w:rFonts w:hint="eastAsia"/>
        </w:rPr>
        <w:t>Глава</w:t>
      </w:r>
      <w:r>
        <w:t xml:space="preserve"> 3. </w:t>
      </w:r>
      <w:r>
        <w:rPr>
          <w:rFonts w:hint="eastAsia"/>
        </w:rPr>
        <w:t>Моделирование</w:t>
      </w:r>
      <w:r>
        <w:t xml:space="preserve"> </w:t>
      </w:r>
      <w:r>
        <w:rPr>
          <w:rFonts w:hint="eastAsia"/>
        </w:rPr>
        <w:t>разработанных</w:t>
      </w:r>
      <w:r>
        <w:t xml:space="preserve"> </w:t>
      </w:r>
      <w:r>
        <w:rPr>
          <w:rFonts w:hint="eastAsia"/>
        </w:rPr>
        <w:t>устройств</w:t>
      </w:r>
      <w:r>
        <w:t xml:space="preserve"> </w:t>
      </w:r>
      <w:r>
        <w:rPr>
          <w:rFonts w:hint="eastAsia"/>
        </w:rPr>
        <w:t>для</w:t>
      </w:r>
      <w:r>
        <w:t xml:space="preserve"> </w:t>
      </w:r>
      <w:r>
        <w:rPr>
          <w:rFonts w:hint="eastAsia"/>
        </w:rPr>
        <w:t>реализации</w:t>
      </w:r>
      <w:r>
        <w:t xml:space="preserve"> </w:t>
      </w:r>
      <w:r>
        <w:rPr>
          <w:rFonts w:hint="eastAsia"/>
        </w:rPr>
        <w:t>систем</w:t>
      </w:r>
      <w:r>
        <w:t xml:space="preserve"> </w:t>
      </w:r>
      <w:r>
        <w:rPr>
          <w:rFonts w:hint="eastAsia"/>
        </w:rPr>
        <w:t>логических</w:t>
      </w:r>
      <w:r>
        <w:t xml:space="preserve"> </w:t>
      </w:r>
      <w:r>
        <w:rPr>
          <w:rFonts w:hint="eastAsia"/>
        </w:rPr>
        <w:t>функций</w:t>
      </w:r>
      <w:r>
        <w:t xml:space="preserve"> </w:t>
      </w:r>
      <w:r>
        <w:rPr>
          <w:rFonts w:hint="eastAsia"/>
        </w:rPr>
        <w:t>в</w:t>
      </w:r>
      <w:r>
        <w:t xml:space="preserve"> </w:t>
      </w:r>
      <w:r>
        <w:rPr>
          <w:rFonts w:hint="eastAsia"/>
        </w:rPr>
        <w:t>ПЛИС</w:t>
      </w:r>
      <w:r>
        <w:t xml:space="preserve"> - FPGA</w:t>
      </w:r>
    </w:p>
    <w:p w14:paraId="2735640D" w14:textId="77777777" w:rsidR="008E5C97" w:rsidRDefault="008E5C97" w:rsidP="008E5C97"/>
    <w:p w14:paraId="464C03CA" w14:textId="77777777" w:rsidR="008E5C97" w:rsidRDefault="008E5C97" w:rsidP="008E5C97">
      <w:r>
        <w:t xml:space="preserve">3.1. </w:t>
      </w:r>
      <w:r>
        <w:rPr>
          <w:rFonts w:hint="eastAsia"/>
        </w:rPr>
        <w:t>Моделирование</w:t>
      </w:r>
      <w:r>
        <w:t xml:space="preserve"> </w:t>
      </w:r>
      <w:r>
        <w:rPr>
          <w:rFonts w:hint="eastAsia"/>
        </w:rPr>
        <w:t>логического</w:t>
      </w:r>
      <w:r>
        <w:t xml:space="preserve"> </w:t>
      </w:r>
      <w:r>
        <w:rPr>
          <w:rFonts w:hint="eastAsia"/>
        </w:rPr>
        <w:t>элемента</w:t>
      </w:r>
      <w:r>
        <w:t xml:space="preserve"> - LUT</w:t>
      </w:r>
    </w:p>
    <w:p w14:paraId="6D3A37A5" w14:textId="77777777" w:rsidR="008E5C97" w:rsidRDefault="008E5C97" w:rsidP="008E5C97"/>
    <w:p w14:paraId="6D7597EB" w14:textId="77777777" w:rsidR="008E5C97" w:rsidRDefault="008E5C97" w:rsidP="008E5C97">
      <w:r>
        <w:t xml:space="preserve">3.1.1. </w:t>
      </w:r>
      <w:r>
        <w:rPr>
          <w:rFonts w:hint="eastAsia"/>
        </w:rPr>
        <w:t>Статическое</w:t>
      </w:r>
      <w:r>
        <w:t xml:space="preserve"> </w:t>
      </w:r>
      <w:r>
        <w:rPr>
          <w:rFonts w:hint="eastAsia"/>
        </w:rPr>
        <w:t>моделирование</w:t>
      </w:r>
      <w:r>
        <w:t xml:space="preserve"> </w:t>
      </w:r>
      <w:r>
        <w:rPr>
          <w:rFonts w:hint="eastAsia"/>
        </w:rPr>
        <w:t>логического</w:t>
      </w:r>
      <w:r>
        <w:t xml:space="preserve"> </w:t>
      </w:r>
      <w:r>
        <w:rPr>
          <w:rFonts w:hint="eastAsia"/>
        </w:rPr>
        <w:t>элемента</w:t>
      </w:r>
      <w:r>
        <w:t xml:space="preserve"> - LUT</w:t>
      </w:r>
    </w:p>
    <w:p w14:paraId="535210A0" w14:textId="77777777" w:rsidR="008E5C97" w:rsidRDefault="008E5C97" w:rsidP="008E5C97"/>
    <w:p w14:paraId="0E54A684" w14:textId="77777777" w:rsidR="008E5C97" w:rsidRDefault="008E5C97" w:rsidP="008E5C97">
      <w:r>
        <w:t xml:space="preserve">3.1.2. </w:t>
      </w:r>
      <w:r>
        <w:rPr>
          <w:rFonts w:hint="eastAsia"/>
        </w:rPr>
        <w:t>Динамическое</w:t>
      </w:r>
      <w:r>
        <w:t xml:space="preserve"> </w:t>
      </w:r>
      <w:r>
        <w:rPr>
          <w:rFonts w:hint="eastAsia"/>
        </w:rPr>
        <w:t>моделирование</w:t>
      </w:r>
      <w:r>
        <w:t xml:space="preserve"> </w:t>
      </w:r>
      <w:r>
        <w:rPr>
          <w:rFonts w:hint="eastAsia"/>
        </w:rPr>
        <w:t>логического</w:t>
      </w:r>
      <w:r>
        <w:t xml:space="preserve"> </w:t>
      </w:r>
      <w:r>
        <w:rPr>
          <w:rFonts w:hint="eastAsia"/>
        </w:rPr>
        <w:t>элемента</w:t>
      </w:r>
      <w:r>
        <w:t xml:space="preserve"> - LUT</w:t>
      </w:r>
    </w:p>
    <w:p w14:paraId="6084C801" w14:textId="77777777" w:rsidR="008E5C97" w:rsidRDefault="008E5C97" w:rsidP="008E5C97"/>
    <w:p w14:paraId="60F9B517" w14:textId="77777777" w:rsidR="008E5C97" w:rsidRDefault="008E5C97" w:rsidP="008E5C97">
      <w:r>
        <w:t xml:space="preserve">3.2. </w:t>
      </w:r>
      <w:r>
        <w:rPr>
          <w:rFonts w:hint="eastAsia"/>
        </w:rPr>
        <w:t>Моделирование</w:t>
      </w:r>
      <w:r>
        <w:t xml:space="preserve"> </w:t>
      </w:r>
      <w:r>
        <w:rPr>
          <w:rFonts w:hint="eastAsia"/>
        </w:rPr>
        <w:t>логического</w:t>
      </w:r>
      <w:r>
        <w:t xml:space="preserve"> </w:t>
      </w:r>
      <w:r>
        <w:rPr>
          <w:rFonts w:hint="eastAsia"/>
        </w:rPr>
        <w:t>элемента</w:t>
      </w:r>
      <w:r>
        <w:t xml:space="preserve"> - </w:t>
      </w:r>
      <w:r>
        <w:rPr>
          <w:rFonts w:hint="eastAsia"/>
        </w:rPr>
        <w:t>дешифратора</w:t>
      </w:r>
      <w:r>
        <w:t xml:space="preserve"> D</w:t>
      </w:r>
      <w:r>
        <w:rPr>
          <w:rFonts w:hint="eastAsia"/>
        </w:rPr>
        <w:t>С</w:t>
      </w:r>
      <w:r>
        <w:t>-LUT</w:t>
      </w:r>
    </w:p>
    <w:p w14:paraId="66A50E51" w14:textId="77777777" w:rsidR="008E5C97" w:rsidRDefault="008E5C97" w:rsidP="008E5C97"/>
    <w:p w14:paraId="652326E5" w14:textId="77777777" w:rsidR="008E5C97" w:rsidRDefault="008E5C97" w:rsidP="008E5C97">
      <w:r>
        <w:t xml:space="preserve">3.2.1 </w:t>
      </w:r>
      <w:r>
        <w:rPr>
          <w:rFonts w:hint="eastAsia"/>
        </w:rPr>
        <w:t>Статическое</w:t>
      </w:r>
      <w:r>
        <w:t xml:space="preserve"> </w:t>
      </w:r>
      <w:r>
        <w:rPr>
          <w:rFonts w:hint="eastAsia"/>
        </w:rPr>
        <w:t>моделирование</w:t>
      </w:r>
      <w:r>
        <w:t xml:space="preserve"> </w:t>
      </w:r>
      <w:r>
        <w:rPr>
          <w:rFonts w:hint="eastAsia"/>
        </w:rPr>
        <w:t>логического</w:t>
      </w:r>
      <w:r>
        <w:t xml:space="preserve"> </w:t>
      </w:r>
      <w:r>
        <w:rPr>
          <w:rFonts w:hint="eastAsia"/>
        </w:rPr>
        <w:t>элемента</w:t>
      </w:r>
      <w:r>
        <w:t xml:space="preserve"> - D</w:t>
      </w:r>
      <w:r>
        <w:rPr>
          <w:rFonts w:hint="eastAsia"/>
        </w:rPr>
        <w:t>С</w:t>
      </w:r>
      <w:r>
        <w:t>-LUT-O</w:t>
      </w:r>
    </w:p>
    <w:p w14:paraId="1098077F" w14:textId="77777777" w:rsidR="008E5C97" w:rsidRDefault="008E5C97" w:rsidP="008E5C97"/>
    <w:p w14:paraId="3364409F" w14:textId="77777777" w:rsidR="008E5C97" w:rsidRDefault="008E5C97" w:rsidP="008E5C97">
      <w:r>
        <w:t xml:space="preserve">3.2.2 </w:t>
      </w:r>
      <w:r>
        <w:rPr>
          <w:rFonts w:hint="eastAsia"/>
        </w:rPr>
        <w:t>Статическое</w:t>
      </w:r>
      <w:r>
        <w:t xml:space="preserve"> </w:t>
      </w:r>
      <w:r>
        <w:rPr>
          <w:rFonts w:hint="eastAsia"/>
        </w:rPr>
        <w:t>моделирование</w:t>
      </w:r>
      <w:r>
        <w:t xml:space="preserve"> </w:t>
      </w:r>
      <w:r>
        <w:rPr>
          <w:rFonts w:hint="eastAsia"/>
        </w:rPr>
        <w:t>логического</w:t>
      </w:r>
      <w:r>
        <w:t xml:space="preserve"> </w:t>
      </w:r>
      <w:r>
        <w:rPr>
          <w:rFonts w:hint="eastAsia"/>
        </w:rPr>
        <w:t>элемента</w:t>
      </w:r>
      <w:r>
        <w:t xml:space="preserve"> - D</w:t>
      </w:r>
      <w:r>
        <w:rPr>
          <w:rFonts w:hint="eastAsia"/>
        </w:rPr>
        <w:t>С</w:t>
      </w:r>
      <w:r>
        <w:t>-LUT-R</w:t>
      </w:r>
    </w:p>
    <w:p w14:paraId="280FD10E" w14:textId="77777777" w:rsidR="008E5C97" w:rsidRDefault="008E5C97" w:rsidP="008E5C97"/>
    <w:p w14:paraId="01D3CFE5" w14:textId="77777777" w:rsidR="008E5C97" w:rsidRDefault="008E5C97" w:rsidP="008E5C97">
      <w:r>
        <w:t xml:space="preserve">3.2.3 </w:t>
      </w:r>
      <w:r>
        <w:rPr>
          <w:rFonts w:hint="eastAsia"/>
        </w:rPr>
        <w:t>Статическое</w:t>
      </w:r>
      <w:r>
        <w:t xml:space="preserve"> </w:t>
      </w:r>
      <w:r>
        <w:rPr>
          <w:rFonts w:hint="eastAsia"/>
        </w:rPr>
        <w:t>моделирование</w:t>
      </w:r>
      <w:r>
        <w:t xml:space="preserve"> </w:t>
      </w:r>
      <w:r>
        <w:rPr>
          <w:rFonts w:hint="eastAsia"/>
        </w:rPr>
        <w:t>логического</w:t>
      </w:r>
      <w:r>
        <w:t xml:space="preserve"> </w:t>
      </w:r>
      <w:r>
        <w:rPr>
          <w:rFonts w:hint="eastAsia"/>
        </w:rPr>
        <w:t>элемента</w:t>
      </w:r>
      <w:r>
        <w:t xml:space="preserve"> - D</w:t>
      </w:r>
      <w:r>
        <w:rPr>
          <w:rFonts w:hint="eastAsia"/>
        </w:rPr>
        <w:t>С</w:t>
      </w:r>
      <w:r>
        <w:t>-LUT-BKN</w:t>
      </w:r>
    </w:p>
    <w:p w14:paraId="35DB3472" w14:textId="77777777" w:rsidR="008E5C97" w:rsidRDefault="008E5C97" w:rsidP="008E5C97"/>
    <w:p w14:paraId="3577D25B" w14:textId="77777777" w:rsidR="008E5C97" w:rsidRDefault="008E5C97" w:rsidP="008E5C97">
      <w:r>
        <w:t xml:space="preserve">3.2.4. </w:t>
      </w:r>
      <w:r>
        <w:rPr>
          <w:rFonts w:hint="eastAsia"/>
        </w:rPr>
        <w:t>Динамическое</w:t>
      </w:r>
      <w:r>
        <w:t xml:space="preserve"> </w:t>
      </w:r>
      <w:r>
        <w:rPr>
          <w:rFonts w:hint="eastAsia"/>
        </w:rPr>
        <w:t>моделирование</w:t>
      </w:r>
      <w:r>
        <w:t xml:space="preserve"> </w:t>
      </w:r>
      <w:r>
        <w:rPr>
          <w:rFonts w:hint="eastAsia"/>
        </w:rPr>
        <w:t>логического</w:t>
      </w:r>
      <w:r>
        <w:t xml:space="preserve"> </w:t>
      </w:r>
      <w:r>
        <w:rPr>
          <w:rFonts w:hint="eastAsia"/>
        </w:rPr>
        <w:t>элемента</w:t>
      </w:r>
      <w:r>
        <w:t xml:space="preserve"> - D</w:t>
      </w:r>
      <w:r>
        <w:rPr>
          <w:rFonts w:hint="eastAsia"/>
        </w:rPr>
        <w:t>С</w:t>
      </w:r>
      <w:r>
        <w:t>-LUT-O</w:t>
      </w:r>
    </w:p>
    <w:p w14:paraId="50CDCED7" w14:textId="77777777" w:rsidR="008E5C97" w:rsidRDefault="008E5C97" w:rsidP="008E5C97"/>
    <w:p w14:paraId="0284E986" w14:textId="77777777" w:rsidR="008E5C97" w:rsidRDefault="008E5C97" w:rsidP="008E5C97">
      <w:r>
        <w:t xml:space="preserve">3.2.5. </w:t>
      </w:r>
      <w:r>
        <w:rPr>
          <w:rFonts w:hint="eastAsia"/>
        </w:rPr>
        <w:t>Динамическое</w:t>
      </w:r>
      <w:r>
        <w:t xml:space="preserve"> </w:t>
      </w:r>
      <w:r>
        <w:rPr>
          <w:rFonts w:hint="eastAsia"/>
        </w:rPr>
        <w:t>моделирование</w:t>
      </w:r>
      <w:r>
        <w:t xml:space="preserve"> </w:t>
      </w:r>
      <w:r>
        <w:rPr>
          <w:rFonts w:hint="eastAsia"/>
        </w:rPr>
        <w:t>логического</w:t>
      </w:r>
      <w:r>
        <w:t xml:space="preserve"> </w:t>
      </w:r>
      <w:r>
        <w:rPr>
          <w:rFonts w:hint="eastAsia"/>
        </w:rPr>
        <w:t>элемента</w:t>
      </w:r>
      <w:r>
        <w:t xml:space="preserve"> - DC-LUT-R</w:t>
      </w:r>
    </w:p>
    <w:p w14:paraId="3FFF5DDF" w14:textId="77777777" w:rsidR="008E5C97" w:rsidRDefault="008E5C97" w:rsidP="008E5C97"/>
    <w:p w14:paraId="42C10397" w14:textId="77777777" w:rsidR="008E5C97" w:rsidRDefault="008E5C97" w:rsidP="008E5C97">
      <w:r>
        <w:lastRenderedPageBreak/>
        <w:t xml:space="preserve">3.2.6. </w:t>
      </w:r>
      <w:r>
        <w:rPr>
          <w:rFonts w:hint="eastAsia"/>
        </w:rPr>
        <w:t>Динамическое</w:t>
      </w:r>
      <w:r>
        <w:t xml:space="preserve"> </w:t>
      </w:r>
      <w:r>
        <w:rPr>
          <w:rFonts w:hint="eastAsia"/>
        </w:rPr>
        <w:t>моделирование</w:t>
      </w:r>
      <w:r>
        <w:t xml:space="preserve"> </w:t>
      </w:r>
      <w:r>
        <w:rPr>
          <w:rFonts w:hint="eastAsia"/>
        </w:rPr>
        <w:t>логического</w:t>
      </w:r>
      <w:r>
        <w:t xml:space="preserve"> </w:t>
      </w:r>
      <w:r>
        <w:rPr>
          <w:rFonts w:hint="eastAsia"/>
        </w:rPr>
        <w:t>элемента</w:t>
      </w:r>
    </w:p>
    <w:p w14:paraId="01B37E98" w14:textId="77777777" w:rsidR="008E5C97" w:rsidRDefault="008E5C97" w:rsidP="008E5C97"/>
    <w:p w14:paraId="5E0C2C50" w14:textId="77777777" w:rsidR="008E5C97" w:rsidRDefault="008E5C97" w:rsidP="008E5C97">
      <w:r>
        <w:t>- DC-LUT-BKN</w:t>
      </w:r>
    </w:p>
    <w:p w14:paraId="140CE185" w14:textId="77777777" w:rsidR="008E5C97" w:rsidRDefault="008E5C97" w:rsidP="008E5C97"/>
    <w:p w14:paraId="4D345760" w14:textId="77777777" w:rsidR="008E5C97" w:rsidRDefault="008E5C97" w:rsidP="008E5C97">
      <w:r>
        <w:t xml:space="preserve">3.3. </w:t>
      </w:r>
      <w:r>
        <w:rPr>
          <w:rFonts w:hint="eastAsia"/>
        </w:rPr>
        <w:t>Моделирование</w:t>
      </w:r>
      <w:r>
        <w:t xml:space="preserve"> </w:t>
      </w:r>
      <w:r>
        <w:rPr>
          <w:rFonts w:hint="eastAsia"/>
        </w:rPr>
        <w:t>логического</w:t>
      </w:r>
      <w:r>
        <w:t xml:space="preserve"> </w:t>
      </w:r>
      <w:r>
        <w:rPr>
          <w:rFonts w:hint="eastAsia"/>
        </w:rPr>
        <w:t>элемента</w:t>
      </w:r>
      <w:r>
        <w:t xml:space="preserve"> ADC-LUT</w:t>
      </w:r>
    </w:p>
    <w:p w14:paraId="6C08D038" w14:textId="77777777" w:rsidR="008E5C97" w:rsidRDefault="008E5C97" w:rsidP="008E5C97"/>
    <w:p w14:paraId="2928E616" w14:textId="77777777" w:rsidR="008E5C97" w:rsidRDefault="008E5C97" w:rsidP="008E5C97">
      <w:r>
        <w:t xml:space="preserve">3.3.1 </w:t>
      </w:r>
      <w:r>
        <w:rPr>
          <w:rFonts w:hint="eastAsia"/>
        </w:rPr>
        <w:t>Статическое</w:t>
      </w:r>
      <w:r>
        <w:t xml:space="preserve"> </w:t>
      </w:r>
      <w:r>
        <w:rPr>
          <w:rFonts w:hint="eastAsia"/>
        </w:rPr>
        <w:t>моделирование</w:t>
      </w:r>
      <w:r>
        <w:t xml:space="preserve"> </w:t>
      </w:r>
      <w:r>
        <w:rPr>
          <w:rFonts w:hint="eastAsia"/>
        </w:rPr>
        <w:t>логического</w:t>
      </w:r>
      <w:r>
        <w:t xml:space="preserve"> </w:t>
      </w:r>
      <w:r>
        <w:rPr>
          <w:rFonts w:hint="eastAsia"/>
        </w:rPr>
        <w:t>элемента</w:t>
      </w:r>
      <w:r>
        <w:t xml:space="preserve"> ADC-LUT</w:t>
      </w:r>
    </w:p>
    <w:p w14:paraId="210FA9A5" w14:textId="77777777" w:rsidR="008E5C97" w:rsidRDefault="008E5C97" w:rsidP="008E5C97"/>
    <w:p w14:paraId="70EBD5A3" w14:textId="77777777" w:rsidR="008E5C97" w:rsidRDefault="008E5C97" w:rsidP="008E5C97">
      <w:r>
        <w:t xml:space="preserve">3.3.2. </w:t>
      </w:r>
      <w:r>
        <w:rPr>
          <w:rFonts w:hint="eastAsia"/>
        </w:rPr>
        <w:t>Динамическое</w:t>
      </w:r>
      <w:r>
        <w:t xml:space="preserve"> </w:t>
      </w:r>
      <w:r>
        <w:rPr>
          <w:rFonts w:hint="eastAsia"/>
        </w:rPr>
        <w:t>моделирование</w:t>
      </w:r>
      <w:r>
        <w:t xml:space="preserve"> </w:t>
      </w:r>
      <w:r>
        <w:rPr>
          <w:rFonts w:hint="eastAsia"/>
        </w:rPr>
        <w:t>логического</w:t>
      </w:r>
      <w:r>
        <w:t xml:space="preserve"> </w:t>
      </w:r>
      <w:r>
        <w:rPr>
          <w:rFonts w:hint="eastAsia"/>
        </w:rPr>
        <w:t>элемента</w:t>
      </w:r>
      <w:r>
        <w:t xml:space="preserve"> - ADC-LUT</w:t>
      </w:r>
    </w:p>
    <w:p w14:paraId="226FBEFC" w14:textId="77777777" w:rsidR="008E5C97" w:rsidRDefault="008E5C97" w:rsidP="008E5C97"/>
    <w:p w14:paraId="33FE8B43" w14:textId="77777777" w:rsidR="008E5C97" w:rsidRDefault="008E5C97" w:rsidP="008E5C97">
      <w:r>
        <w:t xml:space="preserve">3.4. </w:t>
      </w:r>
      <w:r>
        <w:rPr>
          <w:rFonts w:hint="eastAsia"/>
        </w:rPr>
        <w:t>Моделирование</w:t>
      </w:r>
      <w:r>
        <w:t xml:space="preserve"> </w:t>
      </w:r>
      <w:r>
        <w:rPr>
          <w:rFonts w:hint="eastAsia"/>
        </w:rPr>
        <w:t>одного</w:t>
      </w:r>
      <w:r>
        <w:t xml:space="preserve"> </w:t>
      </w:r>
      <w:r>
        <w:rPr>
          <w:rFonts w:hint="eastAsia"/>
        </w:rPr>
        <w:t>разряда</w:t>
      </w:r>
      <w:r>
        <w:t xml:space="preserve"> </w:t>
      </w:r>
      <w:r>
        <w:rPr>
          <w:rFonts w:hint="eastAsia"/>
        </w:rPr>
        <w:t>блока</w:t>
      </w:r>
      <w:r>
        <w:t xml:space="preserve"> </w:t>
      </w:r>
      <w:r>
        <w:rPr>
          <w:rFonts w:hint="eastAsia"/>
        </w:rPr>
        <w:t>конъюнкций</w:t>
      </w:r>
      <w:r>
        <w:t xml:space="preserve"> </w:t>
      </w:r>
      <w:r>
        <w:rPr>
          <w:rFonts w:hint="eastAsia"/>
        </w:rPr>
        <w:t>для</w:t>
      </w:r>
      <w:r>
        <w:t xml:space="preserve"> </w:t>
      </w:r>
      <w:r>
        <w:rPr>
          <w:rFonts w:hint="eastAsia"/>
        </w:rPr>
        <w:t>ДНФ</w:t>
      </w:r>
      <w:r>
        <w:t xml:space="preserve"> </w:t>
      </w:r>
      <w:r>
        <w:rPr>
          <w:rFonts w:hint="eastAsia"/>
        </w:rPr>
        <w:t>реализации</w:t>
      </w:r>
      <w:r>
        <w:t xml:space="preserve"> </w:t>
      </w:r>
      <w:r>
        <w:rPr>
          <w:rFonts w:hint="eastAsia"/>
        </w:rPr>
        <w:t>логических</w:t>
      </w:r>
      <w:r>
        <w:t xml:space="preserve"> </w:t>
      </w:r>
      <w:r>
        <w:rPr>
          <w:rFonts w:hint="eastAsia"/>
        </w:rPr>
        <w:t>функций</w:t>
      </w:r>
      <w:r>
        <w:t xml:space="preserve"> </w:t>
      </w:r>
      <w:r>
        <w:rPr>
          <w:rFonts w:hint="eastAsia"/>
        </w:rPr>
        <w:t>в</w:t>
      </w:r>
      <w:r>
        <w:t xml:space="preserve"> </w:t>
      </w:r>
      <w:r>
        <w:rPr>
          <w:rFonts w:hint="eastAsia"/>
        </w:rPr>
        <w:t>ПЛИС</w:t>
      </w:r>
    </w:p>
    <w:p w14:paraId="47314848" w14:textId="77777777" w:rsidR="008E5C97" w:rsidRDefault="008E5C97" w:rsidP="008E5C97"/>
    <w:p w14:paraId="48AEBBD0" w14:textId="77777777" w:rsidR="008E5C97" w:rsidRDefault="008E5C97" w:rsidP="008E5C97">
      <w:r>
        <w:t xml:space="preserve">3.4.1 </w:t>
      </w:r>
      <w:r>
        <w:rPr>
          <w:rFonts w:hint="eastAsia"/>
        </w:rPr>
        <w:t>Статическое</w:t>
      </w:r>
      <w:r>
        <w:t xml:space="preserve"> </w:t>
      </w:r>
      <w:r>
        <w:rPr>
          <w:rFonts w:hint="eastAsia"/>
        </w:rPr>
        <w:t>моделирование</w:t>
      </w:r>
      <w:r>
        <w:t xml:space="preserve"> </w:t>
      </w:r>
      <w:r>
        <w:rPr>
          <w:rFonts w:hint="eastAsia"/>
        </w:rPr>
        <w:t>блока</w:t>
      </w:r>
      <w:r>
        <w:t xml:space="preserve"> </w:t>
      </w:r>
      <w:r>
        <w:rPr>
          <w:rFonts w:hint="eastAsia"/>
        </w:rPr>
        <w:t>конъюнкций</w:t>
      </w:r>
      <w:r>
        <w:t xml:space="preserve"> </w:t>
      </w:r>
      <w:r>
        <w:rPr>
          <w:rFonts w:hint="eastAsia"/>
        </w:rPr>
        <w:t>для</w:t>
      </w:r>
      <w:r>
        <w:t xml:space="preserve"> </w:t>
      </w:r>
      <w:r>
        <w:rPr>
          <w:rFonts w:hint="eastAsia"/>
        </w:rPr>
        <w:t>ЛЭ</w:t>
      </w:r>
      <w:r>
        <w:t xml:space="preserve"> DNF-R </w:t>
      </w:r>
      <w:r>
        <w:rPr>
          <w:rFonts w:hint="eastAsia"/>
        </w:rPr>
        <w:t>с</w:t>
      </w:r>
      <w:r>
        <w:t xml:space="preserve"> </w:t>
      </w:r>
      <w:r>
        <w:rPr>
          <w:rFonts w:hint="eastAsia"/>
        </w:rPr>
        <w:t>нагрузочным</w:t>
      </w:r>
      <w:r>
        <w:t xml:space="preserve"> </w:t>
      </w:r>
      <w:r>
        <w:rPr>
          <w:rFonts w:hint="eastAsia"/>
        </w:rPr>
        <w:t>транзистором</w:t>
      </w:r>
      <w:r>
        <w:t xml:space="preserve"> </w:t>
      </w:r>
      <w:r>
        <w:rPr>
          <w:rFonts w:hint="eastAsia"/>
        </w:rPr>
        <w:t>для</w:t>
      </w:r>
      <w:r>
        <w:t xml:space="preserve"> </w:t>
      </w:r>
      <w:r>
        <w:rPr>
          <w:rFonts w:hint="eastAsia"/>
        </w:rPr>
        <w:t>реализации</w:t>
      </w:r>
      <w:r>
        <w:t xml:space="preserve"> </w:t>
      </w:r>
      <w:r>
        <w:rPr>
          <w:rFonts w:hint="eastAsia"/>
        </w:rPr>
        <w:t>систем</w:t>
      </w:r>
      <w:r>
        <w:t xml:space="preserve"> </w:t>
      </w:r>
      <w:r>
        <w:rPr>
          <w:rFonts w:hint="eastAsia"/>
        </w:rPr>
        <w:t>логических</w:t>
      </w:r>
      <w:r>
        <w:t xml:space="preserve"> </w:t>
      </w:r>
      <w:r>
        <w:rPr>
          <w:rFonts w:hint="eastAsia"/>
        </w:rPr>
        <w:t>функций</w:t>
      </w:r>
      <w:r>
        <w:t xml:space="preserve"> </w:t>
      </w:r>
      <w:r>
        <w:rPr>
          <w:rFonts w:hint="eastAsia"/>
        </w:rPr>
        <w:t>в</w:t>
      </w:r>
      <w:r>
        <w:t xml:space="preserve"> </w:t>
      </w:r>
      <w:r>
        <w:rPr>
          <w:rFonts w:hint="eastAsia"/>
        </w:rPr>
        <w:t>ПЛИС</w:t>
      </w:r>
    </w:p>
    <w:p w14:paraId="7267E33D" w14:textId="77777777" w:rsidR="008E5C97" w:rsidRDefault="008E5C97" w:rsidP="008E5C97"/>
    <w:p w14:paraId="1685A2B5" w14:textId="77777777" w:rsidR="008E5C97" w:rsidRDefault="008E5C97" w:rsidP="008E5C97">
      <w:r>
        <w:t xml:space="preserve">3.4.2 </w:t>
      </w:r>
      <w:r>
        <w:rPr>
          <w:rFonts w:hint="eastAsia"/>
        </w:rPr>
        <w:t>Динамическое</w:t>
      </w:r>
      <w:r>
        <w:t xml:space="preserve"> </w:t>
      </w:r>
      <w:r>
        <w:rPr>
          <w:rFonts w:hint="eastAsia"/>
        </w:rPr>
        <w:t>моделирование</w:t>
      </w:r>
      <w:r>
        <w:t xml:space="preserve"> </w:t>
      </w:r>
      <w:r>
        <w:rPr>
          <w:rFonts w:hint="eastAsia"/>
        </w:rPr>
        <w:t>блока</w:t>
      </w:r>
      <w:r>
        <w:t xml:space="preserve"> </w:t>
      </w:r>
      <w:r>
        <w:rPr>
          <w:rFonts w:hint="eastAsia"/>
        </w:rPr>
        <w:t>конъюнкций</w:t>
      </w:r>
      <w:r>
        <w:t xml:space="preserve"> </w:t>
      </w:r>
      <w:r>
        <w:rPr>
          <w:rFonts w:hint="eastAsia"/>
        </w:rPr>
        <w:t>для</w:t>
      </w:r>
      <w:r>
        <w:t xml:space="preserve"> </w:t>
      </w:r>
      <w:r>
        <w:rPr>
          <w:rFonts w:hint="eastAsia"/>
        </w:rPr>
        <w:t>ЛЭ</w:t>
      </w:r>
      <w:r>
        <w:t xml:space="preserve"> DNF-R </w:t>
      </w:r>
      <w:r>
        <w:rPr>
          <w:rFonts w:hint="eastAsia"/>
        </w:rPr>
        <w:t>с</w:t>
      </w:r>
      <w:r>
        <w:t xml:space="preserve"> </w:t>
      </w:r>
      <w:r>
        <w:rPr>
          <w:rFonts w:hint="eastAsia"/>
        </w:rPr>
        <w:t>нагрузочным</w:t>
      </w:r>
      <w:r>
        <w:t xml:space="preserve"> </w:t>
      </w:r>
      <w:r>
        <w:rPr>
          <w:rFonts w:hint="eastAsia"/>
        </w:rPr>
        <w:t>транзистором</w:t>
      </w:r>
      <w:r>
        <w:t xml:space="preserve"> </w:t>
      </w:r>
      <w:r>
        <w:rPr>
          <w:rFonts w:hint="eastAsia"/>
        </w:rPr>
        <w:t>для</w:t>
      </w:r>
      <w:r>
        <w:t xml:space="preserve"> </w:t>
      </w:r>
      <w:r>
        <w:rPr>
          <w:rFonts w:hint="eastAsia"/>
        </w:rPr>
        <w:t>реализации</w:t>
      </w:r>
      <w:r>
        <w:t xml:space="preserve"> </w:t>
      </w:r>
      <w:r>
        <w:rPr>
          <w:rFonts w:hint="eastAsia"/>
        </w:rPr>
        <w:t>систем</w:t>
      </w:r>
      <w:r>
        <w:t xml:space="preserve"> </w:t>
      </w:r>
      <w:r>
        <w:rPr>
          <w:rFonts w:hint="eastAsia"/>
        </w:rPr>
        <w:t>логических</w:t>
      </w:r>
      <w:r>
        <w:t xml:space="preserve"> </w:t>
      </w:r>
      <w:r>
        <w:rPr>
          <w:rFonts w:hint="eastAsia"/>
        </w:rPr>
        <w:t>функций</w:t>
      </w:r>
      <w:r>
        <w:t xml:space="preserve"> </w:t>
      </w:r>
      <w:r>
        <w:rPr>
          <w:rFonts w:hint="eastAsia"/>
        </w:rPr>
        <w:t>в</w:t>
      </w:r>
      <w:r>
        <w:t xml:space="preserve"> </w:t>
      </w:r>
      <w:r>
        <w:rPr>
          <w:rFonts w:hint="eastAsia"/>
        </w:rPr>
        <w:t>ПЛИС</w:t>
      </w:r>
    </w:p>
    <w:p w14:paraId="1FBFC3DC" w14:textId="77777777" w:rsidR="008E5C97" w:rsidRDefault="008E5C97" w:rsidP="008E5C97"/>
    <w:p w14:paraId="1AC99B0D" w14:textId="77777777" w:rsidR="008E5C97" w:rsidRDefault="008E5C97" w:rsidP="008E5C97">
      <w:r>
        <w:t xml:space="preserve">3.4.3. </w:t>
      </w:r>
      <w:r>
        <w:rPr>
          <w:rFonts w:hint="eastAsia"/>
        </w:rPr>
        <w:t>Статическое</w:t>
      </w:r>
      <w:r>
        <w:t xml:space="preserve"> </w:t>
      </w:r>
      <w:r>
        <w:rPr>
          <w:rFonts w:hint="eastAsia"/>
        </w:rPr>
        <w:t>моделирование</w:t>
      </w:r>
      <w:r>
        <w:t xml:space="preserve"> </w:t>
      </w:r>
      <w:r>
        <w:rPr>
          <w:rFonts w:hint="eastAsia"/>
        </w:rPr>
        <w:t>блока</w:t>
      </w:r>
      <w:r>
        <w:t xml:space="preserve"> </w:t>
      </w:r>
      <w:r>
        <w:rPr>
          <w:rFonts w:hint="eastAsia"/>
        </w:rPr>
        <w:t>конъюнкций</w:t>
      </w:r>
      <w:r>
        <w:t xml:space="preserve"> </w:t>
      </w:r>
      <w:r>
        <w:rPr>
          <w:rFonts w:hint="eastAsia"/>
        </w:rPr>
        <w:t>для</w:t>
      </w:r>
      <w:r>
        <w:t xml:space="preserve"> </w:t>
      </w:r>
      <w:r>
        <w:rPr>
          <w:rFonts w:hint="eastAsia"/>
        </w:rPr>
        <w:t>ЛЭ</w:t>
      </w:r>
      <w:r>
        <w:t xml:space="preserve"> DNF-P </w:t>
      </w:r>
      <w:r>
        <w:rPr>
          <w:rFonts w:hint="eastAsia"/>
        </w:rPr>
        <w:t>с</w:t>
      </w:r>
      <w:r>
        <w:t xml:space="preserve"> </w:t>
      </w:r>
      <w:r>
        <w:rPr>
          <w:rFonts w:hint="eastAsia"/>
        </w:rPr>
        <w:t>параллельным</w:t>
      </w:r>
      <w:r>
        <w:t xml:space="preserve"> </w:t>
      </w:r>
      <w:r>
        <w:rPr>
          <w:rFonts w:hint="eastAsia"/>
        </w:rPr>
        <w:t>подключением</w:t>
      </w:r>
      <w:r>
        <w:t xml:space="preserve"> </w:t>
      </w:r>
      <w:r>
        <w:rPr>
          <w:rFonts w:hint="eastAsia"/>
        </w:rPr>
        <w:t>для</w:t>
      </w:r>
      <w:r>
        <w:t xml:space="preserve"> </w:t>
      </w:r>
      <w:r>
        <w:rPr>
          <w:rFonts w:hint="eastAsia"/>
        </w:rPr>
        <w:t>реализации</w:t>
      </w:r>
      <w:r>
        <w:t xml:space="preserve"> </w:t>
      </w:r>
      <w:r>
        <w:rPr>
          <w:rFonts w:hint="eastAsia"/>
        </w:rPr>
        <w:t>систем</w:t>
      </w:r>
      <w:r>
        <w:t xml:space="preserve"> </w:t>
      </w:r>
      <w:r>
        <w:rPr>
          <w:rFonts w:hint="eastAsia"/>
        </w:rPr>
        <w:t>логических</w:t>
      </w:r>
      <w:r>
        <w:t xml:space="preserve"> </w:t>
      </w:r>
      <w:r>
        <w:rPr>
          <w:rFonts w:hint="eastAsia"/>
        </w:rPr>
        <w:t>функций</w:t>
      </w:r>
      <w:r>
        <w:t xml:space="preserve"> </w:t>
      </w:r>
      <w:r>
        <w:rPr>
          <w:rFonts w:hint="eastAsia"/>
        </w:rPr>
        <w:t>в</w:t>
      </w:r>
      <w:r>
        <w:t xml:space="preserve"> </w:t>
      </w:r>
      <w:r>
        <w:rPr>
          <w:rFonts w:hint="eastAsia"/>
        </w:rPr>
        <w:t>ПЛИС</w:t>
      </w:r>
    </w:p>
    <w:p w14:paraId="434E0A2E" w14:textId="77777777" w:rsidR="008E5C97" w:rsidRDefault="008E5C97" w:rsidP="008E5C97"/>
    <w:p w14:paraId="23E952FD" w14:textId="77777777" w:rsidR="008E5C97" w:rsidRDefault="008E5C97" w:rsidP="008E5C97">
      <w:r>
        <w:t xml:space="preserve">3.4.4. </w:t>
      </w:r>
      <w:r>
        <w:rPr>
          <w:rFonts w:hint="eastAsia"/>
        </w:rPr>
        <w:t>Динамическое</w:t>
      </w:r>
      <w:r>
        <w:t xml:space="preserve"> </w:t>
      </w:r>
      <w:r>
        <w:rPr>
          <w:rFonts w:hint="eastAsia"/>
        </w:rPr>
        <w:t>моделирование</w:t>
      </w:r>
      <w:r>
        <w:t xml:space="preserve"> </w:t>
      </w:r>
      <w:r>
        <w:rPr>
          <w:rFonts w:hint="eastAsia"/>
        </w:rPr>
        <w:t>блока</w:t>
      </w:r>
      <w:r>
        <w:t xml:space="preserve"> </w:t>
      </w:r>
      <w:r>
        <w:rPr>
          <w:rFonts w:hint="eastAsia"/>
        </w:rPr>
        <w:t>конъюнкций</w:t>
      </w:r>
      <w:r>
        <w:t xml:space="preserve"> </w:t>
      </w:r>
      <w:r>
        <w:rPr>
          <w:rFonts w:hint="eastAsia"/>
        </w:rPr>
        <w:t>для</w:t>
      </w:r>
      <w:r>
        <w:t xml:space="preserve"> </w:t>
      </w:r>
      <w:r>
        <w:rPr>
          <w:rFonts w:hint="eastAsia"/>
        </w:rPr>
        <w:t>ЛЭ</w:t>
      </w:r>
      <w:r>
        <w:t xml:space="preserve"> DNF-P </w:t>
      </w:r>
      <w:r>
        <w:rPr>
          <w:rFonts w:hint="eastAsia"/>
        </w:rPr>
        <w:t>с</w:t>
      </w:r>
      <w:r>
        <w:t xml:space="preserve"> </w:t>
      </w:r>
      <w:r>
        <w:rPr>
          <w:rFonts w:hint="eastAsia"/>
        </w:rPr>
        <w:t>параллельным</w:t>
      </w:r>
      <w:r>
        <w:t xml:space="preserve"> </w:t>
      </w:r>
      <w:r>
        <w:rPr>
          <w:rFonts w:hint="eastAsia"/>
        </w:rPr>
        <w:t>подключением</w:t>
      </w:r>
      <w:r>
        <w:t xml:space="preserve"> </w:t>
      </w:r>
      <w:r>
        <w:rPr>
          <w:rFonts w:hint="eastAsia"/>
        </w:rPr>
        <w:t>для</w:t>
      </w:r>
      <w:r>
        <w:t xml:space="preserve"> </w:t>
      </w:r>
      <w:r>
        <w:rPr>
          <w:rFonts w:hint="eastAsia"/>
        </w:rPr>
        <w:t>реализации</w:t>
      </w:r>
      <w:r>
        <w:t xml:space="preserve"> </w:t>
      </w:r>
      <w:r>
        <w:rPr>
          <w:rFonts w:hint="eastAsia"/>
        </w:rPr>
        <w:t>систем</w:t>
      </w:r>
      <w:r>
        <w:t xml:space="preserve"> </w:t>
      </w:r>
      <w:r>
        <w:rPr>
          <w:rFonts w:hint="eastAsia"/>
        </w:rPr>
        <w:t>логических</w:t>
      </w:r>
      <w:r>
        <w:t xml:space="preserve"> </w:t>
      </w:r>
      <w:r>
        <w:rPr>
          <w:rFonts w:hint="eastAsia"/>
        </w:rPr>
        <w:t>функций</w:t>
      </w:r>
      <w:r>
        <w:t xml:space="preserve"> </w:t>
      </w:r>
      <w:r>
        <w:rPr>
          <w:rFonts w:hint="eastAsia"/>
        </w:rPr>
        <w:t>в</w:t>
      </w:r>
      <w:r>
        <w:t xml:space="preserve"> </w:t>
      </w:r>
      <w:r>
        <w:rPr>
          <w:rFonts w:hint="eastAsia"/>
        </w:rPr>
        <w:t>ПЛИС</w:t>
      </w:r>
    </w:p>
    <w:p w14:paraId="49218A4D" w14:textId="77777777" w:rsidR="008E5C97" w:rsidRDefault="008E5C97" w:rsidP="008E5C97"/>
    <w:p w14:paraId="26C3965F" w14:textId="77777777" w:rsidR="008E5C97" w:rsidRDefault="008E5C97" w:rsidP="008E5C97">
      <w:r>
        <w:t xml:space="preserve">3.4.5. </w:t>
      </w:r>
      <w:r>
        <w:rPr>
          <w:rFonts w:hint="eastAsia"/>
        </w:rPr>
        <w:t>Статическое</w:t>
      </w:r>
      <w:r>
        <w:t xml:space="preserve"> </w:t>
      </w:r>
      <w:r>
        <w:rPr>
          <w:rFonts w:hint="eastAsia"/>
        </w:rPr>
        <w:t>моделирование</w:t>
      </w:r>
      <w:r>
        <w:t xml:space="preserve"> </w:t>
      </w:r>
      <w:r>
        <w:rPr>
          <w:rFonts w:hint="eastAsia"/>
        </w:rPr>
        <w:t>блока</w:t>
      </w:r>
      <w:r>
        <w:t xml:space="preserve"> </w:t>
      </w:r>
      <w:r>
        <w:rPr>
          <w:rFonts w:hint="eastAsia"/>
        </w:rPr>
        <w:t>конъюнкций</w:t>
      </w:r>
      <w:r>
        <w:t xml:space="preserve"> </w:t>
      </w:r>
      <w:r>
        <w:rPr>
          <w:rFonts w:hint="eastAsia"/>
        </w:rPr>
        <w:t>для</w:t>
      </w:r>
      <w:r>
        <w:t xml:space="preserve"> </w:t>
      </w:r>
      <w:r>
        <w:rPr>
          <w:rFonts w:hint="eastAsia"/>
        </w:rPr>
        <w:t>ЛЭ</w:t>
      </w:r>
      <w:r>
        <w:t xml:space="preserve"> DNF-S </w:t>
      </w:r>
      <w:r>
        <w:rPr>
          <w:rFonts w:hint="eastAsia"/>
        </w:rPr>
        <w:t>с</w:t>
      </w:r>
      <w:r>
        <w:t xml:space="preserve"> </w:t>
      </w:r>
      <w:r>
        <w:rPr>
          <w:rFonts w:hint="eastAsia"/>
        </w:rPr>
        <w:t>последовательным</w:t>
      </w:r>
      <w:r>
        <w:t xml:space="preserve"> </w:t>
      </w:r>
      <w:r>
        <w:rPr>
          <w:rFonts w:hint="eastAsia"/>
        </w:rPr>
        <w:t>подключением</w:t>
      </w:r>
      <w:r>
        <w:t xml:space="preserve"> </w:t>
      </w:r>
      <w:r>
        <w:rPr>
          <w:rFonts w:hint="eastAsia"/>
        </w:rPr>
        <w:t>для</w:t>
      </w:r>
      <w:r>
        <w:t xml:space="preserve"> </w:t>
      </w:r>
      <w:r>
        <w:rPr>
          <w:rFonts w:hint="eastAsia"/>
        </w:rPr>
        <w:t>реализации</w:t>
      </w:r>
      <w:r>
        <w:t xml:space="preserve"> </w:t>
      </w:r>
      <w:r>
        <w:rPr>
          <w:rFonts w:hint="eastAsia"/>
        </w:rPr>
        <w:t>систем</w:t>
      </w:r>
      <w:r>
        <w:t xml:space="preserve"> </w:t>
      </w:r>
      <w:r>
        <w:rPr>
          <w:rFonts w:hint="eastAsia"/>
        </w:rPr>
        <w:t>логических</w:t>
      </w:r>
      <w:r>
        <w:t xml:space="preserve"> </w:t>
      </w:r>
      <w:r>
        <w:rPr>
          <w:rFonts w:hint="eastAsia"/>
        </w:rPr>
        <w:t>функций</w:t>
      </w:r>
      <w:r>
        <w:t xml:space="preserve"> </w:t>
      </w:r>
      <w:r>
        <w:rPr>
          <w:rFonts w:hint="eastAsia"/>
        </w:rPr>
        <w:t>в</w:t>
      </w:r>
      <w:r>
        <w:t xml:space="preserve"> </w:t>
      </w:r>
      <w:r>
        <w:rPr>
          <w:rFonts w:hint="eastAsia"/>
        </w:rPr>
        <w:t>ПЛИС</w:t>
      </w:r>
    </w:p>
    <w:p w14:paraId="386C91A7" w14:textId="77777777" w:rsidR="008E5C97" w:rsidRDefault="008E5C97" w:rsidP="008E5C97"/>
    <w:p w14:paraId="381C9706" w14:textId="77777777" w:rsidR="008E5C97" w:rsidRDefault="008E5C97" w:rsidP="008E5C97">
      <w:r>
        <w:lastRenderedPageBreak/>
        <w:t xml:space="preserve">3.4.6. </w:t>
      </w:r>
      <w:r>
        <w:rPr>
          <w:rFonts w:hint="eastAsia"/>
        </w:rPr>
        <w:t>Динамическое</w:t>
      </w:r>
      <w:r>
        <w:t xml:space="preserve"> </w:t>
      </w:r>
      <w:r>
        <w:rPr>
          <w:rFonts w:hint="eastAsia"/>
        </w:rPr>
        <w:t>моделирование</w:t>
      </w:r>
      <w:r>
        <w:t xml:space="preserve"> </w:t>
      </w:r>
      <w:r>
        <w:rPr>
          <w:rFonts w:hint="eastAsia"/>
        </w:rPr>
        <w:t>блока</w:t>
      </w:r>
      <w:r>
        <w:t xml:space="preserve"> </w:t>
      </w:r>
      <w:r>
        <w:rPr>
          <w:rFonts w:hint="eastAsia"/>
        </w:rPr>
        <w:t>конъюнкций</w:t>
      </w:r>
      <w:r>
        <w:t xml:space="preserve"> </w:t>
      </w:r>
      <w:r>
        <w:rPr>
          <w:rFonts w:hint="eastAsia"/>
        </w:rPr>
        <w:t>для</w:t>
      </w:r>
      <w:r>
        <w:t xml:space="preserve"> </w:t>
      </w:r>
      <w:r>
        <w:rPr>
          <w:rFonts w:hint="eastAsia"/>
        </w:rPr>
        <w:t>ЛЭ</w:t>
      </w:r>
      <w:r>
        <w:t xml:space="preserve"> DNF-S </w:t>
      </w:r>
      <w:r>
        <w:rPr>
          <w:rFonts w:hint="eastAsia"/>
        </w:rPr>
        <w:t>с</w:t>
      </w:r>
      <w:r>
        <w:t xml:space="preserve"> </w:t>
      </w:r>
      <w:r>
        <w:rPr>
          <w:rFonts w:hint="eastAsia"/>
        </w:rPr>
        <w:t>последовательным</w:t>
      </w:r>
      <w:r>
        <w:t xml:space="preserve"> </w:t>
      </w:r>
      <w:r>
        <w:rPr>
          <w:rFonts w:hint="eastAsia"/>
        </w:rPr>
        <w:t>подключением</w:t>
      </w:r>
      <w:r>
        <w:t xml:space="preserve"> </w:t>
      </w:r>
      <w:r>
        <w:rPr>
          <w:rFonts w:hint="eastAsia"/>
        </w:rPr>
        <w:t>для</w:t>
      </w:r>
      <w:r>
        <w:t xml:space="preserve"> </w:t>
      </w:r>
      <w:r>
        <w:rPr>
          <w:rFonts w:hint="eastAsia"/>
        </w:rPr>
        <w:t>реализации</w:t>
      </w:r>
      <w:r>
        <w:t xml:space="preserve"> </w:t>
      </w:r>
      <w:r>
        <w:rPr>
          <w:rFonts w:hint="eastAsia"/>
        </w:rPr>
        <w:t>систем</w:t>
      </w:r>
      <w:r>
        <w:t xml:space="preserve"> </w:t>
      </w:r>
      <w:r>
        <w:rPr>
          <w:rFonts w:hint="eastAsia"/>
        </w:rPr>
        <w:t>логических</w:t>
      </w:r>
      <w:r>
        <w:t xml:space="preserve"> </w:t>
      </w:r>
      <w:r>
        <w:rPr>
          <w:rFonts w:hint="eastAsia"/>
        </w:rPr>
        <w:t>функций</w:t>
      </w:r>
      <w:r>
        <w:t xml:space="preserve"> </w:t>
      </w:r>
      <w:r>
        <w:rPr>
          <w:rFonts w:hint="eastAsia"/>
        </w:rPr>
        <w:t>в</w:t>
      </w:r>
      <w:r>
        <w:t xml:space="preserve"> </w:t>
      </w:r>
      <w:r>
        <w:rPr>
          <w:rFonts w:hint="eastAsia"/>
        </w:rPr>
        <w:t>ПЛИС</w:t>
      </w:r>
    </w:p>
    <w:p w14:paraId="3BDA9579" w14:textId="77777777" w:rsidR="008E5C97" w:rsidRDefault="008E5C97" w:rsidP="008E5C97"/>
    <w:p w14:paraId="4BA52A0F" w14:textId="77777777" w:rsidR="008E5C97" w:rsidRDefault="008E5C97" w:rsidP="008E5C97">
      <w:r>
        <w:t xml:space="preserve">3.5. </w:t>
      </w:r>
      <w:r>
        <w:rPr>
          <w:rFonts w:hint="eastAsia"/>
        </w:rPr>
        <w:t>Сравнительная</w:t>
      </w:r>
      <w:r>
        <w:t xml:space="preserve"> </w:t>
      </w:r>
      <w:r>
        <w:rPr>
          <w:rFonts w:hint="eastAsia"/>
        </w:rPr>
        <w:t>оценка</w:t>
      </w:r>
      <w:r>
        <w:t xml:space="preserve"> </w:t>
      </w:r>
      <w:r>
        <w:rPr>
          <w:rFonts w:hint="eastAsia"/>
        </w:rPr>
        <w:t>энергопотребления</w:t>
      </w:r>
      <w:r>
        <w:t xml:space="preserve"> </w:t>
      </w:r>
      <w:r>
        <w:rPr>
          <w:rFonts w:hint="eastAsia"/>
        </w:rPr>
        <w:t>ЛЭ</w:t>
      </w:r>
      <w:r>
        <w:t xml:space="preserve"> DC-LUT, DNF-LUT </w:t>
      </w:r>
      <w:r>
        <w:rPr>
          <w:rFonts w:hint="eastAsia"/>
        </w:rPr>
        <w:t>и</w:t>
      </w:r>
      <w:r>
        <w:t xml:space="preserve"> ADC</w:t>
      </w:r>
    </w:p>
    <w:p w14:paraId="1A4B58E5" w14:textId="77777777" w:rsidR="008E5C97" w:rsidRDefault="008E5C97" w:rsidP="008E5C97"/>
    <w:p w14:paraId="579DFBB1" w14:textId="77777777" w:rsidR="008E5C97" w:rsidRDefault="008E5C97" w:rsidP="008E5C97">
      <w:r>
        <w:t xml:space="preserve">3.6. </w:t>
      </w:r>
      <w:r>
        <w:rPr>
          <w:rFonts w:hint="eastAsia"/>
        </w:rPr>
        <w:t>Топологическое</w:t>
      </w:r>
      <w:r>
        <w:t xml:space="preserve"> </w:t>
      </w:r>
      <w:r>
        <w:rPr>
          <w:rFonts w:hint="eastAsia"/>
        </w:rPr>
        <w:t>моделирование</w:t>
      </w:r>
      <w:r>
        <w:t xml:space="preserve"> </w:t>
      </w:r>
      <w:r>
        <w:rPr>
          <w:rFonts w:hint="eastAsia"/>
        </w:rPr>
        <w:t>существующих</w:t>
      </w:r>
      <w:r>
        <w:t xml:space="preserve"> </w:t>
      </w:r>
      <w:r>
        <w:rPr>
          <w:rFonts w:hint="eastAsia"/>
        </w:rPr>
        <w:t>и</w:t>
      </w:r>
      <w:r>
        <w:t xml:space="preserve"> </w:t>
      </w:r>
      <w:r>
        <w:rPr>
          <w:rFonts w:hint="eastAsia"/>
        </w:rPr>
        <w:t>предлагаемых</w:t>
      </w:r>
      <w:r>
        <w:t xml:space="preserve"> </w:t>
      </w:r>
      <w:r>
        <w:rPr>
          <w:rFonts w:hint="eastAsia"/>
        </w:rPr>
        <w:t>ЛЭ</w:t>
      </w:r>
    </w:p>
    <w:p w14:paraId="62CD9F79" w14:textId="77777777" w:rsidR="008E5C97" w:rsidRDefault="008E5C97" w:rsidP="008E5C97"/>
    <w:p w14:paraId="056BCD90" w14:textId="77777777" w:rsidR="008E5C97" w:rsidRDefault="008E5C97" w:rsidP="008E5C97">
      <w:r>
        <w:t>3.6.1.</w:t>
      </w:r>
      <w:r>
        <w:rPr>
          <w:rFonts w:hint="eastAsia"/>
        </w:rPr>
        <w:t>Топологическое</w:t>
      </w:r>
      <w:r>
        <w:t xml:space="preserve"> </w:t>
      </w:r>
      <w:r>
        <w:rPr>
          <w:rFonts w:hint="eastAsia"/>
        </w:rPr>
        <w:t>моделирование</w:t>
      </w:r>
      <w:r>
        <w:t xml:space="preserve"> </w:t>
      </w:r>
      <w:r>
        <w:rPr>
          <w:rFonts w:hint="eastAsia"/>
        </w:rPr>
        <w:t>ЛЭ</w:t>
      </w:r>
      <w:r>
        <w:t xml:space="preserve"> LUT</w:t>
      </w:r>
    </w:p>
    <w:p w14:paraId="13B9B04F" w14:textId="77777777" w:rsidR="008E5C97" w:rsidRDefault="008E5C97" w:rsidP="008E5C97"/>
    <w:p w14:paraId="55AD7381" w14:textId="77777777" w:rsidR="008E5C97" w:rsidRDefault="008E5C97" w:rsidP="008E5C97">
      <w:r>
        <w:t xml:space="preserve">3.6.2. </w:t>
      </w:r>
      <w:r>
        <w:rPr>
          <w:rFonts w:hint="eastAsia"/>
        </w:rPr>
        <w:t>Топологическое</w:t>
      </w:r>
      <w:r>
        <w:t xml:space="preserve"> </w:t>
      </w:r>
      <w:r>
        <w:rPr>
          <w:rFonts w:hint="eastAsia"/>
        </w:rPr>
        <w:t>моделирование</w:t>
      </w:r>
      <w:r>
        <w:t xml:space="preserve"> </w:t>
      </w:r>
      <w:r>
        <w:rPr>
          <w:rFonts w:hint="eastAsia"/>
        </w:rPr>
        <w:t>логического</w:t>
      </w:r>
      <w:r>
        <w:t xml:space="preserve"> </w:t>
      </w:r>
      <w:r>
        <w:rPr>
          <w:rFonts w:hint="eastAsia"/>
        </w:rPr>
        <w:t>элемента</w:t>
      </w:r>
      <w:r>
        <w:t xml:space="preserve"> - DC-LUT-BKN</w:t>
      </w:r>
    </w:p>
    <w:p w14:paraId="7A350D87" w14:textId="77777777" w:rsidR="008E5C97" w:rsidRDefault="008E5C97" w:rsidP="008E5C97"/>
    <w:p w14:paraId="6054E2EF" w14:textId="77777777" w:rsidR="008E5C97" w:rsidRDefault="008E5C97" w:rsidP="008E5C97">
      <w:r>
        <w:t xml:space="preserve">3.6.3. </w:t>
      </w:r>
      <w:r>
        <w:rPr>
          <w:rFonts w:hint="eastAsia"/>
        </w:rPr>
        <w:t>Топологическое</w:t>
      </w:r>
      <w:r>
        <w:t xml:space="preserve"> </w:t>
      </w:r>
      <w:r>
        <w:rPr>
          <w:rFonts w:hint="eastAsia"/>
        </w:rPr>
        <w:t>моделирование</w:t>
      </w:r>
      <w:r>
        <w:t xml:space="preserve"> </w:t>
      </w:r>
      <w:r>
        <w:rPr>
          <w:rFonts w:hint="eastAsia"/>
        </w:rPr>
        <w:t>логического</w:t>
      </w:r>
      <w:r>
        <w:t xml:space="preserve"> </w:t>
      </w:r>
      <w:r>
        <w:rPr>
          <w:rFonts w:hint="eastAsia"/>
        </w:rPr>
        <w:t>элемента</w:t>
      </w:r>
      <w:r>
        <w:t xml:space="preserve"> - DC-LUT-O</w:t>
      </w:r>
    </w:p>
    <w:p w14:paraId="3392E46F" w14:textId="77777777" w:rsidR="008E5C97" w:rsidRDefault="008E5C97" w:rsidP="008E5C97"/>
    <w:p w14:paraId="25524899" w14:textId="77777777" w:rsidR="008E5C97" w:rsidRDefault="008E5C97" w:rsidP="008E5C97">
      <w:r>
        <w:t xml:space="preserve">3.6.4. </w:t>
      </w:r>
      <w:r>
        <w:rPr>
          <w:rFonts w:hint="eastAsia"/>
        </w:rPr>
        <w:t>Топологическое</w:t>
      </w:r>
      <w:r>
        <w:t xml:space="preserve"> </w:t>
      </w:r>
      <w:r>
        <w:rPr>
          <w:rFonts w:hint="eastAsia"/>
        </w:rPr>
        <w:t>моделирование</w:t>
      </w:r>
      <w:r>
        <w:t xml:space="preserve"> </w:t>
      </w:r>
      <w:r>
        <w:rPr>
          <w:rFonts w:hint="eastAsia"/>
        </w:rPr>
        <w:t>логических</w:t>
      </w:r>
      <w:r>
        <w:t xml:space="preserve"> </w:t>
      </w:r>
      <w:r>
        <w:rPr>
          <w:rFonts w:hint="eastAsia"/>
        </w:rPr>
        <w:t>элементов</w:t>
      </w:r>
      <w:r>
        <w:t xml:space="preserve"> DNF</w:t>
      </w:r>
    </w:p>
    <w:p w14:paraId="60B7D9FD" w14:textId="77777777" w:rsidR="008E5C97" w:rsidRDefault="008E5C97" w:rsidP="008E5C97"/>
    <w:p w14:paraId="0832B8E6" w14:textId="77777777" w:rsidR="008E5C97" w:rsidRDefault="008E5C97" w:rsidP="008E5C97">
      <w:r>
        <w:t xml:space="preserve">3.6.5. </w:t>
      </w:r>
      <w:r>
        <w:rPr>
          <w:rFonts w:hint="eastAsia"/>
        </w:rPr>
        <w:t>Результаты</w:t>
      </w:r>
      <w:r>
        <w:t xml:space="preserve"> </w:t>
      </w:r>
      <w:r>
        <w:rPr>
          <w:rFonts w:hint="eastAsia"/>
        </w:rPr>
        <w:t>топологического</w:t>
      </w:r>
      <w:r>
        <w:t xml:space="preserve"> </w:t>
      </w:r>
      <w:r>
        <w:rPr>
          <w:rFonts w:hint="eastAsia"/>
        </w:rPr>
        <w:t>моделирования</w:t>
      </w:r>
      <w:r>
        <w:t xml:space="preserve"> </w:t>
      </w:r>
      <w:r>
        <w:rPr>
          <w:rFonts w:hint="eastAsia"/>
        </w:rPr>
        <w:t>предложенных</w:t>
      </w:r>
      <w:r>
        <w:t xml:space="preserve"> </w:t>
      </w:r>
      <w:r>
        <w:rPr>
          <w:rFonts w:hint="eastAsia"/>
        </w:rPr>
        <w:t>ЛЭ</w:t>
      </w:r>
      <w:r>
        <w:t xml:space="preserve"> DC-LUT-O, DC-LUT-BKN, DNF-LUT-S, DNF-LUT-P</w:t>
      </w:r>
    </w:p>
    <w:p w14:paraId="1CEBF7F2" w14:textId="77777777" w:rsidR="008E5C97" w:rsidRDefault="008E5C97" w:rsidP="008E5C97"/>
    <w:p w14:paraId="2393AEB8" w14:textId="77777777" w:rsidR="008E5C97" w:rsidRDefault="008E5C97" w:rsidP="008E5C97">
      <w:r>
        <w:t xml:space="preserve">3.6.6. </w:t>
      </w:r>
      <w:r>
        <w:rPr>
          <w:rFonts w:hint="eastAsia"/>
        </w:rPr>
        <w:t>Топологическое</w:t>
      </w:r>
      <w:r>
        <w:t xml:space="preserve"> </w:t>
      </w:r>
      <w:r>
        <w:rPr>
          <w:rFonts w:hint="eastAsia"/>
        </w:rPr>
        <w:t>моделирование</w:t>
      </w:r>
      <w:r>
        <w:t xml:space="preserve"> </w:t>
      </w:r>
      <w:r>
        <w:rPr>
          <w:rFonts w:hint="eastAsia"/>
        </w:rPr>
        <w:t>логического</w:t>
      </w:r>
      <w:r>
        <w:t xml:space="preserve"> </w:t>
      </w:r>
      <w:r>
        <w:rPr>
          <w:rFonts w:hint="eastAsia"/>
        </w:rPr>
        <w:t>элемента</w:t>
      </w:r>
      <w:r>
        <w:t xml:space="preserve"> ADC-LUT</w:t>
      </w:r>
    </w:p>
    <w:p w14:paraId="73A29E56" w14:textId="77777777" w:rsidR="008E5C97" w:rsidRDefault="008E5C97" w:rsidP="008E5C97"/>
    <w:p w14:paraId="40A12CBF" w14:textId="77777777" w:rsidR="008E5C97" w:rsidRDefault="008E5C97" w:rsidP="008E5C97">
      <w:r>
        <w:t xml:space="preserve">3.7. </w:t>
      </w:r>
      <w:r>
        <w:rPr>
          <w:rFonts w:hint="eastAsia"/>
        </w:rPr>
        <w:t>Выводы</w:t>
      </w:r>
      <w:r>
        <w:t xml:space="preserve"> </w:t>
      </w:r>
      <w:r>
        <w:rPr>
          <w:rFonts w:hint="eastAsia"/>
        </w:rPr>
        <w:t>по</w:t>
      </w:r>
      <w:r>
        <w:t xml:space="preserve"> </w:t>
      </w:r>
      <w:r>
        <w:rPr>
          <w:rFonts w:hint="eastAsia"/>
        </w:rPr>
        <w:t>главе</w:t>
      </w:r>
    </w:p>
    <w:p w14:paraId="023E7D9F" w14:textId="77777777" w:rsidR="008E5C97" w:rsidRDefault="008E5C97" w:rsidP="008E5C97"/>
    <w:p w14:paraId="3265F542" w14:textId="77777777" w:rsidR="008E5C97" w:rsidRDefault="008E5C97" w:rsidP="008E5C97">
      <w:r>
        <w:rPr>
          <w:rFonts w:hint="eastAsia"/>
        </w:rPr>
        <w:t>Глава</w:t>
      </w:r>
      <w:r>
        <w:t xml:space="preserve"> 4. </w:t>
      </w:r>
      <w:r>
        <w:rPr>
          <w:rFonts w:hint="eastAsia"/>
        </w:rPr>
        <w:t>Оценка</w:t>
      </w:r>
      <w:r>
        <w:t xml:space="preserve"> </w:t>
      </w:r>
      <w:r>
        <w:rPr>
          <w:rFonts w:hint="eastAsia"/>
        </w:rPr>
        <w:t>технической</w:t>
      </w:r>
      <w:r>
        <w:t xml:space="preserve"> </w:t>
      </w:r>
      <w:r>
        <w:rPr>
          <w:rFonts w:hint="eastAsia"/>
        </w:rPr>
        <w:t>эффективности</w:t>
      </w:r>
      <w:r>
        <w:t xml:space="preserve"> </w:t>
      </w:r>
      <w:r>
        <w:rPr>
          <w:rFonts w:hint="eastAsia"/>
        </w:rPr>
        <w:t>усовершенствованных</w:t>
      </w:r>
      <w:r>
        <w:t xml:space="preserve"> </w:t>
      </w:r>
      <w:r>
        <w:rPr>
          <w:rFonts w:hint="eastAsia"/>
        </w:rPr>
        <w:t>методов</w:t>
      </w:r>
      <w:r>
        <w:t xml:space="preserve"> </w:t>
      </w:r>
      <w:r>
        <w:rPr>
          <w:rFonts w:hint="eastAsia"/>
        </w:rPr>
        <w:t>реализации</w:t>
      </w:r>
      <w:r>
        <w:t xml:space="preserve"> </w:t>
      </w:r>
      <w:r>
        <w:rPr>
          <w:rFonts w:hint="eastAsia"/>
        </w:rPr>
        <w:t>в</w:t>
      </w:r>
      <w:r>
        <w:t xml:space="preserve"> FPGA </w:t>
      </w:r>
      <w:r>
        <w:rPr>
          <w:rFonts w:hint="eastAsia"/>
        </w:rPr>
        <w:t>систем</w:t>
      </w:r>
      <w:r>
        <w:t xml:space="preserve"> </w:t>
      </w:r>
      <w:r>
        <w:rPr>
          <w:rFonts w:hint="eastAsia"/>
        </w:rPr>
        <w:t>логических</w:t>
      </w:r>
      <w:r>
        <w:t xml:space="preserve"> </w:t>
      </w:r>
      <w:r>
        <w:rPr>
          <w:rFonts w:hint="eastAsia"/>
        </w:rPr>
        <w:t>функций</w:t>
      </w:r>
      <w:r>
        <w:t xml:space="preserve"> </w:t>
      </w:r>
      <w:r>
        <w:rPr>
          <w:rFonts w:hint="eastAsia"/>
        </w:rPr>
        <w:t>и</w:t>
      </w:r>
      <w:r>
        <w:t xml:space="preserve"> </w:t>
      </w:r>
      <w:r>
        <w:rPr>
          <w:rFonts w:hint="eastAsia"/>
        </w:rPr>
        <w:t>выбор</w:t>
      </w:r>
      <w:r>
        <w:t xml:space="preserve"> </w:t>
      </w:r>
      <w:r>
        <w:rPr>
          <w:rFonts w:hint="eastAsia"/>
        </w:rPr>
        <w:t>оптимального</w:t>
      </w:r>
      <w:r>
        <w:t xml:space="preserve"> </w:t>
      </w:r>
      <w:r>
        <w:rPr>
          <w:rFonts w:hint="eastAsia"/>
        </w:rPr>
        <w:t>набора</w:t>
      </w:r>
      <w:r>
        <w:t xml:space="preserve"> </w:t>
      </w:r>
      <w:r>
        <w:rPr>
          <w:rFonts w:hint="eastAsia"/>
        </w:rPr>
        <w:t>логических</w:t>
      </w:r>
      <w:r>
        <w:t xml:space="preserve"> </w:t>
      </w:r>
      <w:r>
        <w:rPr>
          <w:rFonts w:hint="eastAsia"/>
        </w:rPr>
        <w:t>элементов</w:t>
      </w:r>
    </w:p>
    <w:p w14:paraId="0C7EBD2C" w14:textId="77777777" w:rsidR="008E5C97" w:rsidRDefault="008E5C97" w:rsidP="008E5C97"/>
    <w:p w14:paraId="752C0371" w14:textId="77777777" w:rsidR="008E5C97" w:rsidRDefault="008E5C97" w:rsidP="008E5C97">
      <w:r>
        <w:t xml:space="preserve">4.1. </w:t>
      </w:r>
      <w:r>
        <w:rPr>
          <w:rFonts w:hint="eastAsia"/>
        </w:rPr>
        <w:t>Исследование</w:t>
      </w:r>
      <w:r>
        <w:t xml:space="preserve"> </w:t>
      </w:r>
      <w:r>
        <w:rPr>
          <w:rFonts w:hint="eastAsia"/>
        </w:rPr>
        <w:t>масштабирования</w:t>
      </w:r>
      <w:r>
        <w:t xml:space="preserve"> </w:t>
      </w:r>
      <w:r>
        <w:rPr>
          <w:rFonts w:hint="eastAsia"/>
        </w:rPr>
        <w:t>разрядности</w:t>
      </w:r>
      <w:r>
        <w:t xml:space="preserve"> LUT</w:t>
      </w:r>
    </w:p>
    <w:p w14:paraId="348D0AAD" w14:textId="77777777" w:rsidR="008E5C97" w:rsidRDefault="008E5C97" w:rsidP="008E5C97"/>
    <w:p w14:paraId="21DF55CF" w14:textId="77777777" w:rsidR="008E5C97" w:rsidRDefault="008E5C97" w:rsidP="008E5C97">
      <w:r>
        <w:t xml:space="preserve">4.2. </w:t>
      </w:r>
      <w:r>
        <w:rPr>
          <w:rFonts w:hint="eastAsia"/>
        </w:rPr>
        <w:t>Оценка</w:t>
      </w:r>
      <w:r>
        <w:t xml:space="preserve"> </w:t>
      </w:r>
      <w:r>
        <w:rPr>
          <w:rFonts w:hint="eastAsia"/>
        </w:rPr>
        <w:t>сложности</w:t>
      </w:r>
      <w:r>
        <w:t xml:space="preserve"> </w:t>
      </w:r>
      <w:r>
        <w:rPr>
          <w:rFonts w:hint="eastAsia"/>
        </w:rPr>
        <w:t>предлагаемых</w:t>
      </w:r>
      <w:r>
        <w:t xml:space="preserve"> </w:t>
      </w:r>
      <w:r>
        <w:rPr>
          <w:rFonts w:hint="eastAsia"/>
        </w:rPr>
        <w:t>ЛЭ</w:t>
      </w:r>
      <w:r>
        <w:t xml:space="preserve"> DC-LUT, ADC-LUT </w:t>
      </w:r>
      <w:r>
        <w:rPr>
          <w:rFonts w:hint="eastAsia"/>
        </w:rPr>
        <w:t>ПЛИС</w:t>
      </w:r>
      <w:r>
        <w:t xml:space="preserve"> FPGA</w:t>
      </w:r>
    </w:p>
    <w:p w14:paraId="0FEB9A34" w14:textId="77777777" w:rsidR="008E5C97" w:rsidRDefault="008E5C97" w:rsidP="008E5C97"/>
    <w:p w14:paraId="5C87729D" w14:textId="77777777" w:rsidR="008E5C97" w:rsidRDefault="008E5C97" w:rsidP="008E5C97">
      <w:r>
        <w:t xml:space="preserve">4.3. </w:t>
      </w:r>
      <w:r>
        <w:rPr>
          <w:rFonts w:hint="eastAsia"/>
        </w:rPr>
        <w:t>Оценка</w:t>
      </w:r>
      <w:r>
        <w:t xml:space="preserve"> </w:t>
      </w:r>
      <w:r>
        <w:rPr>
          <w:rFonts w:hint="eastAsia"/>
        </w:rPr>
        <w:t>сложности</w:t>
      </w:r>
      <w:r>
        <w:t xml:space="preserve"> </w:t>
      </w:r>
      <w:r>
        <w:rPr>
          <w:rFonts w:hint="eastAsia"/>
        </w:rPr>
        <w:t>предлагаемого</w:t>
      </w:r>
      <w:r>
        <w:t xml:space="preserve"> DNF-LUT</w:t>
      </w:r>
    </w:p>
    <w:p w14:paraId="5344D3F1" w14:textId="77777777" w:rsidR="008E5C97" w:rsidRDefault="008E5C97" w:rsidP="008E5C97"/>
    <w:p w14:paraId="12839567" w14:textId="77777777" w:rsidR="008E5C97" w:rsidRDefault="008E5C97" w:rsidP="008E5C97">
      <w:r>
        <w:t xml:space="preserve">4.4. </w:t>
      </w:r>
      <w:r>
        <w:rPr>
          <w:rFonts w:hint="eastAsia"/>
        </w:rPr>
        <w:t>Разработка</w:t>
      </w:r>
      <w:r>
        <w:t xml:space="preserve"> </w:t>
      </w:r>
      <w:r>
        <w:rPr>
          <w:rFonts w:hint="eastAsia"/>
        </w:rPr>
        <w:t>алгоритма</w:t>
      </w:r>
      <w:r>
        <w:t xml:space="preserve"> </w:t>
      </w:r>
      <w:r>
        <w:rPr>
          <w:rFonts w:hint="eastAsia"/>
        </w:rPr>
        <w:t>выбора</w:t>
      </w:r>
      <w:r>
        <w:t xml:space="preserve"> </w:t>
      </w:r>
      <w:r>
        <w:rPr>
          <w:rFonts w:hint="eastAsia"/>
        </w:rPr>
        <w:t>оптимального</w:t>
      </w:r>
      <w:r>
        <w:t xml:space="preserve"> </w:t>
      </w:r>
      <w:r>
        <w:rPr>
          <w:rFonts w:hint="eastAsia"/>
        </w:rPr>
        <w:t>набора</w:t>
      </w:r>
      <w:r>
        <w:t xml:space="preserve"> </w:t>
      </w:r>
      <w:r>
        <w:rPr>
          <w:rFonts w:hint="eastAsia"/>
        </w:rPr>
        <w:t>логических</w:t>
      </w:r>
      <w:r>
        <w:t xml:space="preserve"> </w:t>
      </w:r>
      <w:r>
        <w:rPr>
          <w:rFonts w:hint="eastAsia"/>
        </w:rPr>
        <w:t>элементов</w:t>
      </w:r>
      <w:r>
        <w:t xml:space="preserve"> FPGA </w:t>
      </w:r>
      <w:r>
        <w:rPr>
          <w:rFonts w:hint="eastAsia"/>
        </w:rPr>
        <w:t>для</w:t>
      </w:r>
      <w:r>
        <w:t xml:space="preserve"> </w:t>
      </w:r>
      <w:r>
        <w:rPr>
          <w:rFonts w:hint="eastAsia"/>
        </w:rPr>
        <w:t>реализации</w:t>
      </w:r>
      <w:r>
        <w:t xml:space="preserve"> </w:t>
      </w:r>
      <w:r>
        <w:rPr>
          <w:rFonts w:hint="eastAsia"/>
        </w:rPr>
        <w:t>систем</w:t>
      </w:r>
      <w:r>
        <w:t xml:space="preserve"> </w:t>
      </w:r>
      <w:r>
        <w:rPr>
          <w:rFonts w:hint="eastAsia"/>
        </w:rPr>
        <w:t>логических</w:t>
      </w:r>
      <w:r>
        <w:t xml:space="preserve"> </w:t>
      </w:r>
      <w:r>
        <w:rPr>
          <w:rFonts w:hint="eastAsia"/>
        </w:rPr>
        <w:t>функций</w:t>
      </w:r>
    </w:p>
    <w:p w14:paraId="5D074385" w14:textId="77777777" w:rsidR="008E5C97" w:rsidRDefault="008E5C97" w:rsidP="008E5C97"/>
    <w:p w14:paraId="7AB61A82" w14:textId="77777777" w:rsidR="008E5C97" w:rsidRDefault="008E5C97" w:rsidP="008E5C97">
      <w:r>
        <w:t xml:space="preserve">4.5. </w:t>
      </w:r>
      <w:r>
        <w:rPr>
          <w:rFonts w:hint="eastAsia"/>
        </w:rPr>
        <w:t>Выбор</w:t>
      </w:r>
      <w:r>
        <w:t xml:space="preserve"> </w:t>
      </w:r>
      <w:r>
        <w:rPr>
          <w:rFonts w:hint="eastAsia"/>
        </w:rPr>
        <w:t>оптимального</w:t>
      </w:r>
      <w:r>
        <w:t xml:space="preserve"> </w:t>
      </w:r>
      <w:r>
        <w:rPr>
          <w:rFonts w:hint="eastAsia"/>
        </w:rPr>
        <w:t>набора</w:t>
      </w:r>
      <w:r>
        <w:t xml:space="preserve"> </w:t>
      </w:r>
      <w:r>
        <w:rPr>
          <w:rFonts w:hint="eastAsia"/>
        </w:rPr>
        <w:t>логических</w:t>
      </w:r>
      <w:r>
        <w:t xml:space="preserve"> </w:t>
      </w:r>
      <w:r>
        <w:rPr>
          <w:rFonts w:hint="eastAsia"/>
        </w:rPr>
        <w:t>элементов</w:t>
      </w:r>
      <w:r>
        <w:t xml:space="preserve"> FPGA </w:t>
      </w:r>
      <w:r>
        <w:rPr>
          <w:rFonts w:hint="eastAsia"/>
        </w:rPr>
        <w:t>для</w:t>
      </w:r>
      <w:r>
        <w:t xml:space="preserve"> </w:t>
      </w:r>
      <w:r>
        <w:rPr>
          <w:rFonts w:hint="eastAsia"/>
        </w:rPr>
        <w:t>реализации</w:t>
      </w:r>
      <w:r>
        <w:t xml:space="preserve"> </w:t>
      </w:r>
      <w:r>
        <w:rPr>
          <w:rFonts w:hint="eastAsia"/>
        </w:rPr>
        <w:t>систем</w:t>
      </w:r>
      <w:r>
        <w:t xml:space="preserve"> </w:t>
      </w:r>
      <w:r>
        <w:rPr>
          <w:rFonts w:hint="eastAsia"/>
        </w:rPr>
        <w:t>функций</w:t>
      </w:r>
    </w:p>
    <w:p w14:paraId="3723DB39" w14:textId="77777777" w:rsidR="008E5C97" w:rsidRDefault="008E5C97" w:rsidP="008E5C97"/>
    <w:p w14:paraId="759DE60E" w14:textId="77777777" w:rsidR="008E5C97" w:rsidRDefault="008E5C97" w:rsidP="008E5C97">
      <w:r>
        <w:t xml:space="preserve">4.6. </w:t>
      </w:r>
      <w:r>
        <w:rPr>
          <w:rFonts w:hint="eastAsia"/>
        </w:rPr>
        <w:t>Выводы</w:t>
      </w:r>
      <w:r>
        <w:t xml:space="preserve"> </w:t>
      </w:r>
      <w:r>
        <w:rPr>
          <w:rFonts w:hint="eastAsia"/>
        </w:rPr>
        <w:t>по</w:t>
      </w:r>
      <w:r>
        <w:t xml:space="preserve"> </w:t>
      </w:r>
      <w:r>
        <w:rPr>
          <w:rFonts w:hint="eastAsia"/>
        </w:rPr>
        <w:t>главе</w:t>
      </w:r>
    </w:p>
    <w:p w14:paraId="458FAACF" w14:textId="77777777" w:rsidR="008E5C97" w:rsidRDefault="008E5C97" w:rsidP="008E5C97"/>
    <w:p w14:paraId="3398ADA1" w14:textId="77777777" w:rsidR="008E5C97" w:rsidRDefault="008E5C97" w:rsidP="008E5C97">
      <w:r>
        <w:rPr>
          <w:rFonts w:hint="eastAsia"/>
        </w:rPr>
        <w:t>Заключение</w:t>
      </w:r>
    </w:p>
    <w:p w14:paraId="0349B895" w14:textId="77777777" w:rsidR="008E5C97" w:rsidRDefault="008E5C97" w:rsidP="008E5C97"/>
    <w:p w14:paraId="3E3ADD5B" w14:textId="77777777" w:rsidR="008E5C97" w:rsidRDefault="008E5C97" w:rsidP="008E5C97">
      <w:r>
        <w:rPr>
          <w:rFonts w:hint="eastAsia"/>
        </w:rPr>
        <w:t>Список</w:t>
      </w:r>
      <w:r>
        <w:t xml:space="preserve"> </w:t>
      </w:r>
      <w:r>
        <w:rPr>
          <w:rFonts w:hint="eastAsia"/>
        </w:rPr>
        <w:t>сокращений</w:t>
      </w:r>
    </w:p>
    <w:p w14:paraId="734AD2DC" w14:textId="77777777" w:rsidR="008E5C97" w:rsidRDefault="008E5C97" w:rsidP="008E5C97"/>
    <w:p w14:paraId="18883ADC" w14:textId="77777777" w:rsidR="008E5C97" w:rsidRDefault="008E5C97" w:rsidP="008E5C97">
      <w:r>
        <w:rPr>
          <w:rFonts w:hint="eastAsia"/>
        </w:rPr>
        <w:t>Список</w:t>
      </w:r>
      <w:r>
        <w:t xml:space="preserve"> </w:t>
      </w:r>
      <w:r>
        <w:rPr>
          <w:rFonts w:hint="eastAsia"/>
        </w:rPr>
        <w:t>литературы</w:t>
      </w:r>
    </w:p>
    <w:p w14:paraId="3D46C3FE" w14:textId="77777777" w:rsidR="008E5C97" w:rsidRDefault="008E5C97" w:rsidP="008E5C97"/>
    <w:p w14:paraId="5ED9B858" w14:textId="77777777" w:rsidR="008E5C97" w:rsidRDefault="008E5C97" w:rsidP="008E5C97">
      <w:r>
        <w:rPr>
          <w:rFonts w:hint="eastAsia"/>
        </w:rPr>
        <w:t>Приложение</w:t>
      </w:r>
      <w:r>
        <w:t xml:space="preserve"> </w:t>
      </w:r>
      <w:r>
        <w:rPr>
          <w:rFonts w:hint="eastAsia"/>
        </w:rPr>
        <w:t>А</w:t>
      </w:r>
      <w:r>
        <w:t xml:space="preserve"> </w:t>
      </w:r>
      <w:r>
        <w:rPr>
          <w:rFonts w:hint="eastAsia"/>
        </w:rPr>
        <w:t>Программа</w:t>
      </w:r>
      <w:r>
        <w:t xml:space="preserve"> </w:t>
      </w:r>
      <w:r>
        <w:rPr>
          <w:rFonts w:hint="eastAsia"/>
        </w:rPr>
        <w:t>оптимизации</w:t>
      </w:r>
      <w:r>
        <w:t xml:space="preserve"> </w:t>
      </w:r>
      <w:r>
        <w:rPr>
          <w:rFonts w:hint="eastAsia"/>
        </w:rPr>
        <w:t>набора</w:t>
      </w:r>
      <w:r>
        <w:t xml:space="preserve"> </w:t>
      </w:r>
      <w:r>
        <w:rPr>
          <w:rFonts w:hint="eastAsia"/>
        </w:rPr>
        <w:t>логических</w:t>
      </w:r>
      <w:r>
        <w:t xml:space="preserve"> </w:t>
      </w:r>
      <w:r>
        <w:rPr>
          <w:rFonts w:hint="eastAsia"/>
        </w:rPr>
        <w:t>элементов</w:t>
      </w:r>
      <w:r>
        <w:t xml:space="preserve"> </w:t>
      </w:r>
      <w:r>
        <w:rPr>
          <w:rFonts w:hint="eastAsia"/>
        </w:rPr>
        <w:t>модифицированным</w:t>
      </w:r>
      <w:r>
        <w:t xml:space="preserve"> </w:t>
      </w:r>
      <w:r>
        <w:rPr>
          <w:rFonts w:hint="eastAsia"/>
        </w:rPr>
        <w:t>венгерским</w:t>
      </w:r>
      <w:r>
        <w:t xml:space="preserve"> </w:t>
      </w:r>
      <w:r>
        <w:rPr>
          <w:rFonts w:hint="eastAsia"/>
        </w:rPr>
        <w:t>методом</w:t>
      </w:r>
      <w:r>
        <w:t xml:space="preserve"> </w:t>
      </w:r>
      <w:r>
        <w:rPr>
          <w:rFonts w:hint="eastAsia"/>
        </w:rPr>
        <w:t>«</w:t>
      </w:r>
      <w:r>
        <w:rPr>
          <w:rFonts w:hint="eastAsia"/>
        </w:rPr>
        <w:t>ВЕННИТ</w:t>
      </w:r>
      <w:r>
        <w:rPr>
          <w:rFonts w:hint="eastAsia"/>
        </w:rPr>
        <w:t>»</w:t>
      </w:r>
    </w:p>
    <w:p w14:paraId="6181F656" w14:textId="77777777" w:rsidR="008E5C97" w:rsidRDefault="008E5C97" w:rsidP="008E5C97"/>
    <w:p w14:paraId="51D4306F" w14:textId="77777777" w:rsidR="008E5C97" w:rsidRDefault="008E5C97" w:rsidP="008E5C97">
      <w:r>
        <w:rPr>
          <w:rFonts w:hint="eastAsia"/>
        </w:rPr>
        <w:t>Приложение</w:t>
      </w:r>
      <w:r>
        <w:t xml:space="preserve"> </w:t>
      </w:r>
      <w:r>
        <w:rPr>
          <w:rFonts w:hint="eastAsia"/>
        </w:rPr>
        <w:t>Б</w:t>
      </w:r>
      <w:r>
        <w:t xml:space="preserve"> </w:t>
      </w:r>
      <w:r>
        <w:rPr>
          <w:rFonts w:hint="eastAsia"/>
        </w:rPr>
        <w:t>Дополнительные</w:t>
      </w:r>
      <w:r>
        <w:t xml:space="preserve"> </w:t>
      </w:r>
      <w:r>
        <w:rPr>
          <w:rFonts w:hint="eastAsia"/>
        </w:rPr>
        <w:t>результаты</w:t>
      </w:r>
      <w:r>
        <w:t xml:space="preserve"> </w:t>
      </w:r>
      <w:r>
        <w:rPr>
          <w:rFonts w:hint="eastAsia"/>
        </w:rPr>
        <w:t>топологического</w:t>
      </w:r>
      <w:r>
        <w:t xml:space="preserve"> </w:t>
      </w:r>
      <w:r>
        <w:rPr>
          <w:rFonts w:hint="eastAsia"/>
        </w:rPr>
        <w:t>моделирования</w:t>
      </w:r>
      <w:r>
        <w:t xml:space="preserve"> </w:t>
      </w:r>
      <w:r>
        <w:rPr>
          <w:rFonts w:hint="eastAsia"/>
        </w:rPr>
        <w:t>в</w:t>
      </w:r>
      <w:r>
        <w:t xml:space="preserve"> </w:t>
      </w:r>
      <w:r>
        <w:rPr>
          <w:rFonts w:hint="eastAsia"/>
        </w:rPr>
        <w:t>системе</w:t>
      </w:r>
      <w:r>
        <w:t xml:space="preserve"> </w:t>
      </w:r>
      <w:r>
        <w:rPr>
          <w:rFonts w:hint="eastAsia"/>
        </w:rPr>
        <w:t>автоматизированного</w:t>
      </w:r>
      <w:r>
        <w:t xml:space="preserve"> </w:t>
      </w:r>
      <w:r>
        <w:rPr>
          <w:rFonts w:hint="eastAsia"/>
        </w:rPr>
        <w:t>проектирования</w:t>
      </w:r>
      <w:r>
        <w:t xml:space="preserve"> </w:t>
      </w:r>
      <w:r>
        <w:rPr>
          <w:rFonts w:hint="eastAsia"/>
        </w:rPr>
        <w:t>специализированных</w:t>
      </w:r>
    </w:p>
    <w:p w14:paraId="54530171" w14:textId="77777777" w:rsidR="008E5C97" w:rsidRDefault="008E5C97" w:rsidP="008E5C97"/>
    <w:p w14:paraId="0F6B3434" w14:textId="77777777" w:rsidR="008E5C97" w:rsidRDefault="008E5C97" w:rsidP="008E5C97">
      <w:r>
        <w:t>(</w:t>
      </w:r>
      <w:r>
        <w:rPr>
          <w:rFonts w:hint="eastAsia"/>
        </w:rPr>
        <w:t>заказных</w:t>
      </w:r>
      <w:r>
        <w:t xml:space="preserve">) </w:t>
      </w:r>
      <w:r>
        <w:rPr>
          <w:rFonts w:hint="eastAsia"/>
        </w:rPr>
        <w:t>интегральных</w:t>
      </w:r>
      <w:r>
        <w:t xml:space="preserve"> </w:t>
      </w:r>
      <w:r>
        <w:rPr>
          <w:rFonts w:hint="eastAsia"/>
        </w:rPr>
        <w:t>схем</w:t>
      </w:r>
    </w:p>
    <w:p w14:paraId="1EBE74CD" w14:textId="77777777" w:rsidR="008E5C97" w:rsidRDefault="008E5C97" w:rsidP="008E5C97"/>
    <w:p w14:paraId="272E863F" w14:textId="0B93A202" w:rsidR="008E5C97" w:rsidRPr="008E5C97" w:rsidRDefault="008E5C97" w:rsidP="008E5C97">
      <w:r>
        <w:rPr>
          <w:rFonts w:hint="eastAsia"/>
        </w:rPr>
        <w:t>Приложение</w:t>
      </w:r>
      <w:r>
        <w:t xml:space="preserve"> </w:t>
      </w:r>
      <w:r>
        <w:rPr>
          <w:rFonts w:hint="eastAsia"/>
        </w:rPr>
        <w:t>В</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диссертационного</w:t>
      </w:r>
      <w:r>
        <w:t xml:space="preserve"> </w:t>
      </w:r>
      <w:r>
        <w:rPr>
          <w:rFonts w:hint="eastAsia"/>
        </w:rPr>
        <w:t>исследования</w:t>
      </w:r>
    </w:p>
    <w:sectPr w:rsidR="008E5C97" w:rsidRPr="008E5C97" w:rsidSect="005D34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1AA3" w14:textId="77777777" w:rsidR="005D34E9" w:rsidRDefault="005D34E9">
      <w:pPr>
        <w:spacing w:after="0" w:line="240" w:lineRule="auto"/>
      </w:pPr>
      <w:r>
        <w:separator/>
      </w:r>
    </w:p>
  </w:endnote>
  <w:endnote w:type="continuationSeparator" w:id="0">
    <w:p w14:paraId="70EABD69" w14:textId="77777777" w:rsidR="005D34E9" w:rsidRDefault="005D3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33998" w14:textId="77777777" w:rsidR="005D34E9" w:rsidRDefault="005D34E9"/>
    <w:p w14:paraId="1A055C5B" w14:textId="77777777" w:rsidR="005D34E9" w:rsidRDefault="005D34E9"/>
    <w:p w14:paraId="5AB4C442" w14:textId="77777777" w:rsidR="005D34E9" w:rsidRDefault="005D34E9"/>
    <w:p w14:paraId="63D9F077" w14:textId="77777777" w:rsidR="005D34E9" w:rsidRDefault="005D34E9"/>
    <w:p w14:paraId="3AEAF2ED" w14:textId="77777777" w:rsidR="005D34E9" w:rsidRDefault="005D34E9"/>
    <w:p w14:paraId="627644F0" w14:textId="77777777" w:rsidR="005D34E9" w:rsidRDefault="005D34E9"/>
    <w:p w14:paraId="6E3F9908" w14:textId="77777777" w:rsidR="005D34E9" w:rsidRDefault="005D34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A2C200" wp14:editId="76F960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3878F" w14:textId="77777777" w:rsidR="005D34E9" w:rsidRDefault="005D34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A2C20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13878F" w14:textId="77777777" w:rsidR="005D34E9" w:rsidRDefault="005D34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DEACB0" w14:textId="77777777" w:rsidR="005D34E9" w:rsidRDefault="005D34E9"/>
    <w:p w14:paraId="31939B41" w14:textId="77777777" w:rsidR="005D34E9" w:rsidRDefault="005D34E9"/>
    <w:p w14:paraId="06B7D2C0" w14:textId="77777777" w:rsidR="005D34E9" w:rsidRDefault="005D34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093A25" wp14:editId="75087E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5AC10" w14:textId="77777777" w:rsidR="005D34E9" w:rsidRDefault="005D34E9"/>
                          <w:p w14:paraId="50C6C6E4" w14:textId="77777777" w:rsidR="005D34E9" w:rsidRDefault="005D34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093A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A5AC10" w14:textId="77777777" w:rsidR="005D34E9" w:rsidRDefault="005D34E9"/>
                    <w:p w14:paraId="50C6C6E4" w14:textId="77777777" w:rsidR="005D34E9" w:rsidRDefault="005D34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1CC3D3" w14:textId="77777777" w:rsidR="005D34E9" w:rsidRDefault="005D34E9"/>
    <w:p w14:paraId="4B9158B5" w14:textId="77777777" w:rsidR="005D34E9" w:rsidRDefault="005D34E9">
      <w:pPr>
        <w:rPr>
          <w:sz w:val="2"/>
          <w:szCs w:val="2"/>
        </w:rPr>
      </w:pPr>
    </w:p>
    <w:p w14:paraId="2204F68A" w14:textId="77777777" w:rsidR="005D34E9" w:rsidRDefault="005D34E9"/>
    <w:p w14:paraId="3372DD5B" w14:textId="77777777" w:rsidR="005D34E9" w:rsidRDefault="005D34E9">
      <w:pPr>
        <w:spacing w:after="0" w:line="240" w:lineRule="auto"/>
      </w:pPr>
    </w:p>
  </w:footnote>
  <w:footnote w:type="continuationSeparator" w:id="0">
    <w:p w14:paraId="1736E5B1" w14:textId="77777777" w:rsidR="005D34E9" w:rsidRDefault="005D3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4E9"/>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13826</TotalTime>
  <Pages>5</Pages>
  <Words>637</Words>
  <Characters>3633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1429</cp:revision>
  <cp:lastPrinted>2009-02-06T05:36:00Z</cp:lastPrinted>
  <dcterms:created xsi:type="dcterms:W3CDTF">2024-01-07T13:43:00Z</dcterms:created>
  <dcterms:modified xsi:type="dcterms:W3CDTF">2024-01-30T09:33:00Z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